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3044">
      <w:pPr>
        <w:pStyle w:val="7"/>
        <w:framePr w:wrap="auto" w:vAnchor="margin" w:hAnchor="text" w:yAlign="inline"/>
        <w:spacing w:line="560" w:lineRule="exact"/>
        <w:jc w:val="center"/>
        <w:rPr>
          <w:rFonts w:ascii="方正小标宋简体" w:hAnsi="方正小标宋简体" w:eastAsia="方正小标宋简体" w:cs="方正小标宋简体"/>
          <w:sz w:val="44"/>
          <w:szCs w:val="44"/>
          <w:lang w:val="zh-TW" w:eastAsia="zh-TW"/>
        </w:rPr>
      </w:pPr>
      <w:bookmarkStart w:id="0" w:name="_GoBack"/>
      <w:bookmarkEnd w:id="0"/>
      <w:r>
        <w:rPr>
          <w:rFonts w:ascii="方正小标宋简体" w:hAnsi="方正小标宋简体" w:eastAsia="方正小标宋简体" w:cs="方正小标宋简体"/>
          <w:sz w:val="44"/>
          <w:szCs w:val="44"/>
          <w:rtl w:val="0"/>
          <w:lang w:val="zh-TW" w:eastAsia="zh-TW"/>
        </w:rPr>
        <w:t>遂宁市公安局行政权力责任清单</w:t>
      </w:r>
    </w:p>
    <w:p w14:paraId="7D0B7C69">
      <w:pPr>
        <w:pStyle w:val="7"/>
        <w:framePr w:wrap="auto" w:vAnchor="margin" w:hAnchor="text" w:yAlign="inline"/>
        <w:spacing w:line="56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1</w:t>
      </w:r>
      <w:r>
        <w:rPr>
          <w:rFonts w:ascii="宋体" w:hAnsi="宋体" w:eastAsia="宋体" w:cs="宋体"/>
          <w:rtl w:val="0"/>
          <w:lang w:val="zh-TW" w:eastAsia="zh-TW"/>
        </w:rPr>
        <w:t>：主体责任表</w:t>
      </w:r>
    </w:p>
    <w:tbl>
      <w:tblPr>
        <w:tblStyle w:val="2"/>
        <w:tblW w:w="937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6"/>
        <w:gridCol w:w="8222"/>
      </w:tblGrid>
      <w:tr w14:paraId="0AA385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06E42">
            <w:pPr>
              <w:pStyle w:val="7"/>
              <w:framePr w:wrap="auto" w:vAnchor="margin" w:hAnchor="text" w:yAlign="inline"/>
              <w:spacing w:line="240" w:lineRule="exact"/>
              <w:jc w:val="center"/>
            </w:pPr>
            <w:r>
              <w:rPr>
                <w:rFonts w:ascii="宋体" w:hAnsi="宋体" w:eastAsia="宋体" w:cs="宋体"/>
                <w:rtl w:val="0"/>
                <w:lang w:val="zh-TW" w:eastAsia="zh-TW"/>
              </w:rPr>
              <w:t>主体责任</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DAFF6D">
            <w:pPr>
              <w:pStyle w:val="7"/>
              <w:framePr w:wrap="auto" w:vAnchor="margin" w:hAnchor="text" w:yAlign="inline"/>
              <w:spacing w:line="240" w:lineRule="exact"/>
              <w:jc w:val="center"/>
            </w:pPr>
            <w:r>
              <w:rPr>
                <w:rFonts w:ascii="宋体" w:hAnsi="宋体" w:eastAsia="宋体" w:cs="宋体"/>
                <w:rtl w:val="0"/>
                <w:lang w:val="zh-TW" w:eastAsia="zh-TW"/>
              </w:rPr>
              <w:t>涉密</w:t>
            </w:r>
          </w:p>
        </w:tc>
      </w:tr>
      <w:tr w14:paraId="21A9E5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800"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51EDF7">
            <w:pPr>
              <w:pStyle w:val="7"/>
              <w:framePr w:wrap="auto" w:vAnchor="margin" w:hAnchor="text" w:yAlign="inline"/>
              <w:spacing w:line="300" w:lineRule="exact"/>
              <w:jc w:val="center"/>
            </w:pPr>
            <w:r>
              <w:rPr>
                <w:rFonts w:ascii="宋体" w:hAnsi="宋体" w:eastAsia="宋体" w:cs="宋体"/>
                <w:rtl w:val="0"/>
                <w:lang w:val="zh-TW" w:eastAsia="zh-TW"/>
              </w:rPr>
              <w:t>职责边界</w:t>
            </w:r>
          </w:p>
        </w:tc>
        <w:tc>
          <w:tcPr>
            <w:tcW w:w="8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92F0C">
            <w:pPr>
              <w:pStyle w:val="7"/>
              <w:framePr w:wrap="auto" w:vAnchor="margin" w:hAnchor="text" w:yAlign="inline"/>
              <w:spacing w:line="30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娱乐场所管理：根据国务院《娱乐场所管理条例》规定市公安局指导全市公安机关对娱乐场所实施治安管理；</w:t>
            </w:r>
          </w:p>
          <w:p w14:paraId="7456777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市文化广电旅游局负责督导县（区）文广新部门开展娱乐场所经营活动的监管工作；</w:t>
            </w:r>
          </w:p>
          <w:p w14:paraId="5D4C81FB">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市人力资源社会保障局指导查处娱乐场所非法招用未成年人违法行为。</w:t>
            </w:r>
          </w:p>
          <w:p w14:paraId="79DFEBA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典当业管理：根据商务部、公安部《典当管理办法》（商务部令</w:t>
            </w:r>
            <w:r>
              <w:rPr>
                <w:rFonts w:ascii="宋体" w:hAnsi="宋体" w:eastAsia="宋体" w:cs="宋体"/>
                <w:kern w:val="0"/>
                <w:rtl w:val="0"/>
                <w:lang w:val="en-US"/>
              </w:rPr>
              <w:t>2005</w:t>
            </w:r>
            <w:r>
              <w:rPr>
                <w:rFonts w:ascii="宋体" w:hAnsi="宋体" w:eastAsia="宋体" w:cs="宋体"/>
                <w:kern w:val="0"/>
                <w:rtl w:val="0"/>
                <w:lang w:val="zh-TW" w:eastAsia="zh-TW"/>
              </w:rPr>
              <w:t>年第</w:t>
            </w:r>
            <w:r>
              <w:rPr>
                <w:rFonts w:ascii="宋体" w:hAnsi="宋体" w:eastAsia="宋体" w:cs="宋体"/>
                <w:kern w:val="0"/>
                <w:rtl w:val="0"/>
                <w:lang w:val="en-US"/>
              </w:rPr>
              <w:t>8</w:t>
            </w:r>
            <w:r>
              <w:rPr>
                <w:rFonts w:ascii="宋体" w:hAnsi="宋体" w:eastAsia="宋体" w:cs="宋体"/>
                <w:kern w:val="0"/>
                <w:rtl w:val="0"/>
                <w:lang w:val="zh-TW" w:eastAsia="zh-TW"/>
              </w:rPr>
              <w:t>号规定）市公安局指导全市公安机关实施典当业特种行业许可，对典当业实施治安管理；</w:t>
            </w:r>
          </w:p>
          <w:p w14:paraId="0FE3966A">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市金融工作局对典当业经营行为进行监督。</w:t>
            </w:r>
          </w:p>
          <w:p w14:paraId="51950791">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再生资源回收管理：根据商务部、国家发改委、公安部、建设部、国家工商总局、国家环保总局《再生资源回收管理办法》（商务部令</w:t>
            </w:r>
            <w:r>
              <w:rPr>
                <w:rFonts w:ascii="宋体" w:hAnsi="宋体" w:eastAsia="宋体" w:cs="宋体"/>
                <w:kern w:val="0"/>
                <w:rtl w:val="0"/>
                <w:lang w:val="en-US"/>
              </w:rPr>
              <w:t>2007</w:t>
            </w:r>
            <w:r>
              <w:rPr>
                <w:rFonts w:ascii="宋体" w:hAnsi="宋体" w:eastAsia="宋体" w:cs="宋体"/>
                <w:kern w:val="0"/>
                <w:rtl w:val="0"/>
                <w:lang w:val="zh-TW" w:eastAsia="zh-TW"/>
              </w:rPr>
              <w:t>年第</w:t>
            </w:r>
            <w:r>
              <w:rPr>
                <w:rFonts w:ascii="宋体" w:hAnsi="宋体" w:eastAsia="宋体" w:cs="宋体"/>
                <w:kern w:val="0"/>
                <w:rtl w:val="0"/>
                <w:lang w:val="en-US"/>
              </w:rPr>
              <w:t>8</w:t>
            </w:r>
            <w:r>
              <w:rPr>
                <w:rFonts w:ascii="宋体" w:hAnsi="宋体" w:eastAsia="宋体" w:cs="宋体"/>
                <w:kern w:val="0"/>
                <w:rtl w:val="0"/>
                <w:lang w:val="zh-TW" w:eastAsia="zh-TW"/>
              </w:rPr>
              <w:t>号）规定市公安局指导再生资源回收的治安管理；</w:t>
            </w:r>
          </w:p>
          <w:p w14:paraId="0F7E5D3E">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市商务局制定和实施再生资源回收产业政策和回收行业发展规划；</w:t>
            </w:r>
          </w:p>
          <w:p w14:paraId="393AF84E">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市发展改革委研究提出促进再生资源发展的政策，组织实施再生资源利用新技术、新设备的推广应用和产业化示范；</w:t>
            </w:r>
          </w:p>
          <w:p w14:paraId="06EABF37">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市市场监管局负责经营范围包含再生资源回收市场主体的登记管理和再生资源交易市场内的监督管理；</w:t>
            </w:r>
          </w:p>
          <w:p w14:paraId="020A5AB8">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市生态环境局负责对再生资源回收过程中环境污染的防治工作实施监督管理，依法对违反污染环境防治法律法规的行为进行处罚；</w:t>
            </w:r>
          </w:p>
          <w:p w14:paraId="0E944087">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 xml:space="preserve"> 市住房城乡建设局负责将再生资源回收网点纳入城市规划，依法对违反城市规划、建设管理有关法律法规的行为进行查处和清理整顿。</w:t>
            </w:r>
          </w:p>
          <w:p w14:paraId="37C6BA3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营业性演出管理：根据国务院《营业性演出管理条例》市公安局指导营业性演出活动安全管理；</w:t>
            </w:r>
          </w:p>
          <w:p w14:paraId="7271A157">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kern w:val="0"/>
                <w:rtl w:val="0"/>
                <w:lang w:val="zh-TW" w:eastAsia="zh-TW"/>
              </w:rPr>
              <w:t>市文化广电局旅游局负责督导县（区）文化广电旅游部门开展营业性演出活动的监管工作。</w:t>
            </w:r>
          </w:p>
          <w:p w14:paraId="67CAE73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印刷业管理：根据国务院《印刷业管理条例》市公安局指导全市公安机关开展印刷业治安管理，查处违反治安管理的违法经营活动；</w:t>
            </w:r>
          </w:p>
          <w:p w14:paraId="7F74A7C6">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kern w:val="0"/>
                <w:rtl w:val="0"/>
                <w:lang w:val="zh-TW" w:eastAsia="zh-TW"/>
              </w:rPr>
              <w:t>市文化广电旅游局负责督导县（区）文广新部门开展印刷企业日常经营活动的监管工作。</w:t>
            </w:r>
          </w:p>
          <w:p w14:paraId="32E3DCB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精神病人肇事肇祸预防处置与服务管理：根据《中华人民共和国人民警察法》、《中华人民共和国精神卫生法》市公安局负责依法对严重精神障碍患者肇事肇祸行为实施紧急处置；对危险性评估</w:t>
            </w:r>
            <w:r>
              <w:rPr>
                <w:rFonts w:ascii="宋体" w:hAnsi="宋体" w:eastAsia="宋体" w:cs="宋体"/>
                <w:kern w:val="0"/>
                <w:rtl w:val="0"/>
                <w:lang w:val="en-US"/>
              </w:rPr>
              <w:t>3</w:t>
            </w:r>
            <w:r>
              <w:rPr>
                <w:rFonts w:ascii="宋体" w:hAnsi="宋体" w:eastAsia="宋体" w:cs="宋体"/>
                <w:kern w:val="0"/>
                <w:rtl w:val="0"/>
                <w:lang w:val="zh-TW" w:eastAsia="zh-TW"/>
              </w:rPr>
              <w:t>级以上精神障碍患者进行备案，并录入全国重性精神病人管理系统，纳入特殊人群管理；会同卫生等部门做好对肇事肇祸行为及倾向严重精神障碍患者的治疗管控工作；</w:t>
            </w:r>
          </w:p>
          <w:p w14:paraId="205C2A46">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市卫生健康委负责对精神障碍患者的危险性评估和肇事肇祸行为及倾向严重精神障碍患者的医疗处置；会同有关部门对严重精神障碍患者的定期排查摸底、分级管理和管理治疗人员的分级培训；定期将危险性评估</w:t>
            </w:r>
            <w:r>
              <w:rPr>
                <w:rFonts w:ascii="宋体" w:hAnsi="宋体" w:eastAsia="宋体" w:cs="宋体"/>
                <w:kern w:val="0"/>
                <w:rtl w:val="0"/>
                <w:lang w:val="en-US"/>
              </w:rPr>
              <w:t>3</w:t>
            </w:r>
            <w:r>
              <w:rPr>
                <w:rFonts w:ascii="宋体" w:hAnsi="宋体" w:eastAsia="宋体" w:cs="宋体"/>
                <w:kern w:val="0"/>
                <w:rtl w:val="0"/>
                <w:lang w:val="zh-TW" w:eastAsia="zh-TW"/>
              </w:rPr>
              <w:t>级以上的严重精神障碍患者信息报同级公安部门备案；为查找不到近亲属而长期安置的流浪乞讨肇事肇祸行为及倾向严重精神障碍患者进行户籍登记；</w:t>
            </w:r>
          </w:p>
          <w:p w14:paraId="02C2AFD5">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市民政局负责对生活无着的流浪乞讨人员和城市</w:t>
            </w:r>
            <w:r>
              <w:rPr>
                <w:rFonts w:ascii="宋体" w:hAnsi="宋体" w:eastAsia="宋体" w:cs="宋体"/>
                <w:kern w:val="0"/>
                <w:rtl w:val="0"/>
                <w:lang w:val="en-US"/>
              </w:rPr>
              <w:t>“</w:t>
            </w:r>
            <w:r>
              <w:rPr>
                <w:rFonts w:ascii="宋体" w:hAnsi="宋体" w:eastAsia="宋体" w:cs="宋体"/>
                <w:kern w:val="0"/>
                <w:rtl w:val="0"/>
                <w:lang w:val="zh-TW" w:eastAsia="zh-TW"/>
              </w:rPr>
              <w:t>三无</w:t>
            </w:r>
            <w:r>
              <w:rPr>
                <w:rFonts w:ascii="宋体" w:hAnsi="宋体" w:eastAsia="宋体" w:cs="宋体"/>
                <w:kern w:val="0"/>
                <w:rtl w:val="0"/>
                <w:lang w:val="en-US"/>
              </w:rPr>
              <w:t>”</w:t>
            </w:r>
            <w:r>
              <w:rPr>
                <w:rFonts w:ascii="宋体" w:hAnsi="宋体" w:eastAsia="宋体" w:cs="宋体"/>
                <w:kern w:val="0"/>
                <w:rtl w:val="0"/>
                <w:lang w:val="zh-TW" w:eastAsia="zh-TW"/>
              </w:rPr>
              <w:t>人员中的肇事肇祸行为及倾向严重精神障碍患者的医疗救助、生活救助等相关工作；负责对查找不到近亲属的流浪乞讨肇事肇祸行为及倾向严重精神障碍患者救治护送、长期安置或治疗后送返工作；</w:t>
            </w:r>
          </w:p>
          <w:p w14:paraId="5778163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人力资源社会保障局负责做好已参加城镇职工、城镇居民基本医疗保险精神病人的医疗保障工作；负责为查找不到近亲属而长期安置的流浪乞讨肇事肇祸行为及倾向严重精神障碍患者办理居民医疗保险并负责其医疗保障；负责对需要急救但身份不明或者无力支付急救费用的急重危伤精神病患者给予疾病应急救助。</w:t>
            </w:r>
          </w:p>
          <w:p w14:paraId="4D45F265">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烟花爆竹安全监管：根据《烟花爆竹安全管理条例》（国务院令第</w:t>
            </w:r>
            <w:r>
              <w:rPr>
                <w:rFonts w:ascii="宋体" w:hAnsi="宋体" w:eastAsia="宋体" w:cs="宋体"/>
                <w:kern w:val="0"/>
                <w:rtl w:val="0"/>
                <w:lang w:val="en-US"/>
              </w:rPr>
              <w:t>455</w:t>
            </w:r>
            <w:r>
              <w:rPr>
                <w:rFonts w:ascii="宋体" w:hAnsi="宋体" w:eastAsia="宋体" w:cs="宋体"/>
                <w:kern w:val="0"/>
                <w:rtl w:val="0"/>
                <w:lang w:val="zh-TW" w:eastAsia="zh-TW"/>
              </w:rPr>
              <w:t>号）市应急局负责烟花爆竹的公共安全管理，负责《烟花爆竹道路运输许可证》的核发，依法查处烟花爆竹道路运输、燃放等活动中的违法行为；</w:t>
            </w:r>
          </w:p>
          <w:p w14:paraId="7F82ADA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应急局负责《烟花爆竹批发许可证》的核发（区县局负责《烟花爆竹经营许可证》的核发），协同烟花爆竹建设项目设计、竣工验收审查（省应急厅负责烟花爆竹建设项目设计、竣工验收审查），依法查处烟花生产和经营等活动中的安全生产违法行为；</w:t>
            </w:r>
          </w:p>
          <w:p w14:paraId="2FE3352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市市场监管局负责烟花爆竹的质量监督；</w:t>
            </w:r>
          </w:p>
          <w:p w14:paraId="73EE459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市市场监管局依据有关部门许可，依法办理烟花爆竹生产经营工商登记手续。</w:t>
            </w:r>
          </w:p>
          <w:p w14:paraId="2E7C415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8.</w:t>
            </w:r>
            <w:r>
              <w:rPr>
                <w:rFonts w:ascii="宋体" w:hAnsi="宋体" w:eastAsia="宋体" w:cs="宋体"/>
                <w:kern w:val="0"/>
                <w:rtl w:val="0"/>
                <w:lang w:val="zh-TW" w:eastAsia="zh-TW"/>
              </w:rPr>
              <w:t>民用爆炸物品安全管理：根据《民用爆炸物品安全管理条例》（国务院令第</w:t>
            </w:r>
            <w:r>
              <w:rPr>
                <w:rFonts w:ascii="宋体" w:hAnsi="宋体" w:eastAsia="宋体" w:cs="宋体"/>
                <w:kern w:val="0"/>
                <w:rtl w:val="0"/>
                <w:lang w:val="en-US"/>
              </w:rPr>
              <w:t>466</w:t>
            </w:r>
            <w:r>
              <w:rPr>
                <w:rFonts w:ascii="宋体" w:hAnsi="宋体" w:eastAsia="宋体" w:cs="宋体"/>
                <w:kern w:val="0"/>
                <w:rtl w:val="0"/>
                <w:lang w:val="zh-TW" w:eastAsia="zh-TW"/>
              </w:rPr>
              <w:t>号）</w:t>
            </w:r>
            <w:r>
              <w:rPr>
                <w:rFonts w:ascii="宋体" w:hAnsi="宋体" w:eastAsia="宋体" w:cs="宋体"/>
                <w:kern w:val="2"/>
                <w:rtl w:val="0"/>
                <w:lang w:val="zh-TW" w:eastAsia="zh-TW"/>
              </w:rPr>
              <w:t>市公安局</w:t>
            </w:r>
            <w:r>
              <w:rPr>
                <w:rFonts w:ascii="宋体" w:hAnsi="宋体" w:eastAsia="宋体" w:cs="宋体"/>
                <w:kern w:val="0"/>
                <w:rtl w:val="0"/>
                <w:lang w:val="zh-TW" w:eastAsia="zh-TW"/>
              </w:rPr>
              <w:t>负责民用爆炸物品公共安全管理和民用爆炸物品购买、运输、爆破作业的安全监督管理。侦查非法制造、买卖、储存、运输、邮寄民用爆破器材的刑事案件；</w:t>
            </w:r>
          </w:p>
          <w:p w14:paraId="6BCDE7C8">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市经济和信息化局负责做好民用爆炸物品的有关安全监督管理工作；</w:t>
            </w:r>
          </w:p>
          <w:p w14:paraId="31EC8A2B">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市交通运输局负责民爆物品运输车辆的安全管理、负责驾驶员、押运员的资格认定。</w:t>
            </w:r>
          </w:p>
          <w:p w14:paraId="7653E68B">
            <w:pPr>
              <w:pStyle w:val="7"/>
              <w:framePr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kern w:val="0"/>
                <w:rtl w:val="0"/>
                <w:lang w:val="en-US"/>
              </w:rPr>
              <w:t>9.</w:t>
            </w:r>
            <w:r>
              <w:rPr>
                <w:rFonts w:ascii="宋体" w:hAnsi="宋体" w:eastAsia="宋体" w:cs="宋体"/>
                <w:kern w:val="0"/>
                <w:rtl w:val="0"/>
                <w:lang w:val="zh-TW" w:eastAsia="zh-TW"/>
              </w:rPr>
              <w:t>户籍管理：根据《中华人民共和国户口登记条例》、《关于中国公民确认民族成分的规定》（民委（政）字</w:t>
            </w:r>
            <w:r>
              <w:rPr>
                <w:rFonts w:ascii="宋体" w:hAnsi="宋体" w:eastAsia="宋体" w:cs="宋体"/>
                <w:kern w:val="0"/>
                <w:rtl w:val="0"/>
                <w:lang w:val="en-US"/>
              </w:rPr>
              <w:t>[1990]217</w:t>
            </w:r>
            <w:r>
              <w:rPr>
                <w:rFonts w:ascii="宋体" w:hAnsi="宋体" w:eastAsia="宋体" w:cs="宋体"/>
                <w:kern w:val="0"/>
                <w:rtl w:val="0"/>
                <w:lang w:val="zh-TW" w:eastAsia="zh-TW"/>
              </w:rPr>
              <w:t>号）、《关于严格执行变更民族成份有关规定的通知》（民办（政法）发</w:t>
            </w:r>
            <w:r>
              <w:rPr>
                <w:rFonts w:ascii="宋体" w:hAnsi="宋体" w:eastAsia="宋体" w:cs="宋体"/>
                <w:kern w:val="0"/>
                <w:rtl w:val="0"/>
                <w:lang w:val="en-US"/>
              </w:rPr>
              <w:t>[2009]121</w:t>
            </w:r>
            <w:r>
              <w:rPr>
                <w:rFonts w:ascii="宋体" w:hAnsi="宋体" w:eastAsia="宋体" w:cs="宋体"/>
                <w:kern w:val="0"/>
                <w:rtl w:val="0"/>
                <w:lang w:val="zh-TW" w:eastAsia="zh-TW"/>
              </w:rPr>
              <w:t>号）、《华侨回国定居办理工作规定》（国侨发</w:t>
            </w:r>
            <w:r>
              <w:rPr>
                <w:rFonts w:ascii="宋体" w:hAnsi="宋体" w:eastAsia="宋体" w:cs="宋体"/>
                <w:kern w:val="0"/>
                <w:rtl w:val="0"/>
                <w:lang w:val="en-US"/>
              </w:rPr>
              <w:t>[2013]18</w:t>
            </w:r>
            <w:r>
              <w:rPr>
                <w:rFonts w:ascii="宋体" w:hAnsi="宋体" w:eastAsia="宋体" w:cs="宋体"/>
                <w:kern w:val="0"/>
                <w:rtl w:val="0"/>
                <w:lang w:val="zh-TW" w:eastAsia="zh-TW"/>
              </w:rPr>
              <w:t>号）</w:t>
            </w:r>
            <w:r>
              <w:rPr>
                <w:rFonts w:ascii="宋体" w:hAnsi="宋体" w:eastAsia="宋体" w:cs="宋体"/>
                <w:rtl w:val="0"/>
                <w:lang w:val="zh-TW" w:eastAsia="zh-TW"/>
              </w:rPr>
              <w:t>市公安局负责公民户籍管理、人口统计、人口服务管理信息系统应用和维护，组织开展有关人口管理专项行动；</w:t>
            </w:r>
          </w:p>
          <w:p w14:paraId="67D29F73">
            <w:pPr>
              <w:pStyle w:val="7"/>
              <w:framePr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市民族宗教局负责公民民族成分的确认、变更工作；</w:t>
            </w:r>
          </w:p>
          <w:p w14:paraId="681DFD5F">
            <w:pPr>
              <w:pStyle w:val="7"/>
              <w:framePr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市侨务办公室负责华侨回国定居的受理、审批工作。</w:t>
            </w:r>
          </w:p>
          <w:p w14:paraId="462842A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en-US"/>
              </w:rPr>
              <w:t>10.</w:t>
            </w:r>
            <w:r>
              <w:rPr>
                <w:rFonts w:ascii="宋体" w:hAnsi="宋体" w:eastAsia="宋体" w:cs="宋体"/>
                <w:kern w:val="0"/>
                <w:rtl w:val="0"/>
                <w:lang w:val="zh-TW" w:eastAsia="zh-TW"/>
              </w:rPr>
              <w:t>流动人口管理：</w:t>
            </w:r>
            <w:r>
              <w:rPr>
                <w:rFonts w:ascii="宋体" w:hAnsi="宋体" w:eastAsia="宋体" w:cs="宋体"/>
                <w:kern w:val="2"/>
                <w:rtl w:val="0"/>
                <w:lang w:val="zh-TW" w:eastAsia="zh-TW"/>
              </w:rPr>
              <w:t>市公安局</w:t>
            </w:r>
            <w:r>
              <w:rPr>
                <w:rFonts w:ascii="宋体" w:hAnsi="宋体" w:eastAsia="宋体" w:cs="宋体"/>
                <w:kern w:val="0"/>
                <w:rtl w:val="0"/>
                <w:lang w:val="zh-TW" w:eastAsia="zh-TW"/>
              </w:rPr>
              <w:t>深化户籍管理制度改革；负责流动人口居住登记、居住证管理和出租房屋治安、消防管理，指导督促相关部门、单位和个人落实流动人口、出租房屋治安管理、消防管理措施；参与建立人口基础信息库，协同有关部门做好存在安全隐患的流动人口集聚场所、领域的排查整治，健全高危流动人口管控机制，依法打击各类违法犯罪行为；</w:t>
            </w:r>
          </w:p>
          <w:p w14:paraId="3C911105">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市发展改革委参与流动人口管理服务政策的研究制定；根据相关部门流动人口管理服务的工作需求，研究纳入相关建设计划，统筹安排建设投资；配合有关部门探索积分制管理的公共服务政策；</w:t>
            </w:r>
          </w:p>
          <w:p w14:paraId="6633C03F">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市教育体育局负责指导流动人口子女教育管理工作；</w:t>
            </w:r>
          </w:p>
          <w:p w14:paraId="2942D31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民政局负责向流浪乞讨人员提供临时性救助，完善社区在流动人口服务和管理工作中的各项制度。具体负责以下工作：负责城市生活无着的流浪乞讨人员的救助管理工作和流浪未成年人的救助保护工作；负责有关救助机构的管理工作；负责社区组织和队伍建设，健全社区公共服务体系，加强社区流动人口服务和管理工作；</w:t>
            </w:r>
          </w:p>
          <w:p w14:paraId="619AE09A">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司法局负责指导、督促公安、民政等部门做好流动人口法治宣传教育，指导做好对流动人口的法律服务、法律援助和纠纷调解工作；会同有关部门做好对流动人口中归正人员的安置帮教工作；负责社区矫正工作；</w:t>
            </w:r>
          </w:p>
          <w:p w14:paraId="78C5DC4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市人力资源社会保障局</w:t>
            </w:r>
            <w:r>
              <w:rPr>
                <w:rFonts w:ascii="宋体" w:hAnsi="宋体" w:eastAsia="宋体" w:cs="宋体"/>
                <w:kern w:val="0"/>
                <w:rtl w:val="0"/>
                <w:lang w:val="zh-TW" w:eastAsia="zh-TW"/>
              </w:rPr>
              <w:t>负责为流动人口提供职业培训、就业信息、职业介绍、社会保障接续等公共服务；依法处理用人单位与其招用流动人口之间的劳动争议；依法查处侵害流动人口劳动保障权益的违法行为；推进农村劳动力转移就业服务体系建设，做好劳务输出输入对接工作；负责引进人才的相关服务和管理工作；会同有关部门加强对职业中介服务活动的管理，规范人力资源市场秩序，依法查处职业中介欺诈行为；</w:t>
            </w:r>
          </w:p>
          <w:p w14:paraId="7E27AA4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市住房城乡建设局负责对房屋租赁的登记备案和监督管理；加强对流动人口聚集地的规划管理和小城镇建设管理，促进农村富余劳动力就地就近转移；协助有关部门落实流动人口服务和管理的各项措施；</w:t>
            </w:r>
          </w:p>
          <w:p w14:paraId="75D1C707">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市交通运输局会同有关部门做好各类无固定住所、无合法职业的流动人口非法车辆运营、</w:t>
            </w:r>
            <w:r>
              <w:rPr>
                <w:rFonts w:ascii="宋体" w:hAnsi="宋体" w:eastAsia="宋体" w:cs="宋体"/>
                <w:kern w:val="2"/>
                <w:rtl w:val="0"/>
                <w:lang w:val="en-US"/>
              </w:rPr>
              <w:t>“</w:t>
            </w:r>
            <w:r>
              <w:rPr>
                <w:rFonts w:ascii="宋体" w:hAnsi="宋体" w:eastAsia="宋体" w:cs="宋体"/>
                <w:kern w:val="2"/>
                <w:rtl w:val="0"/>
                <w:lang w:val="zh-TW" w:eastAsia="zh-TW"/>
              </w:rPr>
              <w:t>三无</w:t>
            </w:r>
            <w:r>
              <w:rPr>
                <w:rFonts w:ascii="宋体" w:hAnsi="宋体" w:eastAsia="宋体" w:cs="宋体"/>
                <w:kern w:val="2"/>
                <w:rtl w:val="0"/>
                <w:lang w:val="en-US"/>
              </w:rPr>
              <w:t>”</w:t>
            </w:r>
            <w:r>
              <w:rPr>
                <w:rFonts w:ascii="宋体" w:hAnsi="宋体" w:eastAsia="宋体" w:cs="宋体"/>
                <w:kern w:val="2"/>
                <w:rtl w:val="0"/>
                <w:lang w:val="zh-TW" w:eastAsia="zh-TW"/>
              </w:rPr>
              <w:t>船舶等排查整治力度，消除安全隐患，促进安全发展；</w:t>
            </w:r>
          </w:p>
          <w:p w14:paraId="6DBC5B19">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市卫生健康委负责流动人口的健康检查、疾病预防控制管理服务工作；为流动人口提供妇幼保健、生殖健康服务和管理；</w:t>
            </w:r>
          </w:p>
          <w:p w14:paraId="3E9D5636">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市场监管局依法为流动人口经商人员办理营业执照，对其经营行为监督管理；依法查处流动人员利用居住出租房屋从事违法经营活动的行为；参与人口基础信息库建设；配合有关部门探索积分制管理的公共服务政策。</w:t>
            </w:r>
          </w:p>
          <w:p w14:paraId="021B8152">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en-US"/>
              </w:rPr>
              <w:t>11.</w:t>
            </w:r>
            <w:r>
              <w:rPr>
                <w:rFonts w:ascii="宋体" w:hAnsi="宋体" w:eastAsia="宋体" w:cs="宋体"/>
                <w:kern w:val="0"/>
                <w:rtl w:val="0"/>
                <w:lang w:val="zh-TW" w:eastAsia="zh-TW"/>
              </w:rPr>
              <w:t>道路安全隐患排查治理：根据《中华人民共和国公路法》、《中华人民共和国安全生产法》、《中华人民共和国道路交通安全法》</w:t>
            </w:r>
            <w:r>
              <w:rPr>
                <w:rFonts w:ascii="宋体" w:hAnsi="宋体" w:eastAsia="宋体" w:cs="宋体"/>
                <w:kern w:val="2"/>
                <w:rtl w:val="0"/>
                <w:lang w:val="zh-TW" w:eastAsia="zh-TW"/>
              </w:rPr>
              <w:t>市公安局负责建立健全公路交通事故信息通报机制，负责公路交通安全隐患的联合排查和交通安全管理及其设</w:t>
            </w:r>
            <w:r>
              <w:rPr>
                <w:rFonts w:ascii="宋体" w:hAnsi="宋体" w:eastAsia="宋体" w:cs="宋体"/>
                <w:kern w:val="0"/>
                <w:rtl w:val="0"/>
                <w:lang w:val="zh-TW" w:eastAsia="zh-TW"/>
              </w:rPr>
              <w:t>施部分的治理工作；</w:t>
            </w:r>
          </w:p>
          <w:p w14:paraId="1465D6E5">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市应急局负责公路交通安全隐患挂牌督办，指导、督促地方政府和高速公路经营单位做好公路交通安全隐患的排查治理；</w:t>
            </w:r>
          </w:p>
          <w:p w14:paraId="26508DDF">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市交通运输局督促指导县（区）交通运输部门开展普通国省道公路设施安全隐患的排查和治理工作。</w:t>
            </w:r>
          </w:p>
          <w:p w14:paraId="67CE587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en-US"/>
              </w:rPr>
              <w:t>12.</w:t>
            </w:r>
            <w:r>
              <w:rPr>
                <w:rFonts w:ascii="宋体" w:hAnsi="宋体" w:eastAsia="宋体" w:cs="宋体"/>
                <w:kern w:val="0"/>
                <w:rtl w:val="0"/>
                <w:lang w:val="zh-TW" w:eastAsia="zh-TW"/>
              </w:rPr>
              <w:t>重点车辆动态监管：根据交通运输部、公 安 部、 安全监管总局《道路运输车辆动态监督管理办法》市公安局配合交通运输部门做好信息共享平台建设；将道路运输车辆安装、使用卫星定位装置纳入上牌查验和定期检验范围；将道路运输车辆动态监控系统记录的交通违法信息作为执法依据，依法查处；</w:t>
            </w:r>
          </w:p>
          <w:p w14:paraId="19E73351">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市应急局配合交通运输部门做好信息共享平台建设，利用动态监管手段，做好应急指挥及事故调查处理工作，严肃查处责任单位和人员；</w:t>
            </w:r>
          </w:p>
          <w:p w14:paraId="4AC8BE86">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交通运输局负责建立全市重点营运车辆联网联控系统，督促本辖区企业营运车辆卫星定位装置接入信息共享平台，实现与全国重点营运车辆联网联控系统的联网，并向公安、安全生产监管等有关部门开放数据接口；组织对辖区道路运输企业卫星定位装置安装、使用情况的督查；对安装、使用卫星定位装置的道路运输车辆核发道路运输证。</w:t>
            </w:r>
          </w:p>
          <w:p w14:paraId="3410A184">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en-US"/>
              </w:rPr>
              <w:t>13.</w:t>
            </w:r>
            <w:r>
              <w:rPr>
                <w:rFonts w:ascii="宋体" w:hAnsi="宋体" w:eastAsia="宋体" w:cs="宋体"/>
                <w:kern w:val="0"/>
                <w:rtl w:val="0"/>
                <w:lang w:val="zh-TW" w:eastAsia="zh-TW"/>
              </w:rPr>
              <w:t>中小学生交通安全管理：《校车安全管理条例》国务院令第</w:t>
            </w:r>
            <w:r>
              <w:rPr>
                <w:rFonts w:ascii="宋体" w:hAnsi="宋体" w:eastAsia="宋体" w:cs="宋体"/>
                <w:kern w:val="0"/>
                <w:rtl w:val="0"/>
                <w:lang w:val="en-US"/>
              </w:rPr>
              <w:t>617</w:t>
            </w:r>
            <w:r>
              <w:rPr>
                <w:rFonts w:ascii="宋体" w:hAnsi="宋体" w:eastAsia="宋体" w:cs="宋体"/>
                <w:kern w:val="0"/>
                <w:rtl w:val="0"/>
                <w:lang w:val="zh-TW" w:eastAsia="zh-TW"/>
              </w:rPr>
              <w:t>号</w:t>
            </w:r>
          </w:p>
          <w:p w14:paraId="76E60880">
            <w:pPr>
              <w:pStyle w:val="7"/>
              <w:framePr w:wrap="auto" w:vAnchor="margin" w:hAnchor="text" w:yAlign="inline"/>
              <w:bidi w:val="0"/>
              <w:spacing w:line="300" w:lineRule="exact"/>
              <w:ind w:left="0" w:right="0" w:firstLine="0"/>
              <w:jc w:val="both"/>
              <w:rPr>
                <w:rFonts w:ascii="宋体" w:hAnsi="宋体" w:eastAsia="宋体" w:cs="宋体"/>
                <w:rtl w:val="0"/>
              </w:rPr>
            </w:pPr>
            <w:r>
              <w:rPr>
                <w:rFonts w:ascii="宋体" w:hAnsi="宋体" w:eastAsia="宋体" w:cs="宋体"/>
                <w:kern w:val="0"/>
                <w:rtl w:val="0"/>
                <w:lang w:val="zh-TW" w:eastAsia="zh-TW"/>
              </w:rPr>
              <w:t>《机动车驾驶证申领和使用规定》公安部令第</w:t>
            </w:r>
            <w:r>
              <w:rPr>
                <w:rFonts w:ascii="宋体" w:hAnsi="宋体" w:eastAsia="宋体" w:cs="宋体"/>
                <w:kern w:val="0"/>
                <w:rtl w:val="0"/>
                <w:lang w:val="en-US"/>
              </w:rPr>
              <w:t>123</w:t>
            </w:r>
            <w:r>
              <w:rPr>
                <w:rFonts w:ascii="宋体" w:hAnsi="宋体" w:eastAsia="宋体" w:cs="宋体"/>
                <w:kern w:val="0"/>
                <w:rtl w:val="0"/>
                <w:lang w:val="zh-TW" w:eastAsia="zh-TW"/>
              </w:rPr>
              <w:t>号</w:t>
            </w:r>
            <w:r>
              <w:rPr>
                <w:rFonts w:ascii="宋体" w:hAnsi="宋体" w:eastAsia="宋体" w:cs="宋体"/>
                <w:rtl w:val="0"/>
                <w:lang w:val="zh-TW" w:eastAsia="zh-TW"/>
              </w:rPr>
              <w:t>市公安局负责审核校车及校车驾驶人资格，发放校车标牌，在机动车驾驶证上签注准许驾驶校车，负责对校车在道路上行驶进行管理；</w:t>
            </w:r>
          </w:p>
          <w:p w14:paraId="205072F1">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kern w:val="0"/>
                <w:rtl w:val="0"/>
                <w:lang w:val="zh-TW" w:eastAsia="zh-TW"/>
              </w:rPr>
              <w:t>市教育体育局负责指导、监督学校建立健全学生接送安全管理制度，落实学生接送安全管理责任；会同公安、交通运输、经信、应急等部门审核校车许可申请和接送线路等；建立校车台账，组织学校开展交通安全宣传教育；</w:t>
            </w:r>
          </w:p>
          <w:p w14:paraId="1675DE3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市交通运输局</w:t>
            </w:r>
            <w:r>
              <w:rPr>
                <w:rFonts w:ascii="宋体" w:hAnsi="宋体" w:eastAsia="宋体" w:cs="宋体"/>
                <w:kern w:val="0"/>
                <w:rtl w:val="0"/>
                <w:lang w:val="zh-TW" w:eastAsia="zh-TW"/>
              </w:rPr>
              <w:t>负责专业道路客运企业参与学生接送车辆的监督管理，督促道路客运企业完善安全管理机构和人员配备，严格遵守各项规章制度，提高校车服务质量；合理规划农村客运线路，提升农村公路通行安全技术标准；配合做好校车接送线路勘察等工作；</w:t>
            </w:r>
          </w:p>
          <w:p w14:paraId="57169EA2">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市应急局负责协调和监督相关职能部门强化学生上下学交通安全管理工作，协调和督促相关职能部门落实学校交通安全工作措施。</w:t>
            </w:r>
          </w:p>
          <w:p w14:paraId="0C8BB28C">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kern w:val="0"/>
                <w:rtl w:val="0"/>
                <w:lang w:val="en-US"/>
              </w:rPr>
              <w:t>14.</w:t>
            </w:r>
            <w:r>
              <w:rPr>
                <w:rFonts w:ascii="宋体" w:hAnsi="宋体" w:eastAsia="宋体" w:cs="宋体"/>
                <w:kern w:val="0"/>
                <w:rtl w:val="0"/>
                <w:lang w:val="zh-TW" w:eastAsia="zh-TW"/>
              </w:rPr>
              <w:t>机动车安全技术检验：根据《道路交通安全法》、 《道路交通安全法实施条例》、《机动车安全技术检验机构监督管理办法》（国家质量监督检验检疫总局令第</w:t>
            </w:r>
            <w:r>
              <w:rPr>
                <w:rFonts w:ascii="宋体" w:hAnsi="宋体" w:eastAsia="宋体" w:cs="宋体"/>
                <w:kern w:val="0"/>
                <w:rtl w:val="0"/>
                <w:lang w:val="en-US"/>
              </w:rPr>
              <w:t>121</w:t>
            </w:r>
            <w:r>
              <w:rPr>
                <w:rFonts w:ascii="宋体" w:hAnsi="宋体" w:eastAsia="宋体" w:cs="宋体"/>
                <w:kern w:val="0"/>
                <w:rtl w:val="0"/>
                <w:lang w:val="zh-TW" w:eastAsia="zh-TW"/>
              </w:rPr>
              <w:t>号）、公安部、质检总局《关于印发《关于加强和改进机动车检验工作的意见》的通知》（公交管〔</w:t>
            </w:r>
            <w:r>
              <w:rPr>
                <w:rFonts w:ascii="宋体" w:hAnsi="宋体" w:eastAsia="宋体" w:cs="宋体"/>
                <w:kern w:val="0"/>
                <w:rtl w:val="0"/>
                <w:lang w:val="en-US"/>
              </w:rPr>
              <w:t>2014</w:t>
            </w:r>
            <w:r>
              <w:rPr>
                <w:rFonts w:ascii="宋体" w:hAnsi="宋体" w:eastAsia="宋体" w:cs="宋体"/>
                <w:kern w:val="0"/>
                <w:rtl w:val="0"/>
                <w:lang w:val="zh-TW" w:eastAsia="zh-TW"/>
              </w:rPr>
              <w:t>〕</w:t>
            </w:r>
            <w:r>
              <w:rPr>
                <w:rFonts w:ascii="宋体" w:hAnsi="宋体" w:eastAsia="宋体" w:cs="宋体"/>
                <w:kern w:val="0"/>
                <w:rtl w:val="0"/>
                <w:lang w:val="en-US"/>
              </w:rPr>
              <w:t xml:space="preserve">138 </w:t>
            </w:r>
            <w:r>
              <w:rPr>
                <w:rFonts w:ascii="宋体" w:hAnsi="宋体" w:eastAsia="宋体" w:cs="宋体"/>
                <w:kern w:val="0"/>
                <w:rtl w:val="0"/>
                <w:lang w:val="zh-TW" w:eastAsia="zh-TW"/>
              </w:rPr>
              <w:t>号）</w:t>
            </w:r>
            <w:r>
              <w:rPr>
                <w:rFonts w:ascii="宋体" w:hAnsi="宋体" w:eastAsia="宋体" w:cs="宋体"/>
                <w:rtl w:val="0"/>
                <w:lang w:val="zh-TW" w:eastAsia="zh-TW"/>
              </w:rPr>
              <w:t>市公安局负责建立统一的检验监管网络平台，对监管系统的应用情况进行检查、每季度汇总分析、通报。各地建立检验监管中心，对检验过程的全程监控和检验数据监测。严格查处违法违规检验问题；</w:t>
            </w:r>
          </w:p>
          <w:p w14:paraId="0864104A">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市场监管局负责对机动车安全技术检验机构实行资格管理和计量认证管理，对机动车安全技术检验设备进行检定，对执行国家机动车安全技术检验标准的情况进行监督，定期对检验机构检验资格、检验设备、管理制度、检验环境、检验过程、检验报告等情况进行监督检查。</w:t>
            </w:r>
          </w:p>
          <w:p w14:paraId="4C137B57">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en-US"/>
              </w:rPr>
              <w:t>15.</w:t>
            </w:r>
            <w:r>
              <w:rPr>
                <w:rFonts w:ascii="宋体" w:hAnsi="宋体" w:eastAsia="宋体" w:cs="宋体"/>
                <w:kern w:val="0"/>
                <w:rtl w:val="0"/>
                <w:lang w:val="zh-TW" w:eastAsia="zh-TW"/>
              </w:rPr>
              <w:t>网吧等互联网上网服务营业场所安全管理：根据《互联网上网服务营业场所管理条例》（国务院第</w:t>
            </w:r>
            <w:r>
              <w:rPr>
                <w:rFonts w:ascii="宋体" w:hAnsi="宋体" w:eastAsia="宋体" w:cs="宋体"/>
                <w:kern w:val="0"/>
                <w:rtl w:val="0"/>
                <w:lang w:val="en-US"/>
              </w:rPr>
              <w:t>363</w:t>
            </w:r>
            <w:r>
              <w:rPr>
                <w:rFonts w:ascii="宋体" w:hAnsi="宋体" w:eastAsia="宋体" w:cs="宋体"/>
                <w:kern w:val="0"/>
                <w:rtl w:val="0"/>
                <w:lang w:val="zh-TW" w:eastAsia="zh-TW"/>
              </w:rPr>
              <w:t>号令）</w:t>
            </w:r>
            <w:r>
              <w:rPr>
                <w:rFonts w:ascii="宋体" w:hAnsi="宋体" w:eastAsia="宋体" w:cs="宋体"/>
                <w:rtl w:val="0"/>
                <w:lang w:val="zh-TW" w:eastAsia="zh-TW"/>
              </w:rPr>
              <w:t>市公安局监督、检查、指导网吧等互联网上网服务营业场所信息网络安全、治安及消防安全；</w:t>
            </w:r>
          </w:p>
          <w:p w14:paraId="5DCA1EEA">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市文化广电旅游局负责督导县（区）文广新部门开展上网服务场所设立审批工作和日常经营活动的监管工作；</w:t>
            </w:r>
          </w:p>
          <w:p w14:paraId="765AED38">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市市场监管局配合相关许可部门监督、检查、指导网吧等互联网上网服务营业场所登记注册和营业执照管理，监督、检查、指导依法查处无证、照经营活动。</w:t>
            </w:r>
          </w:p>
          <w:p w14:paraId="5536A11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16.</w:t>
            </w:r>
            <w:r>
              <w:rPr>
                <w:rFonts w:ascii="宋体" w:hAnsi="宋体" w:eastAsia="宋体" w:cs="宋体"/>
                <w:kern w:val="2"/>
                <w:rtl w:val="0"/>
                <w:lang w:val="zh-TW" w:eastAsia="zh-TW"/>
              </w:rPr>
              <w:t>强制隔离戒毒和戒毒康复工作：根据</w:t>
            </w:r>
            <w:r>
              <w:rPr>
                <w:rFonts w:ascii="宋体" w:hAnsi="宋体" w:eastAsia="宋体" w:cs="宋体"/>
                <w:kern w:val="0"/>
                <w:rtl w:val="0"/>
                <w:lang w:val="zh-TW" w:eastAsia="zh-TW"/>
              </w:rPr>
              <w:t>《中华人民共和国禁毒法》（中华人民共和国主席令第</w:t>
            </w:r>
            <w:r>
              <w:rPr>
                <w:rFonts w:ascii="宋体" w:hAnsi="宋体" w:eastAsia="宋体" w:cs="宋体"/>
                <w:kern w:val="0"/>
                <w:rtl w:val="0"/>
                <w:lang w:val="en-US"/>
              </w:rPr>
              <w:t>79</w:t>
            </w:r>
            <w:r>
              <w:rPr>
                <w:rFonts w:ascii="宋体" w:hAnsi="宋体" w:eastAsia="宋体" w:cs="宋体"/>
                <w:kern w:val="0"/>
                <w:rtl w:val="0"/>
                <w:lang w:val="zh-TW" w:eastAsia="zh-TW"/>
              </w:rPr>
              <w:t>号公布） 、《戒毒条例》（中华人民共和国国务院令第</w:t>
            </w:r>
            <w:r>
              <w:rPr>
                <w:rFonts w:ascii="宋体" w:hAnsi="宋体" w:eastAsia="宋体" w:cs="宋体"/>
                <w:kern w:val="0"/>
                <w:rtl w:val="0"/>
                <w:lang w:val="en-US"/>
              </w:rPr>
              <w:t>597</w:t>
            </w:r>
            <w:r>
              <w:rPr>
                <w:rFonts w:ascii="宋体" w:hAnsi="宋体" w:eastAsia="宋体" w:cs="宋体"/>
                <w:kern w:val="0"/>
                <w:rtl w:val="0"/>
                <w:lang w:val="zh-TW" w:eastAsia="zh-TW"/>
              </w:rPr>
              <w:t>号）</w:t>
            </w:r>
            <w:r>
              <w:rPr>
                <w:rFonts w:ascii="宋体" w:hAnsi="宋体" w:eastAsia="宋体" w:cs="宋体"/>
                <w:kern w:val="2"/>
                <w:rtl w:val="0"/>
                <w:lang w:val="zh-TW" w:eastAsia="zh-TW"/>
              </w:rPr>
              <w:t>市公安局</w:t>
            </w:r>
            <w:r>
              <w:rPr>
                <w:rFonts w:ascii="宋体" w:hAnsi="宋体" w:eastAsia="宋体" w:cs="宋体"/>
                <w:kern w:val="0"/>
                <w:rtl w:val="0"/>
                <w:lang w:val="zh-TW" w:eastAsia="zh-TW"/>
              </w:rPr>
              <w:t>负责吸毒人员查处、动态管控工作。依法对吸毒人员作出行政处罚，责令其社区戒毒、社区康复，决定吸毒成瘾严重人员强制隔离戒毒，并投送司法强制隔离戒毒所。组织、协调开展社区戒毒社区康复工作；</w:t>
            </w:r>
          </w:p>
          <w:p w14:paraId="53C6B0B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市卫生健康委</w:t>
            </w:r>
            <w:r>
              <w:rPr>
                <w:rFonts w:ascii="宋体" w:hAnsi="宋体" w:eastAsia="宋体" w:cs="宋体"/>
                <w:kern w:val="0"/>
                <w:rtl w:val="0"/>
                <w:lang w:val="zh-TW" w:eastAsia="zh-TW"/>
              </w:rPr>
              <w:t>牵头开展美沙酮维持治疗工作；</w:t>
            </w:r>
          </w:p>
          <w:p w14:paraId="32386792">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市人力资源社会保障局</w:t>
            </w:r>
            <w:r>
              <w:rPr>
                <w:rFonts w:ascii="宋体" w:hAnsi="宋体" w:eastAsia="宋体" w:cs="宋体"/>
                <w:kern w:val="0"/>
                <w:rtl w:val="0"/>
                <w:lang w:val="zh-TW" w:eastAsia="zh-TW"/>
              </w:rPr>
              <w:t>负责为符合条件的戒毒康复人员进行失业登记和就业援助，负责对各类企业招用符合就业困难人员条件的戒毒康复人员给予社会保险补贴，负责制订、落实戒毒康复人员医疗保障政策，落实将戒毒康复人员纳入职业培训总体规划，开展职业技能培训；</w:t>
            </w:r>
          </w:p>
          <w:p w14:paraId="7C31E65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市民政局</w:t>
            </w:r>
            <w:r>
              <w:rPr>
                <w:rFonts w:ascii="宋体" w:hAnsi="宋体" w:eastAsia="宋体" w:cs="宋体"/>
                <w:kern w:val="0"/>
                <w:rtl w:val="0"/>
                <w:lang w:val="zh-TW" w:eastAsia="zh-TW"/>
              </w:rPr>
              <w:t>负责将符合最低生活保障或临时救助条件的戒毒康复人员纳入救助范畴，落实社会救助政策；</w:t>
            </w:r>
          </w:p>
          <w:p w14:paraId="5A2B2F4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市司法局</w:t>
            </w:r>
            <w:r>
              <w:rPr>
                <w:rFonts w:ascii="宋体" w:hAnsi="宋体" w:eastAsia="宋体" w:cs="宋体"/>
                <w:kern w:val="0"/>
                <w:rtl w:val="0"/>
                <w:lang w:val="zh-TW" w:eastAsia="zh-TW"/>
              </w:rPr>
              <w:t>负责司法行政部门管理的强制隔离戒毒工作和戒毒康复工作。</w:t>
            </w:r>
          </w:p>
          <w:p w14:paraId="2031DE1A">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kern w:val="0"/>
                <w:rtl w:val="0"/>
                <w:lang w:val="en-US"/>
              </w:rPr>
              <w:t>17.</w:t>
            </w:r>
            <w:r>
              <w:rPr>
                <w:rFonts w:ascii="宋体" w:hAnsi="宋体" w:eastAsia="宋体" w:cs="宋体"/>
                <w:rtl w:val="0"/>
                <w:lang w:val="zh-TW" w:eastAsia="zh-TW"/>
              </w:rPr>
              <w:t>禁种铲毒工作：根据</w:t>
            </w:r>
            <w:r>
              <w:rPr>
                <w:rFonts w:ascii="宋体" w:hAnsi="宋体" w:eastAsia="宋体" w:cs="宋体"/>
                <w:kern w:val="0"/>
                <w:rtl w:val="0"/>
                <w:lang w:val="zh-TW" w:eastAsia="zh-TW"/>
              </w:rPr>
              <w:t>《中华人民共和国禁毒法》（中华人民共和国主席令第</w:t>
            </w:r>
            <w:r>
              <w:rPr>
                <w:rFonts w:ascii="宋体" w:hAnsi="宋体" w:eastAsia="宋体" w:cs="宋体"/>
                <w:kern w:val="0"/>
                <w:rtl w:val="0"/>
                <w:lang w:val="en-US"/>
              </w:rPr>
              <w:t>79</w:t>
            </w:r>
            <w:r>
              <w:rPr>
                <w:rFonts w:ascii="宋体" w:hAnsi="宋体" w:eastAsia="宋体" w:cs="宋体"/>
                <w:kern w:val="0"/>
                <w:rtl w:val="0"/>
                <w:lang w:val="zh-TW" w:eastAsia="zh-TW"/>
              </w:rPr>
              <w:t>号公布） 、中共中央 国务院《关于加强禁毒工作的意见》（中发</w:t>
            </w:r>
            <w:r>
              <w:rPr>
                <w:rFonts w:ascii="宋体" w:hAnsi="宋体" w:eastAsia="宋体" w:cs="宋体"/>
                <w:kern w:val="0"/>
                <w:rtl w:val="0"/>
                <w:lang w:val="en-US"/>
              </w:rPr>
              <w:t>[2014]6</w:t>
            </w:r>
            <w:r>
              <w:rPr>
                <w:rFonts w:ascii="宋体" w:hAnsi="宋体" w:eastAsia="宋体" w:cs="宋体"/>
                <w:kern w:val="0"/>
                <w:rtl w:val="0"/>
                <w:lang w:val="zh-TW" w:eastAsia="zh-TW"/>
              </w:rPr>
              <w:t>号）</w:t>
            </w:r>
            <w:r>
              <w:rPr>
                <w:rFonts w:ascii="宋体" w:hAnsi="宋体" w:eastAsia="宋体" w:cs="宋体"/>
                <w:rtl w:val="0"/>
                <w:lang w:val="zh-TW" w:eastAsia="zh-TW"/>
              </w:rPr>
              <w:t>市公安局负责非法种植毒品原植物案件查处工作，承担市禁毒委员会办公室职能，组织协调开展禁种铲毒工作。</w:t>
            </w:r>
          </w:p>
          <w:p w14:paraId="7571FDDE">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en-US"/>
              </w:rPr>
              <w:t>18.</w:t>
            </w:r>
            <w:r>
              <w:rPr>
                <w:rFonts w:ascii="宋体" w:hAnsi="宋体" w:eastAsia="宋体" w:cs="宋体"/>
                <w:kern w:val="2"/>
                <w:rtl w:val="0"/>
                <w:lang w:val="zh-TW" w:eastAsia="zh-TW"/>
              </w:rPr>
              <w:t>易制毒化学品管理工作：根据</w:t>
            </w:r>
            <w:r>
              <w:rPr>
                <w:rFonts w:ascii="宋体" w:hAnsi="宋体" w:eastAsia="宋体" w:cs="宋体"/>
                <w:kern w:val="0"/>
                <w:rtl w:val="0"/>
                <w:lang w:val="zh-TW" w:eastAsia="zh-TW"/>
              </w:rPr>
              <w:t>《中华人民共和国禁毒法》、《易制毒化学品管理条例》</w:t>
            </w:r>
            <w:r>
              <w:rPr>
                <w:rFonts w:ascii="宋体" w:hAnsi="宋体" w:eastAsia="宋体" w:cs="宋体"/>
                <w:kern w:val="2"/>
                <w:rtl w:val="0"/>
                <w:lang w:val="zh-TW" w:eastAsia="zh-TW"/>
              </w:rPr>
              <w:t>市公安局</w:t>
            </w:r>
            <w:r>
              <w:rPr>
                <w:rFonts w:ascii="宋体" w:hAnsi="宋体" w:eastAsia="宋体" w:cs="宋体"/>
                <w:kern w:val="0"/>
                <w:rtl w:val="0"/>
                <w:lang w:val="zh-TW" w:eastAsia="zh-TW"/>
              </w:rPr>
              <w:t>指导、协调全市各地监督检查单位内部管理制度、监督检查易制毒化学品购销和运输等情况。组织协调开展对市非法生产、经营、购买、运输、走私易制毒化学品犯罪案件的查处。实地核查第一类非药品类易制毒化学品生产、经营、使用、进出口企业，开展对第一类非药品类易制毒化学品购买许可审批。牵头制定、实施全易制毒化学品企业和易制毒化学品分类管理制度。组织开展对全市批发经营、零售含麻黄碱类复方制剂的监督检查工作；</w:t>
            </w:r>
          </w:p>
          <w:p w14:paraId="01AF68D4">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市市场监管局依据有关部门许可，依法核发易制毒化学品、药品类易制毒化学品企业的营业执照；</w:t>
            </w:r>
          </w:p>
          <w:p w14:paraId="53DDED2C">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市应急局负责非药品类易制毒化学品的生产经营管理和监督检查工作；</w:t>
            </w:r>
          </w:p>
          <w:p w14:paraId="69E301BF">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市卫健委负责对医疗机构易制毒化学品及精神药品、麻醉药品使用的管理和监督检查工作；</w:t>
            </w:r>
          </w:p>
          <w:p w14:paraId="71FD866C">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市交通运输局协助公安部门做好易制毒化学品运输管理工作；</w:t>
            </w:r>
          </w:p>
          <w:p w14:paraId="13BD861B">
            <w:pPr>
              <w:pStyle w:val="7"/>
              <w:framePr w:wrap="auto" w:vAnchor="margin" w:hAnchor="text" w:yAlign="inline"/>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市生态环境局负责对易制毒化学品销毁的监督工作和对易制毒化学品生产、经营、使用等环节中违反环境保护的行为的查处。</w:t>
            </w:r>
          </w:p>
          <w:p w14:paraId="2F75FCD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en-US"/>
              </w:rPr>
              <w:t>19.</w:t>
            </w:r>
            <w:r>
              <w:rPr>
                <w:rFonts w:ascii="宋体" w:hAnsi="宋体" w:eastAsia="宋体" w:cs="宋体"/>
                <w:kern w:val="0"/>
                <w:rtl w:val="0"/>
                <w:lang w:val="zh-TW" w:eastAsia="zh-TW"/>
              </w:rPr>
              <w:t>危险化学品监管：根据《危险化学品安全管理条例》（国务院令第</w:t>
            </w:r>
            <w:r>
              <w:rPr>
                <w:rFonts w:ascii="宋体" w:hAnsi="宋体" w:eastAsia="宋体" w:cs="宋体"/>
                <w:kern w:val="0"/>
                <w:rtl w:val="0"/>
                <w:lang w:val="en-US"/>
              </w:rPr>
              <w:t>591</w:t>
            </w:r>
            <w:r>
              <w:rPr>
                <w:rFonts w:ascii="宋体" w:hAnsi="宋体" w:eastAsia="宋体" w:cs="宋体"/>
                <w:kern w:val="0"/>
                <w:rtl w:val="0"/>
                <w:lang w:val="zh-TW" w:eastAsia="zh-TW"/>
              </w:rPr>
              <w:t>号）《剧毒化学品购买和公路运输许可证件管理办法》（公安部第</w:t>
            </w:r>
            <w:r>
              <w:rPr>
                <w:rFonts w:ascii="宋体" w:hAnsi="宋体" w:eastAsia="宋体" w:cs="宋体"/>
                <w:kern w:val="0"/>
                <w:rtl w:val="0"/>
                <w:lang w:val="en-US"/>
              </w:rPr>
              <w:t>77</w:t>
            </w:r>
            <w:r>
              <w:rPr>
                <w:rFonts w:ascii="宋体" w:hAnsi="宋体" w:eastAsia="宋体" w:cs="宋体"/>
                <w:kern w:val="0"/>
                <w:rtl w:val="0"/>
                <w:lang w:val="zh-TW" w:eastAsia="zh-TW"/>
              </w:rPr>
              <w:t>号）市公安局负责危险化学品的公共安全管理；负责危险化学品运输车辆的道路交通安全管理，负责剧毒品公共安全管理；</w:t>
            </w:r>
          </w:p>
          <w:p w14:paraId="2E9509E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市应急局负责危险化学品安全监督管理综合工作；负责危险化学品生产、经营、使用企业的监督管理；督促企业做好危险化学品登记；</w:t>
            </w:r>
          </w:p>
          <w:p w14:paraId="1C12B6FA">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市市场监管局依法对危险化学品及其包装物、容器（不包括储存危险化学品的固定式大型储罐）生产企业的产品质量实施监督；</w:t>
            </w:r>
          </w:p>
          <w:p w14:paraId="4F57C41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市生态环境局负责废弃危险化学品处置的监督管理；负责调查重大危险化学品污染事故和生态破坏事故；</w:t>
            </w:r>
          </w:p>
          <w:p w14:paraId="4C6AE52A">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市交通运输局负责危险化学品道路运输、水路运输的许可以及运输工具的安全管理。负责内河港口内危险化学品仓储经营单位安全监管；</w:t>
            </w:r>
          </w:p>
          <w:p w14:paraId="2A0935A9">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市卫生健康委负责组织、协调危险化学品事故受伤人员的医疗卫生救援工作；</w:t>
            </w:r>
          </w:p>
          <w:p w14:paraId="4D147D6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市市场监管局依据有关部门的许可，组织核发危险化学品经营，新建、改建、扩建生产、存储危险化学品（包括使用长输管道输送危险化学品）建设项目企业营业执照。</w:t>
            </w:r>
          </w:p>
          <w:p w14:paraId="4E3E507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20.</w:t>
            </w:r>
            <w:r>
              <w:rPr>
                <w:rFonts w:ascii="宋体" w:hAnsi="宋体" w:eastAsia="宋体" w:cs="宋体"/>
                <w:kern w:val="0"/>
                <w:rtl w:val="0"/>
                <w:lang w:val="zh-TW" w:eastAsia="zh-TW"/>
              </w:rPr>
              <w:t>麻醉药品和精神药品管理：根据《麻醉药品和精神药品管理条例》、国家食品药品监管局《麻醉药品和精神药品实验研究管理办法》（国食药监安〔</w:t>
            </w:r>
            <w:r>
              <w:rPr>
                <w:rFonts w:ascii="宋体" w:hAnsi="宋体" w:eastAsia="宋体" w:cs="宋体"/>
                <w:kern w:val="0"/>
                <w:rtl w:val="0"/>
                <w:lang w:val="en-US"/>
              </w:rPr>
              <w:t>2005</w:t>
            </w:r>
            <w:r>
              <w:rPr>
                <w:rFonts w:ascii="宋体" w:hAnsi="宋体" w:eastAsia="宋体" w:cs="宋体"/>
                <w:kern w:val="0"/>
                <w:rtl w:val="0"/>
                <w:lang w:val="zh-TW" w:eastAsia="zh-TW"/>
              </w:rPr>
              <w:t>〕</w:t>
            </w:r>
            <w:r>
              <w:rPr>
                <w:rFonts w:ascii="宋体" w:hAnsi="宋体" w:eastAsia="宋体" w:cs="宋体"/>
                <w:kern w:val="0"/>
                <w:rtl w:val="0"/>
                <w:lang w:val="en-US"/>
              </w:rPr>
              <w:t>529</w:t>
            </w:r>
            <w:r>
              <w:rPr>
                <w:rFonts w:ascii="宋体" w:hAnsi="宋体" w:eastAsia="宋体" w:cs="宋体"/>
                <w:kern w:val="0"/>
                <w:rtl w:val="0"/>
                <w:lang w:val="zh-TW" w:eastAsia="zh-TW"/>
              </w:rPr>
              <w:t>号）、国家食品药品监管局《麻醉药品和精神药品邮寄管理办法》（国食药监安〔</w:t>
            </w:r>
            <w:r>
              <w:rPr>
                <w:rFonts w:ascii="宋体" w:hAnsi="宋体" w:eastAsia="宋体" w:cs="宋体"/>
                <w:kern w:val="0"/>
                <w:rtl w:val="0"/>
                <w:lang w:val="en-US"/>
              </w:rPr>
              <w:t>2005</w:t>
            </w:r>
            <w:r>
              <w:rPr>
                <w:rFonts w:ascii="宋体" w:hAnsi="宋体" w:eastAsia="宋体" w:cs="宋体"/>
                <w:kern w:val="0"/>
                <w:rtl w:val="0"/>
                <w:lang w:val="zh-TW" w:eastAsia="zh-TW"/>
              </w:rPr>
              <w:t>〕</w:t>
            </w:r>
            <w:r>
              <w:rPr>
                <w:rFonts w:ascii="宋体" w:hAnsi="宋体" w:eastAsia="宋体" w:cs="宋体"/>
                <w:kern w:val="0"/>
                <w:rtl w:val="0"/>
                <w:lang w:val="en-US"/>
              </w:rPr>
              <w:t>498</w:t>
            </w:r>
            <w:r>
              <w:rPr>
                <w:rFonts w:ascii="宋体" w:hAnsi="宋体" w:eastAsia="宋体" w:cs="宋体"/>
                <w:kern w:val="0"/>
                <w:rtl w:val="0"/>
                <w:lang w:val="zh-TW" w:eastAsia="zh-TW"/>
              </w:rPr>
              <w:t>号）、国家食品药品监管局《麻醉药品和精神药品生产管理办法》（国食药监安〔</w:t>
            </w:r>
            <w:r>
              <w:rPr>
                <w:rFonts w:ascii="宋体" w:hAnsi="宋体" w:eastAsia="宋体" w:cs="宋体"/>
                <w:kern w:val="0"/>
                <w:rtl w:val="0"/>
                <w:lang w:val="en-US"/>
              </w:rPr>
              <w:t>2005</w:t>
            </w:r>
            <w:r>
              <w:rPr>
                <w:rFonts w:ascii="宋体" w:hAnsi="宋体" w:eastAsia="宋体" w:cs="宋体"/>
                <w:kern w:val="0"/>
                <w:rtl w:val="0"/>
                <w:lang w:val="zh-TW" w:eastAsia="zh-TW"/>
              </w:rPr>
              <w:t>〕</w:t>
            </w:r>
            <w:r>
              <w:rPr>
                <w:rFonts w:ascii="宋体" w:hAnsi="宋体" w:eastAsia="宋体" w:cs="宋体"/>
                <w:kern w:val="0"/>
                <w:rtl w:val="0"/>
                <w:lang w:val="en-US"/>
              </w:rPr>
              <w:t>528</w:t>
            </w:r>
            <w:r>
              <w:rPr>
                <w:rFonts w:ascii="宋体" w:hAnsi="宋体" w:eastAsia="宋体" w:cs="宋体"/>
                <w:kern w:val="0"/>
                <w:rtl w:val="0"/>
                <w:lang w:val="zh-TW" w:eastAsia="zh-TW"/>
              </w:rPr>
              <w:t>号）、国家食品药品监管局《麻醉药品和精神药品经营管理办法》（国食药监安〔</w:t>
            </w:r>
            <w:r>
              <w:rPr>
                <w:rFonts w:ascii="宋体" w:hAnsi="宋体" w:eastAsia="宋体" w:cs="宋体"/>
                <w:kern w:val="0"/>
                <w:rtl w:val="0"/>
                <w:lang w:val="en-US"/>
              </w:rPr>
              <w:t>2005</w:t>
            </w:r>
            <w:r>
              <w:rPr>
                <w:rFonts w:ascii="宋体" w:hAnsi="宋体" w:eastAsia="宋体" w:cs="宋体"/>
                <w:kern w:val="0"/>
                <w:rtl w:val="0"/>
                <w:lang w:val="zh-TW" w:eastAsia="zh-TW"/>
              </w:rPr>
              <w:t>〕</w:t>
            </w:r>
            <w:r>
              <w:rPr>
                <w:rFonts w:ascii="宋体" w:hAnsi="宋体" w:eastAsia="宋体" w:cs="宋体"/>
                <w:kern w:val="0"/>
                <w:rtl w:val="0"/>
                <w:lang w:val="en-US"/>
              </w:rPr>
              <w:t>527</w:t>
            </w:r>
            <w:r>
              <w:rPr>
                <w:rFonts w:ascii="宋体" w:hAnsi="宋体" w:eastAsia="宋体" w:cs="宋体"/>
                <w:kern w:val="0"/>
                <w:rtl w:val="0"/>
                <w:lang w:val="zh-TW" w:eastAsia="zh-TW"/>
              </w:rPr>
              <w:t>号）市公安局负责麻醉药品药用原植物、麻醉药品和精神药品流入非法渠道的行为进行查处；</w:t>
            </w:r>
          </w:p>
          <w:p w14:paraId="14776EF9">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市卫生健康委负责医疗机构麻醉药品和第一类精神药品的使用许可以及医疗机构麻醉药品和精神药品的安全管理；</w:t>
            </w:r>
          </w:p>
          <w:p w14:paraId="71A47AF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市市场监管局对麻醉药品、精神药品的经营使用进行监督管理；</w:t>
            </w:r>
          </w:p>
          <w:p w14:paraId="7DF7A368">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市农业农村局对麻醉药品药用原植物实施监督管理。</w:t>
            </w:r>
          </w:p>
          <w:p w14:paraId="0D725E3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21.</w:t>
            </w:r>
            <w:r>
              <w:rPr>
                <w:rFonts w:ascii="宋体" w:hAnsi="宋体" w:eastAsia="宋体" w:cs="宋体"/>
                <w:kern w:val="0"/>
                <w:rtl w:val="0"/>
                <w:lang w:val="zh-TW" w:eastAsia="zh-TW"/>
              </w:rPr>
              <w:t>弃婴救助管理：根据民政部、国家发展改革委、公安部、司法部、财政部、国家卫生计生委、国家宗教事务局《关于进一步做好弃婴相关工作的通知》（民发〔</w:t>
            </w:r>
            <w:r>
              <w:rPr>
                <w:rFonts w:ascii="宋体" w:hAnsi="宋体" w:eastAsia="宋体" w:cs="宋体"/>
                <w:kern w:val="0"/>
                <w:rtl w:val="0"/>
                <w:lang w:val="en-US"/>
              </w:rPr>
              <w:t>2013</w:t>
            </w:r>
            <w:r>
              <w:rPr>
                <w:rFonts w:ascii="宋体" w:hAnsi="宋体" w:eastAsia="宋体" w:cs="宋体"/>
                <w:kern w:val="0"/>
                <w:rtl w:val="0"/>
                <w:lang w:val="zh-TW" w:eastAsia="zh-TW"/>
              </w:rPr>
              <w:t>〕</w:t>
            </w:r>
            <w:r>
              <w:rPr>
                <w:rFonts w:ascii="宋体" w:hAnsi="宋体" w:eastAsia="宋体" w:cs="宋体"/>
                <w:kern w:val="0"/>
                <w:rtl w:val="0"/>
                <w:lang w:val="en-US"/>
              </w:rPr>
              <w:t>83</w:t>
            </w:r>
            <w:r>
              <w:rPr>
                <w:rFonts w:ascii="宋体" w:hAnsi="宋体" w:eastAsia="宋体" w:cs="宋体"/>
                <w:kern w:val="0"/>
                <w:rtl w:val="0"/>
                <w:lang w:val="zh-TW" w:eastAsia="zh-TW"/>
              </w:rPr>
              <w:t>号）市公安局负责为弃婴办理相关手续，妥善做好弃婴接收、户籍办理等工作，要积极查找弃婴和儿童的生父母和其他监护人，严厉查处打击弃婴儿等违法犯罪行为；</w:t>
            </w:r>
          </w:p>
          <w:p w14:paraId="2A22439F">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市民政局协调有关部门健全弃婴的接收、救治、安置机制，加强对各类儿童福利机构以及弃婴收养工作的指导和管理，提高弃婴的养育质量和抚育水平；</w:t>
            </w:r>
          </w:p>
          <w:p w14:paraId="7C16DB4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市发展改革委根据儿童福利事业发展需要，推动儿童福利机构设施建设；</w:t>
            </w:r>
          </w:p>
          <w:p w14:paraId="33FFFEF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市司法局负责指导、督促民政、卫生、公安等部门加大弃婴权益保护法律法规宣传力度，开展多种形式的法治宣传活动，指导公证机构依法办理收养公证；</w:t>
            </w:r>
          </w:p>
          <w:p w14:paraId="6078BBB5">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市卫生健康委加强对医疗保健机构的指导，指定条件较好的医院作为弃婴救治、体检的医疗机构，明确费用结算办法，配合相关部门做好弃婴的救治工作；</w:t>
            </w:r>
          </w:p>
          <w:p w14:paraId="44FE453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市民族宗教局配合相关部门做好引导和规范宗教界收留弃婴相关工作。</w:t>
            </w:r>
          </w:p>
          <w:p w14:paraId="4140511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22.</w:t>
            </w:r>
            <w:r>
              <w:rPr>
                <w:rFonts w:ascii="宋体" w:hAnsi="宋体" w:eastAsia="宋体" w:cs="宋体"/>
                <w:kern w:val="0"/>
                <w:rtl w:val="0"/>
                <w:lang w:val="zh-TW" w:eastAsia="zh-TW"/>
              </w:rPr>
              <w:t>流浪乞讨人员救助管理：根据《城市生活无着的流浪乞讨人员救助管理办法》、《城市生活无着的流浪乞讨人员救助管理办法实施细则》（民政部令第</w:t>
            </w:r>
            <w:r>
              <w:rPr>
                <w:rFonts w:ascii="宋体" w:hAnsi="宋体" w:eastAsia="宋体" w:cs="宋体"/>
                <w:kern w:val="0"/>
                <w:rtl w:val="0"/>
                <w:lang w:val="en-US"/>
              </w:rPr>
              <w:t>24</w:t>
            </w:r>
            <w:r>
              <w:rPr>
                <w:rFonts w:ascii="宋体" w:hAnsi="宋体" w:eastAsia="宋体" w:cs="宋体"/>
                <w:kern w:val="0"/>
                <w:rtl w:val="0"/>
                <w:lang w:val="zh-TW" w:eastAsia="zh-TW"/>
              </w:rPr>
              <w:t>号）、民政部等</w:t>
            </w:r>
            <w:r>
              <w:rPr>
                <w:rFonts w:ascii="宋体" w:hAnsi="宋体" w:eastAsia="宋体" w:cs="宋体"/>
                <w:kern w:val="0"/>
                <w:rtl w:val="0"/>
                <w:lang w:val="en-US"/>
              </w:rPr>
              <w:t>19</w:t>
            </w:r>
            <w:r>
              <w:rPr>
                <w:rFonts w:ascii="宋体" w:hAnsi="宋体" w:eastAsia="宋体" w:cs="宋体"/>
                <w:kern w:val="0"/>
                <w:rtl w:val="0"/>
                <w:lang w:val="zh-TW" w:eastAsia="zh-TW"/>
              </w:rPr>
              <w:t>部门《关于加强流浪未成年人工作的意见》（民发〔</w:t>
            </w:r>
            <w:r>
              <w:rPr>
                <w:rFonts w:ascii="宋体" w:hAnsi="宋体" w:eastAsia="宋体" w:cs="宋体"/>
                <w:kern w:val="0"/>
                <w:rtl w:val="0"/>
                <w:lang w:val="en-US"/>
              </w:rPr>
              <w:t>2006</w:t>
            </w:r>
            <w:r>
              <w:rPr>
                <w:rFonts w:ascii="宋体" w:hAnsi="宋体" w:eastAsia="宋体" w:cs="宋体"/>
                <w:kern w:val="0"/>
                <w:rtl w:val="0"/>
                <w:lang w:val="zh-TW" w:eastAsia="zh-TW"/>
              </w:rPr>
              <w:t>〕</w:t>
            </w:r>
            <w:r>
              <w:rPr>
                <w:rFonts w:ascii="宋体" w:hAnsi="宋体" w:eastAsia="宋体" w:cs="宋体"/>
                <w:kern w:val="0"/>
                <w:rtl w:val="0"/>
                <w:lang w:val="en-US"/>
              </w:rPr>
              <w:t>11</w:t>
            </w:r>
            <w:r>
              <w:rPr>
                <w:rFonts w:ascii="宋体" w:hAnsi="宋体" w:eastAsia="宋体" w:cs="宋体"/>
                <w:kern w:val="0"/>
                <w:rtl w:val="0"/>
                <w:lang w:val="zh-TW" w:eastAsia="zh-TW"/>
              </w:rPr>
              <w:t>号）、国务院办公厅《关于加强和改进流浪未成年人救助保护工作的意见》（国办发〔</w:t>
            </w:r>
            <w:r>
              <w:rPr>
                <w:rFonts w:ascii="宋体" w:hAnsi="宋体" w:eastAsia="宋体" w:cs="宋体"/>
                <w:kern w:val="0"/>
                <w:rtl w:val="0"/>
                <w:lang w:val="en-US"/>
              </w:rPr>
              <w:t>2011</w:t>
            </w:r>
            <w:r>
              <w:rPr>
                <w:rFonts w:ascii="宋体" w:hAnsi="宋体" w:eastAsia="宋体" w:cs="宋体"/>
                <w:kern w:val="0"/>
                <w:rtl w:val="0"/>
                <w:lang w:val="zh-TW" w:eastAsia="zh-TW"/>
              </w:rPr>
              <w:t>〕</w:t>
            </w:r>
            <w:r>
              <w:rPr>
                <w:rFonts w:ascii="宋体" w:hAnsi="宋体" w:eastAsia="宋体" w:cs="宋体"/>
                <w:kern w:val="0"/>
                <w:rtl w:val="0"/>
                <w:lang w:val="en-US"/>
              </w:rPr>
              <w:t>39</w:t>
            </w:r>
            <w:r>
              <w:rPr>
                <w:rFonts w:ascii="宋体" w:hAnsi="宋体" w:eastAsia="宋体" w:cs="宋体"/>
                <w:kern w:val="0"/>
                <w:rtl w:val="0"/>
                <w:lang w:val="zh-TW" w:eastAsia="zh-TW"/>
              </w:rPr>
              <w:t>号）市公安局强化街头管理，加强对繁华街区、车站、桥梁涵洞等流浪乞讨人员集中活动和露宿区域的巡查；依法打击流浪乞讨人员的各种违法犯罪行为。发现流浪乞讨人员，应当告知其向救助管理机构求助；发现街头流浪乞讨人员中的危重病人、精神病人以及危险传染病人的，应立即拨打</w:t>
            </w:r>
            <w:r>
              <w:rPr>
                <w:rFonts w:ascii="宋体" w:hAnsi="宋体" w:eastAsia="宋体" w:cs="宋体"/>
                <w:kern w:val="0"/>
                <w:rtl w:val="0"/>
                <w:lang w:val="en-US"/>
              </w:rPr>
              <w:t>“120”</w:t>
            </w:r>
            <w:r>
              <w:rPr>
                <w:rFonts w:ascii="宋体" w:hAnsi="宋体" w:eastAsia="宋体" w:cs="宋体"/>
                <w:kern w:val="0"/>
                <w:rtl w:val="0"/>
                <w:lang w:val="zh-TW" w:eastAsia="zh-TW"/>
              </w:rPr>
              <w:t>并协助急救中心送至定点医院救治；发现流浪未成年人、残疾人、老年人、智障人员和行动不便的流浪乞讨人员，应及时引导、护送至救助管理站接受救助。积极协助民政、卫生等部门做好街头急救和救助管理机构的治安管理工作，做好流浪乞讨人员户籍查询、信息采集等工作；市发改委指导全市各级发展改革部门加强城市街头流浪乞讨人员救助保护体系建设，将此项工作纳入国民经济和社会发展规划，不断完善救助保护机构建设和设施条件；</w:t>
            </w:r>
          </w:p>
          <w:p w14:paraId="1B3531D8">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民政局充分发挥牵头职责作用，积极会同相关部门制定工作措施，不断完善流浪乞讨人员救助管理工作机制。积极开展主动救助劝导工作，做好街头流浪乞讨人员的劝导和救助。积极配合公安、城管、卫生等部门做好街头救助管理、调查取证、打击解救和医疗救治等工作。积极联系其他地区民政部门，做好受助人员返乡和护送工作。不断规范完善救助管理机构标准化建设和流浪乞讨人员救助管理工作制度，努力提升流浪乞讨人员救助管理工作水平；</w:t>
            </w:r>
          </w:p>
          <w:p w14:paraId="1DEB2C5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市教育体育局做好流浪未成年人心理矫治、教育帮助工作。加强</w:t>
            </w:r>
            <w:r>
              <w:rPr>
                <w:rFonts w:ascii="宋体" w:hAnsi="宋体" w:eastAsia="宋体" w:cs="宋体"/>
                <w:kern w:val="0"/>
                <w:rtl w:val="0"/>
                <w:lang w:val="en-US"/>
              </w:rPr>
              <w:t>“</w:t>
            </w:r>
            <w:r>
              <w:rPr>
                <w:rFonts w:ascii="宋体" w:hAnsi="宋体" w:eastAsia="宋体" w:cs="宋体"/>
                <w:kern w:val="0"/>
                <w:rtl w:val="0"/>
                <w:lang w:val="zh-TW" w:eastAsia="zh-TW"/>
              </w:rPr>
              <w:t>防流控辍</w:t>
            </w:r>
            <w:r>
              <w:rPr>
                <w:rFonts w:ascii="宋体" w:hAnsi="宋体" w:eastAsia="宋体" w:cs="宋体"/>
                <w:kern w:val="0"/>
                <w:rtl w:val="0"/>
                <w:lang w:val="en-US"/>
              </w:rPr>
              <w:t>”</w:t>
            </w:r>
            <w:r>
              <w:rPr>
                <w:rFonts w:ascii="宋体" w:hAnsi="宋体" w:eastAsia="宋体" w:cs="宋体"/>
                <w:kern w:val="0"/>
                <w:rtl w:val="0"/>
                <w:lang w:val="zh-TW" w:eastAsia="zh-TW"/>
              </w:rPr>
              <w:t>和扶困助学工作，建立</w:t>
            </w:r>
            <w:r>
              <w:rPr>
                <w:rFonts w:ascii="宋体" w:hAnsi="宋体" w:eastAsia="宋体" w:cs="宋体"/>
                <w:kern w:val="0"/>
                <w:rtl w:val="0"/>
                <w:lang w:val="en-US"/>
              </w:rPr>
              <w:t>“</w:t>
            </w:r>
            <w:r>
              <w:rPr>
                <w:rFonts w:ascii="宋体" w:hAnsi="宋体" w:eastAsia="宋体" w:cs="宋体"/>
                <w:kern w:val="0"/>
                <w:rtl w:val="0"/>
                <w:lang w:val="zh-TW" w:eastAsia="zh-TW"/>
              </w:rPr>
              <w:t>防流保学</w:t>
            </w:r>
            <w:r>
              <w:rPr>
                <w:rFonts w:ascii="宋体" w:hAnsi="宋体" w:eastAsia="宋体" w:cs="宋体"/>
                <w:kern w:val="0"/>
                <w:rtl w:val="0"/>
                <w:lang w:val="en-US"/>
              </w:rPr>
              <w:t>”</w:t>
            </w:r>
            <w:r>
              <w:rPr>
                <w:rFonts w:ascii="宋体" w:hAnsi="宋体" w:eastAsia="宋体" w:cs="宋体"/>
                <w:kern w:val="0"/>
                <w:rtl w:val="0"/>
                <w:lang w:val="zh-TW" w:eastAsia="zh-TW"/>
              </w:rPr>
              <w:t>机制，为适龄儿童少年接受义务教育提供保障；</w:t>
            </w:r>
          </w:p>
          <w:p w14:paraId="4D350BF9">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市司法局指导、督促民政等部门加强流浪乞讨人员救助管理工作的有关法律法规的宣传，为涉及法律事务的流浪乞讨人员提供法律援助，维护其合法权益；</w:t>
            </w:r>
          </w:p>
          <w:p w14:paraId="0C63589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市人力资源社会保障局</w:t>
            </w:r>
            <w:r>
              <w:rPr>
                <w:rFonts w:ascii="宋体" w:hAnsi="宋体" w:eastAsia="宋体" w:cs="宋体"/>
                <w:spacing w:val="0"/>
                <w:kern w:val="0"/>
                <w:rtl w:val="0"/>
                <w:lang w:val="zh-TW" w:eastAsia="zh-TW"/>
              </w:rPr>
              <w:t>会同民政等部门组织开展流浪未成年人的职业技能培训，对年满</w:t>
            </w:r>
            <w:r>
              <w:rPr>
                <w:rFonts w:ascii="宋体" w:hAnsi="宋体" w:eastAsia="宋体" w:cs="宋体"/>
                <w:spacing w:val="0"/>
                <w:kern w:val="0"/>
                <w:rtl w:val="0"/>
                <w:lang w:val="en-US"/>
              </w:rPr>
              <w:t>16</w:t>
            </w:r>
            <w:r>
              <w:rPr>
                <w:rFonts w:ascii="宋体" w:hAnsi="宋体" w:eastAsia="宋体" w:cs="宋体"/>
                <w:spacing w:val="0"/>
                <w:kern w:val="0"/>
                <w:rtl w:val="0"/>
                <w:lang w:val="zh-TW" w:eastAsia="zh-TW"/>
              </w:rPr>
              <w:t>周岁有就业能力的流浪未成年人提供免费职业介绍和职业培训补贴；</w:t>
            </w:r>
          </w:p>
          <w:p w14:paraId="7BDE8B69">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市城管执法局发现流浪乞讨人员，应当告知其向救助管理机构求助；发现街头流浪乞讨人员中的危重病人、精神病人以及危险传染病人的，应立即拨打</w:t>
            </w:r>
            <w:r>
              <w:rPr>
                <w:rFonts w:ascii="宋体" w:hAnsi="宋体" w:eastAsia="宋体" w:cs="宋体"/>
                <w:kern w:val="0"/>
                <w:rtl w:val="0"/>
                <w:lang w:val="en-US"/>
              </w:rPr>
              <w:t>“120”</w:t>
            </w:r>
            <w:r>
              <w:rPr>
                <w:rFonts w:ascii="宋体" w:hAnsi="宋体" w:eastAsia="宋体" w:cs="宋体"/>
                <w:kern w:val="0"/>
                <w:rtl w:val="0"/>
                <w:lang w:val="zh-TW" w:eastAsia="zh-TW"/>
              </w:rPr>
              <w:t>并协助送至定点医院救治；发现流浪未成年人、残疾人、老年人、智障人员和行动不便的流浪乞讨人员，应及时引导、护送至救助管理站接受救助；发现涉嫌胁迫、诱骗、利用未成年人乞讨等违法犯罪行为的，要及时通报公安机关；</w:t>
            </w:r>
          </w:p>
          <w:p w14:paraId="04018247">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市交通运输局配合民政部门为护送流浪乞讨人员返乡提供汽车购票、进出站和乘车等方面的便利；</w:t>
            </w:r>
          </w:p>
          <w:p w14:paraId="5A340DA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市卫生健康委按照</w:t>
            </w:r>
            <w:r>
              <w:rPr>
                <w:rFonts w:ascii="宋体" w:hAnsi="宋体" w:eastAsia="宋体" w:cs="宋体"/>
                <w:kern w:val="0"/>
                <w:rtl w:val="0"/>
                <w:lang w:val="en-US"/>
              </w:rPr>
              <w:t>“</w:t>
            </w:r>
            <w:r>
              <w:rPr>
                <w:rFonts w:ascii="宋体" w:hAnsi="宋体" w:eastAsia="宋体" w:cs="宋体"/>
                <w:kern w:val="0"/>
                <w:rtl w:val="0"/>
                <w:lang w:val="zh-TW" w:eastAsia="zh-TW"/>
              </w:rPr>
              <w:t>先救治、后救助</w:t>
            </w:r>
            <w:r>
              <w:rPr>
                <w:rFonts w:ascii="宋体" w:hAnsi="宋体" w:eastAsia="宋体" w:cs="宋体"/>
                <w:kern w:val="0"/>
                <w:rtl w:val="0"/>
                <w:lang w:val="en-US"/>
              </w:rPr>
              <w:t>”</w:t>
            </w:r>
            <w:r>
              <w:rPr>
                <w:rFonts w:ascii="宋体" w:hAnsi="宋体" w:eastAsia="宋体" w:cs="宋体"/>
                <w:kern w:val="0"/>
                <w:rtl w:val="0"/>
                <w:lang w:val="zh-TW" w:eastAsia="zh-TW"/>
              </w:rPr>
              <w:t>的原则，指导医疗机构做好街头流浪乞讨人员中危重病人、精神病人、传染病人的救治工作。指定流浪乞讨人员的医疗救治定点医院，建立流浪乞讨人员救治绿色通道，定点医疗机构接诊后</w:t>
            </w:r>
            <w:r>
              <w:rPr>
                <w:rFonts w:ascii="宋体" w:hAnsi="宋体" w:eastAsia="宋体" w:cs="宋体"/>
                <w:kern w:val="0"/>
                <w:rtl w:val="0"/>
                <w:lang w:val="en-US"/>
              </w:rPr>
              <w:t>,</w:t>
            </w:r>
            <w:r>
              <w:rPr>
                <w:rFonts w:ascii="宋体" w:hAnsi="宋体" w:eastAsia="宋体" w:cs="宋体"/>
                <w:kern w:val="0"/>
                <w:rtl w:val="0"/>
                <w:lang w:val="zh-TW" w:eastAsia="zh-TW"/>
              </w:rPr>
              <w:t>应在</w:t>
            </w:r>
            <w:r>
              <w:rPr>
                <w:rFonts w:ascii="宋体" w:hAnsi="宋体" w:eastAsia="宋体" w:cs="宋体"/>
                <w:kern w:val="0"/>
                <w:rtl w:val="0"/>
                <w:lang w:val="en-US"/>
              </w:rPr>
              <w:t>24</w:t>
            </w:r>
            <w:r>
              <w:rPr>
                <w:rFonts w:ascii="宋体" w:hAnsi="宋体" w:eastAsia="宋体" w:cs="宋体"/>
                <w:kern w:val="0"/>
                <w:rtl w:val="0"/>
                <w:lang w:val="zh-TW" w:eastAsia="zh-TW"/>
              </w:rPr>
              <w:t>小时内通知民政部门对流浪乞讨人员进行甄别。指导救助管理机构做好疾病预防、救治康复等方面的培训工作。</w:t>
            </w:r>
          </w:p>
          <w:p w14:paraId="7275E0B2">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en-US"/>
              </w:rPr>
              <w:t>23.</w:t>
            </w:r>
            <w:r>
              <w:rPr>
                <w:rFonts w:ascii="宋体" w:hAnsi="宋体" w:eastAsia="宋体" w:cs="宋体"/>
                <w:kern w:val="0"/>
                <w:rtl w:val="0"/>
                <w:lang w:val="zh-TW" w:eastAsia="zh-TW"/>
              </w:rPr>
              <w:t>超限、超载运输管理：根据《中华人民共和国公路法》、《中华人民共和国道路交通安全法实施条例》、《中华人民共和国道路运输条例》市公安局依法查处阻碍执法人员履行职责、执行职务或者侵犯执法人员人身权益等违法犯罪行为，依法打击暴力抗法；</w:t>
            </w:r>
          </w:p>
          <w:p w14:paraId="7036472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市交通运输局负责</w:t>
            </w:r>
            <w:r>
              <w:rPr>
                <w:rFonts w:ascii="宋体" w:hAnsi="宋体" w:eastAsia="宋体" w:cs="宋体"/>
                <w:kern w:val="0"/>
                <w:rtl w:val="0"/>
                <w:lang w:val="en-US"/>
              </w:rPr>
              <w:t>1.</w:t>
            </w:r>
            <w:r>
              <w:rPr>
                <w:rFonts w:ascii="宋体" w:hAnsi="宋体" w:eastAsia="宋体" w:cs="宋体"/>
                <w:kern w:val="0"/>
                <w:rtl w:val="0"/>
                <w:lang w:val="zh-TW" w:eastAsia="zh-TW"/>
              </w:rPr>
              <w:t>在国、省道干线公路和重特大桥梁规范设置超限运输检测站（点），实行</w:t>
            </w:r>
            <w:r>
              <w:rPr>
                <w:rFonts w:ascii="宋体" w:hAnsi="宋体" w:eastAsia="宋体" w:cs="宋体"/>
                <w:kern w:val="0"/>
                <w:rtl w:val="0"/>
                <w:lang w:val="en-US"/>
              </w:rPr>
              <w:t>24</w:t>
            </w:r>
            <w:r>
              <w:rPr>
                <w:rFonts w:ascii="宋体" w:hAnsi="宋体" w:eastAsia="宋体" w:cs="宋体"/>
                <w:kern w:val="0"/>
                <w:rtl w:val="0"/>
                <w:lang w:val="zh-TW" w:eastAsia="zh-TW"/>
              </w:rPr>
              <w:t>小时不间断执法，依法查处违法超限运输车辆。</w:t>
            </w:r>
            <w:r>
              <w:rPr>
                <w:rFonts w:ascii="宋体" w:hAnsi="宋体" w:eastAsia="宋体" w:cs="宋体"/>
                <w:kern w:val="0"/>
                <w:rtl w:val="0"/>
                <w:lang w:val="en-US"/>
              </w:rPr>
              <w:t>2.</w:t>
            </w:r>
            <w:r>
              <w:rPr>
                <w:rFonts w:ascii="宋体" w:hAnsi="宋体" w:eastAsia="宋体" w:cs="宋体"/>
                <w:kern w:val="0"/>
                <w:rtl w:val="0"/>
                <w:lang w:val="zh-TW" w:eastAsia="zh-TW"/>
              </w:rPr>
              <w:t>对运输货场、码头、配载场及大型工程建材、大型化工产品等货物集散地，通过进驻、巡查，实施对货物装载源头环节的全过程监管。将货运源头单位发生的超限超载行为列入质量信誉考核，定期向社会公布。将路面执法中发现的非法改装、拼装车辆通报有关部门，配合市场监管、公安等部门开展非法改装、拼装车辆查处工作。对</w:t>
            </w:r>
            <w:r>
              <w:rPr>
                <w:rFonts w:ascii="宋体" w:hAnsi="宋体" w:eastAsia="宋体" w:cs="宋体"/>
                <w:kern w:val="0"/>
                <w:rtl w:val="0"/>
                <w:lang w:val="en-US"/>
              </w:rPr>
              <w:t>1</w:t>
            </w:r>
            <w:r>
              <w:rPr>
                <w:rFonts w:ascii="宋体" w:hAnsi="宋体" w:eastAsia="宋体" w:cs="宋体"/>
                <w:kern w:val="0"/>
                <w:rtl w:val="0"/>
                <w:lang w:val="zh-TW" w:eastAsia="zh-TW"/>
              </w:rPr>
              <w:t>年内违法超限运输超过</w:t>
            </w:r>
            <w:r>
              <w:rPr>
                <w:rFonts w:ascii="宋体" w:hAnsi="宋体" w:eastAsia="宋体" w:cs="宋体"/>
                <w:kern w:val="0"/>
                <w:rtl w:val="0"/>
                <w:lang w:val="en-US"/>
              </w:rPr>
              <w:t>3</w:t>
            </w:r>
            <w:r>
              <w:rPr>
                <w:rFonts w:ascii="宋体" w:hAnsi="宋体" w:eastAsia="宋体" w:cs="宋体"/>
                <w:kern w:val="0"/>
                <w:rtl w:val="0"/>
                <w:lang w:val="zh-TW" w:eastAsia="zh-TW"/>
              </w:rPr>
              <w:t>次的货运车辆，吊销其车辆营运证；对</w:t>
            </w:r>
            <w:r>
              <w:rPr>
                <w:rFonts w:ascii="宋体" w:hAnsi="宋体" w:eastAsia="宋体" w:cs="宋体"/>
                <w:kern w:val="0"/>
                <w:rtl w:val="0"/>
                <w:lang w:val="en-US"/>
              </w:rPr>
              <w:t>1</w:t>
            </w:r>
            <w:r>
              <w:rPr>
                <w:rFonts w:ascii="宋体" w:hAnsi="宋体" w:eastAsia="宋体" w:cs="宋体"/>
                <w:kern w:val="0"/>
                <w:rtl w:val="0"/>
                <w:lang w:val="zh-TW" w:eastAsia="zh-TW"/>
              </w:rPr>
              <w:t>年内违法超限运输超过</w:t>
            </w:r>
            <w:r>
              <w:rPr>
                <w:rFonts w:ascii="宋体" w:hAnsi="宋体" w:eastAsia="宋体" w:cs="宋体"/>
                <w:kern w:val="0"/>
                <w:rtl w:val="0"/>
                <w:lang w:val="en-US"/>
              </w:rPr>
              <w:t>3</w:t>
            </w:r>
            <w:r>
              <w:rPr>
                <w:rFonts w:ascii="宋体" w:hAnsi="宋体" w:eastAsia="宋体" w:cs="宋体"/>
                <w:kern w:val="0"/>
                <w:rtl w:val="0"/>
                <w:lang w:val="zh-TW" w:eastAsia="zh-TW"/>
              </w:rPr>
              <w:t>次的货运车辆驾驶人，责令其停止从事营业性运输；道路运输企业</w:t>
            </w:r>
            <w:r>
              <w:rPr>
                <w:rFonts w:ascii="宋体" w:hAnsi="宋体" w:eastAsia="宋体" w:cs="宋体"/>
                <w:kern w:val="0"/>
                <w:rtl w:val="0"/>
                <w:lang w:val="en-US"/>
              </w:rPr>
              <w:t>1</w:t>
            </w:r>
            <w:r>
              <w:rPr>
                <w:rFonts w:ascii="宋体" w:hAnsi="宋体" w:eastAsia="宋体" w:cs="宋体"/>
                <w:kern w:val="0"/>
                <w:rtl w:val="0"/>
                <w:lang w:val="zh-TW" w:eastAsia="zh-TW"/>
              </w:rPr>
              <w:t>年内违法超限运输的货运车辆超过本单位货运车辆总数</w:t>
            </w:r>
            <w:r>
              <w:rPr>
                <w:rFonts w:ascii="宋体" w:hAnsi="宋体" w:eastAsia="宋体" w:cs="宋体"/>
                <w:kern w:val="0"/>
                <w:rtl w:val="0"/>
                <w:lang w:val="en-US"/>
              </w:rPr>
              <w:t>10%</w:t>
            </w:r>
            <w:r>
              <w:rPr>
                <w:rFonts w:ascii="宋体" w:hAnsi="宋体" w:eastAsia="宋体" w:cs="宋体"/>
                <w:kern w:val="0"/>
                <w:rtl w:val="0"/>
                <w:lang w:val="zh-TW" w:eastAsia="zh-TW"/>
              </w:rPr>
              <w:t>的，责令其停业整顿，情节严重的，吊销其道路运输经营许可证，并向社会公告。</w:t>
            </w:r>
            <w:r>
              <w:rPr>
                <w:rFonts w:ascii="宋体" w:hAnsi="宋体" w:eastAsia="宋体" w:cs="宋体"/>
                <w:kern w:val="0"/>
                <w:rtl w:val="0"/>
                <w:lang w:val="en-US"/>
              </w:rPr>
              <w:t>3.</w:t>
            </w:r>
            <w:r>
              <w:rPr>
                <w:rFonts w:ascii="宋体" w:hAnsi="宋体" w:eastAsia="宋体" w:cs="宋体"/>
                <w:kern w:val="0"/>
                <w:rtl w:val="0"/>
                <w:lang w:val="zh-TW" w:eastAsia="zh-TW"/>
              </w:rPr>
              <w:t>港航管理机构：负责对内河码头经营单位经营行为及码头安全生产的监督检查，对违反安全生产规定，依照《港口法》、《港口经营管理规定》等规定予以处理）；</w:t>
            </w:r>
          </w:p>
          <w:p w14:paraId="72ADE99A">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hint="eastAsia" w:ascii="宋体" w:hAnsi="宋体" w:eastAsia="宋体" w:cs="宋体"/>
                <w:kern w:val="0"/>
                <w:rtl w:val="0"/>
                <w:lang w:val="zh-TW" w:eastAsia="zh-CN"/>
              </w:rPr>
              <w:t>市经济和信息化局</w:t>
            </w:r>
            <w:r>
              <w:rPr>
                <w:rFonts w:ascii="宋体" w:hAnsi="宋体" w:eastAsia="宋体" w:cs="宋体"/>
                <w:kern w:val="0"/>
                <w:rtl w:val="0"/>
                <w:lang w:val="zh-TW" w:eastAsia="zh-TW"/>
              </w:rPr>
              <w:t>监督、检查并指导各地会同有关部门依法取缔不具备资格的非法改装企业和依法监管非法从事车辆改装的汽车维修厂</w:t>
            </w:r>
            <w:r>
              <w:rPr>
                <w:rFonts w:ascii="宋体" w:hAnsi="宋体" w:eastAsia="宋体" w:cs="宋体"/>
                <w:kern w:val="0"/>
                <w:rtl w:val="0"/>
                <w:lang w:val="en-US"/>
              </w:rPr>
              <w:t>(</w:t>
            </w:r>
            <w:r>
              <w:rPr>
                <w:rFonts w:ascii="宋体" w:hAnsi="宋体" w:eastAsia="宋体" w:cs="宋体"/>
                <w:kern w:val="0"/>
                <w:rtl w:val="0"/>
                <w:lang w:val="zh-TW" w:eastAsia="zh-TW"/>
              </w:rPr>
              <w:t>点</w:t>
            </w:r>
            <w:r>
              <w:rPr>
                <w:rFonts w:ascii="宋体" w:hAnsi="宋体" w:eastAsia="宋体" w:cs="宋体"/>
                <w:kern w:val="0"/>
                <w:rtl w:val="0"/>
                <w:lang w:val="en-US"/>
              </w:rPr>
              <w:t>)</w:t>
            </w:r>
            <w:r>
              <w:rPr>
                <w:rFonts w:ascii="宋体" w:hAnsi="宋体" w:eastAsia="宋体" w:cs="宋体"/>
                <w:kern w:val="0"/>
                <w:rtl w:val="0"/>
                <w:lang w:val="zh-TW" w:eastAsia="zh-TW"/>
              </w:rPr>
              <w:t>；对本市整车、改装车生产企业及产品的监督检查，查处违规车辆产品。配合市场监管等部门对公告车辆企业套牌改装产品进行整治；</w:t>
            </w:r>
          </w:p>
          <w:p w14:paraId="1F9E0E0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对车辆超限超载长效管理工作所需的检测设备依法实施计量检定；检查生产企业从事改装、拼装车辆生产场所及标准执行情况，杜绝无标生产行为；实施车辆强制性产品认证制度，查处不符合认证要求的汽车生产企业及产品。</w:t>
            </w:r>
          </w:p>
          <w:p w14:paraId="0C900AFF">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24.</w:t>
            </w:r>
            <w:r>
              <w:rPr>
                <w:rFonts w:ascii="宋体" w:hAnsi="宋体" w:eastAsia="宋体" w:cs="宋体"/>
                <w:kern w:val="0"/>
                <w:rtl w:val="0"/>
                <w:lang w:val="zh-TW" w:eastAsia="zh-TW"/>
              </w:rPr>
              <w:t>出生人口性别比治理：根据《关于禁止非医学需要的胎儿性别鉴定和选择性别的人工终止妊娠的规定》（国家计划生育委员会令第</w:t>
            </w:r>
            <w:r>
              <w:rPr>
                <w:rFonts w:ascii="宋体" w:hAnsi="宋体" w:eastAsia="宋体" w:cs="宋体"/>
                <w:kern w:val="0"/>
                <w:rtl w:val="0"/>
                <w:lang w:val="en-US"/>
              </w:rPr>
              <w:t>8</w:t>
            </w:r>
            <w:r>
              <w:rPr>
                <w:rFonts w:ascii="宋体" w:hAnsi="宋体" w:eastAsia="宋体" w:cs="宋体"/>
                <w:kern w:val="0"/>
                <w:rtl w:val="0"/>
                <w:lang w:val="zh-TW" w:eastAsia="zh-TW"/>
              </w:rPr>
              <w:t>号）、《关于综合治理出生人口性别比升高问题的意见》（国计生发〔</w:t>
            </w:r>
            <w:r>
              <w:rPr>
                <w:rFonts w:ascii="宋体" w:hAnsi="宋体" w:eastAsia="宋体" w:cs="宋体"/>
                <w:kern w:val="0"/>
                <w:rtl w:val="0"/>
                <w:lang w:val="en-US"/>
              </w:rPr>
              <w:t>2002</w:t>
            </w:r>
            <w:r>
              <w:rPr>
                <w:rFonts w:ascii="宋体" w:hAnsi="宋体" w:eastAsia="宋体" w:cs="宋体"/>
                <w:kern w:val="0"/>
                <w:rtl w:val="0"/>
                <w:lang w:val="zh-TW" w:eastAsia="zh-TW"/>
              </w:rPr>
              <w:t>〕</w:t>
            </w:r>
            <w:r>
              <w:rPr>
                <w:rFonts w:ascii="宋体" w:hAnsi="宋体" w:eastAsia="宋体" w:cs="宋体"/>
                <w:kern w:val="0"/>
                <w:rtl w:val="0"/>
                <w:lang w:val="en-US"/>
              </w:rPr>
              <w:t>111</w:t>
            </w:r>
            <w:r>
              <w:rPr>
                <w:rFonts w:ascii="宋体" w:hAnsi="宋体" w:eastAsia="宋体" w:cs="宋体"/>
                <w:kern w:val="0"/>
                <w:rtl w:val="0"/>
                <w:lang w:val="zh-TW" w:eastAsia="zh-TW"/>
              </w:rPr>
              <w:t>号）、国家六部委关于印发《集中整治</w:t>
            </w:r>
            <w:r>
              <w:rPr>
                <w:rFonts w:ascii="宋体" w:hAnsi="宋体" w:eastAsia="宋体" w:cs="宋体"/>
                <w:kern w:val="0"/>
                <w:rtl w:val="0"/>
                <w:lang w:val="en-US"/>
              </w:rPr>
              <w:t>“</w:t>
            </w:r>
            <w:r>
              <w:rPr>
                <w:rFonts w:ascii="宋体" w:hAnsi="宋体" w:eastAsia="宋体" w:cs="宋体"/>
                <w:kern w:val="0"/>
                <w:rtl w:val="0"/>
                <w:lang w:val="zh-TW" w:eastAsia="zh-TW"/>
              </w:rPr>
              <w:t>两非</w:t>
            </w:r>
            <w:r>
              <w:rPr>
                <w:rFonts w:ascii="宋体" w:hAnsi="宋体" w:eastAsia="宋体" w:cs="宋体"/>
                <w:kern w:val="0"/>
                <w:rtl w:val="0"/>
                <w:lang w:val="en-US"/>
              </w:rPr>
              <w:t>”</w:t>
            </w:r>
            <w:r>
              <w:rPr>
                <w:rFonts w:ascii="宋体" w:hAnsi="宋体" w:eastAsia="宋体" w:cs="宋体"/>
                <w:kern w:val="0"/>
                <w:rtl w:val="0"/>
                <w:lang w:val="zh-TW" w:eastAsia="zh-TW"/>
              </w:rPr>
              <w:t>专项行动实施方案的通知》（人口宣教〔</w:t>
            </w:r>
            <w:r>
              <w:rPr>
                <w:rFonts w:ascii="宋体" w:hAnsi="宋体" w:eastAsia="宋体" w:cs="宋体"/>
                <w:kern w:val="0"/>
                <w:rtl w:val="0"/>
                <w:lang w:val="en-US"/>
              </w:rPr>
              <w:t>2011</w:t>
            </w:r>
            <w:r>
              <w:rPr>
                <w:rFonts w:ascii="宋体" w:hAnsi="宋体" w:eastAsia="宋体" w:cs="宋体"/>
                <w:kern w:val="0"/>
                <w:rtl w:val="0"/>
                <w:lang w:val="zh-TW" w:eastAsia="zh-TW"/>
              </w:rPr>
              <w:t>〕</w:t>
            </w:r>
            <w:r>
              <w:rPr>
                <w:rFonts w:ascii="宋体" w:hAnsi="宋体" w:eastAsia="宋体" w:cs="宋体"/>
                <w:kern w:val="0"/>
                <w:rtl w:val="0"/>
                <w:lang w:val="en-US"/>
              </w:rPr>
              <w:t>69</w:t>
            </w:r>
            <w:r>
              <w:rPr>
                <w:rFonts w:ascii="宋体" w:hAnsi="宋体" w:eastAsia="宋体" w:cs="宋体"/>
                <w:kern w:val="0"/>
                <w:rtl w:val="0"/>
                <w:lang w:val="zh-TW" w:eastAsia="zh-TW"/>
              </w:rPr>
              <w:t>号）市公安局负责</w:t>
            </w:r>
            <w:r>
              <w:rPr>
                <w:rFonts w:ascii="宋体" w:hAnsi="宋体" w:eastAsia="宋体" w:cs="宋体"/>
                <w:kern w:val="0"/>
                <w:rtl w:val="0"/>
                <w:lang w:val="en-US"/>
              </w:rPr>
              <w:t>“</w:t>
            </w:r>
            <w:r>
              <w:rPr>
                <w:rFonts w:ascii="宋体" w:hAnsi="宋体" w:eastAsia="宋体" w:cs="宋体"/>
                <w:kern w:val="0"/>
                <w:rtl w:val="0"/>
                <w:lang w:val="zh-TW" w:eastAsia="zh-TW"/>
              </w:rPr>
              <w:t>两非</w:t>
            </w:r>
            <w:r>
              <w:rPr>
                <w:rFonts w:ascii="宋体" w:hAnsi="宋体" w:eastAsia="宋体" w:cs="宋体"/>
                <w:kern w:val="0"/>
                <w:rtl w:val="0"/>
                <w:lang w:val="en-US"/>
              </w:rPr>
              <w:t>”</w:t>
            </w:r>
            <w:r>
              <w:rPr>
                <w:rFonts w:ascii="宋体" w:hAnsi="宋体" w:eastAsia="宋体" w:cs="宋体"/>
                <w:kern w:val="0"/>
                <w:rtl w:val="0"/>
                <w:lang w:val="zh-TW" w:eastAsia="zh-TW"/>
              </w:rPr>
              <w:t>案件的调查处理，依法打击溺弃婴儿等违法犯罪行为；</w:t>
            </w:r>
          </w:p>
          <w:p w14:paraId="5F56FCB9">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市卫生健康委加强对民营医疗机构、个体诊所的监管，加大对非法行医的打击力度。</w:t>
            </w:r>
          </w:p>
          <w:p w14:paraId="5838D8C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25.</w:t>
            </w:r>
            <w:r>
              <w:rPr>
                <w:rFonts w:ascii="宋体" w:hAnsi="宋体" w:eastAsia="宋体" w:cs="宋体"/>
                <w:kern w:val="0"/>
                <w:rtl w:val="0"/>
                <w:lang w:val="zh-TW" w:eastAsia="zh-TW"/>
              </w:rPr>
              <w:t>单用途商业预付卡管理工作：根据国务院办公厅《转发人民银行监察部等部门关于规范商业预付卡管理意见的通知》（国办发〔</w:t>
            </w:r>
            <w:r>
              <w:rPr>
                <w:rFonts w:ascii="宋体" w:hAnsi="宋体" w:eastAsia="宋体" w:cs="宋体"/>
                <w:kern w:val="0"/>
                <w:rtl w:val="0"/>
                <w:lang w:val="en-US"/>
              </w:rPr>
              <w:t>2011</w:t>
            </w:r>
            <w:r>
              <w:rPr>
                <w:rFonts w:ascii="宋体" w:hAnsi="宋体" w:eastAsia="宋体" w:cs="宋体"/>
                <w:kern w:val="0"/>
                <w:rtl w:val="0"/>
                <w:lang w:val="zh-TW" w:eastAsia="zh-TW"/>
              </w:rPr>
              <w:t>〕</w:t>
            </w:r>
            <w:r>
              <w:rPr>
                <w:rFonts w:ascii="宋体" w:hAnsi="宋体" w:eastAsia="宋体" w:cs="宋体"/>
                <w:kern w:val="0"/>
                <w:rtl w:val="0"/>
                <w:lang w:val="en-US"/>
              </w:rPr>
              <w:t>25</w:t>
            </w:r>
            <w:r>
              <w:rPr>
                <w:rFonts w:ascii="宋体" w:hAnsi="宋体" w:eastAsia="宋体" w:cs="宋体"/>
                <w:kern w:val="0"/>
                <w:rtl w:val="0"/>
                <w:lang w:val="zh-TW" w:eastAsia="zh-TW"/>
              </w:rPr>
              <w:t>号）、《单用途商业预付卡管理办法（试行）》（商务部令</w:t>
            </w:r>
            <w:r>
              <w:rPr>
                <w:rFonts w:ascii="宋体" w:hAnsi="宋体" w:eastAsia="宋体" w:cs="宋体"/>
                <w:kern w:val="0"/>
                <w:rtl w:val="0"/>
                <w:lang w:val="en-US"/>
              </w:rPr>
              <w:t>2012</w:t>
            </w:r>
            <w:r>
              <w:rPr>
                <w:rFonts w:ascii="宋体" w:hAnsi="宋体" w:eastAsia="宋体" w:cs="宋体"/>
                <w:kern w:val="0"/>
                <w:rtl w:val="0"/>
                <w:lang w:val="zh-TW" w:eastAsia="zh-TW"/>
              </w:rPr>
              <w:t>年第</w:t>
            </w:r>
            <w:r>
              <w:rPr>
                <w:rFonts w:ascii="宋体" w:hAnsi="宋体" w:eastAsia="宋体" w:cs="宋体"/>
                <w:kern w:val="0"/>
                <w:rtl w:val="0"/>
                <w:lang w:val="en-US"/>
              </w:rPr>
              <w:t>9</w:t>
            </w:r>
            <w:r>
              <w:rPr>
                <w:rFonts w:ascii="宋体" w:hAnsi="宋体" w:eastAsia="宋体" w:cs="宋体"/>
                <w:kern w:val="0"/>
                <w:rtl w:val="0"/>
                <w:lang w:val="zh-TW" w:eastAsia="zh-TW"/>
              </w:rPr>
              <w:t>号）市公安局负责配合相关部门开展执法检查；</w:t>
            </w:r>
          </w:p>
          <w:p w14:paraId="69318CF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市商务局负责单用途商业预付卡的备案管理；发卡行为监督检查；完善业务管理规章制度；</w:t>
            </w:r>
          </w:p>
          <w:p w14:paraId="6D87FB5F">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市财政局、市税务局负责查处挪用预算资金、利用购卡进行公款消费等行为，负责发票管理和税收稽查，查处发卡人在售卡环节出具虚假发票、购卡单位在税前扣除与生产经营无关支出等行为；</w:t>
            </w:r>
          </w:p>
          <w:p w14:paraId="612EFDC2">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市市场监管局负责维护消费权益，打击侵犯消费者权益的不法行为；开展相关消费提示。</w:t>
            </w:r>
          </w:p>
          <w:p w14:paraId="21A458F9">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26.</w:t>
            </w:r>
            <w:r>
              <w:rPr>
                <w:rFonts w:ascii="宋体" w:hAnsi="宋体" w:eastAsia="宋体" w:cs="宋体"/>
                <w:kern w:val="2"/>
                <w:rtl w:val="0"/>
                <w:lang w:val="zh-TW" w:eastAsia="zh-TW"/>
              </w:rPr>
              <w:t>公路交通事故调查（公路设施、标准类）：根据《中华人民共和国道路交通安全法》、《中华人民共和国公路法》、《中华人民共和国道路运输条例》、《生产安全事故报告和调查处理条例》国务院第</w:t>
            </w:r>
            <w:r>
              <w:rPr>
                <w:rFonts w:ascii="宋体" w:hAnsi="宋体" w:eastAsia="宋体" w:cs="宋体"/>
                <w:kern w:val="2"/>
                <w:rtl w:val="0"/>
                <w:lang w:val="en-US"/>
              </w:rPr>
              <w:t>493</w:t>
            </w:r>
            <w:r>
              <w:rPr>
                <w:rFonts w:ascii="宋体" w:hAnsi="宋体" w:eastAsia="宋体" w:cs="宋体"/>
                <w:kern w:val="2"/>
                <w:rtl w:val="0"/>
                <w:lang w:val="zh-TW" w:eastAsia="zh-TW"/>
              </w:rPr>
              <w:t>号令、《国务院关于加强道路交通安全工作的意见》（国发〔</w:t>
            </w:r>
            <w:r>
              <w:rPr>
                <w:rFonts w:ascii="宋体" w:hAnsi="宋体" w:eastAsia="宋体" w:cs="宋体"/>
                <w:kern w:val="2"/>
                <w:rtl w:val="0"/>
                <w:lang w:val="en-US"/>
              </w:rPr>
              <w:t>2012</w:t>
            </w:r>
            <w:r>
              <w:rPr>
                <w:rFonts w:ascii="宋体" w:hAnsi="宋体" w:eastAsia="宋体" w:cs="宋体"/>
                <w:kern w:val="2"/>
                <w:rtl w:val="0"/>
                <w:lang w:val="zh-TW" w:eastAsia="zh-TW"/>
              </w:rPr>
              <w:t>〕</w:t>
            </w:r>
            <w:r>
              <w:rPr>
                <w:rFonts w:ascii="宋体" w:hAnsi="宋体" w:eastAsia="宋体" w:cs="宋体"/>
                <w:kern w:val="2"/>
                <w:rtl w:val="0"/>
                <w:lang w:val="en-US"/>
              </w:rPr>
              <w:t>30</w:t>
            </w:r>
            <w:r>
              <w:rPr>
                <w:rFonts w:ascii="宋体" w:hAnsi="宋体" w:eastAsia="宋体" w:cs="宋体"/>
                <w:kern w:val="2"/>
                <w:rtl w:val="0"/>
                <w:lang w:val="zh-TW" w:eastAsia="zh-TW"/>
              </w:rPr>
              <w:t>号）市公安局负责机动车和非机动车驾驶员、行人部分的调查和责任认定；</w:t>
            </w:r>
          </w:p>
          <w:p w14:paraId="0BFC8FA6">
            <w:pPr>
              <w:pStyle w:val="7"/>
              <w:framePr w:wrap="auto" w:vAnchor="margin" w:hAnchor="text" w:yAlign="inline"/>
              <w:widowControl/>
              <w:bidi w:val="0"/>
              <w:spacing w:line="300" w:lineRule="exact"/>
              <w:ind w:left="0" w:right="0" w:firstLine="420"/>
              <w:jc w:val="both"/>
              <w:rPr>
                <w:rFonts w:ascii="宋体" w:hAnsi="宋体" w:eastAsia="宋体" w:cs="宋体"/>
                <w:rtl w:val="0"/>
              </w:rPr>
            </w:pPr>
            <w:r>
              <w:rPr>
                <w:rFonts w:ascii="宋体" w:hAnsi="宋体" w:eastAsia="宋体" w:cs="宋体"/>
                <w:rtl w:val="0"/>
                <w:lang w:val="zh-TW" w:eastAsia="zh-TW"/>
              </w:rPr>
              <w:t>市交通运输局负责公路运营管理、公路设施和公路运输部分标准、规范的符合性审查、技术分析和调查；市安监局负责调查组织、协调和责任认定工作。</w:t>
            </w:r>
          </w:p>
          <w:p w14:paraId="1D84E0DC">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en-US"/>
              </w:rPr>
              <w:t>27.</w:t>
            </w:r>
            <w:r>
              <w:rPr>
                <w:rFonts w:ascii="宋体" w:hAnsi="宋体" w:eastAsia="宋体" w:cs="宋体"/>
                <w:kern w:val="0"/>
                <w:rtl w:val="0"/>
                <w:lang w:val="zh-TW" w:eastAsia="zh-TW"/>
              </w:rPr>
              <w:t>古生物化石保护管理：根据《古生物化石保护条例》市公安局负责打击非法发掘、非法买卖、非法出境古生物化石等违法犯罪行为；市自然资源和规划局主管本行政区域古生物化石保护工作。</w:t>
            </w:r>
          </w:p>
          <w:p w14:paraId="14CBDF5D">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28.</w:t>
            </w:r>
            <w:r>
              <w:rPr>
                <w:rFonts w:ascii="宋体" w:hAnsi="宋体" w:eastAsia="宋体" w:cs="宋体"/>
                <w:kern w:val="0"/>
                <w:rtl w:val="0"/>
                <w:lang w:val="zh-TW" w:eastAsia="zh-TW"/>
              </w:rPr>
              <w:t>化妆品监管：根据《中华人民共和国标准化法》、《 中华人民共和国消防法》、《中华人民共和国安全生产法》、《中华人民共和国广告法》、《化妆品卫生监督条例》市公安局对化妆品生产企业履行法定消防安全职责情况进行监督检查；</w:t>
            </w:r>
          </w:p>
          <w:p w14:paraId="0782E8D5">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市市场监管局组织实施化妆品监督管理，组织实施化妆品安全性检测和评价、不良反应监测</w:t>
            </w:r>
            <w:r>
              <w:rPr>
                <w:rFonts w:ascii="宋体" w:hAnsi="宋体" w:eastAsia="宋体" w:cs="宋体"/>
                <w:kern w:val="0"/>
                <w:rtl w:val="0"/>
                <w:lang w:val="en-US"/>
              </w:rPr>
              <w:t>,</w:t>
            </w:r>
            <w:r>
              <w:rPr>
                <w:rFonts w:ascii="宋体" w:hAnsi="宋体" w:eastAsia="宋体" w:cs="宋体"/>
                <w:kern w:val="0"/>
                <w:rtl w:val="0"/>
                <w:lang w:val="zh-TW" w:eastAsia="zh-TW"/>
              </w:rPr>
              <w:t>负责化妆品广告活动的监督检查；</w:t>
            </w:r>
          </w:p>
          <w:p w14:paraId="673BF390">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市应急局对涉及有化工工艺的化妆品生产企业安全生产实施监管。</w:t>
            </w:r>
          </w:p>
          <w:p w14:paraId="643318D0">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29.</w:t>
            </w:r>
            <w:r>
              <w:rPr>
                <w:rFonts w:ascii="宋体" w:hAnsi="宋体" w:eastAsia="宋体" w:cs="宋体"/>
                <w:kern w:val="2"/>
                <w:rtl w:val="0"/>
                <w:lang w:val="zh-TW" w:eastAsia="zh-TW"/>
              </w:rPr>
              <w:t>来华留学生管理：根据</w:t>
            </w:r>
            <w:r>
              <w:rPr>
                <w:rFonts w:ascii="宋体" w:hAnsi="宋体" w:eastAsia="宋体" w:cs="宋体"/>
                <w:kern w:val="0"/>
                <w:rtl w:val="0"/>
                <w:lang w:val="zh-TW" w:eastAsia="zh-TW"/>
              </w:rPr>
              <w:t>《中小学接受外国学生管理暂行办法》（教育部令第</w:t>
            </w:r>
            <w:r>
              <w:rPr>
                <w:rFonts w:ascii="宋体" w:hAnsi="宋体" w:eastAsia="宋体" w:cs="宋体"/>
                <w:kern w:val="0"/>
                <w:rtl w:val="0"/>
                <w:lang w:val="en-US"/>
              </w:rPr>
              <w:t>4</w:t>
            </w:r>
            <w:r>
              <w:rPr>
                <w:rFonts w:ascii="宋体" w:hAnsi="宋体" w:eastAsia="宋体" w:cs="宋体"/>
                <w:kern w:val="0"/>
                <w:rtl w:val="0"/>
                <w:lang w:val="zh-TW" w:eastAsia="zh-TW"/>
              </w:rPr>
              <w:t>号）、《高等学校接受外国留学生管理规定》（教育部、外交部、公安部令第</w:t>
            </w:r>
            <w:r>
              <w:rPr>
                <w:rFonts w:ascii="宋体" w:hAnsi="宋体" w:eastAsia="宋体" w:cs="宋体"/>
                <w:kern w:val="0"/>
                <w:rtl w:val="0"/>
                <w:lang w:val="en-US"/>
              </w:rPr>
              <w:t>9</w:t>
            </w:r>
            <w:r>
              <w:rPr>
                <w:rFonts w:ascii="宋体" w:hAnsi="宋体" w:eastAsia="宋体" w:cs="宋体"/>
                <w:kern w:val="0"/>
                <w:rtl w:val="0"/>
                <w:lang w:val="zh-TW" w:eastAsia="zh-TW"/>
              </w:rPr>
              <w:t>号）、教育部办公厅《关于试行普通高等学校外国留学生新生学籍和外国留学生学历证书电子注册的通知》（教外厅</w:t>
            </w:r>
            <w:r>
              <w:rPr>
                <w:rFonts w:ascii="宋体" w:hAnsi="宋体" w:eastAsia="宋体" w:cs="宋体"/>
                <w:kern w:val="0"/>
                <w:rtl w:val="0"/>
                <w:lang w:val="en-US"/>
              </w:rPr>
              <w:t>﹝2007﹞5</w:t>
            </w:r>
            <w:r>
              <w:rPr>
                <w:rFonts w:ascii="宋体" w:hAnsi="宋体" w:eastAsia="宋体" w:cs="宋体"/>
                <w:kern w:val="0"/>
                <w:rtl w:val="0"/>
                <w:lang w:val="zh-TW" w:eastAsia="zh-TW"/>
              </w:rPr>
              <w:t>号）</w:t>
            </w:r>
            <w:r>
              <w:rPr>
                <w:rFonts w:ascii="宋体" w:hAnsi="宋体" w:eastAsia="宋体" w:cs="宋体"/>
                <w:kern w:val="2"/>
                <w:rtl w:val="0"/>
                <w:lang w:val="zh-TW" w:eastAsia="zh-TW"/>
              </w:rPr>
              <w:t>市公安局</w:t>
            </w:r>
            <w:r>
              <w:rPr>
                <w:rFonts w:ascii="宋体" w:hAnsi="宋体" w:eastAsia="宋体" w:cs="宋体"/>
                <w:kern w:val="0"/>
                <w:rtl w:val="0"/>
                <w:lang w:val="zh-TW" w:eastAsia="zh-TW"/>
              </w:rPr>
              <w:t>负责来华学生出入境、居留许可的办理；</w:t>
            </w:r>
          </w:p>
          <w:p w14:paraId="744E3863">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2"/>
                <w:rtl w:val="0"/>
                <w:lang w:val="zh-TW" w:eastAsia="zh-TW"/>
              </w:rPr>
              <w:t>市教育体育局</w:t>
            </w:r>
            <w:r>
              <w:rPr>
                <w:rFonts w:ascii="宋体" w:hAnsi="宋体" w:eastAsia="宋体" w:cs="宋体"/>
                <w:kern w:val="0"/>
                <w:rtl w:val="0"/>
                <w:lang w:val="zh-TW" w:eastAsia="zh-TW"/>
              </w:rPr>
              <w:t>负责指导市内学校招收和管理来华学生，指导填写、审核</w:t>
            </w:r>
            <w:r>
              <w:rPr>
                <w:rFonts w:ascii="宋体" w:hAnsi="宋体" w:eastAsia="宋体" w:cs="宋体"/>
                <w:kern w:val="0"/>
                <w:rtl w:val="0"/>
                <w:lang w:val="en-US"/>
              </w:rPr>
              <w:t>“</w:t>
            </w:r>
            <w:r>
              <w:rPr>
                <w:rFonts w:ascii="宋体" w:hAnsi="宋体" w:eastAsia="宋体" w:cs="宋体"/>
                <w:kern w:val="0"/>
                <w:rtl w:val="0"/>
                <w:lang w:val="zh-TW" w:eastAsia="zh-TW"/>
              </w:rPr>
              <w:t>外国留学人员来华签证申请表</w:t>
            </w:r>
            <w:r>
              <w:rPr>
                <w:rFonts w:ascii="宋体" w:hAnsi="宋体" w:eastAsia="宋体" w:cs="宋体"/>
                <w:kern w:val="0"/>
                <w:rtl w:val="0"/>
                <w:lang w:val="en-US"/>
              </w:rPr>
              <w:t>”</w:t>
            </w:r>
            <w:r>
              <w:rPr>
                <w:rFonts w:ascii="宋体" w:hAnsi="宋体" w:eastAsia="宋体" w:cs="宋体"/>
                <w:kern w:val="0"/>
                <w:rtl w:val="0"/>
                <w:lang w:val="zh-TW" w:eastAsia="zh-TW"/>
              </w:rPr>
              <w:t>。</w:t>
            </w:r>
          </w:p>
          <w:p w14:paraId="7873210D">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30.</w:t>
            </w:r>
            <w:r>
              <w:rPr>
                <w:rFonts w:ascii="宋体" w:hAnsi="宋体" w:eastAsia="宋体" w:cs="宋体"/>
                <w:kern w:val="0"/>
                <w:rtl w:val="0"/>
                <w:lang w:val="zh-TW" w:eastAsia="zh-TW"/>
              </w:rPr>
              <w:t>特殊人群专项组工作：市公安局参与市特殊人群专项组及办公室有关工作，承担吸毒人员管控工作小组组长单位职责，指导基层公安部门开展特殊人群管理服务工作；</w:t>
            </w:r>
          </w:p>
          <w:p w14:paraId="1BA10A82">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市教育体育局参与市特殊人群专项组及办公室有关工作，指导全市各地教育部门开展特殊人群管理服务工作；</w:t>
            </w:r>
          </w:p>
          <w:p w14:paraId="28BA7EC6">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市司法局承担市特殊人群专项组组长单位和刑释人员、社区矫正人员小组组长单位职责，负责市特殊人群专项组办公室日常工作，指导司法行政机关、强制隔离戒毒场所组织开展特殊人群管理服务工作；</w:t>
            </w:r>
          </w:p>
          <w:p w14:paraId="77059223">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市民政局参与市特殊人群专项组及办公室有关工作，指导基层民政部门开展特殊人群管理服务工作；</w:t>
            </w:r>
          </w:p>
          <w:p w14:paraId="14C6D6A4">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市发展改革委参与市特殊人群专项组及办公室有关工作，指导基层发改部门落实相关基础设施建设等基础保障工作；</w:t>
            </w:r>
          </w:p>
          <w:p w14:paraId="5226292D">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市人力资源社会保障局参与市特殊人群专项组及办公室有关工作，指导基层人力资源和社会保障部门组织开展特殊人群管理服务工作；</w:t>
            </w:r>
          </w:p>
          <w:p w14:paraId="3D57983F">
            <w:pPr>
              <w:pStyle w:val="7"/>
              <w:framePr w:wrap="auto" w:vAnchor="margin" w:hAnchor="text" w:yAlign="inline"/>
              <w:widowControl/>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市卫生健康委参与市特殊人群专项组及办公室有关工作，指导基层医疗机构开展具有肇事肇祸倾向精神病人的对症处理，转诊报告当地公安部门。</w:t>
            </w:r>
          </w:p>
          <w:p w14:paraId="03ACA26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31.</w:t>
            </w:r>
            <w:r>
              <w:rPr>
                <w:rFonts w:ascii="宋体" w:hAnsi="宋体" w:eastAsia="宋体" w:cs="宋体"/>
                <w:kern w:val="0"/>
                <w:rtl w:val="0"/>
                <w:lang w:val="zh-TW" w:eastAsia="zh-TW"/>
              </w:rPr>
              <w:t>依法没收、追缴文物的移交：根据《中华人民共和国文物保护法》、国家文物局、财政部、公安部、海关总署、国家工商行政管理局《关于印发</w:t>
            </w:r>
            <w:r>
              <w:rPr>
                <w:rFonts w:ascii="宋体" w:hAnsi="宋体" w:eastAsia="宋体" w:cs="宋体"/>
                <w:kern w:val="0"/>
                <w:rtl w:val="0"/>
                <w:lang w:val="en-US"/>
              </w:rPr>
              <w:t>&lt;</w:t>
            </w:r>
            <w:r>
              <w:rPr>
                <w:rFonts w:ascii="宋体" w:hAnsi="宋体" w:eastAsia="宋体" w:cs="宋体"/>
                <w:kern w:val="0"/>
                <w:rtl w:val="0"/>
                <w:lang w:val="zh-TW" w:eastAsia="zh-TW"/>
              </w:rPr>
              <w:t>依法没收、追缴文物的移交办法</w:t>
            </w:r>
            <w:r>
              <w:rPr>
                <w:rFonts w:ascii="宋体" w:hAnsi="宋体" w:eastAsia="宋体" w:cs="宋体"/>
                <w:kern w:val="0"/>
                <w:rtl w:val="0"/>
                <w:lang w:val="en-US"/>
              </w:rPr>
              <w:t>&gt;</w:t>
            </w:r>
            <w:r>
              <w:rPr>
                <w:rFonts w:ascii="宋体" w:hAnsi="宋体" w:eastAsia="宋体" w:cs="宋体"/>
                <w:kern w:val="0"/>
                <w:rtl w:val="0"/>
                <w:lang w:val="zh-TW" w:eastAsia="zh-TW"/>
              </w:rPr>
              <w:t>的通知》（文物保发〔</w:t>
            </w:r>
            <w:r>
              <w:rPr>
                <w:rFonts w:ascii="宋体" w:hAnsi="宋体" w:eastAsia="宋体" w:cs="宋体"/>
                <w:kern w:val="0"/>
                <w:rtl w:val="0"/>
                <w:lang w:val="en-US"/>
              </w:rPr>
              <w:t>1999</w:t>
            </w:r>
            <w:r>
              <w:rPr>
                <w:rFonts w:ascii="宋体" w:hAnsi="宋体" w:eastAsia="宋体" w:cs="宋体"/>
                <w:kern w:val="0"/>
                <w:rtl w:val="0"/>
                <w:lang w:val="zh-TW" w:eastAsia="zh-TW"/>
              </w:rPr>
              <w:t>〕</w:t>
            </w:r>
            <w:r>
              <w:rPr>
                <w:rFonts w:ascii="宋体" w:hAnsi="宋体" w:eastAsia="宋体" w:cs="宋体"/>
                <w:kern w:val="0"/>
                <w:rtl w:val="0"/>
                <w:lang w:val="en-US"/>
              </w:rPr>
              <w:t>017</w:t>
            </w:r>
            <w:r>
              <w:rPr>
                <w:rFonts w:ascii="宋体" w:hAnsi="宋体" w:eastAsia="宋体" w:cs="宋体"/>
                <w:kern w:val="0"/>
                <w:rtl w:val="0"/>
                <w:lang w:val="zh-TW" w:eastAsia="zh-TW"/>
              </w:rPr>
              <w:t>号）、《国家文物局关于做好公安、海关罚没文物移交工作的通知》（文物博函〔</w:t>
            </w:r>
            <w:r>
              <w:rPr>
                <w:rFonts w:ascii="宋体" w:hAnsi="宋体" w:eastAsia="宋体" w:cs="宋体"/>
                <w:kern w:val="0"/>
                <w:rtl w:val="0"/>
                <w:lang w:val="en-US"/>
              </w:rPr>
              <w:t>2013</w:t>
            </w:r>
            <w:r>
              <w:rPr>
                <w:rFonts w:ascii="宋体" w:hAnsi="宋体" w:eastAsia="宋体" w:cs="宋体"/>
                <w:kern w:val="0"/>
                <w:rtl w:val="0"/>
                <w:lang w:val="zh-TW" w:eastAsia="zh-TW"/>
              </w:rPr>
              <w:t>〕</w:t>
            </w:r>
            <w:r>
              <w:rPr>
                <w:rFonts w:ascii="宋体" w:hAnsi="宋体" w:eastAsia="宋体" w:cs="宋体"/>
                <w:kern w:val="0"/>
                <w:rtl w:val="0"/>
                <w:lang w:val="en-US"/>
              </w:rPr>
              <w:t>120</w:t>
            </w:r>
            <w:r>
              <w:rPr>
                <w:rFonts w:ascii="宋体" w:hAnsi="宋体" w:eastAsia="宋体" w:cs="宋体"/>
                <w:kern w:val="0"/>
                <w:rtl w:val="0"/>
                <w:lang w:val="zh-TW" w:eastAsia="zh-TW"/>
              </w:rPr>
              <w:t>号）市公安局指导县级公安局做好结案后的文物无偿移交工作，承担移交前的文物安全和保护工作；</w:t>
            </w:r>
          </w:p>
          <w:p w14:paraId="086835DB">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文化广电局旅游局负责公安、海关、市场监管等移交部门移交文物的鉴定、接收及指定国有博物馆收藏保管，配合移交部门做好未结案文物的暂存工作；市文化广电局旅游局指导县级文广局做好结案后的文物无偿移交工作，承担移交前的文物安全和保护工作。</w:t>
            </w:r>
          </w:p>
          <w:p w14:paraId="6FAEA892">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32.</w:t>
            </w:r>
            <w:r>
              <w:rPr>
                <w:rFonts w:ascii="宋体" w:hAnsi="宋体" w:eastAsia="宋体" w:cs="宋体"/>
                <w:kern w:val="0"/>
                <w:rtl w:val="0"/>
                <w:lang w:val="zh-TW" w:eastAsia="zh-TW"/>
              </w:rPr>
              <w:t>食品安全监管：市公安局负责食品药品犯罪案件侦查工作；</w:t>
            </w:r>
          </w:p>
          <w:p w14:paraId="7C40776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负责实施和监督食品行政许可，监督管理食品生产、流通、餐饮服务环节食品安全；负责食用农产品、食用林产品、初级水产品进入批发、零售市场或生产加工企业后的监督管理；参与制定食品安全风险监测方案；</w:t>
            </w:r>
          </w:p>
          <w:p w14:paraId="4CD7808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市市场监管局负责食品包装材料、容器、食品生产经营工具等食品相关产品生产加工的监督管理；</w:t>
            </w:r>
          </w:p>
          <w:p w14:paraId="62FF190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农业农村局负责食用农产品、食用林产品、初级水产品在进入批发、零售市场或生产加工企业前的质量安全监督管理。负责兽药、饲料、饲料添加剂和职责范围内的农药、肥料等其他农业投入品质量及使用的监督管理；负责职责范围内的农药、肥料等食用林产品投入品使用的监督管理；负责渔药、渔业饲料、渔业饲料添加剂等水产养殖投入品使用的监督管理；负责畜禽屠宰环节和生鲜乳收购环节质量安全监督管理；</w:t>
            </w:r>
          </w:p>
          <w:p w14:paraId="3FF5985B">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市卫生健康委负责组织开展食品安全风险监测、评估和预警工作，会同市市场监管局制订、实施食品安全风险监测方案；</w:t>
            </w:r>
          </w:p>
          <w:p w14:paraId="3A87113F">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市经济和信息化局负责食品、医药工业行业管理，推进食品、医药工业信用体系建设；</w:t>
            </w:r>
          </w:p>
          <w:p w14:paraId="491352A1">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市商务局负责制订促进餐饮服务和酒类流通发展规划和政策。</w:t>
            </w:r>
          </w:p>
          <w:p w14:paraId="7B07A1C7">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33.</w:t>
            </w:r>
            <w:r>
              <w:rPr>
                <w:rFonts w:ascii="宋体" w:hAnsi="宋体" w:eastAsia="宋体" w:cs="宋体"/>
                <w:kern w:val="0"/>
                <w:rtl w:val="0"/>
                <w:lang w:val="zh-TW" w:eastAsia="zh-TW"/>
              </w:rPr>
              <w:t>饭店安全监管：根据《中华人民共和国星级酒店评定标准》（</w:t>
            </w:r>
            <w:r>
              <w:rPr>
                <w:rFonts w:ascii="宋体" w:hAnsi="宋体" w:eastAsia="宋体" w:cs="宋体"/>
                <w:kern w:val="0"/>
                <w:rtl w:val="0"/>
                <w:lang w:val="en-US"/>
              </w:rPr>
              <w:t>GB/T14308-2010</w:t>
            </w:r>
            <w:r>
              <w:rPr>
                <w:rFonts w:ascii="宋体" w:hAnsi="宋体" w:eastAsia="宋体" w:cs="宋体"/>
                <w:kern w:val="0"/>
                <w:rtl w:val="0"/>
                <w:lang w:val="zh-TW" w:eastAsia="zh-TW"/>
              </w:rPr>
              <w:t>）、《旅游饭店星级的划分与评定》（</w:t>
            </w:r>
            <w:r>
              <w:rPr>
                <w:rFonts w:ascii="宋体" w:hAnsi="宋体" w:eastAsia="宋体" w:cs="宋体"/>
                <w:kern w:val="0"/>
                <w:rtl w:val="0"/>
                <w:lang w:val="en-US"/>
              </w:rPr>
              <w:t>GB/T14308- 2010</w:t>
            </w:r>
            <w:r>
              <w:rPr>
                <w:rFonts w:ascii="宋体" w:hAnsi="宋体" w:eastAsia="宋体" w:cs="宋体"/>
                <w:kern w:val="0"/>
                <w:rtl w:val="0"/>
                <w:lang w:val="zh-TW" w:eastAsia="zh-TW"/>
              </w:rPr>
              <w:t>）实施办法、《中华人民共和国特种设备安全法》、《中华人民共和国安全生产法》、《中华人民共和国消防法》、《突发公共卫生事件应急条例》、《中华人民共和国食品安全法》、《中华人民共和国食品安全法实施条例》、《旅馆业治安管理办法》市公安局指导旅馆业治安管理，负责对饭店建设的消防设计审核（设计备案）、验收（验收备案）和投入使用、营业前消防安全检查；对饭店履行法定消防安全职责情况进行监督检查；</w:t>
            </w:r>
          </w:p>
          <w:p w14:paraId="7E40E5F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市教育体育局负责对外经营性酒店游泳池安全监督检查；</w:t>
            </w:r>
          </w:p>
          <w:p w14:paraId="71DE6F6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市市场监管局负责餐饮服务单位的监督管理；</w:t>
            </w:r>
          </w:p>
          <w:p w14:paraId="40D166AB">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市市场监管局负责饭店中电梯、锅炉等特种设备的安全检查；对特种设备操作人员的资质进行检查；</w:t>
            </w:r>
          </w:p>
          <w:p w14:paraId="657306EB">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市应急局对饭店安全生产工作实施综合监管；</w:t>
            </w:r>
          </w:p>
          <w:p w14:paraId="64CAA6A5">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市卫生健康委负责食品安全事故流行病调查，组织开展中毒人员的医疗救治；</w:t>
            </w:r>
          </w:p>
          <w:p w14:paraId="0B0CB05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市文化广电旅游局负责协助相关部门对星级饭店发生的突发性安全事件进行处理、调查；协助相关部门对星级饭店安全制度、应急预案、应急演练情况进行检查。</w:t>
            </w:r>
          </w:p>
          <w:p w14:paraId="4EDA1444">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34.</w:t>
            </w:r>
            <w:r>
              <w:rPr>
                <w:rFonts w:ascii="宋体" w:hAnsi="宋体" w:eastAsia="宋体" w:cs="宋体"/>
                <w:kern w:val="0"/>
                <w:rtl w:val="0"/>
                <w:lang w:val="zh-TW" w:eastAsia="zh-TW"/>
              </w:rPr>
              <w:t>环境保护工作实施监督管理：根据《中华人民共和国环境保护法》第十条县级以上人民政府有关部门和军队环境保护部门，依照有关法律的规定对资源保护和污染防治等环境保护工作实施监督管理。</w:t>
            </w:r>
          </w:p>
        </w:tc>
      </w:tr>
    </w:tbl>
    <w:p w14:paraId="75F222C8">
      <w:pPr>
        <w:pStyle w:val="7"/>
        <w:framePr w:wrap="auto" w:vAnchor="margin" w:hAnchor="text" w:yAlign="inline"/>
        <w:jc w:val="center"/>
        <w:rPr>
          <w:rFonts w:ascii="宋体" w:hAnsi="宋体" w:eastAsia="宋体" w:cs="宋体"/>
        </w:rPr>
      </w:pPr>
    </w:p>
    <w:p w14:paraId="3D3A1343">
      <w:pPr>
        <w:pStyle w:val="7"/>
        <w:framePr w:wrap="auto" w:vAnchor="margin" w:hAnchor="text" w:yAlign="inline"/>
        <w:rPr>
          <w:rFonts w:ascii="宋体" w:hAnsi="宋体" w:eastAsia="宋体" w:cs="宋体"/>
        </w:rPr>
      </w:pPr>
    </w:p>
    <w:p w14:paraId="0D39D0F5">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2-1 </w:t>
      </w:r>
    </w:p>
    <w:tbl>
      <w:tblPr>
        <w:tblStyle w:val="2"/>
        <w:tblW w:w="932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107"/>
        <w:gridCol w:w="7220"/>
      </w:tblGrid>
      <w:tr w14:paraId="5D05B8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210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AF40243">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7683B663">
            <w:pPr>
              <w:pStyle w:val="7"/>
              <w:framePr w:wrap="auto" w:vAnchor="margin" w:hAnchor="text" w:yAlign="inline"/>
              <w:spacing w:line="300" w:lineRule="exact"/>
              <w:jc w:val="center"/>
            </w:pPr>
            <w:r>
              <w:rPr>
                <w:rFonts w:ascii="宋体" w:hAnsi="宋体" w:eastAsia="宋体" w:cs="宋体"/>
                <w:kern w:val="0"/>
                <w:rtl w:val="0"/>
                <w:lang w:val="en-US"/>
              </w:rPr>
              <w:t>1</w:t>
            </w:r>
          </w:p>
        </w:tc>
      </w:tr>
      <w:tr w14:paraId="2BBF6F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10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CC0439D">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BD8ACF4">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492905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10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19B64C0">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E367DF6">
            <w:pPr>
              <w:pStyle w:val="7"/>
              <w:framePr w:wrap="auto" w:vAnchor="margin" w:hAnchor="text" w:yAlign="inline"/>
              <w:spacing w:line="300" w:lineRule="exact"/>
              <w:jc w:val="center"/>
            </w:pPr>
            <w:r>
              <w:rPr>
                <w:rFonts w:ascii="宋体" w:hAnsi="宋体" w:eastAsia="宋体" w:cs="宋体"/>
                <w:kern w:val="0"/>
                <w:rtl w:val="0"/>
                <w:lang w:val="zh-TW" w:eastAsia="zh-TW"/>
              </w:rPr>
              <w:t>保安服务公司设立许可</w:t>
            </w:r>
          </w:p>
        </w:tc>
      </w:tr>
      <w:tr w14:paraId="69CCB6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210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E987A18">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BA0C63E">
            <w:pPr>
              <w:pStyle w:val="7"/>
              <w:framePr w:wrap="auto" w:vAnchor="margin" w:hAnchor="text" w:yAlign="inline"/>
              <w:spacing w:line="300" w:lineRule="exact"/>
              <w:jc w:val="center"/>
            </w:pPr>
            <w:r>
              <w:rPr>
                <w:rFonts w:ascii="宋体" w:hAnsi="宋体" w:eastAsia="宋体" w:cs="宋体"/>
                <w:kern w:val="0"/>
                <w:rtl w:val="0"/>
                <w:lang w:val="zh-TW" w:eastAsia="zh-TW"/>
              </w:rPr>
              <w:t>治安管理支队</w:t>
            </w:r>
          </w:p>
        </w:tc>
      </w:tr>
      <w:tr w14:paraId="180DD8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16" w:hRule="atLeast"/>
          <w:jc w:val="center"/>
        </w:trPr>
        <w:tc>
          <w:tcPr>
            <w:tcW w:w="210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5F65E4A">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4D247651">
            <w:pPr>
              <w:pStyle w:val="7"/>
              <w:framePr w:wrap="auto" w:vAnchor="margin" w:hAnchor="text" w:yAlign="inline"/>
              <w:spacing w:line="30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立案阶段责任：发现或者接到举报有相关违法行为时，及时审查，决定是否立案。</w:t>
            </w:r>
          </w:p>
          <w:p w14:paraId="5BDCB12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调查阶段责任：全面、客观、公正地进行调查，收集、调取证据，公安民警不得少于两人，调查时出示执法证件，允许当事人辩解陈述。</w:t>
            </w:r>
          </w:p>
          <w:p w14:paraId="7D9F84A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审查阶段责任：对当事人的违法事实、证据、调查取证程序、法律适用、处罚种类和幅度、当事人陈述和申辩理由等方面进行审查，提出处理意见。</w:t>
            </w:r>
          </w:p>
          <w:p w14:paraId="3E1EC62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告知阶段责任：作出处理决定前，书面告知当事人违法事实及其享有的陈述、申辩等权力。</w:t>
            </w:r>
          </w:p>
          <w:p w14:paraId="515AD2E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决定阶段责任：根据审理情况决定是否予以行政处罚。依法需要给予行政处罚的，制作行政处罚决定书，载明违法事实和证据、处罚依据和内容、申请行政复议或提起行政诉讼的途径和期限等内容。</w:t>
            </w:r>
          </w:p>
          <w:p w14:paraId="6919AC56">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送达阶段责任：在规定期限内将行政处罚决定书送达当事人。</w:t>
            </w:r>
          </w:p>
          <w:p w14:paraId="72D5106F">
            <w:pPr>
              <w:pStyle w:val="7"/>
              <w:framePr w:wrap="auto" w:vAnchor="margin" w:hAnchor="text" w:yAlign="inline"/>
              <w:tabs>
                <w:tab w:val="left" w:pos="312"/>
              </w:tabs>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执行阶段责任：监督当事人在决定的期限内履行生效的处罚决定。</w:t>
            </w:r>
          </w:p>
          <w:p w14:paraId="2AC612A3">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其他法律法规规章文件规定履行的责任。</w:t>
            </w:r>
          </w:p>
        </w:tc>
      </w:tr>
      <w:tr w14:paraId="60EA28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210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0CD8470">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D2AE581">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60C79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210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4B4E01A">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1535483">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2000C5F9">
      <w:pPr>
        <w:pStyle w:val="7"/>
        <w:framePr w:wrap="auto" w:vAnchor="margin" w:hAnchor="text" w:yAlign="inline"/>
        <w:jc w:val="center"/>
        <w:rPr>
          <w:rFonts w:ascii="宋体" w:hAnsi="宋体" w:eastAsia="宋体" w:cs="宋体"/>
        </w:rPr>
      </w:pPr>
    </w:p>
    <w:p w14:paraId="63351EBF">
      <w:pPr>
        <w:pStyle w:val="7"/>
        <w:framePr w:wrap="auto" w:vAnchor="margin" w:hAnchor="text" w:yAlign="inline"/>
        <w:spacing w:line="380" w:lineRule="exact"/>
        <w:rPr>
          <w:rFonts w:ascii="宋体" w:hAnsi="宋体" w:eastAsia="宋体" w:cs="宋体"/>
        </w:rPr>
      </w:pPr>
      <w:r>
        <w:rPr>
          <w:rFonts w:ascii="宋体" w:hAnsi="宋体" w:eastAsia="宋体" w:cs="宋体"/>
          <w:rtl w:val="0"/>
          <w:lang w:val="en-US"/>
        </w:rPr>
        <w:t xml:space="preserve"> </w:t>
      </w:r>
    </w:p>
    <w:p w14:paraId="06D44DEB">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w:t>
      </w:r>
    </w:p>
    <w:tbl>
      <w:tblPr>
        <w:tblStyle w:val="2"/>
        <w:tblW w:w="930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092"/>
        <w:gridCol w:w="7212"/>
      </w:tblGrid>
      <w:tr w14:paraId="679EA8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09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C2C4A37">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21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DD35920">
            <w:pPr>
              <w:pStyle w:val="7"/>
              <w:framePr w:wrap="auto" w:vAnchor="margin" w:hAnchor="text" w:yAlign="inline"/>
              <w:spacing w:line="300" w:lineRule="exact"/>
              <w:jc w:val="center"/>
            </w:pPr>
            <w:r>
              <w:rPr>
                <w:rFonts w:ascii="宋体" w:hAnsi="宋体" w:eastAsia="宋体" w:cs="宋体"/>
                <w:kern w:val="0"/>
                <w:rtl w:val="0"/>
                <w:lang w:val="en-US"/>
              </w:rPr>
              <w:t>2</w:t>
            </w:r>
          </w:p>
        </w:tc>
      </w:tr>
      <w:tr w14:paraId="05A9DA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09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D4D70D6">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21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7FB17AA">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2A1135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209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DCC630E">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21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F3ACC19">
            <w:pPr>
              <w:pStyle w:val="7"/>
              <w:framePr w:wrap="auto" w:vAnchor="margin" w:hAnchor="text" w:yAlign="inline"/>
              <w:spacing w:line="300" w:lineRule="exact"/>
              <w:jc w:val="center"/>
            </w:pPr>
            <w:r>
              <w:rPr>
                <w:rFonts w:ascii="宋体" w:hAnsi="宋体" w:eastAsia="宋体" w:cs="宋体"/>
                <w:kern w:val="0"/>
                <w:rtl w:val="0"/>
                <w:lang w:val="zh-TW" w:eastAsia="zh-TW"/>
              </w:rPr>
              <w:t>保安服务公司的法定代表人变更审核</w:t>
            </w:r>
          </w:p>
        </w:tc>
      </w:tr>
      <w:tr w14:paraId="0382AE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209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9E6538D">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21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87F6DC9">
            <w:pPr>
              <w:pStyle w:val="7"/>
              <w:framePr w:wrap="auto" w:vAnchor="margin" w:hAnchor="text" w:yAlign="inline"/>
              <w:spacing w:line="300" w:lineRule="exact"/>
              <w:jc w:val="center"/>
            </w:pPr>
            <w:r>
              <w:rPr>
                <w:rFonts w:ascii="宋体" w:hAnsi="宋体" w:eastAsia="宋体" w:cs="宋体"/>
                <w:kern w:val="0"/>
                <w:rtl w:val="0"/>
                <w:lang w:val="zh-TW" w:eastAsia="zh-TW"/>
              </w:rPr>
              <w:t>治安管理支队</w:t>
            </w:r>
          </w:p>
        </w:tc>
      </w:tr>
      <w:tr w14:paraId="71ACC1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16" w:hRule="atLeast"/>
          <w:jc w:val="center"/>
        </w:trPr>
        <w:tc>
          <w:tcPr>
            <w:tcW w:w="209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FBAD493">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21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7B7051A">
            <w:pPr>
              <w:pStyle w:val="7"/>
              <w:framePr w:wrap="auto" w:vAnchor="margin" w:hAnchor="text" w:yAlign="inline"/>
              <w:spacing w:line="30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立案阶段责任：发现或者接到举报有相关违法行为时，及时审查，决定是否立案。</w:t>
            </w:r>
          </w:p>
          <w:p w14:paraId="48AD349B">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调查阶段责任：全面、客观、公正地进行调查，收集、调取证据，公安民警不得少于两人，调查时出示执法证件，允许当事人辩解陈述。</w:t>
            </w:r>
          </w:p>
          <w:p w14:paraId="4A2BBC46">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审查阶段责任：对当事人的违法事实、证据、调查取证程序、法律适用、处罚种类和幅度、当事人陈述和申辩理由等方面进行审查，提出处理意见。</w:t>
            </w:r>
          </w:p>
          <w:p w14:paraId="66436A7B">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告知阶段责任：作出处理决定前，书面告知当事人违法事实及其享有的陈述、申辩等权力。</w:t>
            </w:r>
          </w:p>
          <w:p w14:paraId="0D03F16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决定阶段责任：根据审理情况决定是否予以行政处罚。依法需要给予行政处罚的，制作行政处罚决定书，载明违法事实和证据、处罚依据和内容、申请行政复议或提起行政诉讼的途径和期限等内容。</w:t>
            </w:r>
          </w:p>
          <w:p w14:paraId="55BA6DC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送达阶段责任：在规定期限内将行政处罚决定书送达当事人。</w:t>
            </w:r>
          </w:p>
          <w:p w14:paraId="2A29664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执行阶段责任：监督当事人在决定的期限内履行生效的处罚决定。</w:t>
            </w:r>
          </w:p>
          <w:p w14:paraId="2E9FAD80">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其他法律法规规章文件规定履行的责任。</w:t>
            </w:r>
          </w:p>
        </w:tc>
      </w:tr>
      <w:tr w14:paraId="78997B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209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20E8144">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21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2F437797">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C0E01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09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86B0D25">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21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16BF024">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40C8ABBD">
      <w:pPr>
        <w:pStyle w:val="7"/>
        <w:framePr w:wrap="auto" w:vAnchor="margin" w:hAnchor="text" w:yAlign="inline"/>
        <w:jc w:val="center"/>
        <w:rPr>
          <w:rFonts w:ascii="宋体" w:hAnsi="宋体" w:eastAsia="宋体" w:cs="宋体"/>
        </w:rPr>
      </w:pPr>
    </w:p>
    <w:p w14:paraId="7E7A0888">
      <w:pPr>
        <w:pStyle w:val="7"/>
        <w:framePr w:wrap="auto" w:vAnchor="margin" w:hAnchor="text" w:yAlign="inline"/>
        <w:spacing w:line="380" w:lineRule="exact"/>
        <w:rPr>
          <w:rFonts w:ascii="宋体" w:hAnsi="宋体" w:eastAsia="宋体" w:cs="宋体"/>
        </w:rPr>
      </w:pPr>
      <w:r>
        <w:rPr>
          <w:rFonts w:ascii="宋体" w:hAnsi="宋体" w:eastAsia="宋体" w:cs="宋体"/>
          <w:rtl w:val="0"/>
          <w:lang w:val="en-US"/>
        </w:rPr>
        <w:t xml:space="preserve">  </w:t>
      </w:r>
    </w:p>
    <w:p w14:paraId="74AF9A28">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w:t>
      </w:r>
    </w:p>
    <w:tbl>
      <w:tblPr>
        <w:tblStyle w:val="2"/>
        <w:tblW w:w="926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047"/>
        <w:gridCol w:w="7220"/>
      </w:tblGrid>
      <w:tr w14:paraId="75A877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04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B57E656">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2339DA7">
            <w:pPr>
              <w:pStyle w:val="7"/>
              <w:framePr w:wrap="auto" w:vAnchor="margin" w:hAnchor="text" w:yAlign="inline"/>
              <w:spacing w:line="300" w:lineRule="exact"/>
              <w:jc w:val="center"/>
            </w:pPr>
            <w:r>
              <w:rPr>
                <w:rFonts w:ascii="宋体" w:hAnsi="宋体" w:eastAsia="宋体" w:cs="宋体"/>
                <w:kern w:val="0"/>
                <w:rtl w:val="0"/>
                <w:lang w:val="en-US"/>
              </w:rPr>
              <w:t>3</w:t>
            </w:r>
          </w:p>
        </w:tc>
      </w:tr>
      <w:tr w14:paraId="276813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04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3FFF5F1">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60B8538">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4E6570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04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22B125F">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CD5E1FF">
            <w:pPr>
              <w:pStyle w:val="7"/>
              <w:framePr w:wrap="auto" w:vAnchor="margin" w:hAnchor="text" w:yAlign="inline"/>
              <w:spacing w:line="300" w:lineRule="exact"/>
              <w:jc w:val="center"/>
            </w:pPr>
            <w:r>
              <w:rPr>
                <w:rFonts w:ascii="宋体" w:hAnsi="宋体" w:eastAsia="宋体" w:cs="宋体"/>
                <w:kern w:val="0"/>
                <w:rtl w:val="0"/>
                <w:lang w:val="zh-TW" w:eastAsia="zh-TW"/>
              </w:rPr>
              <w:t>保安培训许可</w:t>
            </w:r>
          </w:p>
        </w:tc>
      </w:tr>
      <w:tr w14:paraId="71A805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204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CD098CC">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A15FE22">
            <w:pPr>
              <w:pStyle w:val="7"/>
              <w:framePr w:wrap="auto" w:vAnchor="margin" w:hAnchor="text" w:yAlign="inline"/>
              <w:spacing w:line="300" w:lineRule="exact"/>
              <w:jc w:val="center"/>
            </w:pPr>
            <w:r>
              <w:rPr>
                <w:rFonts w:ascii="宋体" w:hAnsi="宋体" w:eastAsia="宋体" w:cs="宋体"/>
                <w:kern w:val="0"/>
                <w:rtl w:val="0"/>
                <w:lang w:val="zh-TW" w:eastAsia="zh-TW"/>
              </w:rPr>
              <w:t>治安管理支队</w:t>
            </w:r>
          </w:p>
        </w:tc>
      </w:tr>
      <w:tr w14:paraId="3CA20E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16" w:hRule="atLeast"/>
          <w:jc w:val="center"/>
        </w:trPr>
        <w:tc>
          <w:tcPr>
            <w:tcW w:w="204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40154C2">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4D6F8658">
            <w:pPr>
              <w:pStyle w:val="7"/>
              <w:framePr w:wrap="auto" w:vAnchor="margin" w:hAnchor="text" w:yAlign="inline"/>
              <w:spacing w:line="30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立案阶段责任：发现或者接到举报有相关违法行为时，及时审查，决定是否立案。</w:t>
            </w:r>
          </w:p>
          <w:p w14:paraId="576BD67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调查阶段责任：全面、客观、公正地进行调查，收集、调取证据，公安民警不得少于两人，调查时出示执法证件，允许当事人辩解陈述。</w:t>
            </w:r>
          </w:p>
          <w:p w14:paraId="6147285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审查阶段责任：对当事人的违法事实、证据、调查取证程序、法律适用、处罚种类和幅度、当事人陈述和申辩理由等方面进行审查，提出处理意见。</w:t>
            </w:r>
          </w:p>
          <w:p w14:paraId="00EC8713">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告知阶段责任：作出处理决定前，书面告知当事人违法事实及其享有的陈述、申辩等权力。</w:t>
            </w:r>
          </w:p>
          <w:p w14:paraId="314D89CF">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决定阶段责任：根据审理情况决定是否予以行政处罚。依法需要给予行政处罚的，制作行政处罚决定书，载明违法事实和证据、处罚依据和内容、申请行政复议或提起行政诉讼的途径和期限等内容。</w:t>
            </w:r>
          </w:p>
          <w:p w14:paraId="12CEF5F5">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送达阶段责任：在规定期限内将行政处罚决定书送达当事人。</w:t>
            </w:r>
          </w:p>
          <w:p w14:paraId="33F5EDA7">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执行阶段责任：监督当事人在决定的期限内履行生效的处罚决定。</w:t>
            </w:r>
          </w:p>
          <w:p w14:paraId="0C31767F">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其他法律法规规章文件规定履行的责任。</w:t>
            </w:r>
          </w:p>
        </w:tc>
      </w:tr>
      <w:tr w14:paraId="6EC65B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204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F2DE2E3">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1E4F1EDA">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39B4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204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712702A">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83333E0">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6BBE0AE5">
      <w:pPr>
        <w:pStyle w:val="7"/>
        <w:framePr w:wrap="auto" w:vAnchor="margin" w:hAnchor="text" w:yAlign="inline"/>
        <w:jc w:val="center"/>
        <w:rPr>
          <w:rFonts w:ascii="宋体" w:hAnsi="宋体" w:eastAsia="宋体" w:cs="宋体"/>
        </w:rPr>
      </w:pPr>
    </w:p>
    <w:p w14:paraId="2EB988A1">
      <w:pPr>
        <w:pStyle w:val="7"/>
        <w:framePr w:wrap="auto" w:vAnchor="margin" w:hAnchor="text" w:yAlign="inline"/>
        <w:spacing w:line="380" w:lineRule="exact"/>
        <w:rPr>
          <w:rFonts w:ascii="宋体" w:hAnsi="宋体" w:eastAsia="宋体" w:cs="宋体"/>
        </w:rPr>
      </w:pPr>
      <w:r>
        <w:rPr>
          <w:rFonts w:ascii="宋体" w:hAnsi="宋体" w:eastAsia="宋体" w:cs="宋体"/>
          <w:rtl w:val="0"/>
          <w:lang w:val="en-US"/>
        </w:rPr>
        <w:t xml:space="preserve"> </w:t>
      </w:r>
    </w:p>
    <w:p w14:paraId="1ADB3BF3">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w:t>
      </w:r>
    </w:p>
    <w:tbl>
      <w:tblPr>
        <w:tblStyle w:val="2"/>
        <w:tblW w:w="915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208"/>
      </w:tblGrid>
      <w:tr w14:paraId="3C7C19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26AF2AB">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20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2A27C9F">
            <w:pPr>
              <w:pStyle w:val="7"/>
              <w:framePr w:wrap="auto" w:vAnchor="margin" w:hAnchor="text" w:yAlign="inline"/>
              <w:spacing w:line="300" w:lineRule="exact"/>
              <w:jc w:val="center"/>
            </w:pPr>
            <w:r>
              <w:rPr>
                <w:rFonts w:ascii="宋体" w:hAnsi="宋体" w:eastAsia="宋体" w:cs="宋体"/>
                <w:kern w:val="0"/>
                <w:rtl w:val="0"/>
                <w:lang w:val="en-US"/>
              </w:rPr>
              <w:t>4</w:t>
            </w:r>
          </w:p>
        </w:tc>
      </w:tr>
      <w:tr w14:paraId="0E63BC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CD2461B">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20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E579E15">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70A07D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F43FD4C">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20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61D4732C">
            <w:pPr>
              <w:pStyle w:val="7"/>
              <w:framePr w:wrap="auto" w:vAnchor="margin" w:hAnchor="text" w:yAlign="inline"/>
              <w:spacing w:line="300" w:lineRule="exact"/>
              <w:jc w:val="center"/>
            </w:pPr>
            <w:r>
              <w:rPr>
                <w:rFonts w:ascii="宋体" w:hAnsi="宋体" w:eastAsia="宋体" w:cs="宋体"/>
                <w:kern w:val="0"/>
                <w:rtl w:val="0"/>
                <w:lang w:val="zh-TW" w:eastAsia="zh-TW"/>
              </w:rPr>
              <w:t>民用枪支、弹药配购许可</w:t>
            </w:r>
          </w:p>
        </w:tc>
      </w:tr>
      <w:tr w14:paraId="5BE113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16812B7">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20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FD2B814">
            <w:pPr>
              <w:pStyle w:val="7"/>
              <w:framePr w:wrap="auto" w:vAnchor="margin" w:hAnchor="text" w:yAlign="inline"/>
              <w:spacing w:line="300" w:lineRule="exact"/>
              <w:jc w:val="center"/>
            </w:pPr>
            <w:r>
              <w:rPr>
                <w:rFonts w:ascii="宋体" w:hAnsi="宋体" w:eastAsia="宋体" w:cs="宋体"/>
                <w:kern w:val="0"/>
                <w:rtl w:val="0"/>
                <w:lang w:val="zh-TW" w:eastAsia="zh-TW"/>
              </w:rPr>
              <w:t>治安管理支队</w:t>
            </w:r>
          </w:p>
        </w:tc>
      </w:tr>
      <w:tr w14:paraId="394343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5"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D4E3E13">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20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94B8DC1">
            <w:pPr>
              <w:pStyle w:val="7"/>
              <w:framePr w:wrap="auto" w:vAnchor="margin" w:hAnchor="text" w:yAlign="inline"/>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22947747">
            <w:pPr>
              <w:pStyle w:val="7"/>
              <w:framePr w:wrap="auto" w:vAnchor="margin" w:hAnchor="text" w:yAlign="inline"/>
              <w:bidi w:val="0"/>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38187265">
            <w:pPr>
              <w:pStyle w:val="7"/>
              <w:framePr w:wrap="auto" w:vAnchor="margin" w:hAnchor="text" w:yAlign="inline"/>
              <w:bidi w:val="0"/>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决定责任：作出行政许可或者不予行政许可决定、法定告知（不予许可的应当告知理由）。制发《民用枪支配购证》、《民用枪支持枪证》。</w:t>
            </w:r>
          </w:p>
          <w:p w14:paraId="7DF50F52">
            <w:pPr>
              <w:pStyle w:val="7"/>
              <w:framePr w:wrap="auto" w:vAnchor="margin" w:hAnchor="text" w:yAlign="inline"/>
              <w:bidi w:val="0"/>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事后监督责任：加强民用枪支安全管理，防止丢失、被盗等涉枪案事件发生，保障公共安全。</w:t>
            </w:r>
          </w:p>
          <w:p w14:paraId="50DDA9D9">
            <w:pPr>
              <w:pStyle w:val="7"/>
              <w:framePr w:wrap="auto" w:vAnchor="margin" w:hAnchor="text" w:yAlign="inline"/>
              <w:bidi w:val="0"/>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217F18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43D9E22">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20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4C46E0B0">
            <w:pPr>
              <w:pStyle w:val="7"/>
              <w:framePr w:wrap="auto" w:vAnchor="margin" w:hAnchor="text" w:yAlign="inline"/>
              <w:spacing w:line="30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2D9AF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BAC0363">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208"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AD8CDA0">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5A24A426">
      <w:pPr>
        <w:pStyle w:val="7"/>
        <w:framePr w:wrap="auto" w:vAnchor="margin" w:hAnchor="text" w:yAlign="inline"/>
        <w:jc w:val="center"/>
        <w:rPr>
          <w:rFonts w:ascii="宋体" w:hAnsi="宋体" w:eastAsia="宋体" w:cs="宋体"/>
        </w:rPr>
      </w:pPr>
    </w:p>
    <w:p w14:paraId="04CBD03F">
      <w:pPr>
        <w:pStyle w:val="7"/>
        <w:framePr w:wrap="auto" w:vAnchor="margin" w:hAnchor="text" w:yAlign="inline"/>
        <w:spacing w:line="380" w:lineRule="exact"/>
        <w:rPr>
          <w:rFonts w:ascii="宋体" w:hAnsi="宋体" w:eastAsia="宋体" w:cs="宋体"/>
        </w:rPr>
      </w:pPr>
      <w:r>
        <w:rPr>
          <w:rFonts w:ascii="宋体" w:hAnsi="宋体" w:eastAsia="宋体" w:cs="宋体"/>
          <w:rtl w:val="0"/>
          <w:lang w:val="en-US"/>
        </w:rPr>
        <w:t xml:space="preserve"> </w:t>
      </w:r>
    </w:p>
    <w:p w14:paraId="0B81F7FF">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w:t>
      </w:r>
    </w:p>
    <w:tbl>
      <w:tblPr>
        <w:tblStyle w:val="2"/>
        <w:tblW w:w="914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93"/>
      </w:tblGrid>
      <w:tr w14:paraId="1811FA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5C37AF">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93"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5A03EA87">
            <w:pPr>
              <w:pStyle w:val="7"/>
              <w:framePr w:wrap="auto" w:vAnchor="margin" w:hAnchor="text" w:yAlign="inline"/>
              <w:spacing w:line="300" w:lineRule="exact"/>
              <w:jc w:val="center"/>
            </w:pPr>
            <w:r>
              <w:rPr>
                <w:rFonts w:ascii="宋体" w:hAnsi="宋体" w:eastAsia="宋体" w:cs="宋体"/>
                <w:kern w:val="0"/>
                <w:rtl w:val="0"/>
                <w:lang w:val="en-US"/>
              </w:rPr>
              <w:t>5</w:t>
            </w:r>
          </w:p>
        </w:tc>
      </w:tr>
      <w:tr w14:paraId="455AD9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384A08">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93"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307F2CE1">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20B58A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CFA667">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93"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6713EF67">
            <w:pPr>
              <w:pStyle w:val="7"/>
              <w:framePr w:wrap="auto" w:vAnchor="margin" w:hAnchor="text" w:yAlign="inline"/>
              <w:spacing w:line="300" w:lineRule="exact"/>
              <w:jc w:val="center"/>
            </w:pPr>
            <w:r>
              <w:rPr>
                <w:rFonts w:ascii="宋体" w:hAnsi="宋体" w:eastAsia="宋体" w:cs="宋体"/>
                <w:kern w:val="0"/>
                <w:rtl w:val="0"/>
                <w:lang w:val="zh-TW" w:eastAsia="zh-TW"/>
              </w:rPr>
              <w:t>枪支、弹药运输许可</w:t>
            </w:r>
          </w:p>
        </w:tc>
      </w:tr>
      <w:tr w14:paraId="574D0B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47C164">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93"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11DB005A">
            <w:pPr>
              <w:pStyle w:val="7"/>
              <w:framePr w:wrap="auto" w:vAnchor="margin" w:hAnchor="text" w:yAlign="inline"/>
              <w:spacing w:line="300" w:lineRule="exact"/>
              <w:jc w:val="center"/>
            </w:pPr>
            <w:r>
              <w:rPr>
                <w:rFonts w:ascii="宋体" w:hAnsi="宋体" w:eastAsia="宋体" w:cs="宋体"/>
                <w:kern w:val="0"/>
                <w:rtl w:val="0"/>
                <w:lang w:val="zh-TW" w:eastAsia="zh-TW"/>
              </w:rPr>
              <w:t>治安支队</w:t>
            </w:r>
          </w:p>
        </w:tc>
      </w:tr>
      <w:tr w14:paraId="5C9C65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421012">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93"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5DE3B0D7">
            <w:pPr>
              <w:pStyle w:val="7"/>
              <w:framePr w:wrap="auto" w:vAnchor="margin" w:hAnchor="text" w:yAlign="inline"/>
              <w:widowControl/>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643CACFC">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2644205F">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决定责任：作出行政许可或者不予行政许可决定、法定告知（不予许可的应当告知理由）。制发《枪支弹药运输许可证》。</w:t>
            </w:r>
          </w:p>
          <w:p w14:paraId="69E436A5">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事后监督责任：加强监督检查，防止枪支（弹药）失控，维护社会治安秩序，保障公共安全。</w:t>
            </w:r>
          </w:p>
          <w:p w14:paraId="29716DE2">
            <w:pPr>
              <w:pStyle w:val="7"/>
              <w:framePr w:wrap="auto" w:vAnchor="margin" w:hAnchor="text" w:yAlign="inline"/>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3A4E14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1FD498">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93"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4148C934">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16106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100D08AA">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93"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14:paraId="535F6401">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11A7A9A7">
      <w:pPr>
        <w:pStyle w:val="7"/>
        <w:framePr w:wrap="auto" w:vAnchor="margin" w:hAnchor="text" w:yAlign="inline"/>
        <w:jc w:val="center"/>
        <w:rPr>
          <w:rFonts w:ascii="宋体" w:hAnsi="宋体" w:eastAsia="宋体" w:cs="宋体"/>
        </w:rPr>
      </w:pPr>
    </w:p>
    <w:p w14:paraId="7399BCC7">
      <w:pPr>
        <w:pStyle w:val="7"/>
        <w:framePr w:wrap="auto" w:vAnchor="margin" w:hAnchor="text" w:yAlign="inline"/>
        <w:spacing w:line="380" w:lineRule="exact"/>
        <w:rPr>
          <w:rFonts w:ascii="宋体" w:hAnsi="宋体" w:eastAsia="宋体" w:cs="宋体"/>
        </w:rPr>
      </w:pPr>
    </w:p>
    <w:p w14:paraId="73AAF733">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07BAF1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ECD66C">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459C123E">
            <w:pPr>
              <w:pStyle w:val="7"/>
              <w:framePr w:wrap="auto" w:vAnchor="margin" w:hAnchor="text" w:yAlign="inline"/>
              <w:spacing w:line="300" w:lineRule="exact"/>
              <w:jc w:val="center"/>
            </w:pPr>
            <w:r>
              <w:rPr>
                <w:rFonts w:ascii="宋体" w:hAnsi="宋体" w:eastAsia="宋体" w:cs="宋体"/>
                <w:kern w:val="0"/>
                <w:rtl w:val="0"/>
                <w:lang w:val="en-US"/>
              </w:rPr>
              <w:t>6</w:t>
            </w:r>
          </w:p>
        </w:tc>
      </w:tr>
      <w:tr w14:paraId="3A0317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17A289">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6BCA3744">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0B98E4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8CA271">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75D3AFF8">
            <w:pPr>
              <w:pStyle w:val="7"/>
              <w:framePr w:wrap="auto" w:vAnchor="margin" w:hAnchor="text" w:yAlign="inline"/>
              <w:spacing w:line="300" w:lineRule="exact"/>
              <w:jc w:val="center"/>
            </w:pPr>
            <w:r>
              <w:rPr>
                <w:rFonts w:ascii="宋体" w:hAnsi="宋体" w:eastAsia="宋体" w:cs="宋体"/>
                <w:kern w:val="0"/>
                <w:rtl w:val="0"/>
                <w:lang w:val="zh-TW" w:eastAsia="zh-TW"/>
              </w:rPr>
              <w:t>第一类、第二类易制毒化学品运输许可</w:t>
            </w:r>
          </w:p>
        </w:tc>
      </w:tr>
      <w:tr w14:paraId="7431F5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47ED18">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7B5B3D8A">
            <w:pPr>
              <w:pStyle w:val="7"/>
              <w:framePr w:wrap="auto" w:vAnchor="margin" w:hAnchor="text" w:yAlign="inline"/>
              <w:spacing w:line="300" w:lineRule="exact"/>
              <w:jc w:val="center"/>
            </w:pPr>
            <w:r>
              <w:rPr>
                <w:rFonts w:ascii="宋体" w:hAnsi="宋体" w:eastAsia="宋体" w:cs="宋体"/>
                <w:kern w:val="0"/>
                <w:rtl w:val="0"/>
                <w:lang w:val="zh-TW" w:eastAsia="zh-TW"/>
              </w:rPr>
              <w:t>禁毒</w:t>
            </w:r>
          </w:p>
        </w:tc>
      </w:tr>
      <w:tr w14:paraId="2E8624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03"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8AE540">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0C9CE053">
            <w:pPr>
              <w:pStyle w:val="7"/>
              <w:framePr w:wrap="auto" w:vAnchor="margin" w:hAnchor="text" w:yAlign="inline"/>
              <w:widowControl/>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744BB301">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0FA10E6B">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决定责任：作出行政许可或者不予行政许可决定、法定告知（不予许可的应当告知理由）。制发《枪支弹药运输许可证》。</w:t>
            </w:r>
          </w:p>
          <w:p w14:paraId="1A6E131F">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事后监督责任：加强监督检查，防止枪支（弹药）失控，维护社会治安秩序，保障公共安全。</w:t>
            </w:r>
          </w:p>
          <w:p w14:paraId="7DAAF039">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1C2CD6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A45193">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3A8C3CCB">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C4E44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52955CF8">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14:paraId="73E57200">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5B16AA43">
      <w:pPr>
        <w:pStyle w:val="7"/>
        <w:framePr w:wrap="auto" w:vAnchor="margin" w:hAnchor="text" w:yAlign="inline"/>
        <w:jc w:val="center"/>
        <w:rPr>
          <w:rFonts w:ascii="宋体" w:hAnsi="宋体" w:eastAsia="宋体" w:cs="宋体"/>
        </w:rPr>
      </w:pPr>
    </w:p>
    <w:p w14:paraId="37E67864">
      <w:pPr>
        <w:pStyle w:val="7"/>
        <w:framePr w:wrap="auto" w:vAnchor="margin" w:hAnchor="text" w:yAlign="inline"/>
        <w:spacing w:line="380" w:lineRule="exact"/>
        <w:rPr>
          <w:rFonts w:ascii="宋体" w:hAnsi="宋体" w:eastAsia="宋体" w:cs="宋体"/>
        </w:rPr>
      </w:pPr>
      <w:r>
        <w:rPr>
          <w:rFonts w:ascii="宋体" w:hAnsi="宋体" w:eastAsia="宋体" w:cs="宋体"/>
          <w:rtl w:val="0"/>
          <w:lang w:val="en-US"/>
        </w:rPr>
        <w:t xml:space="preserve">  </w:t>
      </w:r>
    </w:p>
    <w:p w14:paraId="278B24E5">
      <w:pPr>
        <w:pStyle w:val="7"/>
        <w:framePr w:wrap="auto" w:vAnchor="margin" w:hAnchor="text" w:yAlign="inline"/>
        <w:spacing w:line="380" w:lineRule="exact"/>
        <w:rPr>
          <w:rFonts w:ascii="宋体" w:hAnsi="宋体" w:eastAsia="宋体" w:cs="宋体"/>
        </w:rPr>
      </w:pPr>
    </w:p>
    <w:p w14:paraId="33DB54E2">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6F7D5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50124E">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554823B6">
            <w:pPr>
              <w:pStyle w:val="7"/>
              <w:framePr w:wrap="auto" w:vAnchor="margin" w:hAnchor="text" w:yAlign="inline"/>
              <w:spacing w:line="300" w:lineRule="exact"/>
              <w:jc w:val="center"/>
            </w:pPr>
            <w:r>
              <w:rPr>
                <w:rFonts w:ascii="宋体" w:hAnsi="宋体" w:eastAsia="宋体" w:cs="宋体"/>
                <w:kern w:val="0"/>
                <w:rtl w:val="0"/>
                <w:lang w:val="en-US"/>
              </w:rPr>
              <w:t>7</w:t>
            </w:r>
          </w:p>
        </w:tc>
      </w:tr>
      <w:tr w14:paraId="4D9295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4B8990">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4B1397C2">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1FA247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2C2C0A">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537CFDF4">
            <w:pPr>
              <w:pStyle w:val="7"/>
              <w:framePr w:wrap="auto" w:vAnchor="margin" w:hAnchor="text" w:yAlign="inline"/>
              <w:spacing w:line="300" w:lineRule="exact"/>
              <w:jc w:val="center"/>
            </w:pPr>
            <w:r>
              <w:rPr>
                <w:rFonts w:ascii="宋体" w:hAnsi="宋体" w:eastAsia="宋体" w:cs="宋体"/>
                <w:kern w:val="0"/>
                <w:rtl w:val="0"/>
                <w:lang w:val="zh-TW" w:eastAsia="zh-TW"/>
              </w:rPr>
              <w:t>爆破作业单位许可</w:t>
            </w:r>
          </w:p>
        </w:tc>
      </w:tr>
      <w:tr w14:paraId="6B2B9B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1CD368">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54CC1EED">
            <w:pPr>
              <w:pStyle w:val="7"/>
              <w:framePr w:wrap="auto" w:vAnchor="margin" w:hAnchor="text" w:yAlign="inline"/>
              <w:spacing w:line="300" w:lineRule="exact"/>
              <w:jc w:val="center"/>
            </w:pPr>
            <w:r>
              <w:rPr>
                <w:rFonts w:ascii="宋体" w:hAnsi="宋体" w:eastAsia="宋体" w:cs="宋体"/>
                <w:kern w:val="0"/>
                <w:rtl w:val="0"/>
                <w:lang w:val="zh-TW" w:eastAsia="zh-TW"/>
              </w:rPr>
              <w:t>治安管理支队</w:t>
            </w:r>
          </w:p>
        </w:tc>
      </w:tr>
      <w:tr w14:paraId="7F81A3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7379D3">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1518D3AF">
            <w:pPr>
              <w:pStyle w:val="7"/>
              <w:framePr w:wrap="auto" w:vAnchor="margin" w:hAnchor="text" w:yAlign="inline"/>
              <w:numPr>
                <w:ilvl w:val="0"/>
                <w:numId w:val="1"/>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633D9A16">
            <w:pPr>
              <w:pStyle w:val="7"/>
              <w:framePr w:wrap="auto" w:vAnchor="margin" w:hAnchor="text" w:yAlign="inline"/>
              <w:numPr>
                <w:ilvl w:val="0"/>
                <w:numId w:val="1"/>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审查责任：对申请人提交的申请材料进行审查，提出审查意见；组织专家现场评审；对审查结果集体审议。</w:t>
            </w:r>
          </w:p>
          <w:p w14:paraId="008663DB">
            <w:pPr>
              <w:pStyle w:val="7"/>
              <w:framePr w:wrap="auto" w:vAnchor="margin" w:hAnchor="text" w:yAlign="inline"/>
              <w:numPr>
                <w:ilvl w:val="0"/>
                <w:numId w:val="1"/>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决定责任：作出行政许可或者不予行政许可决定，法定告知（不予许可的应当书面告知理由）。制作许可证件，告知申请人领取《爆破作业单位许可证》（非营业性），进行信息公开。</w:t>
            </w:r>
          </w:p>
          <w:p w14:paraId="7085EB73">
            <w:pPr>
              <w:pStyle w:val="7"/>
              <w:framePr w:wrap="auto" w:vAnchor="margin" w:hAnchor="text" w:yAlign="inline"/>
              <w:numPr>
                <w:ilvl w:val="0"/>
                <w:numId w:val="1"/>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事后监督责任：监督爆破作业单位按照《爆破作业单位许可证》许可的资质等级、从业范围承接相应等级的爆破作业项目。</w:t>
            </w:r>
          </w:p>
          <w:p w14:paraId="0426DBAA">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498DA9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AAA0DBC">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1947AB95">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0D72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47EA3934">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14:paraId="30475637">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20D1DCFB">
      <w:pPr>
        <w:pStyle w:val="7"/>
        <w:framePr w:wrap="auto" w:vAnchor="margin" w:hAnchor="text" w:yAlign="inline"/>
        <w:jc w:val="center"/>
        <w:rPr>
          <w:rFonts w:ascii="宋体" w:hAnsi="宋体" w:eastAsia="宋体" w:cs="宋体"/>
        </w:rPr>
      </w:pPr>
    </w:p>
    <w:p w14:paraId="664A0B10">
      <w:pPr>
        <w:pStyle w:val="7"/>
        <w:framePr w:wrap="auto" w:vAnchor="margin" w:hAnchor="text" w:yAlign="inline"/>
        <w:spacing w:line="380" w:lineRule="exact"/>
        <w:rPr>
          <w:rFonts w:ascii="宋体" w:hAnsi="宋体" w:eastAsia="宋体" w:cs="宋体"/>
        </w:rPr>
      </w:pPr>
    </w:p>
    <w:p w14:paraId="29CEF0C7">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54F254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A86E17">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72E96E8C">
            <w:pPr>
              <w:pStyle w:val="7"/>
              <w:framePr w:wrap="auto" w:vAnchor="margin" w:hAnchor="text" w:yAlign="inline"/>
              <w:spacing w:line="300" w:lineRule="exact"/>
              <w:jc w:val="center"/>
            </w:pPr>
            <w:r>
              <w:rPr>
                <w:rFonts w:ascii="宋体" w:hAnsi="宋体" w:eastAsia="宋体" w:cs="宋体"/>
                <w:kern w:val="0"/>
                <w:rtl w:val="0"/>
                <w:lang w:val="en-US"/>
              </w:rPr>
              <w:t>8</w:t>
            </w:r>
          </w:p>
        </w:tc>
      </w:tr>
      <w:tr w14:paraId="36B70A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8ABAA5">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68150FF8">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4556C6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1820E7">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4B018674">
            <w:pPr>
              <w:pStyle w:val="7"/>
              <w:framePr w:wrap="auto" w:vAnchor="margin" w:hAnchor="text" w:yAlign="inline"/>
              <w:widowControl/>
              <w:spacing w:line="300" w:lineRule="exact"/>
              <w:jc w:val="center"/>
            </w:pPr>
            <w:r>
              <w:rPr>
                <w:rFonts w:ascii="宋体" w:hAnsi="宋体" w:eastAsia="宋体" w:cs="宋体"/>
                <w:kern w:val="0"/>
                <w:rtl w:val="0"/>
                <w:lang w:val="zh-TW" w:eastAsia="zh-TW"/>
              </w:rPr>
              <w:t>城市、风景名胜区和重要工程设施附近实施爆破作业审批</w:t>
            </w:r>
          </w:p>
        </w:tc>
      </w:tr>
      <w:tr w14:paraId="362CBF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0512DE">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02FCD351">
            <w:pPr>
              <w:pStyle w:val="7"/>
              <w:framePr w:wrap="auto" w:vAnchor="margin" w:hAnchor="text" w:yAlign="inline"/>
              <w:spacing w:line="300" w:lineRule="exact"/>
              <w:jc w:val="center"/>
            </w:pPr>
            <w:r>
              <w:rPr>
                <w:rFonts w:ascii="宋体" w:hAnsi="宋体" w:eastAsia="宋体" w:cs="宋体"/>
                <w:kern w:val="0"/>
                <w:rtl w:val="0"/>
                <w:lang w:val="zh-TW" w:eastAsia="zh-TW"/>
              </w:rPr>
              <w:t>治安支队</w:t>
            </w:r>
          </w:p>
        </w:tc>
      </w:tr>
      <w:tr w14:paraId="09844A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BE89BB">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679198DC">
            <w:pPr>
              <w:pStyle w:val="7"/>
              <w:framePr w:wrap="auto" w:vAnchor="margin" w:hAnchor="text" w:yAlign="inline"/>
              <w:numPr>
                <w:ilvl w:val="0"/>
                <w:numId w:val="2"/>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21637C11">
            <w:pPr>
              <w:pStyle w:val="7"/>
              <w:framePr w:wrap="auto" w:vAnchor="margin" w:hAnchor="text" w:yAlign="inline"/>
              <w:numPr>
                <w:ilvl w:val="0"/>
                <w:numId w:val="2"/>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审查责任：对申请材料进行审查，提出审查意见。</w:t>
            </w:r>
          </w:p>
          <w:p w14:paraId="625A5ADA">
            <w:pPr>
              <w:pStyle w:val="7"/>
              <w:framePr w:wrap="auto" w:vAnchor="margin" w:hAnchor="text" w:yAlign="inline"/>
              <w:numPr>
                <w:ilvl w:val="0"/>
                <w:numId w:val="2"/>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决定责任：作出行政许可或者不予行政许可决定、法定告知（不予许可的应当告知理由）。制发《同意爆破作业决定书》。</w:t>
            </w:r>
          </w:p>
          <w:p w14:paraId="598CDB2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事后监督责任：加强监督检查，防止安全责任事故发生，维护社会治安秩序，保障公共安全。</w:t>
            </w:r>
          </w:p>
          <w:p w14:paraId="02B17EE8">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6AC351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2E638D">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6FD07E90">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7E9B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7679D790">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14:paraId="29BF9A5E">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4D18B6F1">
      <w:pPr>
        <w:pStyle w:val="7"/>
        <w:framePr w:wrap="auto" w:vAnchor="margin" w:hAnchor="text" w:yAlign="inline"/>
        <w:jc w:val="center"/>
        <w:rPr>
          <w:rFonts w:ascii="宋体" w:hAnsi="宋体" w:eastAsia="宋体" w:cs="宋体"/>
        </w:rPr>
      </w:pPr>
    </w:p>
    <w:p w14:paraId="1455349C">
      <w:pPr>
        <w:pStyle w:val="7"/>
        <w:framePr w:wrap="auto" w:vAnchor="margin" w:hAnchor="text" w:yAlign="inline"/>
        <w:spacing w:line="380" w:lineRule="exact"/>
        <w:rPr>
          <w:rFonts w:ascii="宋体" w:hAnsi="宋体" w:eastAsia="宋体" w:cs="宋体"/>
        </w:rPr>
      </w:pPr>
    </w:p>
    <w:p w14:paraId="12304397">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116685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DA3B7D">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0F232914">
            <w:pPr>
              <w:pStyle w:val="7"/>
              <w:framePr w:wrap="auto" w:vAnchor="margin" w:hAnchor="text" w:yAlign="inline"/>
              <w:spacing w:line="300" w:lineRule="exact"/>
              <w:jc w:val="center"/>
            </w:pPr>
            <w:r>
              <w:rPr>
                <w:rFonts w:ascii="宋体" w:hAnsi="宋体" w:eastAsia="宋体" w:cs="宋体"/>
                <w:kern w:val="0"/>
                <w:rtl w:val="0"/>
                <w:lang w:val="en-US"/>
              </w:rPr>
              <w:t>9</w:t>
            </w:r>
          </w:p>
        </w:tc>
      </w:tr>
      <w:tr w14:paraId="38C43D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D0631C">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3FA6CF85">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27153B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1BDFE9">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636EEB64">
            <w:pPr>
              <w:pStyle w:val="7"/>
              <w:framePr w:wrap="auto" w:vAnchor="margin" w:hAnchor="text" w:yAlign="inline"/>
              <w:spacing w:line="300" w:lineRule="exact"/>
              <w:jc w:val="center"/>
            </w:pPr>
            <w:r>
              <w:rPr>
                <w:rFonts w:ascii="宋体" w:hAnsi="宋体" w:eastAsia="宋体" w:cs="宋体"/>
                <w:kern w:val="0"/>
                <w:rtl w:val="0"/>
                <w:lang w:val="zh-TW" w:eastAsia="zh-TW"/>
              </w:rPr>
              <w:t>爆破作业人员许可</w:t>
            </w:r>
          </w:p>
        </w:tc>
      </w:tr>
      <w:tr w14:paraId="4C5820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0B34A5">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787B467B">
            <w:pPr>
              <w:pStyle w:val="7"/>
              <w:framePr w:wrap="auto" w:vAnchor="margin" w:hAnchor="text" w:yAlign="inline"/>
              <w:spacing w:line="300" w:lineRule="exact"/>
              <w:jc w:val="center"/>
            </w:pPr>
            <w:r>
              <w:rPr>
                <w:rFonts w:ascii="宋体" w:hAnsi="宋体" w:eastAsia="宋体" w:cs="宋体"/>
                <w:kern w:val="0"/>
                <w:rtl w:val="0"/>
                <w:lang w:val="zh-TW" w:eastAsia="zh-TW"/>
              </w:rPr>
              <w:t>治安支队</w:t>
            </w:r>
          </w:p>
        </w:tc>
      </w:tr>
      <w:tr w14:paraId="01EFDD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818B37">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28271A72">
            <w:pPr>
              <w:pStyle w:val="7"/>
              <w:framePr w:wrap="auto" w:vAnchor="margin" w:hAnchor="text" w:yAlign="inline"/>
              <w:widowControl/>
              <w:spacing w:line="300" w:lineRule="exact"/>
              <w:ind w:firstLine="420"/>
              <w:jc w:val="left"/>
              <w:rPr>
                <w:rFonts w:ascii="宋体" w:hAnsi="宋体" w:eastAsia="宋体" w:cs="宋体"/>
                <w:kern w:val="0"/>
              </w:rPr>
            </w:pPr>
            <w:r>
              <w:rPr>
                <w:rFonts w:ascii="宋体" w:hAnsi="宋体" w:eastAsia="宋体" w:cs="宋体"/>
                <w:kern w:val="2"/>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458466D2">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审查责任：对申请人提交的申请材料进行审查，提出审查意见。</w:t>
            </w:r>
          </w:p>
          <w:p w14:paraId="6EA170D2">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决定责任：作出行政许可或者不予行政许可决定，法定告知（不予许可的应当书面告知理由）。制作许可证件，告知申请人领取《爆破作业人员许可证》，进行信息公开。</w:t>
            </w:r>
          </w:p>
          <w:p w14:paraId="5704C4BF">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事后监督责任：监督爆破作业人员按照《爆破作业人员许可证》许可的事项（安全员、保管员、爆破员）进行爆破作业。</w:t>
            </w:r>
          </w:p>
          <w:p w14:paraId="20E5A891">
            <w:pPr>
              <w:pStyle w:val="7"/>
              <w:framePr w:wrap="auto" w:vAnchor="margin" w:hAnchor="text" w:yAlign="inline"/>
              <w:widowControl/>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7E9F74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E1CCDB">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4705E0C3">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9D265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507598E1">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top"/>
          </w:tcPr>
          <w:p w14:paraId="69A131EA">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352D3BD5">
      <w:pPr>
        <w:pStyle w:val="7"/>
        <w:framePr w:wrap="auto" w:vAnchor="margin" w:hAnchor="text" w:yAlign="inline"/>
        <w:jc w:val="center"/>
        <w:rPr>
          <w:rFonts w:ascii="宋体" w:hAnsi="宋体" w:eastAsia="宋体" w:cs="宋体"/>
        </w:rPr>
      </w:pPr>
    </w:p>
    <w:p w14:paraId="65957EAD">
      <w:pPr>
        <w:pStyle w:val="7"/>
        <w:framePr w:wrap="auto" w:vAnchor="margin" w:hAnchor="text" w:yAlign="inline"/>
        <w:spacing w:line="300" w:lineRule="exact"/>
        <w:ind w:firstLine="210"/>
        <w:rPr>
          <w:rFonts w:ascii="宋体" w:hAnsi="宋体" w:eastAsia="宋体" w:cs="宋体"/>
        </w:rPr>
      </w:pPr>
    </w:p>
    <w:p w14:paraId="790CD80A">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23265B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5FE1305">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459278B">
            <w:pPr>
              <w:pStyle w:val="7"/>
              <w:framePr w:wrap="auto" w:vAnchor="margin" w:hAnchor="text" w:yAlign="inline"/>
              <w:spacing w:line="300" w:lineRule="exact"/>
              <w:jc w:val="center"/>
            </w:pPr>
            <w:r>
              <w:rPr>
                <w:rFonts w:ascii="宋体" w:hAnsi="宋体" w:eastAsia="宋体" w:cs="宋体"/>
                <w:kern w:val="0"/>
                <w:rtl w:val="0"/>
                <w:lang w:val="en-US"/>
              </w:rPr>
              <w:t>10</w:t>
            </w:r>
          </w:p>
        </w:tc>
      </w:tr>
      <w:tr w14:paraId="360494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9A92A9F">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EE2E6F4">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074D1F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83F0F12">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B5D3B00">
            <w:pPr>
              <w:pStyle w:val="7"/>
              <w:framePr w:wrap="auto" w:vAnchor="margin" w:hAnchor="text" w:yAlign="inline"/>
              <w:spacing w:line="300" w:lineRule="exact"/>
              <w:jc w:val="center"/>
            </w:pPr>
            <w:r>
              <w:rPr>
                <w:rFonts w:ascii="宋体" w:hAnsi="宋体" w:eastAsia="宋体" w:cs="宋体"/>
                <w:kern w:val="0"/>
                <w:rtl w:val="0"/>
                <w:lang w:val="zh-TW" w:eastAsia="zh-TW"/>
              </w:rPr>
              <w:t>金融机构营业场所、金库安全防范设施建设方案审批及工程验收</w:t>
            </w:r>
          </w:p>
        </w:tc>
      </w:tr>
      <w:tr w14:paraId="27FE15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AFF85F5">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DB78715">
            <w:pPr>
              <w:pStyle w:val="7"/>
              <w:framePr w:wrap="auto" w:vAnchor="margin" w:hAnchor="text" w:yAlign="inline"/>
              <w:spacing w:line="300" w:lineRule="exact"/>
              <w:jc w:val="center"/>
            </w:pPr>
            <w:r>
              <w:rPr>
                <w:rFonts w:ascii="宋体" w:hAnsi="宋体" w:eastAsia="宋体" w:cs="宋体"/>
                <w:kern w:val="0"/>
                <w:rtl w:val="0"/>
                <w:lang w:val="zh-TW" w:eastAsia="zh-TW"/>
              </w:rPr>
              <w:t>治安管理支队</w:t>
            </w:r>
          </w:p>
        </w:tc>
      </w:tr>
      <w:tr w14:paraId="41FF08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EEB6349">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A2783E4">
            <w:pPr>
              <w:pStyle w:val="7"/>
              <w:framePr w:wrap="auto" w:vAnchor="margin" w:hAnchor="text" w:yAlign="inline"/>
              <w:widowControl/>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 xml:space="preserve">受理责任：公示依法应当提交的材料；一次性告知补正材料、依法受理或不予受理（不予受理的应当告知理由），当日即办理。    </w:t>
            </w:r>
          </w:p>
          <w:p w14:paraId="3EC03D26">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审查责任：对申请材料进行书面审查，并组织安防专家实地进行验收，提出审查意见，</w:t>
            </w:r>
            <w:r>
              <w:rPr>
                <w:rFonts w:ascii="宋体" w:hAnsi="宋体" w:eastAsia="宋体" w:cs="宋体"/>
                <w:kern w:val="0"/>
                <w:rtl w:val="0"/>
                <w:lang w:val="en-US"/>
              </w:rPr>
              <w:t>10</w:t>
            </w:r>
            <w:r>
              <w:rPr>
                <w:rFonts w:ascii="宋体" w:hAnsi="宋体" w:eastAsia="宋体" w:cs="宋体"/>
                <w:kern w:val="0"/>
                <w:rtl w:val="0"/>
                <w:lang w:val="zh-TW" w:eastAsia="zh-TW"/>
              </w:rPr>
              <w:t>个工作日内办理。</w:t>
            </w:r>
          </w:p>
          <w:p w14:paraId="440BE090">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决定责任：作出同意施工或竣工验收合格决定，如果不同意的说明理由），</w:t>
            </w:r>
            <w:r>
              <w:rPr>
                <w:rFonts w:ascii="宋体" w:hAnsi="宋体" w:eastAsia="宋体" w:cs="宋体"/>
                <w:kern w:val="0"/>
                <w:rtl w:val="0"/>
                <w:lang w:val="en-US"/>
              </w:rPr>
              <w:t>5</w:t>
            </w:r>
            <w:r>
              <w:rPr>
                <w:rFonts w:ascii="宋体" w:hAnsi="宋体" w:eastAsia="宋体" w:cs="宋体"/>
                <w:kern w:val="0"/>
                <w:rtl w:val="0"/>
                <w:lang w:val="zh-TW" w:eastAsia="zh-TW"/>
              </w:rPr>
              <w:t>个工作日内办结。告知申请人领取施工通知书、验收审批表或不准予施工通知书</w:t>
            </w:r>
            <w:r>
              <w:rPr>
                <w:rFonts w:ascii="宋体" w:hAnsi="宋体" w:eastAsia="宋体" w:cs="宋体"/>
                <w:kern w:val="0"/>
                <w:rtl w:val="0"/>
                <w:lang w:val="en-US"/>
              </w:rPr>
              <w:t>.</w:t>
            </w:r>
            <w:r>
              <w:rPr>
                <w:rFonts w:ascii="宋体" w:hAnsi="宋体" w:eastAsia="宋体" w:cs="宋体"/>
                <w:kern w:val="0"/>
                <w:rtl w:val="0"/>
                <w:lang w:val="zh-TW" w:eastAsia="zh-TW"/>
              </w:rPr>
              <w:t>验收不合格；进行信息公开。</w:t>
            </w:r>
          </w:p>
          <w:p w14:paraId="476B9DD8">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事后监督责任：加强监督检查、定期开展检查，确保场所（网点）安全。</w:t>
            </w:r>
          </w:p>
          <w:p w14:paraId="3E9F96FC">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0DDDA1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F48BAE2">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2853914C">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依据《中华人民共和国监察法》、《中华人民共和国行政许可法》、《中华人民共和国集会游行示威法》、《中华人民共和国行政机关公务员处分条例》、《公安机关人民警察纪律条令》、《四川省行政审批违法违纪行为责任追究办法》等法律法规规章的相关规定追究相应的责任。</w:t>
            </w:r>
          </w:p>
        </w:tc>
      </w:tr>
      <w:tr w14:paraId="6C01D1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21709D9">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1BA0DA3">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0EE95703">
      <w:pPr>
        <w:pStyle w:val="7"/>
        <w:framePr w:wrap="auto" w:vAnchor="margin" w:hAnchor="text" w:yAlign="inline"/>
        <w:jc w:val="center"/>
        <w:rPr>
          <w:rFonts w:ascii="宋体" w:hAnsi="宋体" w:eastAsia="宋体" w:cs="宋体"/>
        </w:rPr>
      </w:pPr>
    </w:p>
    <w:p w14:paraId="6A257E33">
      <w:pPr>
        <w:pStyle w:val="7"/>
        <w:framePr w:wrap="auto" w:vAnchor="margin" w:hAnchor="text" w:yAlign="inline"/>
        <w:spacing w:line="300" w:lineRule="exact"/>
        <w:rPr>
          <w:rFonts w:ascii="宋体" w:hAnsi="宋体" w:eastAsia="宋体" w:cs="宋体"/>
        </w:rPr>
      </w:pPr>
    </w:p>
    <w:p w14:paraId="0CF7F654">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6DC66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FD98A7">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C0A654">
            <w:pPr>
              <w:pStyle w:val="7"/>
              <w:framePr w:wrap="auto" w:vAnchor="margin" w:hAnchor="text" w:yAlign="inline"/>
              <w:spacing w:line="300" w:lineRule="exact"/>
              <w:jc w:val="center"/>
            </w:pPr>
            <w:r>
              <w:rPr>
                <w:rFonts w:ascii="宋体" w:hAnsi="宋体" w:eastAsia="宋体" w:cs="宋体"/>
                <w:kern w:val="0"/>
                <w:rtl w:val="0"/>
                <w:lang w:val="en-US"/>
              </w:rPr>
              <w:t>11</w:t>
            </w:r>
          </w:p>
        </w:tc>
      </w:tr>
      <w:tr w14:paraId="37777B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2EE641">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6C2E724">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623EE3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836A28">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6BEBDA1">
            <w:pPr>
              <w:pStyle w:val="7"/>
              <w:framePr w:wrap="auto" w:vAnchor="margin" w:hAnchor="text" w:yAlign="inline"/>
              <w:spacing w:line="300" w:lineRule="exact"/>
              <w:jc w:val="center"/>
            </w:pPr>
            <w:r>
              <w:rPr>
                <w:rFonts w:ascii="宋体" w:hAnsi="宋体" w:eastAsia="宋体" w:cs="宋体"/>
                <w:kern w:val="0"/>
                <w:rtl w:val="0"/>
                <w:lang w:val="zh-TW" w:eastAsia="zh-TW"/>
              </w:rPr>
              <w:t>举行集会游行示威许可</w:t>
            </w:r>
          </w:p>
        </w:tc>
      </w:tr>
      <w:tr w14:paraId="15FE34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A30410">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916F6B">
            <w:pPr>
              <w:pStyle w:val="7"/>
              <w:framePr w:wrap="auto" w:vAnchor="margin" w:hAnchor="text" w:yAlign="inline"/>
              <w:spacing w:line="300" w:lineRule="exact"/>
              <w:jc w:val="center"/>
            </w:pPr>
            <w:r>
              <w:rPr>
                <w:rFonts w:ascii="宋体" w:hAnsi="宋体" w:eastAsia="宋体" w:cs="宋体"/>
                <w:kern w:val="0"/>
                <w:rtl w:val="0"/>
                <w:lang w:val="zh-TW" w:eastAsia="zh-TW"/>
              </w:rPr>
              <w:t>治安管理支队</w:t>
            </w:r>
          </w:p>
        </w:tc>
      </w:tr>
      <w:tr w14:paraId="70EB4A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2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0C7082">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top"/>
          </w:tcPr>
          <w:p w14:paraId="180AF402">
            <w:pPr>
              <w:pStyle w:val="7"/>
              <w:framePr w:wrap="auto" w:vAnchor="margin" w:hAnchor="text" w:yAlign="inline"/>
              <w:spacing w:line="30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受理阶段责任：接收申报资料</w:t>
            </w:r>
          </w:p>
          <w:p w14:paraId="7F17DA5C">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审查阶段责任：审查申报资料，开展安全风险评估。</w:t>
            </w:r>
          </w:p>
          <w:p w14:paraId="5DDE0520">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决定阶段责任：在法定期限内作出许可或者不许可的书面决定。</w:t>
            </w:r>
          </w:p>
          <w:p w14:paraId="10DBB55A">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派出警力维持现场秩序。指导督促集会、游行、示威的负责人维持集会、游行、示威的秩序。对不按照许可的目的、方式、标语、口号、起止时间、地点、路线进行的集会、游行、示威予以制止。对非法举行集会、游行、示威或者在集会、游行、示威进行中出现危害公共安全或者严重破坏社会秩序情况的，立即予以制止。依法查处集会、游行、示威活动中的违法犯罪行为。</w:t>
            </w:r>
          </w:p>
        </w:tc>
      </w:tr>
      <w:tr w14:paraId="30E7CD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BD0414">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top"/>
          </w:tcPr>
          <w:p w14:paraId="6A8290EE">
            <w:pPr>
              <w:pStyle w:val="7"/>
              <w:framePr w:wrap="auto" w:vAnchor="margin" w:hAnchor="text" w:yAlign="inline"/>
              <w:widowControl/>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088B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F9C10C2">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584DAD">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6938B94E">
      <w:pPr>
        <w:pStyle w:val="7"/>
        <w:framePr w:wrap="auto" w:vAnchor="margin" w:hAnchor="text" w:yAlign="inline"/>
        <w:jc w:val="center"/>
        <w:rPr>
          <w:rFonts w:ascii="宋体" w:hAnsi="宋体" w:eastAsia="宋体" w:cs="宋体"/>
        </w:rPr>
      </w:pPr>
    </w:p>
    <w:p w14:paraId="4AA120F0">
      <w:pPr>
        <w:pStyle w:val="7"/>
        <w:framePr w:wrap="auto" w:vAnchor="margin" w:hAnchor="text" w:yAlign="inline"/>
        <w:spacing w:line="300" w:lineRule="exact"/>
        <w:rPr>
          <w:rFonts w:ascii="宋体" w:hAnsi="宋体" w:eastAsia="宋体" w:cs="宋体"/>
        </w:rPr>
      </w:pPr>
    </w:p>
    <w:p w14:paraId="2FA4A143">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598DA6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36C6177">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6B3145D">
            <w:pPr>
              <w:pStyle w:val="7"/>
              <w:framePr w:wrap="auto" w:vAnchor="margin" w:hAnchor="text" w:yAlign="inline"/>
              <w:spacing w:line="300" w:lineRule="exact"/>
              <w:jc w:val="center"/>
            </w:pPr>
            <w:r>
              <w:rPr>
                <w:rFonts w:ascii="宋体" w:hAnsi="宋体" w:eastAsia="宋体" w:cs="宋体"/>
                <w:kern w:val="0"/>
                <w:rtl w:val="0"/>
                <w:lang w:val="en-US"/>
              </w:rPr>
              <w:t>12</w:t>
            </w:r>
          </w:p>
        </w:tc>
      </w:tr>
      <w:tr w14:paraId="34AE8A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2E96662">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D5372DF">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7A329D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93DA13F">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45ADB4B">
            <w:pPr>
              <w:pStyle w:val="7"/>
              <w:framePr w:wrap="auto" w:vAnchor="margin" w:hAnchor="text" w:yAlign="inline"/>
              <w:spacing w:line="300" w:lineRule="exact"/>
              <w:jc w:val="center"/>
            </w:pPr>
            <w:r>
              <w:rPr>
                <w:rFonts w:ascii="宋体" w:hAnsi="宋体" w:eastAsia="宋体" w:cs="宋体"/>
                <w:kern w:val="0"/>
                <w:rtl w:val="0"/>
                <w:lang w:val="zh-TW" w:eastAsia="zh-TW"/>
              </w:rPr>
              <w:t>大型群众性活动安全许可</w:t>
            </w:r>
          </w:p>
        </w:tc>
      </w:tr>
      <w:tr w14:paraId="4C973D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EEB64C9">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2E1DB73">
            <w:pPr>
              <w:pStyle w:val="7"/>
              <w:framePr w:wrap="auto" w:vAnchor="margin" w:hAnchor="text" w:yAlign="inline"/>
              <w:spacing w:line="300" w:lineRule="exact"/>
              <w:jc w:val="center"/>
            </w:pPr>
            <w:r>
              <w:rPr>
                <w:rFonts w:ascii="宋体" w:hAnsi="宋体" w:eastAsia="宋体" w:cs="宋体"/>
                <w:kern w:val="0"/>
                <w:rtl w:val="0"/>
                <w:lang w:val="zh-TW" w:eastAsia="zh-TW"/>
              </w:rPr>
              <w:t>治安支队</w:t>
            </w:r>
          </w:p>
        </w:tc>
      </w:tr>
      <w:tr w14:paraId="711593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DF02F5C">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2EDB133A">
            <w:pPr>
              <w:pStyle w:val="7"/>
              <w:framePr w:wrap="auto" w:vAnchor="margin" w:hAnchor="text" w:yAlign="inline"/>
              <w:spacing w:line="300" w:lineRule="exact"/>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受理阶段责任：审核申报资料，依法做出受理或者不予受理的决定。</w:t>
            </w:r>
          </w:p>
          <w:p w14:paraId="64F45D8D">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审查阶段责任：对受理的申请，自受理之日起</w:t>
            </w:r>
            <w:r>
              <w:rPr>
                <w:rFonts w:ascii="宋体" w:hAnsi="宋体" w:eastAsia="宋体" w:cs="宋体"/>
                <w:kern w:val="0"/>
                <w:rtl w:val="0"/>
                <w:lang w:val="en-US"/>
              </w:rPr>
              <w:t>7</w:t>
            </w:r>
            <w:r>
              <w:rPr>
                <w:rFonts w:ascii="宋体" w:hAnsi="宋体" w:eastAsia="宋体" w:cs="宋体"/>
                <w:kern w:val="0"/>
                <w:rtl w:val="0"/>
                <w:lang w:val="zh-TW" w:eastAsia="zh-TW"/>
              </w:rPr>
              <w:t>日内进行审查，对活动场所进行查验。</w:t>
            </w:r>
          </w:p>
          <w:p w14:paraId="2033E7A4">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决定阶段责任：对符合安全条件的，做出许可的决定；对不符合安全条件的，做出不予许可的决定，并书面说明理由。</w:t>
            </w:r>
          </w:p>
          <w:p w14:paraId="7A23AD7A">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指导对安全工作人员的教育培训；在大型群众性活动举办前，对活动场所组织安全检查，发现安全隐患及时责令改正；在大型群众性活动举办过程中，对安全工作的落实情况实施监督检查，发现安全隐患及时责令改正；依法查处大型群众性活动中的违法犯罪行为，处置危害公共安全的突发事件。</w:t>
            </w:r>
          </w:p>
        </w:tc>
      </w:tr>
      <w:tr w14:paraId="2BC372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83E8BB3">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2CC96B9D">
            <w:pPr>
              <w:pStyle w:val="7"/>
              <w:framePr w:wrap="auto" w:vAnchor="margin" w:hAnchor="text" w:yAlign="inline"/>
              <w:widowControl/>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4CF6C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6FBA930">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0136AFF">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74188533">
      <w:pPr>
        <w:pStyle w:val="7"/>
        <w:framePr w:wrap="auto" w:vAnchor="margin" w:hAnchor="text" w:yAlign="inline"/>
        <w:jc w:val="center"/>
        <w:rPr>
          <w:rFonts w:ascii="宋体" w:hAnsi="宋体" w:eastAsia="宋体" w:cs="宋体"/>
        </w:rPr>
      </w:pPr>
    </w:p>
    <w:p w14:paraId="662AF633">
      <w:pPr>
        <w:pStyle w:val="7"/>
        <w:framePr w:wrap="auto" w:vAnchor="margin" w:hAnchor="text" w:yAlign="inline"/>
        <w:spacing w:line="300" w:lineRule="exact"/>
        <w:ind w:firstLine="210"/>
        <w:rPr>
          <w:rFonts w:ascii="宋体" w:hAnsi="宋体" w:eastAsia="宋体" w:cs="宋体"/>
        </w:rPr>
      </w:pPr>
    </w:p>
    <w:p w14:paraId="19D408F1">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1D8C67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0F5121B">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F9D809D">
            <w:pPr>
              <w:pStyle w:val="7"/>
              <w:framePr w:wrap="auto" w:vAnchor="margin" w:hAnchor="text" w:yAlign="inline"/>
              <w:spacing w:line="300" w:lineRule="exact"/>
              <w:jc w:val="center"/>
            </w:pPr>
            <w:r>
              <w:rPr>
                <w:rFonts w:ascii="宋体" w:hAnsi="宋体" w:eastAsia="宋体" w:cs="宋体"/>
                <w:kern w:val="0"/>
                <w:rtl w:val="0"/>
                <w:lang w:val="en-US"/>
              </w:rPr>
              <w:t>13</w:t>
            </w:r>
          </w:p>
        </w:tc>
      </w:tr>
      <w:tr w14:paraId="1A3BA2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CC61CD2">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35DDE60">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47D91D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7840C23">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9F144BB">
            <w:pPr>
              <w:pStyle w:val="7"/>
              <w:framePr w:wrap="auto" w:vAnchor="margin" w:hAnchor="text" w:yAlign="inline"/>
              <w:spacing w:line="300" w:lineRule="exact"/>
              <w:jc w:val="center"/>
            </w:pPr>
            <w:r>
              <w:rPr>
                <w:rFonts w:ascii="宋体" w:hAnsi="宋体" w:eastAsia="宋体" w:cs="宋体"/>
                <w:kern w:val="0"/>
                <w:rtl w:val="0"/>
                <w:lang w:val="zh-TW" w:eastAsia="zh-TW"/>
              </w:rPr>
              <w:t>举办焰火晚会及其他大型焰火燃放活动许可</w:t>
            </w:r>
          </w:p>
        </w:tc>
      </w:tr>
      <w:tr w14:paraId="0D3103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1ED8548">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0757A14">
            <w:pPr>
              <w:pStyle w:val="7"/>
              <w:framePr w:wrap="auto" w:vAnchor="margin" w:hAnchor="text" w:yAlign="inline"/>
              <w:spacing w:line="300" w:lineRule="exact"/>
              <w:jc w:val="center"/>
            </w:pPr>
            <w:r>
              <w:rPr>
                <w:rFonts w:ascii="宋体" w:hAnsi="宋体" w:eastAsia="宋体" w:cs="宋体"/>
                <w:kern w:val="0"/>
                <w:rtl w:val="0"/>
                <w:lang w:val="zh-TW" w:eastAsia="zh-TW"/>
              </w:rPr>
              <w:t>治安支队</w:t>
            </w:r>
          </w:p>
        </w:tc>
      </w:tr>
      <w:tr w14:paraId="6579D4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70A39CD">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4AF3A01F">
            <w:pPr>
              <w:pStyle w:val="7"/>
              <w:framePr w:wrap="auto" w:vAnchor="margin" w:hAnchor="text" w:yAlign="inline"/>
              <w:widowControl/>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62DF4EAA">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审查责任：对申请材料进行审查，对燃放活动场地进行安全设施、设备及措施进行审查，提出审查意见。</w:t>
            </w:r>
          </w:p>
          <w:p w14:paraId="4D41C932">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w:t>
            </w:r>
          </w:p>
          <w:p w14:paraId="45C813B0">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事后监督责任：加强监督检查，防止安全火灾事故发生，维护社会治安秩序，保障公共安全。</w:t>
            </w:r>
          </w:p>
          <w:p w14:paraId="0000ED71">
            <w:pPr>
              <w:pStyle w:val="7"/>
              <w:framePr w:wrap="auto" w:vAnchor="margin" w:hAnchor="text" w:yAlign="inline"/>
              <w:widowControl/>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15D9F6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9484DD3">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6EA7112F">
            <w:pPr>
              <w:pStyle w:val="7"/>
              <w:framePr w:wrap="auto" w:vAnchor="margin" w:hAnchor="text" w:yAlign="inline"/>
              <w:widowControl/>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D6726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D4969BC">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2C2C21F">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7BC6F902">
      <w:pPr>
        <w:pStyle w:val="7"/>
        <w:framePr w:wrap="auto" w:vAnchor="margin" w:hAnchor="text" w:yAlign="inline"/>
        <w:jc w:val="center"/>
        <w:rPr>
          <w:rFonts w:ascii="宋体" w:hAnsi="宋体" w:eastAsia="宋体" w:cs="宋体"/>
        </w:rPr>
      </w:pPr>
    </w:p>
    <w:p w14:paraId="633CBB77">
      <w:pPr>
        <w:pStyle w:val="7"/>
        <w:framePr w:wrap="auto" w:vAnchor="margin" w:hAnchor="text" w:yAlign="inline"/>
        <w:spacing w:line="380" w:lineRule="exact"/>
        <w:rPr>
          <w:rFonts w:ascii="宋体" w:hAnsi="宋体" w:eastAsia="宋体" w:cs="宋体"/>
        </w:rPr>
      </w:pPr>
    </w:p>
    <w:p w14:paraId="44E9363E">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07AEBE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385573">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4F3A5F7E">
            <w:pPr>
              <w:pStyle w:val="7"/>
              <w:framePr w:wrap="auto" w:vAnchor="margin" w:hAnchor="text" w:yAlign="inline"/>
              <w:spacing w:line="300" w:lineRule="exact"/>
              <w:jc w:val="center"/>
            </w:pPr>
            <w:r>
              <w:rPr>
                <w:rFonts w:ascii="宋体" w:hAnsi="宋体" w:eastAsia="宋体" w:cs="宋体"/>
                <w:kern w:val="0"/>
                <w:rtl w:val="0"/>
                <w:lang w:val="en-US"/>
              </w:rPr>
              <w:t>14</w:t>
            </w:r>
          </w:p>
        </w:tc>
      </w:tr>
      <w:tr w14:paraId="49F219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E82B42">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7C26F397">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2D6D63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4A75B3">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102A40EC">
            <w:pPr>
              <w:pStyle w:val="7"/>
              <w:framePr w:wrap="auto" w:vAnchor="margin" w:hAnchor="text" w:yAlign="inline"/>
              <w:spacing w:line="300" w:lineRule="exact"/>
              <w:jc w:val="center"/>
            </w:pPr>
            <w:r>
              <w:rPr>
                <w:rFonts w:ascii="宋体" w:hAnsi="宋体" w:eastAsia="宋体" w:cs="宋体"/>
                <w:kern w:val="0"/>
                <w:rtl w:val="0"/>
                <w:lang w:val="zh-TW" w:eastAsia="zh-TW"/>
              </w:rPr>
              <w:t>互联网上网服务营业场所信息网络安全</w:t>
            </w:r>
          </w:p>
        </w:tc>
      </w:tr>
      <w:tr w14:paraId="544A10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80C4E8">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5CCB598D">
            <w:pPr>
              <w:pStyle w:val="7"/>
              <w:framePr w:wrap="auto" w:vAnchor="margin" w:hAnchor="text" w:yAlign="inline"/>
              <w:spacing w:line="300" w:lineRule="exact"/>
              <w:jc w:val="center"/>
            </w:pPr>
            <w:r>
              <w:rPr>
                <w:rFonts w:ascii="宋体" w:hAnsi="宋体" w:eastAsia="宋体" w:cs="宋体"/>
                <w:kern w:val="0"/>
                <w:rtl w:val="0"/>
                <w:lang w:val="zh-TW" w:eastAsia="zh-TW"/>
              </w:rPr>
              <w:t>网安支队</w:t>
            </w:r>
          </w:p>
        </w:tc>
      </w:tr>
      <w:tr w14:paraId="507534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10C90F">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7E786876">
            <w:pPr>
              <w:pStyle w:val="7"/>
              <w:framePr w:wrap="auto" w:vAnchor="margin" w:hAnchor="text" w:yAlign="inline"/>
              <w:numPr>
                <w:ilvl w:val="0"/>
                <w:numId w:val="3"/>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5728C578">
            <w:pPr>
              <w:pStyle w:val="7"/>
              <w:framePr w:wrap="auto" w:vAnchor="margin" w:hAnchor="text" w:yAlign="inline"/>
              <w:numPr>
                <w:ilvl w:val="0"/>
                <w:numId w:val="3"/>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审查责任：对申请材料进行审查，提出审查意见。</w:t>
            </w:r>
          </w:p>
          <w:p w14:paraId="51E4B2C9">
            <w:pPr>
              <w:pStyle w:val="7"/>
              <w:framePr w:wrap="auto" w:vAnchor="margin" w:hAnchor="text" w:yAlign="inline"/>
              <w:numPr>
                <w:ilvl w:val="0"/>
                <w:numId w:val="3"/>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决定责任：作出行政许可或者不予行政许可决定、法定告知（不予许可的应当告知理由）。</w:t>
            </w:r>
          </w:p>
          <w:p w14:paraId="4F48D435">
            <w:pPr>
              <w:pStyle w:val="7"/>
              <w:framePr w:wrap="auto" w:vAnchor="margin" w:hAnchor="text" w:yAlign="inline"/>
              <w:numPr>
                <w:ilvl w:val="0"/>
                <w:numId w:val="3"/>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事后监督责任：加强监督检查，防止安全火灾事故发生，维护社会治安秩序，保障公共安全。</w:t>
            </w:r>
          </w:p>
          <w:p w14:paraId="7C42705B">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228DD3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52A903">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5A397A3B">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227C4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6EFEAFB6">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14:paraId="567213DD">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125ACD6C">
      <w:pPr>
        <w:pStyle w:val="7"/>
        <w:framePr w:wrap="auto" w:vAnchor="margin" w:hAnchor="text" w:yAlign="inline"/>
        <w:jc w:val="center"/>
        <w:rPr>
          <w:rFonts w:ascii="宋体" w:hAnsi="宋体" w:eastAsia="宋体" w:cs="宋体"/>
        </w:rPr>
      </w:pPr>
    </w:p>
    <w:p w14:paraId="42273C35">
      <w:pPr>
        <w:pStyle w:val="7"/>
        <w:framePr w:wrap="auto" w:vAnchor="margin" w:hAnchor="text" w:yAlign="inline"/>
        <w:spacing w:line="380" w:lineRule="exact"/>
        <w:rPr>
          <w:rFonts w:ascii="宋体" w:hAnsi="宋体" w:eastAsia="宋体" w:cs="宋体"/>
        </w:rPr>
      </w:pPr>
    </w:p>
    <w:p w14:paraId="14A23BC1">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2F21A5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61254B">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60447052">
            <w:pPr>
              <w:pStyle w:val="7"/>
              <w:framePr w:wrap="auto" w:vAnchor="margin" w:hAnchor="text" w:yAlign="inline"/>
              <w:spacing w:line="300" w:lineRule="exact"/>
              <w:jc w:val="center"/>
            </w:pPr>
            <w:r>
              <w:rPr>
                <w:rFonts w:ascii="宋体" w:hAnsi="宋体" w:eastAsia="宋体" w:cs="宋体"/>
                <w:kern w:val="0"/>
                <w:rtl w:val="0"/>
                <w:lang w:val="en-US"/>
              </w:rPr>
              <w:t>15</w:t>
            </w:r>
          </w:p>
        </w:tc>
      </w:tr>
      <w:tr w14:paraId="049CD4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7FA156">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4820B326">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576F6E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99304C">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26FACA50">
            <w:pPr>
              <w:pStyle w:val="7"/>
              <w:framePr w:wrap="auto" w:vAnchor="margin" w:hAnchor="text" w:yAlign="inline"/>
              <w:widowControl/>
              <w:spacing w:line="300" w:lineRule="exact"/>
              <w:jc w:val="center"/>
            </w:pPr>
            <w:r>
              <w:rPr>
                <w:rFonts w:ascii="宋体" w:hAnsi="宋体" w:eastAsia="宋体" w:cs="宋体"/>
                <w:kern w:val="0"/>
                <w:rtl w:val="0"/>
                <w:lang w:val="zh-TW" w:eastAsia="zh-TW"/>
              </w:rPr>
              <w:t>放射性物品道路运输许可</w:t>
            </w:r>
          </w:p>
        </w:tc>
      </w:tr>
      <w:tr w14:paraId="29FAFC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31151F">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38F30DDB">
            <w:pPr>
              <w:pStyle w:val="7"/>
              <w:framePr w:wrap="auto" w:vAnchor="margin" w:hAnchor="text" w:yAlign="inline"/>
              <w:spacing w:line="300" w:lineRule="exact"/>
              <w:jc w:val="center"/>
            </w:pPr>
            <w:r>
              <w:rPr>
                <w:rFonts w:ascii="宋体" w:hAnsi="宋体" w:eastAsia="宋体" w:cs="宋体"/>
                <w:kern w:val="0"/>
                <w:rtl w:val="0"/>
                <w:lang w:val="zh-TW" w:eastAsia="zh-TW"/>
              </w:rPr>
              <w:t>交通警察支队</w:t>
            </w:r>
          </w:p>
        </w:tc>
      </w:tr>
      <w:tr w14:paraId="207B9B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10C4CB">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010BECB9">
            <w:pPr>
              <w:pStyle w:val="7"/>
              <w:framePr w:wrap="auto" w:vAnchor="margin" w:hAnchor="text" w:yAlign="inline"/>
              <w:widowControl/>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受理责任：公安机关对单位的申请报告应予以受理。</w:t>
            </w:r>
          </w:p>
          <w:p w14:paraId="07A65F35">
            <w:pPr>
              <w:pStyle w:val="7"/>
              <w:framePr w:wrap="auto" w:vAnchor="margin" w:hAnchor="text" w:yAlign="inline"/>
              <w:widowControl/>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w:t>
            </w:r>
            <w:r>
              <w:rPr>
                <w:rFonts w:ascii="宋体" w:hAnsi="宋体" w:eastAsia="宋体" w:cs="宋体"/>
                <w:kern w:val="0"/>
                <w:rtl w:val="0"/>
                <w:lang w:val="en-US"/>
              </w:rPr>
              <w:t>:</w:t>
            </w:r>
            <w:r>
              <w:rPr>
                <w:rFonts w:ascii="宋体" w:hAnsi="宋体" w:eastAsia="宋体" w:cs="宋体"/>
                <w:kern w:val="0"/>
                <w:rtl w:val="0"/>
                <w:lang w:val="zh-TW" w:eastAsia="zh-TW"/>
              </w:rPr>
              <w:t>公安机关根据单位的申请进行审查</w:t>
            </w:r>
            <w:r>
              <w:rPr>
                <w:rFonts w:ascii="宋体" w:hAnsi="宋体" w:eastAsia="宋体" w:cs="宋体"/>
                <w:kern w:val="0"/>
                <w:rtl w:val="0"/>
                <w:lang w:val="en-US"/>
              </w:rPr>
              <w:t>,</w:t>
            </w:r>
            <w:r>
              <w:rPr>
                <w:rFonts w:ascii="宋体" w:hAnsi="宋体" w:eastAsia="宋体" w:cs="宋体"/>
                <w:kern w:val="0"/>
                <w:rtl w:val="0"/>
                <w:lang w:val="zh-TW" w:eastAsia="zh-TW"/>
              </w:rPr>
              <w:t>提出意见。</w:t>
            </w:r>
          </w:p>
          <w:p w14:paraId="75090647">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w:t>
            </w:r>
            <w:r>
              <w:rPr>
                <w:rFonts w:ascii="宋体" w:hAnsi="宋体" w:eastAsia="宋体" w:cs="宋体"/>
                <w:kern w:val="0"/>
                <w:rtl w:val="0"/>
                <w:lang w:val="en-US"/>
              </w:rPr>
              <w:t>:</w:t>
            </w:r>
            <w:r>
              <w:rPr>
                <w:rFonts w:ascii="宋体" w:hAnsi="宋体" w:eastAsia="宋体" w:cs="宋体"/>
                <w:kern w:val="0"/>
                <w:rtl w:val="0"/>
                <w:lang w:val="zh-TW" w:eastAsia="zh-TW"/>
              </w:rPr>
              <w:t>申请人材料不齐全</w:t>
            </w:r>
            <w:r>
              <w:rPr>
                <w:rFonts w:ascii="宋体" w:hAnsi="宋体" w:eastAsia="宋体" w:cs="宋体"/>
                <w:kern w:val="0"/>
                <w:rtl w:val="0"/>
                <w:lang w:val="en-US"/>
              </w:rPr>
              <w:t>.</w:t>
            </w:r>
            <w:r>
              <w:rPr>
                <w:rFonts w:ascii="宋体" w:hAnsi="宋体" w:eastAsia="宋体" w:cs="宋体"/>
                <w:kern w:val="0"/>
                <w:rtl w:val="0"/>
                <w:lang w:val="zh-TW" w:eastAsia="zh-TW"/>
              </w:rPr>
              <w:t>不符合法定形式</w:t>
            </w:r>
            <w:r>
              <w:rPr>
                <w:rFonts w:ascii="宋体" w:hAnsi="宋体" w:eastAsia="宋体" w:cs="宋体"/>
                <w:kern w:val="0"/>
                <w:rtl w:val="0"/>
                <w:lang w:val="en-US"/>
              </w:rPr>
              <w:t>,</w:t>
            </w:r>
            <w:r>
              <w:rPr>
                <w:rFonts w:ascii="宋体" w:hAnsi="宋体" w:eastAsia="宋体" w:cs="宋体"/>
                <w:kern w:val="0"/>
                <w:rtl w:val="0"/>
                <w:lang w:val="zh-TW" w:eastAsia="zh-TW"/>
              </w:rPr>
              <w:t>当场一次性告之需补正内容</w:t>
            </w:r>
            <w:r>
              <w:rPr>
                <w:rFonts w:ascii="宋体" w:hAnsi="宋体" w:eastAsia="宋体" w:cs="宋体"/>
                <w:kern w:val="0"/>
                <w:rtl w:val="0"/>
                <w:lang w:val="en-US"/>
              </w:rPr>
              <w:t>,</w:t>
            </w:r>
            <w:r>
              <w:rPr>
                <w:rFonts w:ascii="宋体" w:hAnsi="宋体" w:eastAsia="宋体" w:cs="宋体"/>
                <w:kern w:val="0"/>
                <w:rtl w:val="0"/>
                <w:lang w:val="zh-TW" w:eastAsia="zh-TW"/>
              </w:rPr>
              <w:t>提交材料符合规定的出具受理通知书</w:t>
            </w:r>
            <w:r>
              <w:rPr>
                <w:rFonts w:ascii="宋体" w:hAnsi="宋体" w:eastAsia="宋体" w:cs="宋体"/>
                <w:kern w:val="0"/>
                <w:rtl w:val="0"/>
                <w:lang w:val="en-US"/>
              </w:rPr>
              <w:t>(</w:t>
            </w:r>
            <w:r>
              <w:rPr>
                <w:rFonts w:ascii="宋体" w:hAnsi="宋体" w:eastAsia="宋体" w:cs="宋体"/>
                <w:kern w:val="0"/>
                <w:rtl w:val="0"/>
                <w:lang w:val="zh-TW" w:eastAsia="zh-TW"/>
              </w:rPr>
              <w:t>即日</w:t>
            </w:r>
            <w:r>
              <w:rPr>
                <w:rFonts w:ascii="宋体" w:hAnsi="宋体" w:eastAsia="宋体" w:cs="宋体"/>
                <w:kern w:val="0"/>
                <w:rtl w:val="0"/>
                <w:lang w:val="en-US"/>
              </w:rPr>
              <w:t>),</w:t>
            </w:r>
            <w:r>
              <w:rPr>
                <w:rFonts w:ascii="宋体" w:hAnsi="宋体" w:eastAsia="宋体" w:cs="宋体"/>
                <w:kern w:val="0"/>
                <w:rtl w:val="0"/>
                <w:lang w:val="zh-TW" w:eastAsia="zh-TW"/>
              </w:rPr>
              <w:t>不符合法定条件和标准的</w:t>
            </w:r>
            <w:r>
              <w:rPr>
                <w:rFonts w:ascii="宋体" w:hAnsi="宋体" w:eastAsia="宋体" w:cs="宋体"/>
                <w:kern w:val="0"/>
                <w:rtl w:val="0"/>
                <w:lang w:val="en-US"/>
              </w:rPr>
              <w:t>,</w:t>
            </w:r>
            <w:r>
              <w:rPr>
                <w:rFonts w:ascii="宋体" w:hAnsi="宋体" w:eastAsia="宋体" w:cs="宋体"/>
                <w:kern w:val="0"/>
                <w:rtl w:val="0"/>
                <w:lang w:val="zh-TW" w:eastAsia="zh-TW"/>
              </w:rPr>
              <w:t>作出不予行政许可的书面决定。告知申请人领取许可证。</w:t>
            </w:r>
          </w:p>
          <w:p w14:paraId="4F06935E">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事后监督责任：加强监督检查、定期开展检查。</w:t>
            </w:r>
          </w:p>
          <w:p w14:paraId="1CA3EAAA">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14E876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19C1B6">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5EF08938">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4AFB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069999DC">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14:paraId="5E61372E">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787041F0">
      <w:pPr>
        <w:pStyle w:val="7"/>
        <w:framePr w:wrap="auto" w:vAnchor="margin" w:hAnchor="text" w:yAlign="inline"/>
        <w:jc w:val="center"/>
        <w:rPr>
          <w:rFonts w:ascii="宋体" w:hAnsi="宋体" w:eastAsia="宋体" w:cs="宋体"/>
        </w:rPr>
      </w:pPr>
    </w:p>
    <w:p w14:paraId="334C832F">
      <w:pPr>
        <w:pStyle w:val="7"/>
        <w:framePr w:wrap="auto" w:vAnchor="margin" w:hAnchor="text" w:yAlign="inline"/>
        <w:spacing w:line="380" w:lineRule="exact"/>
        <w:rPr>
          <w:rFonts w:ascii="宋体" w:hAnsi="宋体" w:eastAsia="宋体" w:cs="宋体"/>
        </w:rPr>
      </w:pPr>
    </w:p>
    <w:p w14:paraId="1F4D949F">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06BD54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8D43DA">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3DDD79F2">
            <w:pPr>
              <w:pStyle w:val="7"/>
              <w:framePr w:wrap="auto" w:vAnchor="margin" w:hAnchor="text" w:yAlign="inline"/>
              <w:spacing w:line="300" w:lineRule="exact"/>
              <w:jc w:val="center"/>
            </w:pPr>
            <w:r>
              <w:rPr>
                <w:rFonts w:ascii="宋体" w:hAnsi="宋体" w:eastAsia="宋体" w:cs="宋体"/>
                <w:kern w:val="0"/>
                <w:rtl w:val="0"/>
                <w:lang w:val="en-US"/>
              </w:rPr>
              <w:t>16</w:t>
            </w:r>
          </w:p>
        </w:tc>
      </w:tr>
      <w:tr w14:paraId="34B9D7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2EDDED">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48BF6CA4">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6EDD12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447F19">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75EBADBE">
            <w:pPr>
              <w:pStyle w:val="7"/>
              <w:framePr w:wrap="auto" w:vAnchor="margin" w:hAnchor="text" w:yAlign="inline"/>
              <w:widowControl/>
              <w:spacing w:line="300" w:lineRule="exact"/>
              <w:jc w:val="center"/>
            </w:pPr>
            <w:r>
              <w:rPr>
                <w:rFonts w:ascii="宋体" w:hAnsi="宋体" w:eastAsia="宋体" w:cs="宋体"/>
                <w:kern w:val="0"/>
                <w:rtl w:val="0"/>
                <w:lang w:val="zh-TW" w:eastAsia="zh-TW"/>
              </w:rPr>
              <w:t>机动车驾驶证核发、审验</w:t>
            </w:r>
          </w:p>
        </w:tc>
      </w:tr>
      <w:tr w14:paraId="1E63FC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DDAC07">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12174233">
            <w:pPr>
              <w:pStyle w:val="7"/>
              <w:framePr w:wrap="auto" w:vAnchor="margin" w:hAnchor="text" w:yAlign="inline"/>
              <w:spacing w:line="300" w:lineRule="exact"/>
              <w:jc w:val="center"/>
            </w:pPr>
            <w:r>
              <w:rPr>
                <w:rFonts w:ascii="宋体" w:hAnsi="宋体" w:eastAsia="宋体" w:cs="宋体"/>
                <w:kern w:val="0"/>
                <w:rtl w:val="0"/>
                <w:lang w:val="zh-TW" w:eastAsia="zh-TW"/>
              </w:rPr>
              <w:t>交通警察支队</w:t>
            </w:r>
          </w:p>
        </w:tc>
      </w:tr>
      <w:tr w14:paraId="25B481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DD2CDF">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69B1AB20">
            <w:pPr>
              <w:pStyle w:val="7"/>
              <w:framePr w:wrap="auto" w:vAnchor="margin" w:hAnchor="text" w:yAlign="inline"/>
              <w:numPr>
                <w:ilvl w:val="0"/>
                <w:numId w:val="4"/>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受理阶段：当事人提出申请，填写《机动车驾驶证申请表》，提交身份证明、身体条件证明（申请增驾的还需提供原机动车驾驶证），材料符合规定的预约</w:t>
            </w:r>
            <w:r>
              <w:rPr>
                <w:rFonts w:ascii="宋体" w:hAnsi="宋体" w:eastAsia="宋体" w:cs="宋体"/>
                <w:kern w:val="0"/>
                <w:rtl w:val="0"/>
                <w:lang w:val="en-US"/>
              </w:rPr>
              <w:t>4</w:t>
            </w:r>
            <w:r>
              <w:rPr>
                <w:rFonts w:ascii="宋体" w:hAnsi="宋体" w:eastAsia="宋体" w:cs="宋体"/>
                <w:kern w:val="0"/>
                <w:rtl w:val="0"/>
                <w:lang w:val="zh-TW" w:eastAsia="zh-TW"/>
              </w:rPr>
              <w:t xml:space="preserve">个科目考试，当事人参加考试。 </w:t>
            </w:r>
          </w:p>
          <w:p w14:paraId="5E33BBC2">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调查责任：审核当事人四个科目考试全部合格。</w:t>
            </w:r>
          </w:p>
          <w:p w14:paraId="71A971E8">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决定阶段：核发机动车驾驶证。告知申请人领取机动车驾驶证。</w:t>
            </w:r>
          </w:p>
          <w:p w14:paraId="23EE2837">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事后监督责任：加强监督检查、定期开展检查。</w:t>
            </w:r>
          </w:p>
          <w:p w14:paraId="33598381">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5F04D1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82E331">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026A57AC">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8D11F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14FF7651">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14:paraId="0F34DCED">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7DA040B1">
      <w:pPr>
        <w:pStyle w:val="7"/>
        <w:framePr w:wrap="auto" w:vAnchor="margin" w:hAnchor="text" w:yAlign="inline"/>
        <w:jc w:val="center"/>
        <w:rPr>
          <w:rFonts w:ascii="宋体" w:hAnsi="宋体" w:eastAsia="宋体" w:cs="宋体"/>
        </w:rPr>
      </w:pPr>
    </w:p>
    <w:p w14:paraId="27D638EF">
      <w:pPr>
        <w:pStyle w:val="7"/>
        <w:framePr w:wrap="auto" w:vAnchor="margin" w:hAnchor="text" w:yAlign="inline"/>
        <w:spacing w:line="380" w:lineRule="exact"/>
        <w:rPr>
          <w:rFonts w:ascii="宋体" w:hAnsi="宋体" w:eastAsia="宋体" w:cs="宋体"/>
        </w:rPr>
      </w:pPr>
    </w:p>
    <w:p w14:paraId="5E923A3A">
      <w:pPr>
        <w:pStyle w:val="7"/>
        <w:framePr w:wrap="auto" w:vAnchor="margin" w:hAnchor="text" w:yAlign="inline"/>
        <w:spacing w:line="380" w:lineRule="exact"/>
        <w:rPr>
          <w:rFonts w:ascii="宋体" w:hAnsi="宋体" w:eastAsia="宋体" w:cs="宋体"/>
        </w:rPr>
      </w:pPr>
    </w:p>
    <w:p w14:paraId="5B1FCC8D">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6C5C6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950" w:type="dxa"/>
            <w:tcBorders>
              <w:top w:val="single" w:color="000000" w:sz="2"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690D61">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1D968453">
            <w:pPr>
              <w:pStyle w:val="7"/>
              <w:framePr w:wrap="auto" w:vAnchor="margin" w:hAnchor="text" w:yAlign="inline"/>
              <w:widowControl/>
              <w:spacing w:line="300" w:lineRule="exact"/>
              <w:jc w:val="center"/>
            </w:pPr>
            <w:r>
              <w:rPr>
                <w:rFonts w:ascii="宋体" w:hAnsi="宋体" w:eastAsia="宋体" w:cs="宋体"/>
                <w:kern w:val="0"/>
                <w:rtl w:val="0"/>
                <w:lang w:val="en-US"/>
              </w:rPr>
              <w:t>17</w:t>
            </w:r>
          </w:p>
        </w:tc>
      </w:tr>
      <w:tr w14:paraId="5B55A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5"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64347F">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center"/>
          </w:tcPr>
          <w:p w14:paraId="35C1CD52">
            <w:pPr>
              <w:pStyle w:val="7"/>
              <w:framePr w:wrap="auto" w:vAnchor="margin" w:hAnchor="text" w:yAlign="inline"/>
              <w:widowControl/>
              <w:spacing w:line="300" w:lineRule="exact"/>
              <w:jc w:val="center"/>
            </w:pPr>
            <w:r>
              <w:rPr>
                <w:rFonts w:ascii="宋体" w:hAnsi="宋体" w:eastAsia="宋体" w:cs="宋体"/>
                <w:kern w:val="0"/>
                <w:rtl w:val="0"/>
                <w:lang w:val="zh-TW" w:eastAsia="zh-TW"/>
              </w:rPr>
              <w:t>行政许可</w:t>
            </w:r>
          </w:p>
        </w:tc>
      </w:tr>
      <w:tr w14:paraId="205FFD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400AD6">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51C51CD4">
            <w:pPr>
              <w:pStyle w:val="7"/>
              <w:framePr w:wrap="auto" w:vAnchor="margin" w:hAnchor="text" w:yAlign="inline"/>
              <w:widowControl/>
              <w:spacing w:line="300" w:lineRule="exact"/>
              <w:jc w:val="center"/>
            </w:pPr>
            <w:r>
              <w:rPr>
                <w:rFonts w:ascii="宋体" w:hAnsi="宋体" w:eastAsia="宋体" w:cs="宋体"/>
                <w:kern w:val="0"/>
                <w:rtl w:val="0"/>
                <w:lang w:val="zh-TW" w:eastAsia="zh-TW"/>
              </w:rPr>
              <w:t>机动车登记</w:t>
            </w:r>
          </w:p>
        </w:tc>
      </w:tr>
      <w:tr w14:paraId="0D4960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0C5102">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7B702F36">
            <w:pPr>
              <w:pStyle w:val="7"/>
              <w:framePr w:wrap="auto" w:vAnchor="margin" w:hAnchor="text" w:yAlign="inline"/>
              <w:widowControl/>
              <w:spacing w:line="300" w:lineRule="exact"/>
              <w:jc w:val="center"/>
            </w:pPr>
            <w:r>
              <w:rPr>
                <w:rFonts w:ascii="宋体" w:hAnsi="宋体" w:eastAsia="宋体" w:cs="宋体"/>
                <w:kern w:val="0"/>
                <w:rtl w:val="0"/>
                <w:lang w:val="zh-TW" w:eastAsia="zh-TW"/>
              </w:rPr>
              <w:t>交通警察支队</w:t>
            </w:r>
          </w:p>
        </w:tc>
      </w:tr>
      <w:tr w14:paraId="4CD036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737ED0">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7843DA48">
            <w:pPr>
              <w:pStyle w:val="7"/>
              <w:framePr w:wrap="auto" w:vAnchor="margin" w:hAnchor="text" w:yAlign="inline"/>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受理责任：公安机关对单位的申请报告应予以受理。</w:t>
            </w:r>
          </w:p>
          <w:p w14:paraId="1533A22C">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w:t>
            </w:r>
            <w:r>
              <w:rPr>
                <w:rFonts w:ascii="宋体" w:hAnsi="宋体" w:eastAsia="宋体" w:cs="宋体"/>
                <w:kern w:val="0"/>
                <w:rtl w:val="0"/>
                <w:lang w:val="en-US"/>
              </w:rPr>
              <w:t>:</w:t>
            </w:r>
            <w:r>
              <w:rPr>
                <w:rFonts w:ascii="宋体" w:hAnsi="宋体" w:eastAsia="宋体" w:cs="宋体"/>
                <w:kern w:val="0"/>
                <w:rtl w:val="0"/>
                <w:lang w:val="zh-TW" w:eastAsia="zh-TW"/>
              </w:rPr>
              <w:t>公安机关根据单位的申请进行审查</w:t>
            </w:r>
            <w:r>
              <w:rPr>
                <w:rFonts w:ascii="宋体" w:hAnsi="宋体" w:eastAsia="宋体" w:cs="宋体"/>
                <w:kern w:val="0"/>
                <w:rtl w:val="0"/>
                <w:lang w:val="en-US"/>
              </w:rPr>
              <w:t>,</w:t>
            </w:r>
            <w:r>
              <w:rPr>
                <w:rFonts w:ascii="宋体" w:hAnsi="宋体" w:eastAsia="宋体" w:cs="宋体"/>
                <w:kern w:val="0"/>
                <w:rtl w:val="0"/>
                <w:lang w:val="zh-TW" w:eastAsia="zh-TW"/>
              </w:rPr>
              <w:t>提出意见。</w:t>
            </w:r>
          </w:p>
          <w:p w14:paraId="29C07414">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w:t>
            </w:r>
            <w:r>
              <w:rPr>
                <w:rFonts w:ascii="宋体" w:hAnsi="宋体" w:eastAsia="宋体" w:cs="宋体"/>
                <w:kern w:val="0"/>
                <w:rtl w:val="0"/>
                <w:lang w:val="en-US"/>
              </w:rPr>
              <w:t>:</w:t>
            </w:r>
            <w:r>
              <w:rPr>
                <w:rFonts w:ascii="宋体" w:hAnsi="宋体" w:eastAsia="宋体" w:cs="宋体"/>
                <w:kern w:val="0"/>
                <w:rtl w:val="0"/>
                <w:lang w:val="zh-TW" w:eastAsia="zh-TW"/>
              </w:rPr>
              <w:t>申请人材料不齐全</w:t>
            </w:r>
            <w:r>
              <w:rPr>
                <w:rFonts w:ascii="宋体" w:hAnsi="宋体" w:eastAsia="宋体" w:cs="宋体"/>
                <w:kern w:val="0"/>
                <w:rtl w:val="0"/>
                <w:lang w:val="en-US"/>
              </w:rPr>
              <w:t>.</w:t>
            </w:r>
            <w:r>
              <w:rPr>
                <w:rFonts w:ascii="宋体" w:hAnsi="宋体" w:eastAsia="宋体" w:cs="宋体"/>
                <w:kern w:val="0"/>
                <w:rtl w:val="0"/>
                <w:lang w:val="zh-TW" w:eastAsia="zh-TW"/>
              </w:rPr>
              <w:t>不符合法定形式</w:t>
            </w:r>
            <w:r>
              <w:rPr>
                <w:rFonts w:ascii="宋体" w:hAnsi="宋体" w:eastAsia="宋体" w:cs="宋体"/>
                <w:kern w:val="0"/>
                <w:rtl w:val="0"/>
                <w:lang w:val="en-US"/>
              </w:rPr>
              <w:t>,</w:t>
            </w:r>
            <w:r>
              <w:rPr>
                <w:rFonts w:ascii="宋体" w:hAnsi="宋体" w:eastAsia="宋体" w:cs="宋体"/>
                <w:kern w:val="0"/>
                <w:rtl w:val="0"/>
                <w:lang w:val="zh-TW" w:eastAsia="zh-TW"/>
              </w:rPr>
              <w:t>当场一次性告之需补正内容</w:t>
            </w:r>
            <w:r>
              <w:rPr>
                <w:rFonts w:ascii="宋体" w:hAnsi="宋体" w:eastAsia="宋体" w:cs="宋体"/>
                <w:kern w:val="0"/>
                <w:rtl w:val="0"/>
                <w:lang w:val="en-US"/>
              </w:rPr>
              <w:t>,</w:t>
            </w:r>
            <w:r>
              <w:rPr>
                <w:rFonts w:ascii="宋体" w:hAnsi="宋体" w:eastAsia="宋体" w:cs="宋体"/>
                <w:kern w:val="0"/>
                <w:rtl w:val="0"/>
                <w:lang w:val="zh-TW" w:eastAsia="zh-TW"/>
              </w:rPr>
              <w:t>提交材料符合规定的出具受理通知书</w:t>
            </w:r>
            <w:r>
              <w:rPr>
                <w:rFonts w:ascii="宋体" w:hAnsi="宋体" w:eastAsia="宋体" w:cs="宋体"/>
                <w:kern w:val="0"/>
                <w:rtl w:val="0"/>
                <w:lang w:val="en-US"/>
              </w:rPr>
              <w:t>(</w:t>
            </w:r>
            <w:r>
              <w:rPr>
                <w:rFonts w:ascii="宋体" w:hAnsi="宋体" w:eastAsia="宋体" w:cs="宋体"/>
                <w:kern w:val="0"/>
                <w:rtl w:val="0"/>
                <w:lang w:val="zh-TW" w:eastAsia="zh-TW"/>
              </w:rPr>
              <w:t>即日</w:t>
            </w:r>
            <w:r>
              <w:rPr>
                <w:rFonts w:ascii="宋体" w:hAnsi="宋体" w:eastAsia="宋体" w:cs="宋体"/>
                <w:kern w:val="0"/>
                <w:rtl w:val="0"/>
                <w:lang w:val="en-US"/>
              </w:rPr>
              <w:t>),</w:t>
            </w:r>
            <w:r>
              <w:rPr>
                <w:rFonts w:ascii="宋体" w:hAnsi="宋体" w:eastAsia="宋体" w:cs="宋体"/>
                <w:kern w:val="0"/>
                <w:rtl w:val="0"/>
                <w:lang w:val="zh-TW" w:eastAsia="zh-TW"/>
              </w:rPr>
              <w:t>不符合法定条件和标准的</w:t>
            </w:r>
            <w:r>
              <w:rPr>
                <w:rFonts w:ascii="宋体" w:hAnsi="宋体" w:eastAsia="宋体" w:cs="宋体"/>
                <w:kern w:val="0"/>
                <w:rtl w:val="0"/>
                <w:lang w:val="en-US"/>
              </w:rPr>
              <w:t>,</w:t>
            </w:r>
            <w:r>
              <w:rPr>
                <w:rFonts w:ascii="宋体" w:hAnsi="宋体" w:eastAsia="宋体" w:cs="宋体"/>
                <w:kern w:val="0"/>
                <w:rtl w:val="0"/>
                <w:lang w:val="zh-TW" w:eastAsia="zh-TW"/>
              </w:rPr>
              <w:t>作出不予行政许可的书面决定。告知申请人领取许可证。</w:t>
            </w:r>
          </w:p>
          <w:p w14:paraId="302D330C">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事后监督责任：加强监督检查、定期开展检查。</w:t>
            </w:r>
          </w:p>
          <w:p w14:paraId="3E60FFBA">
            <w:pPr>
              <w:pStyle w:val="7"/>
              <w:framePr w:wrap="auto" w:vAnchor="margin" w:hAnchor="text" w:yAlign="inline"/>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320DC3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26" w:hRule="atLeast"/>
          <w:jc w:val="center"/>
        </w:trPr>
        <w:tc>
          <w:tcPr>
            <w:tcW w:w="1950" w:type="dxa"/>
            <w:tcBorders>
              <w:top w:val="single" w:color="000000" w:sz="6" w:space="0"/>
              <w:left w:val="single" w:color="000000" w:sz="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1CC0B5">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2" w:space="0"/>
            </w:tcBorders>
            <w:shd w:val="clear" w:color="auto" w:fill="auto"/>
            <w:tcMar>
              <w:top w:w="80" w:type="dxa"/>
              <w:left w:w="80" w:type="dxa"/>
              <w:bottom w:w="80" w:type="dxa"/>
              <w:right w:w="80" w:type="dxa"/>
            </w:tcMar>
            <w:vAlign w:val="top"/>
          </w:tcPr>
          <w:p w14:paraId="57965107">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2847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jc w:val="center"/>
        </w:trPr>
        <w:tc>
          <w:tcPr>
            <w:tcW w:w="1950" w:type="dxa"/>
            <w:tcBorders>
              <w:top w:val="single" w:color="000000" w:sz="6" w:space="0"/>
              <w:left w:val="single" w:color="000000" w:sz="2" w:space="0"/>
              <w:bottom w:val="single" w:color="000000" w:sz="2" w:space="0"/>
              <w:right w:val="single" w:color="000000" w:sz="6" w:space="0"/>
            </w:tcBorders>
            <w:shd w:val="clear" w:color="auto" w:fill="auto"/>
            <w:tcMar>
              <w:top w:w="80" w:type="dxa"/>
              <w:left w:w="80" w:type="dxa"/>
              <w:bottom w:w="80" w:type="dxa"/>
              <w:right w:w="80" w:type="dxa"/>
            </w:tcMar>
            <w:vAlign w:val="center"/>
          </w:tcPr>
          <w:p w14:paraId="1842E6B6">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top"/>
          </w:tcPr>
          <w:p w14:paraId="39E124B9">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0DD62254">
      <w:pPr>
        <w:pStyle w:val="7"/>
        <w:framePr w:wrap="auto" w:vAnchor="margin" w:hAnchor="text" w:yAlign="inline"/>
        <w:jc w:val="center"/>
        <w:rPr>
          <w:rFonts w:ascii="宋体" w:hAnsi="宋体" w:eastAsia="宋体" w:cs="宋体"/>
        </w:rPr>
      </w:pPr>
    </w:p>
    <w:p w14:paraId="5B448B6C">
      <w:pPr>
        <w:pStyle w:val="7"/>
        <w:framePr w:wrap="auto" w:vAnchor="margin" w:hAnchor="text" w:yAlign="inline"/>
        <w:spacing w:line="300" w:lineRule="exact"/>
        <w:rPr>
          <w:rFonts w:ascii="宋体" w:hAnsi="宋体" w:eastAsia="宋体" w:cs="宋体"/>
        </w:rPr>
      </w:pPr>
    </w:p>
    <w:p w14:paraId="6C44DCE9">
      <w:pPr>
        <w:pStyle w:val="7"/>
        <w:framePr w:wrap="auto" w:vAnchor="margin" w:hAnchor="text" w:yAlign="inline"/>
        <w:spacing w:line="300" w:lineRule="exact"/>
        <w:rPr>
          <w:rFonts w:ascii="宋体" w:hAnsi="宋体" w:eastAsia="宋体" w:cs="宋体"/>
        </w:rPr>
      </w:pPr>
    </w:p>
    <w:p w14:paraId="1CFA9745">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B5C8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63063F2">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B6EEBA5">
            <w:pPr>
              <w:pStyle w:val="7"/>
              <w:framePr w:wrap="auto" w:vAnchor="margin" w:hAnchor="text" w:yAlign="inline"/>
              <w:widowControl/>
              <w:spacing w:line="300" w:lineRule="exact"/>
              <w:jc w:val="center"/>
            </w:pPr>
            <w:r>
              <w:rPr>
                <w:rFonts w:ascii="宋体" w:hAnsi="宋体" w:eastAsia="宋体" w:cs="宋体"/>
                <w:kern w:val="0"/>
                <w:rtl w:val="0"/>
                <w:lang w:val="en-US"/>
              </w:rPr>
              <w:t>18</w:t>
            </w:r>
          </w:p>
        </w:tc>
      </w:tr>
      <w:tr w14:paraId="6786D9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2F985E3">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19E96D8">
            <w:pPr>
              <w:pStyle w:val="7"/>
              <w:framePr w:wrap="auto" w:vAnchor="margin" w:hAnchor="text" w:yAlign="inline"/>
              <w:widowControl/>
              <w:spacing w:line="300" w:lineRule="exact"/>
              <w:jc w:val="center"/>
            </w:pPr>
            <w:r>
              <w:rPr>
                <w:rFonts w:ascii="宋体" w:hAnsi="宋体" w:eastAsia="宋体" w:cs="宋体"/>
                <w:kern w:val="0"/>
                <w:rtl w:val="0"/>
                <w:lang w:val="zh-TW" w:eastAsia="zh-TW"/>
              </w:rPr>
              <w:t>行政许可</w:t>
            </w:r>
          </w:p>
        </w:tc>
      </w:tr>
      <w:tr w14:paraId="2F709A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8FDC54F">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2DFA8EE1">
            <w:pPr>
              <w:pStyle w:val="7"/>
              <w:framePr w:wrap="auto" w:vAnchor="margin" w:hAnchor="text" w:yAlign="inline"/>
              <w:widowControl/>
              <w:spacing w:line="300" w:lineRule="exact"/>
              <w:jc w:val="center"/>
            </w:pPr>
            <w:r>
              <w:rPr>
                <w:rFonts w:ascii="宋体" w:hAnsi="宋体" w:eastAsia="宋体" w:cs="宋体"/>
                <w:kern w:val="0"/>
                <w:rtl w:val="0"/>
                <w:lang w:val="zh-TW" w:eastAsia="zh-TW"/>
              </w:rPr>
              <w:t>机动车检验合格标志核发</w:t>
            </w:r>
          </w:p>
        </w:tc>
      </w:tr>
      <w:tr w14:paraId="3AD9DD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F23C946">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FE6625A">
            <w:pPr>
              <w:pStyle w:val="7"/>
              <w:framePr w:wrap="auto" w:vAnchor="margin" w:hAnchor="text" w:yAlign="inline"/>
              <w:widowControl/>
              <w:spacing w:line="300" w:lineRule="exact"/>
              <w:jc w:val="center"/>
            </w:pPr>
            <w:r>
              <w:rPr>
                <w:rFonts w:ascii="宋体" w:hAnsi="宋体" w:eastAsia="宋体" w:cs="宋体"/>
                <w:kern w:val="0"/>
                <w:rtl w:val="0"/>
                <w:lang w:val="zh-TW" w:eastAsia="zh-TW"/>
              </w:rPr>
              <w:t>交通警察支队</w:t>
            </w:r>
          </w:p>
        </w:tc>
      </w:tr>
      <w:tr w14:paraId="541850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583324C">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4F87718E">
            <w:pPr>
              <w:pStyle w:val="7"/>
              <w:framePr w:wrap="auto" w:vAnchor="margin" w:hAnchor="text" w:yAlign="inline"/>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0D74AE44">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调查责任：在受理申请后立即审核相关材料。</w:t>
            </w:r>
          </w:p>
          <w:p w14:paraId="199BEC25">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决定责任：对证明材料齐全的当场办理；对证明材料不全的，向申请人予以说明。将办理结果当场反馈申请人。</w:t>
            </w:r>
          </w:p>
          <w:p w14:paraId="2FEABDF3">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事后监督责任：相关业务办理实行日清理月核对，避免项目差错。</w:t>
            </w:r>
          </w:p>
          <w:p w14:paraId="6576FFDF">
            <w:pPr>
              <w:pStyle w:val="7"/>
              <w:framePr w:wrap="auto" w:vAnchor="margin" w:hAnchor="text" w:yAlign="inline"/>
              <w:widowControl/>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 xml:space="preserve">其他责任：法律法规规章文件规定应履行的其他责任。 </w:t>
            </w:r>
          </w:p>
        </w:tc>
      </w:tr>
      <w:tr w14:paraId="72ED7E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E8382BD">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39785F34">
            <w:pPr>
              <w:pStyle w:val="7"/>
              <w:framePr w:wrap="auto" w:vAnchor="margin" w:hAnchor="text" w:yAlign="inline"/>
              <w:widowControl/>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FC123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47B0EFD">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1EE8E91">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30CC5C58">
      <w:pPr>
        <w:pStyle w:val="7"/>
        <w:framePr w:wrap="auto" w:vAnchor="margin" w:hAnchor="text" w:yAlign="inline"/>
        <w:jc w:val="center"/>
        <w:rPr>
          <w:rFonts w:ascii="宋体" w:hAnsi="宋体" w:eastAsia="宋体" w:cs="宋体"/>
        </w:rPr>
      </w:pPr>
    </w:p>
    <w:p w14:paraId="3FE2AB11">
      <w:pPr>
        <w:pStyle w:val="7"/>
        <w:framePr w:wrap="auto" w:vAnchor="margin" w:hAnchor="text" w:yAlign="inline"/>
        <w:rPr>
          <w:rFonts w:ascii="宋体" w:hAnsi="宋体" w:eastAsia="宋体" w:cs="宋体"/>
        </w:rPr>
      </w:pPr>
    </w:p>
    <w:p w14:paraId="16E3E9FF">
      <w:pPr>
        <w:pStyle w:val="7"/>
        <w:framePr w:wrap="auto" w:vAnchor="margin" w:hAnchor="text" w:yAlign="inline"/>
        <w:spacing w:line="300" w:lineRule="exact"/>
        <w:ind w:firstLine="210"/>
        <w:rPr>
          <w:rFonts w:ascii="宋体" w:hAnsi="宋体" w:eastAsia="宋体" w:cs="宋体"/>
        </w:rPr>
      </w:pPr>
    </w:p>
    <w:p w14:paraId="6C9BB477">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972E7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1216EE1">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C7FEFAB">
            <w:pPr>
              <w:pStyle w:val="7"/>
              <w:framePr w:wrap="auto" w:vAnchor="margin" w:hAnchor="text" w:yAlign="inline"/>
              <w:spacing w:line="300" w:lineRule="exact"/>
              <w:jc w:val="center"/>
            </w:pPr>
            <w:r>
              <w:rPr>
                <w:rFonts w:ascii="宋体" w:hAnsi="宋体" w:eastAsia="宋体" w:cs="宋体"/>
                <w:kern w:val="0"/>
                <w:rtl w:val="0"/>
                <w:lang w:val="en-US"/>
              </w:rPr>
              <w:t>19</w:t>
            </w:r>
          </w:p>
        </w:tc>
      </w:tr>
      <w:tr w14:paraId="118FD4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D9C7D42">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F8528B0">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72A184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7737817">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E7C2B49">
            <w:pPr>
              <w:pStyle w:val="7"/>
              <w:framePr w:wrap="auto" w:vAnchor="margin" w:hAnchor="text" w:yAlign="inline"/>
              <w:spacing w:line="300" w:lineRule="exact"/>
              <w:jc w:val="center"/>
            </w:pPr>
            <w:r>
              <w:rPr>
                <w:rFonts w:ascii="宋体" w:hAnsi="宋体" w:eastAsia="宋体" w:cs="宋体"/>
                <w:kern w:val="0"/>
                <w:rtl w:val="0"/>
                <w:lang w:val="zh-TW" w:eastAsia="zh-TW"/>
              </w:rPr>
              <w:t>非机动车登记</w:t>
            </w:r>
          </w:p>
        </w:tc>
      </w:tr>
      <w:tr w14:paraId="727982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D5FB88A">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CE37172">
            <w:pPr>
              <w:pStyle w:val="7"/>
              <w:framePr w:wrap="auto" w:vAnchor="margin" w:hAnchor="text" w:yAlign="inline"/>
              <w:spacing w:line="300" w:lineRule="exact"/>
              <w:jc w:val="center"/>
            </w:pPr>
            <w:r>
              <w:rPr>
                <w:rFonts w:ascii="宋体" w:hAnsi="宋体" w:eastAsia="宋体" w:cs="宋体"/>
                <w:kern w:val="0"/>
                <w:rtl w:val="0"/>
                <w:lang w:val="zh-TW" w:eastAsia="zh-TW"/>
              </w:rPr>
              <w:t>交通警察支队</w:t>
            </w:r>
          </w:p>
        </w:tc>
      </w:tr>
      <w:tr w14:paraId="135264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B8387A9">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E0851BD">
            <w:pPr>
              <w:pStyle w:val="7"/>
              <w:framePr w:wrap="auto" w:vAnchor="margin" w:hAnchor="text" w:yAlign="inline"/>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6E35F0AD">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调查责任：在受理申请后立即审核相关材料。</w:t>
            </w:r>
          </w:p>
          <w:p w14:paraId="20DEBB1D">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决定责任：对证明材料齐全的当场办理；对证明材料不全的，向申请人予以说明。将办理结果当场反馈申请人。</w:t>
            </w:r>
          </w:p>
          <w:p w14:paraId="0CCBA232">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事后监督责任：相关业务办理实行日清理月核对，避免项目差错。</w:t>
            </w:r>
          </w:p>
          <w:p w14:paraId="62120DD2">
            <w:pPr>
              <w:pStyle w:val="7"/>
              <w:framePr w:wrap="auto" w:vAnchor="margin" w:hAnchor="text" w:yAlign="inline"/>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 xml:space="preserve">其他责任：法律法规规章文件规定应履行的其他责任。 </w:t>
            </w:r>
          </w:p>
        </w:tc>
      </w:tr>
      <w:tr w14:paraId="0AA2C3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2F9C8F2">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02579D3">
            <w:pPr>
              <w:pStyle w:val="7"/>
              <w:framePr w:wrap="auto" w:vAnchor="margin" w:hAnchor="text" w:yAlign="inline"/>
              <w:widowControl/>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009AD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733A5A5">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9720FD5">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041D8948">
      <w:pPr>
        <w:pStyle w:val="7"/>
        <w:framePr w:wrap="auto" w:vAnchor="margin" w:hAnchor="text" w:yAlign="inline"/>
        <w:jc w:val="center"/>
        <w:rPr>
          <w:rFonts w:ascii="宋体" w:hAnsi="宋体" w:eastAsia="宋体" w:cs="宋体"/>
        </w:rPr>
      </w:pPr>
    </w:p>
    <w:p w14:paraId="2848E52D">
      <w:pPr>
        <w:pStyle w:val="7"/>
        <w:framePr w:wrap="auto" w:vAnchor="margin" w:hAnchor="text" w:yAlign="inline"/>
        <w:spacing w:line="300" w:lineRule="exact"/>
        <w:rPr>
          <w:rFonts w:ascii="宋体" w:hAnsi="宋体" w:eastAsia="宋体" w:cs="宋体"/>
        </w:rPr>
      </w:pPr>
    </w:p>
    <w:p w14:paraId="72741985">
      <w:pPr>
        <w:pStyle w:val="7"/>
        <w:framePr w:wrap="auto" w:vAnchor="margin" w:hAnchor="text" w:yAlign="inline"/>
        <w:spacing w:line="300" w:lineRule="exact"/>
        <w:rPr>
          <w:rFonts w:ascii="宋体" w:hAnsi="宋体" w:eastAsia="宋体" w:cs="宋体"/>
        </w:rPr>
      </w:pPr>
    </w:p>
    <w:p w14:paraId="395F1858">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10C8B0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A6A7AC4">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7F86071">
            <w:pPr>
              <w:pStyle w:val="7"/>
              <w:framePr w:wrap="auto" w:vAnchor="margin" w:hAnchor="text" w:yAlign="inline"/>
              <w:spacing w:line="300" w:lineRule="exact"/>
              <w:jc w:val="center"/>
            </w:pPr>
            <w:r>
              <w:rPr>
                <w:rFonts w:ascii="宋体" w:hAnsi="宋体" w:eastAsia="宋体" w:cs="宋体"/>
                <w:kern w:val="0"/>
                <w:rtl w:val="0"/>
                <w:lang w:val="en-US"/>
              </w:rPr>
              <w:t>20</w:t>
            </w:r>
          </w:p>
        </w:tc>
      </w:tr>
      <w:tr w14:paraId="77D7B1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6270686">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31022FB">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54BDA0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CF006CC">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04055C0D">
            <w:pPr>
              <w:pStyle w:val="7"/>
              <w:framePr w:wrap="auto" w:vAnchor="margin" w:hAnchor="text" w:yAlign="inline"/>
              <w:spacing w:line="300" w:lineRule="exact"/>
              <w:jc w:val="center"/>
            </w:pPr>
            <w:r>
              <w:rPr>
                <w:rFonts w:ascii="宋体" w:hAnsi="宋体" w:eastAsia="宋体" w:cs="宋体"/>
                <w:kern w:val="0"/>
                <w:rtl w:val="0"/>
                <w:lang w:val="zh-TW" w:eastAsia="zh-TW"/>
              </w:rPr>
              <w:t>校车驾驶资格核发</w:t>
            </w:r>
          </w:p>
        </w:tc>
      </w:tr>
      <w:tr w14:paraId="7515BE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6C5AC0D">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3717211">
            <w:pPr>
              <w:pStyle w:val="7"/>
              <w:framePr w:wrap="auto" w:vAnchor="margin" w:hAnchor="text" w:yAlign="inline"/>
              <w:spacing w:line="300" w:lineRule="exact"/>
              <w:jc w:val="center"/>
            </w:pPr>
            <w:r>
              <w:rPr>
                <w:rFonts w:ascii="宋体" w:hAnsi="宋体" w:eastAsia="宋体" w:cs="宋体"/>
                <w:kern w:val="0"/>
                <w:rtl w:val="0"/>
                <w:lang w:val="zh-TW" w:eastAsia="zh-TW"/>
              </w:rPr>
              <w:t>交通警察支队</w:t>
            </w:r>
          </w:p>
        </w:tc>
      </w:tr>
      <w:tr w14:paraId="5DCDE1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C8AF645">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1109FB99">
            <w:pPr>
              <w:pStyle w:val="7"/>
              <w:framePr w:wrap="auto" w:vAnchor="margin" w:hAnchor="text" w:yAlign="inline"/>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0096163A">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调查责任：在受理申请后立即审核相关材料。</w:t>
            </w:r>
          </w:p>
          <w:p w14:paraId="29D9D688">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决定责任：对证明材料齐全的当场办理；对证明材料不全的，向申请人予以说明。将办理结果当场反馈申请人。</w:t>
            </w:r>
          </w:p>
          <w:p w14:paraId="55DB9CB2">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事后监督责任：相关业务办理实行日清理月核对，避免项目差错。</w:t>
            </w:r>
          </w:p>
          <w:p w14:paraId="5E07489D">
            <w:pPr>
              <w:pStyle w:val="7"/>
              <w:framePr w:wrap="auto" w:vAnchor="margin" w:hAnchor="text" w:yAlign="inline"/>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 xml:space="preserve">其他责任：法律法规规章文件规定应履行的其他责任。 </w:t>
            </w:r>
          </w:p>
        </w:tc>
      </w:tr>
      <w:tr w14:paraId="517F60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173F65E">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70174E12">
            <w:pPr>
              <w:pStyle w:val="7"/>
              <w:framePr w:wrap="auto" w:vAnchor="margin" w:hAnchor="text" w:yAlign="inline"/>
              <w:widowControl/>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3FFD6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D2ACB4D">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8FA1A44">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22365208">
      <w:pPr>
        <w:pStyle w:val="7"/>
        <w:framePr w:wrap="auto" w:vAnchor="margin" w:hAnchor="text" w:yAlign="inline"/>
        <w:jc w:val="center"/>
        <w:rPr>
          <w:rFonts w:ascii="宋体" w:hAnsi="宋体" w:eastAsia="宋体" w:cs="宋体"/>
        </w:rPr>
      </w:pPr>
    </w:p>
    <w:p w14:paraId="67FA9C3B">
      <w:pPr>
        <w:pStyle w:val="7"/>
        <w:framePr w:wrap="auto" w:vAnchor="margin" w:hAnchor="text" w:yAlign="inline"/>
        <w:spacing w:line="380" w:lineRule="exact"/>
        <w:rPr>
          <w:rFonts w:ascii="宋体" w:hAnsi="宋体" w:eastAsia="宋体" w:cs="宋体"/>
        </w:rPr>
      </w:pPr>
    </w:p>
    <w:p w14:paraId="72B67C8E">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D723F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23BB1A0">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27D48BE">
            <w:pPr>
              <w:pStyle w:val="7"/>
              <w:framePr w:wrap="auto" w:vAnchor="margin" w:hAnchor="text" w:yAlign="inline"/>
              <w:spacing w:line="300" w:lineRule="exact"/>
              <w:jc w:val="left"/>
            </w:pPr>
            <w:r>
              <w:rPr>
                <w:rFonts w:ascii="宋体" w:hAnsi="宋体" w:eastAsia="宋体" w:cs="宋体"/>
                <w:kern w:val="0"/>
                <w:rtl w:val="0"/>
                <w:lang w:val="en-US"/>
              </w:rPr>
              <w:t>21</w:t>
            </w:r>
          </w:p>
        </w:tc>
      </w:tr>
      <w:tr w14:paraId="6E7CC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2F75D70">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A5171E1">
            <w:pPr>
              <w:pStyle w:val="7"/>
              <w:framePr w:wrap="auto" w:vAnchor="margin" w:hAnchor="text" w:yAlign="inline"/>
              <w:spacing w:line="300" w:lineRule="exact"/>
              <w:jc w:val="left"/>
            </w:pPr>
            <w:r>
              <w:rPr>
                <w:rFonts w:ascii="宋体" w:hAnsi="宋体" w:eastAsia="宋体" w:cs="宋体"/>
                <w:kern w:val="0"/>
                <w:rtl w:val="0"/>
                <w:lang w:val="zh-TW" w:eastAsia="zh-TW"/>
              </w:rPr>
              <w:t>行政许可</w:t>
            </w:r>
          </w:p>
        </w:tc>
      </w:tr>
      <w:tr w14:paraId="215D87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A9A4AB8">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BF6E017">
            <w:pPr>
              <w:pStyle w:val="7"/>
              <w:framePr w:wrap="auto" w:vAnchor="margin" w:hAnchor="text" w:yAlign="inline"/>
              <w:spacing w:line="300" w:lineRule="exact"/>
              <w:jc w:val="left"/>
            </w:pPr>
            <w:r>
              <w:rPr>
                <w:rFonts w:ascii="宋体" w:hAnsi="宋体" w:eastAsia="宋体" w:cs="宋体"/>
                <w:kern w:val="0"/>
                <w:rtl w:val="0"/>
                <w:lang w:val="zh-TW" w:eastAsia="zh-TW"/>
              </w:rPr>
              <w:t>户口迁移审批</w:t>
            </w:r>
          </w:p>
        </w:tc>
      </w:tr>
      <w:tr w14:paraId="60E8CB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57F7811">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5C6271F">
            <w:pPr>
              <w:pStyle w:val="7"/>
              <w:framePr w:wrap="auto" w:vAnchor="margin" w:hAnchor="text" w:yAlign="inline"/>
              <w:spacing w:line="300" w:lineRule="exact"/>
              <w:jc w:val="left"/>
            </w:pPr>
            <w:r>
              <w:rPr>
                <w:rFonts w:ascii="宋体" w:hAnsi="宋体" w:eastAsia="宋体" w:cs="宋体"/>
                <w:kern w:val="0"/>
                <w:rtl w:val="0"/>
                <w:lang w:val="zh-TW" w:eastAsia="zh-TW"/>
              </w:rPr>
              <w:t>治安管理支队</w:t>
            </w:r>
          </w:p>
        </w:tc>
      </w:tr>
      <w:tr w14:paraId="42C1BB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85B2904">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7152E7D">
            <w:pPr>
              <w:pStyle w:val="7"/>
              <w:framePr w:wrap="auto" w:vAnchor="margin" w:hAnchor="text" w:yAlign="inline"/>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0F6340A6">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调查责任：在受理申请后立即审核相关材料。</w:t>
            </w:r>
          </w:p>
          <w:p w14:paraId="576494B2">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决定责任：对证明材料齐全的当场办理（申请迁出，手续齐全）；对申请迁入的</w:t>
            </w:r>
            <w:r>
              <w:rPr>
                <w:rFonts w:ascii="宋体" w:hAnsi="宋体" w:eastAsia="宋体" w:cs="宋体"/>
                <w:kern w:val="0"/>
                <w:rtl w:val="0"/>
                <w:lang w:val="en-US"/>
              </w:rPr>
              <w:t>25</w:t>
            </w:r>
            <w:r>
              <w:rPr>
                <w:rFonts w:ascii="宋体" w:hAnsi="宋体" w:eastAsia="宋体" w:cs="宋体"/>
                <w:kern w:val="0"/>
                <w:rtl w:val="0"/>
                <w:lang w:val="zh-TW" w:eastAsia="zh-TW"/>
              </w:rPr>
              <w:t>个工作日办结（其中公安派出所</w:t>
            </w:r>
            <w:r>
              <w:rPr>
                <w:rFonts w:ascii="宋体" w:hAnsi="宋体" w:eastAsia="宋体" w:cs="宋体"/>
                <w:kern w:val="0"/>
                <w:rtl w:val="0"/>
                <w:lang w:val="en-US"/>
              </w:rPr>
              <w:t>15</w:t>
            </w:r>
            <w:r>
              <w:rPr>
                <w:rFonts w:ascii="宋体" w:hAnsi="宋体" w:eastAsia="宋体" w:cs="宋体"/>
                <w:kern w:val="0"/>
                <w:rtl w:val="0"/>
                <w:lang w:val="zh-TW" w:eastAsia="zh-TW"/>
              </w:rPr>
              <w:t>个工作日办结；市、县公安机关</w:t>
            </w:r>
            <w:r>
              <w:rPr>
                <w:rFonts w:ascii="宋体" w:hAnsi="宋体" w:eastAsia="宋体" w:cs="宋体"/>
                <w:kern w:val="0"/>
                <w:rtl w:val="0"/>
                <w:lang w:val="en-US"/>
              </w:rPr>
              <w:t>10</w:t>
            </w:r>
            <w:r>
              <w:rPr>
                <w:rFonts w:ascii="宋体" w:hAnsi="宋体" w:eastAsia="宋体" w:cs="宋体"/>
                <w:kern w:val="0"/>
                <w:rtl w:val="0"/>
                <w:lang w:val="zh-TW" w:eastAsia="zh-TW"/>
              </w:rPr>
              <w:t>工作日办理）；对证明材料不全的，向申请人予以说明，并一次性告知需要的资料。</w:t>
            </w:r>
          </w:p>
          <w:p w14:paraId="559B19E6">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事后监督责任：定期检查户口管理工作</w:t>
            </w:r>
            <w:r>
              <w:rPr>
                <w:rFonts w:ascii="宋体" w:hAnsi="宋体" w:eastAsia="宋体" w:cs="宋体"/>
                <w:kern w:val="0"/>
                <w:rtl w:val="0"/>
                <w:lang w:val="en-US"/>
              </w:rPr>
              <w:t>,</w:t>
            </w:r>
            <w:r>
              <w:rPr>
                <w:rFonts w:ascii="宋体" w:hAnsi="宋体" w:eastAsia="宋体" w:cs="宋体"/>
                <w:kern w:val="0"/>
                <w:rtl w:val="0"/>
                <w:lang w:val="zh-TW" w:eastAsia="zh-TW"/>
              </w:rPr>
              <w:t>抽查审批办理事项</w:t>
            </w:r>
            <w:r>
              <w:rPr>
                <w:rFonts w:ascii="宋体" w:hAnsi="宋体" w:eastAsia="宋体" w:cs="宋体"/>
                <w:kern w:val="0"/>
                <w:rtl w:val="0"/>
                <w:lang w:val="en-US"/>
              </w:rPr>
              <w:t>,</w:t>
            </w:r>
            <w:r>
              <w:rPr>
                <w:rFonts w:ascii="宋体" w:hAnsi="宋体" w:eastAsia="宋体" w:cs="宋体"/>
                <w:kern w:val="0"/>
                <w:rtl w:val="0"/>
                <w:lang w:val="zh-TW" w:eastAsia="zh-TW"/>
              </w:rPr>
              <w:t>避免项目差错。</w:t>
            </w:r>
          </w:p>
          <w:p w14:paraId="2440AFEC">
            <w:pPr>
              <w:pStyle w:val="7"/>
              <w:framePr w:wrap="auto" w:vAnchor="margin" w:hAnchor="text" w:yAlign="inline"/>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 xml:space="preserve">其他责任：法律法规规章文件规定应履行的其他责任。 </w:t>
            </w:r>
          </w:p>
        </w:tc>
      </w:tr>
      <w:tr w14:paraId="420D29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0991D9F">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089F9E7C">
            <w:pPr>
              <w:pStyle w:val="7"/>
              <w:framePr w:wrap="auto" w:vAnchor="margin" w:hAnchor="text" w:yAlign="inline"/>
              <w:widowControl/>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6831F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943B38E">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7C4F755">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049D4543">
      <w:pPr>
        <w:pStyle w:val="7"/>
        <w:framePr w:wrap="auto" w:vAnchor="margin" w:hAnchor="text" w:yAlign="inline"/>
        <w:jc w:val="center"/>
        <w:rPr>
          <w:rFonts w:ascii="宋体" w:hAnsi="宋体" w:eastAsia="宋体" w:cs="宋体"/>
        </w:rPr>
      </w:pPr>
    </w:p>
    <w:p w14:paraId="712D0E59">
      <w:pPr>
        <w:pStyle w:val="7"/>
        <w:framePr w:wrap="auto" w:vAnchor="margin" w:hAnchor="text" w:yAlign="inline"/>
        <w:rPr>
          <w:rFonts w:ascii="宋体" w:hAnsi="宋体" w:eastAsia="宋体" w:cs="宋体"/>
        </w:rPr>
      </w:pPr>
    </w:p>
    <w:p w14:paraId="5A87095F">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69763B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BFBAD21">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03038D20">
            <w:pPr>
              <w:pStyle w:val="7"/>
              <w:framePr w:wrap="auto" w:vAnchor="margin" w:hAnchor="text" w:yAlign="inline"/>
              <w:spacing w:line="300" w:lineRule="exact"/>
              <w:jc w:val="center"/>
            </w:pPr>
            <w:r>
              <w:rPr>
                <w:rFonts w:ascii="宋体" w:hAnsi="宋体" w:eastAsia="宋体" w:cs="宋体"/>
                <w:kern w:val="0"/>
                <w:rtl w:val="0"/>
                <w:lang w:val="en-US"/>
              </w:rPr>
              <w:t>22</w:t>
            </w:r>
          </w:p>
        </w:tc>
      </w:tr>
      <w:tr w14:paraId="07E317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1EAF75F">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ED9884F">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2B1CD8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9ABE6C4">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3FEBF17">
            <w:pPr>
              <w:pStyle w:val="7"/>
              <w:framePr w:wrap="auto" w:vAnchor="margin" w:hAnchor="text" w:yAlign="inline"/>
              <w:spacing w:line="300" w:lineRule="exact"/>
              <w:jc w:val="center"/>
            </w:pPr>
            <w:r>
              <w:rPr>
                <w:rFonts w:ascii="宋体" w:hAnsi="宋体" w:eastAsia="宋体" w:cs="宋体"/>
                <w:kern w:val="0"/>
                <w:rtl w:val="0"/>
                <w:lang w:val="zh-TW" w:eastAsia="zh-TW"/>
              </w:rPr>
              <w:t>普通护照签发</w:t>
            </w:r>
          </w:p>
        </w:tc>
      </w:tr>
      <w:tr w14:paraId="56E012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C53BF59">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8513EE0">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1B6EA5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845563E">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4A551BE0">
            <w:pPr>
              <w:pStyle w:val="7"/>
              <w:framePr w:wrap="auto" w:vAnchor="margin" w:hAnchor="text" w:yAlign="inline"/>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07872D8F">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46C87D45">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w:t>
            </w:r>
          </w:p>
          <w:p w14:paraId="4BF6D134">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事后监督责任：加强监督检查，及时消除各类安全隐患，严防各类安全事故发生，保障公共安全。</w:t>
            </w:r>
          </w:p>
          <w:p w14:paraId="47CECDA2">
            <w:pPr>
              <w:pStyle w:val="7"/>
              <w:framePr w:wrap="auto" w:vAnchor="margin" w:hAnchor="text" w:yAlign="inline"/>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1465CD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8CD9E5B">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D4E767F">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40DAB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A1BB0BC">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6529D83">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0AE57A13">
      <w:pPr>
        <w:pStyle w:val="7"/>
        <w:framePr w:wrap="auto" w:vAnchor="margin" w:hAnchor="text" w:yAlign="inline"/>
        <w:jc w:val="center"/>
        <w:rPr>
          <w:rFonts w:ascii="宋体" w:hAnsi="宋体" w:eastAsia="宋体" w:cs="宋体"/>
        </w:rPr>
      </w:pPr>
    </w:p>
    <w:p w14:paraId="4B766515">
      <w:pPr>
        <w:pStyle w:val="7"/>
        <w:framePr w:wrap="auto" w:vAnchor="margin" w:hAnchor="text" w:yAlign="inline"/>
        <w:spacing w:line="380" w:lineRule="exact"/>
        <w:rPr>
          <w:rFonts w:ascii="宋体" w:hAnsi="宋体" w:eastAsia="宋体" w:cs="宋体"/>
        </w:rPr>
      </w:pPr>
    </w:p>
    <w:p w14:paraId="3E1C85A7">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8F07B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4782F40">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1F74881D">
            <w:pPr>
              <w:pStyle w:val="7"/>
              <w:framePr w:wrap="auto" w:vAnchor="margin" w:hAnchor="text" w:yAlign="inline"/>
              <w:spacing w:line="300" w:lineRule="exact"/>
              <w:jc w:val="center"/>
            </w:pPr>
            <w:r>
              <w:rPr>
                <w:rFonts w:ascii="宋体" w:hAnsi="宋体" w:eastAsia="宋体" w:cs="宋体"/>
                <w:kern w:val="0"/>
                <w:rtl w:val="0"/>
                <w:lang w:val="en-US"/>
              </w:rPr>
              <w:t>23</w:t>
            </w:r>
          </w:p>
        </w:tc>
      </w:tr>
      <w:tr w14:paraId="38F3DC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2B01303">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658B41C">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212385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8A41C30">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0B59834">
            <w:pPr>
              <w:pStyle w:val="7"/>
              <w:framePr w:wrap="auto" w:vAnchor="margin" w:hAnchor="text" w:yAlign="inline"/>
              <w:spacing w:line="300" w:lineRule="exact"/>
              <w:jc w:val="center"/>
            </w:pPr>
            <w:r>
              <w:rPr>
                <w:rFonts w:ascii="宋体" w:hAnsi="宋体" w:eastAsia="宋体" w:cs="宋体"/>
                <w:kern w:val="0"/>
                <w:rtl w:val="0"/>
                <w:lang w:val="zh-TW" w:eastAsia="zh-TW"/>
              </w:rPr>
              <w:t>内地居民前往港澳通行证、往来港澳通行证和签注签发</w:t>
            </w:r>
          </w:p>
        </w:tc>
      </w:tr>
      <w:tr w14:paraId="2A1DF9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05C71D7">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5E92DA8">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65E570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22FEA28">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78589842">
            <w:pPr>
              <w:pStyle w:val="7"/>
              <w:framePr w:wrap="auto" w:vAnchor="margin" w:hAnchor="text" w:yAlign="inline"/>
              <w:spacing w:line="300" w:lineRule="exact"/>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4295AB97">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3DC9DBAD">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w:t>
            </w:r>
          </w:p>
          <w:p w14:paraId="03196316">
            <w:pPr>
              <w:pStyle w:val="7"/>
              <w:framePr w:wrap="auto" w:vAnchor="margin" w:hAnchor="text" w:yAlign="inline"/>
              <w:bidi w:val="0"/>
              <w:spacing w:line="300" w:lineRule="exact"/>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事后监督责任：加强监督检查，及时消除各类安全隐患，严防各类安全事故发生，保障公共安全。</w:t>
            </w:r>
          </w:p>
          <w:p w14:paraId="1BDCA159">
            <w:pPr>
              <w:pStyle w:val="7"/>
              <w:framePr w:wrap="auto" w:vAnchor="margin" w:hAnchor="text" w:yAlign="inline"/>
              <w:bidi w:val="0"/>
              <w:spacing w:line="300" w:lineRule="exact"/>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3B36E4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B41C32E">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B08B968">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DAD9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E705227">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2816F01">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3E4087C8">
      <w:pPr>
        <w:pStyle w:val="7"/>
        <w:framePr w:wrap="auto" w:vAnchor="margin" w:hAnchor="text" w:yAlign="inline"/>
        <w:jc w:val="center"/>
        <w:rPr>
          <w:rFonts w:ascii="宋体" w:hAnsi="宋体" w:eastAsia="宋体" w:cs="宋体"/>
        </w:rPr>
      </w:pPr>
    </w:p>
    <w:p w14:paraId="5D775787">
      <w:pPr>
        <w:pStyle w:val="7"/>
        <w:framePr w:wrap="auto" w:vAnchor="margin" w:hAnchor="text" w:yAlign="inline"/>
        <w:spacing w:line="380" w:lineRule="exact"/>
        <w:rPr>
          <w:rFonts w:ascii="宋体" w:hAnsi="宋体" w:eastAsia="宋体" w:cs="宋体"/>
        </w:rPr>
      </w:pPr>
    </w:p>
    <w:p w14:paraId="54820FC2">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19A858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ED6FBA5">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3E5180FE">
            <w:pPr>
              <w:pStyle w:val="7"/>
              <w:framePr w:wrap="auto" w:vAnchor="margin" w:hAnchor="text" w:yAlign="inline"/>
              <w:spacing w:line="300" w:lineRule="exact"/>
              <w:jc w:val="center"/>
            </w:pPr>
            <w:r>
              <w:rPr>
                <w:rFonts w:ascii="宋体" w:hAnsi="宋体" w:eastAsia="宋体" w:cs="宋体"/>
                <w:kern w:val="0"/>
                <w:rtl w:val="0"/>
                <w:lang w:val="en-US"/>
              </w:rPr>
              <w:t>24</w:t>
            </w:r>
          </w:p>
        </w:tc>
      </w:tr>
      <w:tr w14:paraId="63CCD1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31B4DF2">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941B706">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03F1E4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25C126A">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2983B08">
            <w:pPr>
              <w:pStyle w:val="7"/>
              <w:framePr w:wrap="auto" w:vAnchor="margin" w:hAnchor="text" w:yAlign="inline"/>
              <w:spacing w:line="300" w:lineRule="exact"/>
              <w:jc w:val="center"/>
            </w:pPr>
            <w:r>
              <w:rPr>
                <w:rFonts w:ascii="宋体" w:hAnsi="宋体" w:eastAsia="宋体" w:cs="宋体"/>
                <w:kern w:val="0"/>
                <w:rtl w:val="0"/>
                <w:lang w:val="zh-TW" w:eastAsia="zh-TW"/>
              </w:rPr>
              <w:t>大陆居民往来台湾通行证和签注签发</w:t>
            </w:r>
          </w:p>
        </w:tc>
      </w:tr>
      <w:tr w14:paraId="0F42D7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8A02F53">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E44E23B">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2EBC2E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DB54753">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6DD992D0">
            <w:pPr>
              <w:pStyle w:val="7"/>
              <w:framePr w:wrap="auto" w:vAnchor="margin" w:hAnchor="text" w:yAlign="inline"/>
              <w:numPr>
                <w:ilvl w:val="0"/>
                <w:numId w:val="5"/>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303F24DB">
            <w:pPr>
              <w:pStyle w:val="7"/>
              <w:framePr w:wrap="auto" w:vAnchor="margin" w:hAnchor="text" w:yAlign="inline"/>
              <w:numPr>
                <w:ilvl w:val="0"/>
                <w:numId w:val="5"/>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审查责任：对申请材料进行审查，提出审查意见。</w:t>
            </w:r>
          </w:p>
          <w:p w14:paraId="6730BBF2">
            <w:pPr>
              <w:pStyle w:val="7"/>
              <w:framePr w:wrap="auto" w:vAnchor="margin" w:hAnchor="text" w:yAlign="inline"/>
              <w:numPr>
                <w:ilvl w:val="0"/>
                <w:numId w:val="5"/>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决定责任：作出行政许可或者不予行政许可决定、法定告知（不予许可的应当告知理由）。</w:t>
            </w:r>
          </w:p>
          <w:p w14:paraId="41545232">
            <w:pPr>
              <w:pStyle w:val="7"/>
              <w:framePr w:wrap="auto" w:vAnchor="margin" w:hAnchor="text" w:yAlign="inline"/>
              <w:bidi w:val="0"/>
              <w:spacing w:line="300" w:lineRule="exact"/>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事后监督责任：加强监督检查，及时消除各类安全隐患，严防各类安全事故发生，保障公共安全。</w:t>
            </w:r>
          </w:p>
          <w:p w14:paraId="28F8E6BF">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3B6C37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C244118">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F39277B">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0CCFB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5A36873">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DCCD9FC">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04E420F6">
      <w:pPr>
        <w:pStyle w:val="7"/>
        <w:framePr w:wrap="auto" w:vAnchor="margin" w:hAnchor="text" w:yAlign="inline"/>
        <w:jc w:val="center"/>
        <w:rPr>
          <w:rFonts w:ascii="宋体" w:hAnsi="宋体" w:eastAsia="宋体" w:cs="宋体"/>
        </w:rPr>
      </w:pPr>
    </w:p>
    <w:p w14:paraId="0E713CA2">
      <w:pPr>
        <w:pStyle w:val="7"/>
        <w:framePr w:wrap="auto" w:vAnchor="margin" w:hAnchor="text" w:yAlign="inline"/>
        <w:spacing w:line="380" w:lineRule="exact"/>
        <w:rPr>
          <w:rFonts w:ascii="宋体" w:hAnsi="宋体" w:eastAsia="宋体" w:cs="宋体"/>
        </w:rPr>
      </w:pPr>
    </w:p>
    <w:p w14:paraId="2B7B25C3">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6E63EB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2A2A3A8">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3432FD25">
            <w:pPr>
              <w:pStyle w:val="7"/>
              <w:framePr w:wrap="auto" w:vAnchor="margin" w:hAnchor="text" w:yAlign="inline"/>
              <w:spacing w:line="300" w:lineRule="exact"/>
              <w:jc w:val="center"/>
            </w:pPr>
            <w:r>
              <w:rPr>
                <w:rFonts w:ascii="宋体" w:hAnsi="宋体" w:eastAsia="宋体" w:cs="宋体"/>
                <w:kern w:val="0"/>
                <w:rtl w:val="0"/>
                <w:lang w:val="en-US"/>
              </w:rPr>
              <w:t>25</w:t>
            </w:r>
          </w:p>
        </w:tc>
      </w:tr>
      <w:tr w14:paraId="2B49C2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BA91BBF">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E3218EF">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20E027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670AFF5">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1661CD3">
            <w:pPr>
              <w:pStyle w:val="7"/>
              <w:framePr w:wrap="auto" w:vAnchor="margin" w:hAnchor="text" w:yAlign="inline"/>
              <w:spacing w:line="300" w:lineRule="exact"/>
              <w:jc w:val="center"/>
            </w:pPr>
            <w:r>
              <w:rPr>
                <w:rFonts w:ascii="宋体" w:hAnsi="宋体" w:eastAsia="宋体" w:cs="宋体"/>
                <w:kern w:val="0"/>
                <w:rtl w:val="0"/>
                <w:lang w:val="zh-TW" w:eastAsia="zh-TW"/>
              </w:rPr>
              <w:t>台湾居民来往大陆通行证签发</w:t>
            </w:r>
          </w:p>
        </w:tc>
      </w:tr>
      <w:tr w14:paraId="11DF7F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434DB5D">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787F418">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5CFB79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78DB89F">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D665D82">
            <w:pPr>
              <w:pStyle w:val="7"/>
              <w:framePr w:wrap="auto" w:vAnchor="margin" w:hAnchor="text" w:yAlign="inline"/>
              <w:numPr>
                <w:ilvl w:val="0"/>
                <w:numId w:val="6"/>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7DD7B650">
            <w:pPr>
              <w:pStyle w:val="7"/>
              <w:framePr w:wrap="auto" w:vAnchor="margin" w:hAnchor="text" w:yAlign="inline"/>
              <w:numPr>
                <w:ilvl w:val="0"/>
                <w:numId w:val="6"/>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审查责任：对申请材料进行审查，提出审查意见。</w:t>
            </w:r>
          </w:p>
          <w:p w14:paraId="0F03B763">
            <w:pPr>
              <w:pStyle w:val="7"/>
              <w:framePr w:wrap="auto" w:vAnchor="margin" w:hAnchor="text" w:yAlign="inline"/>
              <w:numPr>
                <w:ilvl w:val="0"/>
                <w:numId w:val="6"/>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决定责任：作出行政许可或者不予行政许可决定、法定告知（不予许可的应当告知理由）。</w:t>
            </w:r>
          </w:p>
          <w:p w14:paraId="3EA4601A">
            <w:pPr>
              <w:pStyle w:val="7"/>
              <w:framePr w:wrap="auto" w:vAnchor="margin" w:hAnchor="text" w:yAlign="inline"/>
              <w:numPr>
                <w:ilvl w:val="0"/>
                <w:numId w:val="6"/>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事后监督责任：加强监督检查，及时消除各类安全隐患，严防各类安全事故发生，保障公共安全。</w:t>
            </w:r>
          </w:p>
          <w:p w14:paraId="4FF0EA64">
            <w:pPr>
              <w:pStyle w:val="7"/>
              <w:framePr w:wrap="auto" w:vAnchor="margin" w:hAnchor="text" w:yAlign="inline"/>
              <w:bidi w:val="0"/>
              <w:spacing w:line="300" w:lineRule="exact"/>
              <w:ind w:left="0" w:right="0" w:firstLine="420"/>
              <w:jc w:val="both"/>
              <w:rPr>
                <w:rtl w:val="0"/>
              </w:rPr>
            </w:pPr>
            <w:r>
              <w:rPr>
                <w:rFonts w:ascii="宋体" w:hAnsi="宋体" w:eastAsia="宋体" w:cs="宋体"/>
                <w:kern w:val="0"/>
                <w:rtl w:val="0"/>
                <w:lang w:val="en-US"/>
              </w:rPr>
              <w:t xml:space="preserve"> 5.</w:t>
            </w:r>
            <w:r>
              <w:rPr>
                <w:rFonts w:ascii="宋体" w:hAnsi="宋体" w:eastAsia="宋体" w:cs="宋体"/>
                <w:kern w:val="0"/>
                <w:rtl w:val="0"/>
                <w:lang w:val="zh-TW" w:eastAsia="zh-TW"/>
              </w:rPr>
              <w:t>其他责任：法律法规规章文件规定应履行的其他责任。</w:t>
            </w:r>
          </w:p>
        </w:tc>
      </w:tr>
      <w:tr w14:paraId="21CB21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092EDB5">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C7A5108">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EE140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24D93F4">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FF6A746">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7FC54F75">
      <w:pPr>
        <w:pStyle w:val="7"/>
        <w:framePr w:wrap="auto" w:vAnchor="margin" w:hAnchor="text" w:yAlign="inline"/>
        <w:jc w:val="center"/>
        <w:rPr>
          <w:rFonts w:ascii="宋体" w:hAnsi="宋体" w:eastAsia="宋体" w:cs="宋体"/>
        </w:rPr>
      </w:pPr>
    </w:p>
    <w:p w14:paraId="7A365994">
      <w:pPr>
        <w:pStyle w:val="7"/>
        <w:framePr w:wrap="auto" w:vAnchor="margin" w:hAnchor="text" w:yAlign="inline"/>
        <w:spacing w:line="380" w:lineRule="exact"/>
        <w:rPr>
          <w:rFonts w:ascii="宋体" w:hAnsi="宋体" w:eastAsia="宋体" w:cs="宋体"/>
        </w:rPr>
      </w:pPr>
    </w:p>
    <w:p w14:paraId="045F2716">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59FACE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03AB4EE">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48A335A2">
            <w:pPr>
              <w:pStyle w:val="7"/>
              <w:framePr w:wrap="auto" w:vAnchor="margin" w:hAnchor="text" w:yAlign="inline"/>
              <w:spacing w:line="300" w:lineRule="exact"/>
              <w:jc w:val="center"/>
            </w:pPr>
            <w:r>
              <w:rPr>
                <w:rFonts w:ascii="宋体" w:hAnsi="宋体" w:eastAsia="宋体" w:cs="宋体"/>
                <w:kern w:val="0"/>
                <w:rtl w:val="0"/>
                <w:lang w:val="en-US"/>
              </w:rPr>
              <w:t>26</w:t>
            </w:r>
          </w:p>
        </w:tc>
      </w:tr>
      <w:tr w14:paraId="3F3569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4A354B0">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CB40088">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1D7F46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DB76488">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DC3C96E">
            <w:pPr>
              <w:pStyle w:val="7"/>
              <w:framePr w:wrap="auto" w:vAnchor="margin" w:hAnchor="text" w:yAlign="inline"/>
              <w:jc w:val="center"/>
            </w:pPr>
            <w:r>
              <w:rPr>
                <w:rFonts w:ascii="宋体" w:hAnsi="宋体" w:eastAsia="宋体" w:cs="宋体"/>
                <w:rtl w:val="0"/>
                <w:lang w:val="zh-TW" w:eastAsia="zh-TW"/>
              </w:rPr>
              <w:t>外国人签证延期、换发、补发审批</w:t>
            </w:r>
          </w:p>
        </w:tc>
      </w:tr>
      <w:tr w14:paraId="0BC870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30BFDF4">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1FD9534">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5F6277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98DA508">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33ABFD1C">
            <w:pPr>
              <w:pStyle w:val="7"/>
              <w:framePr w:wrap="auto" w:vAnchor="margin" w:hAnchor="text" w:yAlign="inline"/>
              <w:spacing w:line="300" w:lineRule="exact"/>
              <w:ind w:firstLine="445"/>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16E6EDA8">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352DCC06">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w:t>
            </w:r>
          </w:p>
          <w:p w14:paraId="22A6FF44">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事后监督责任：加强监督检查，及时消除各类安全隐患，严防各类安全事故发生，保障公共安全。</w:t>
            </w:r>
          </w:p>
          <w:p w14:paraId="4CBA7D1F">
            <w:pPr>
              <w:pStyle w:val="7"/>
              <w:framePr w:wrap="auto" w:vAnchor="margin" w:hAnchor="text" w:yAlign="inline"/>
              <w:bidi w:val="0"/>
              <w:spacing w:line="300" w:lineRule="exact"/>
              <w:ind w:left="0" w:right="0" w:firstLine="445"/>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19556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9C89438">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4A87BE6">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C8709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9CFB80D">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1F2960A">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5AD3BA44">
      <w:pPr>
        <w:pStyle w:val="7"/>
        <w:framePr w:wrap="auto" w:vAnchor="margin" w:hAnchor="text" w:yAlign="inline"/>
        <w:jc w:val="center"/>
        <w:rPr>
          <w:rFonts w:ascii="宋体" w:hAnsi="宋体" w:eastAsia="宋体" w:cs="宋体"/>
        </w:rPr>
      </w:pPr>
    </w:p>
    <w:p w14:paraId="23B7E8A8">
      <w:pPr>
        <w:pStyle w:val="7"/>
        <w:framePr w:wrap="auto" w:vAnchor="margin" w:hAnchor="text" w:yAlign="inline"/>
        <w:spacing w:line="380" w:lineRule="exact"/>
        <w:rPr>
          <w:rFonts w:ascii="宋体" w:hAnsi="宋体" w:eastAsia="宋体" w:cs="宋体"/>
        </w:rPr>
      </w:pPr>
    </w:p>
    <w:p w14:paraId="2BC22808">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6B1F22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25BBA77">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0C9AB2D0">
            <w:pPr>
              <w:pStyle w:val="7"/>
              <w:framePr w:wrap="auto" w:vAnchor="margin" w:hAnchor="text" w:yAlign="inline"/>
              <w:spacing w:line="300" w:lineRule="exact"/>
              <w:jc w:val="center"/>
            </w:pPr>
            <w:r>
              <w:rPr>
                <w:rFonts w:ascii="宋体" w:hAnsi="宋体" w:eastAsia="宋体" w:cs="宋体"/>
                <w:kern w:val="0"/>
                <w:rtl w:val="0"/>
                <w:lang w:val="en-US"/>
              </w:rPr>
              <w:t>27</w:t>
            </w:r>
          </w:p>
        </w:tc>
      </w:tr>
      <w:tr w14:paraId="219CBA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DEFF404">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5EBF65C">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183120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58DB982">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5DF434A">
            <w:pPr>
              <w:pStyle w:val="7"/>
              <w:framePr w:wrap="auto" w:vAnchor="margin" w:hAnchor="text" w:yAlign="inline"/>
              <w:jc w:val="center"/>
            </w:pPr>
            <w:r>
              <w:rPr>
                <w:rFonts w:ascii="宋体" w:hAnsi="宋体" w:eastAsia="宋体" w:cs="宋体"/>
                <w:rtl w:val="0"/>
                <w:lang w:val="zh-TW" w:eastAsia="zh-TW"/>
              </w:rPr>
              <w:t>外国人停留证件签发</w:t>
            </w:r>
          </w:p>
        </w:tc>
      </w:tr>
      <w:tr w14:paraId="367366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4682697">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C3EFDC8">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4025D5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ADC336D">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0FD3283A">
            <w:pPr>
              <w:pStyle w:val="7"/>
              <w:framePr w:wrap="auto" w:vAnchor="margin" w:hAnchor="text" w:yAlign="inline"/>
              <w:spacing w:line="300" w:lineRule="exact"/>
              <w:ind w:firstLine="445"/>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371EB796">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2A66B7D7">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w:t>
            </w:r>
          </w:p>
          <w:p w14:paraId="01839191">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事后监督责任：加强监督检查，及时消除各类安全隐患，严防各类安全事故发生，保障公共安全。</w:t>
            </w:r>
          </w:p>
          <w:p w14:paraId="1BBE3889">
            <w:pPr>
              <w:pStyle w:val="7"/>
              <w:framePr w:wrap="auto" w:vAnchor="margin" w:hAnchor="text" w:yAlign="inline"/>
              <w:bidi w:val="0"/>
              <w:spacing w:line="300" w:lineRule="exact"/>
              <w:ind w:left="0" w:right="0" w:firstLine="445"/>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02DC31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08F1A4C">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70FE9C3">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42306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F54EFFF">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63A7527">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17A37B5E">
      <w:pPr>
        <w:pStyle w:val="7"/>
        <w:framePr w:wrap="auto" w:vAnchor="margin" w:hAnchor="text" w:yAlign="inline"/>
        <w:jc w:val="center"/>
        <w:rPr>
          <w:rFonts w:ascii="宋体" w:hAnsi="宋体" w:eastAsia="宋体" w:cs="宋体"/>
        </w:rPr>
      </w:pPr>
    </w:p>
    <w:p w14:paraId="3C61C47E">
      <w:pPr>
        <w:pStyle w:val="7"/>
        <w:framePr w:wrap="auto" w:vAnchor="margin" w:hAnchor="text" w:yAlign="inline"/>
        <w:spacing w:line="380" w:lineRule="exact"/>
        <w:rPr>
          <w:rFonts w:ascii="宋体" w:hAnsi="宋体" w:eastAsia="宋体" w:cs="宋体"/>
        </w:rPr>
      </w:pPr>
    </w:p>
    <w:p w14:paraId="6AF3F8A2">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09A829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7377963">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398690E0">
            <w:pPr>
              <w:pStyle w:val="7"/>
              <w:framePr w:wrap="auto" w:vAnchor="margin" w:hAnchor="text" w:yAlign="inline"/>
              <w:spacing w:line="300" w:lineRule="exact"/>
              <w:jc w:val="center"/>
            </w:pPr>
            <w:r>
              <w:rPr>
                <w:rFonts w:ascii="宋体" w:hAnsi="宋体" w:eastAsia="宋体" w:cs="宋体"/>
                <w:kern w:val="0"/>
                <w:rtl w:val="0"/>
                <w:lang w:val="en-US"/>
              </w:rPr>
              <w:t>28</w:t>
            </w:r>
          </w:p>
        </w:tc>
      </w:tr>
      <w:tr w14:paraId="6B81E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0726800">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B72E9E6">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76C54A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D147ABC">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9854A6E">
            <w:pPr>
              <w:pStyle w:val="7"/>
              <w:framePr w:wrap="auto" w:vAnchor="margin" w:hAnchor="text" w:yAlign="inline"/>
              <w:jc w:val="center"/>
            </w:pPr>
            <w:r>
              <w:rPr>
                <w:rFonts w:ascii="宋体" w:hAnsi="宋体" w:eastAsia="宋体" w:cs="宋体"/>
                <w:rtl w:val="0"/>
                <w:lang w:val="zh-TW" w:eastAsia="zh-TW"/>
              </w:rPr>
              <w:t>外国人居留证件签发</w:t>
            </w:r>
          </w:p>
        </w:tc>
      </w:tr>
      <w:tr w14:paraId="03DF0F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DE436A4">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08CA85B">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5B2F7D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B280C4D">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2DD1D49">
            <w:pPr>
              <w:pStyle w:val="7"/>
              <w:framePr w:wrap="auto" w:vAnchor="margin" w:hAnchor="text" w:yAlign="inline"/>
              <w:numPr>
                <w:ilvl w:val="0"/>
                <w:numId w:val="7"/>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6C431137">
            <w:pPr>
              <w:pStyle w:val="7"/>
              <w:framePr w:wrap="auto" w:vAnchor="margin" w:hAnchor="text" w:yAlign="inline"/>
              <w:numPr>
                <w:ilvl w:val="0"/>
                <w:numId w:val="7"/>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审查责任：对申请材料进行审查，提出审查意见。</w:t>
            </w:r>
          </w:p>
          <w:p w14:paraId="53CC34BD">
            <w:pPr>
              <w:pStyle w:val="7"/>
              <w:framePr w:wrap="auto" w:vAnchor="margin" w:hAnchor="text" w:yAlign="inline"/>
              <w:numPr>
                <w:ilvl w:val="0"/>
                <w:numId w:val="7"/>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决定责任：作出行政许可或者不予行政许可决定、法定告知（不予许可的应当告知理由）。</w:t>
            </w:r>
          </w:p>
          <w:p w14:paraId="5BF74866">
            <w:pPr>
              <w:pStyle w:val="7"/>
              <w:framePr w:wrap="auto" w:vAnchor="margin" w:hAnchor="text" w:yAlign="inline"/>
              <w:numPr>
                <w:ilvl w:val="0"/>
                <w:numId w:val="7"/>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事后监督责任：加强监督检查，及时消除各类安全隐患，严防各类安全事故发生，保障公共安全。</w:t>
            </w:r>
          </w:p>
          <w:p w14:paraId="45359A6B">
            <w:pPr>
              <w:pStyle w:val="7"/>
              <w:framePr w:wrap="auto" w:vAnchor="margin" w:hAnchor="text" w:yAlign="inline"/>
              <w:bidi w:val="0"/>
              <w:spacing w:line="300" w:lineRule="exact"/>
              <w:ind w:left="0" w:right="0" w:firstLine="445"/>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28152A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185A737">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BA2744F">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12F4A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C4BEB85">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7FBC04C">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5D0495C2">
      <w:pPr>
        <w:pStyle w:val="7"/>
        <w:framePr w:wrap="auto" w:vAnchor="margin" w:hAnchor="text" w:yAlign="inline"/>
        <w:jc w:val="center"/>
        <w:rPr>
          <w:rFonts w:ascii="宋体" w:hAnsi="宋体" w:eastAsia="宋体" w:cs="宋体"/>
        </w:rPr>
      </w:pPr>
    </w:p>
    <w:p w14:paraId="528F1ACC">
      <w:pPr>
        <w:pStyle w:val="7"/>
        <w:framePr w:wrap="auto" w:vAnchor="margin" w:hAnchor="text" w:yAlign="inline"/>
        <w:spacing w:line="380" w:lineRule="exact"/>
        <w:rPr>
          <w:rFonts w:ascii="宋体" w:hAnsi="宋体" w:eastAsia="宋体" w:cs="宋体"/>
        </w:rPr>
      </w:pPr>
    </w:p>
    <w:p w14:paraId="435C9B55">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516268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9AB5EA6">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2472D33D">
            <w:pPr>
              <w:pStyle w:val="7"/>
              <w:framePr w:wrap="auto" w:vAnchor="margin" w:hAnchor="text" w:yAlign="inline"/>
              <w:spacing w:line="300" w:lineRule="exact"/>
              <w:jc w:val="center"/>
            </w:pPr>
            <w:r>
              <w:rPr>
                <w:rFonts w:ascii="宋体" w:hAnsi="宋体" w:eastAsia="宋体" w:cs="宋体"/>
                <w:kern w:val="0"/>
                <w:rtl w:val="0"/>
                <w:lang w:val="en-US"/>
              </w:rPr>
              <w:t>29</w:t>
            </w:r>
          </w:p>
        </w:tc>
      </w:tr>
      <w:tr w14:paraId="70039E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83D621E">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7EEBB1E">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42EADA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5A92733">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8E046CE">
            <w:pPr>
              <w:pStyle w:val="7"/>
              <w:framePr w:wrap="auto" w:vAnchor="margin" w:hAnchor="text" w:yAlign="inline"/>
              <w:jc w:val="center"/>
            </w:pPr>
            <w:r>
              <w:rPr>
                <w:rFonts w:ascii="宋体" w:hAnsi="宋体" w:eastAsia="宋体" w:cs="宋体"/>
                <w:rtl w:val="0"/>
                <w:lang w:val="zh-TW" w:eastAsia="zh-TW"/>
              </w:rPr>
              <w:t>港澳台居民定居证明签发</w:t>
            </w:r>
          </w:p>
        </w:tc>
      </w:tr>
      <w:tr w14:paraId="52A62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95C5C01">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C6F879E">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659CC9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94349EC">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6DF8DC48">
            <w:pPr>
              <w:pStyle w:val="7"/>
              <w:framePr w:wrap="auto" w:vAnchor="margin" w:hAnchor="text" w:yAlign="inline"/>
              <w:spacing w:line="300" w:lineRule="exact"/>
              <w:ind w:firstLine="445"/>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6F81136A">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69B16668">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w:t>
            </w:r>
          </w:p>
          <w:p w14:paraId="20360ABB">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事后监督责任：加强监督检查，及时消除各类安全隐患，严防各类安全事故发生，保障公共安全。</w:t>
            </w:r>
          </w:p>
          <w:p w14:paraId="7EBA0FAF">
            <w:pPr>
              <w:pStyle w:val="7"/>
              <w:framePr w:wrap="auto" w:vAnchor="margin" w:hAnchor="text" w:yAlign="inline"/>
              <w:bidi w:val="0"/>
              <w:spacing w:line="300" w:lineRule="exact"/>
              <w:ind w:left="0" w:right="0" w:firstLine="0"/>
              <w:jc w:val="both"/>
              <w:rPr>
                <w:rtl w:val="0"/>
              </w:rPr>
            </w:pPr>
            <w:r>
              <w:rPr>
                <w:rFonts w:ascii="宋体" w:hAnsi="宋体" w:eastAsia="宋体" w:cs="宋体"/>
                <w:kern w:val="0"/>
                <w:rtl w:val="0"/>
                <w:lang w:val="en-US"/>
              </w:rPr>
              <w:t xml:space="preserve">    5.</w:t>
            </w:r>
            <w:r>
              <w:rPr>
                <w:rFonts w:ascii="宋体" w:hAnsi="宋体" w:eastAsia="宋体" w:cs="宋体"/>
                <w:kern w:val="0"/>
                <w:rtl w:val="0"/>
                <w:lang w:val="zh-TW" w:eastAsia="zh-TW"/>
              </w:rPr>
              <w:t>其他责任：法律法规规章文件规定应履行的其他责任。</w:t>
            </w:r>
          </w:p>
        </w:tc>
      </w:tr>
      <w:tr w14:paraId="593F4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C98E31C">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B46E33A">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0FB62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EC0831C">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F2250DE">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6A3C76EB">
      <w:pPr>
        <w:pStyle w:val="7"/>
        <w:framePr w:wrap="auto" w:vAnchor="margin" w:hAnchor="text" w:yAlign="inline"/>
        <w:jc w:val="center"/>
        <w:rPr>
          <w:rFonts w:ascii="宋体" w:hAnsi="宋体" w:eastAsia="宋体" w:cs="宋体"/>
        </w:rPr>
      </w:pPr>
    </w:p>
    <w:p w14:paraId="7772457B">
      <w:pPr>
        <w:pStyle w:val="7"/>
        <w:framePr w:wrap="auto" w:vAnchor="margin" w:hAnchor="text" w:yAlign="inline"/>
        <w:spacing w:line="380" w:lineRule="exact"/>
        <w:rPr>
          <w:rFonts w:ascii="宋体" w:hAnsi="宋体" w:eastAsia="宋体" w:cs="宋体"/>
        </w:rPr>
      </w:pPr>
    </w:p>
    <w:p w14:paraId="3CB84268">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5A50D3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612AFCB">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1B9BEC87">
            <w:pPr>
              <w:pStyle w:val="7"/>
              <w:framePr w:wrap="auto" w:vAnchor="margin" w:hAnchor="text" w:yAlign="inline"/>
              <w:spacing w:line="300" w:lineRule="exact"/>
              <w:jc w:val="center"/>
            </w:pPr>
            <w:r>
              <w:rPr>
                <w:rFonts w:ascii="宋体" w:hAnsi="宋体" w:eastAsia="宋体" w:cs="宋体"/>
                <w:kern w:val="0"/>
                <w:rtl w:val="0"/>
                <w:lang w:val="en-US"/>
              </w:rPr>
              <w:t>30</w:t>
            </w:r>
          </w:p>
        </w:tc>
      </w:tr>
      <w:tr w14:paraId="01C935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228DC2B">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F691867">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5D3865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B94FA90">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E490296">
            <w:pPr>
              <w:pStyle w:val="7"/>
              <w:framePr w:wrap="auto" w:vAnchor="margin" w:hAnchor="text" w:yAlign="inline"/>
              <w:jc w:val="center"/>
            </w:pPr>
            <w:r>
              <w:rPr>
                <w:rFonts w:ascii="宋体" w:hAnsi="宋体" w:eastAsia="宋体" w:cs="宋体"/>
                <w:rtl w:val="0"/>
                <w:lang w:val="zh-TW" w:eastAsia="zh-TW"/>
              </w:rPr>
              <w:t>对公安部关于外国人永久居留资格审批的初审</w:t>
            </w:r>
          </w:p>
        </w:tc>
      </w:tr>
      <w:tr w14:paraId="42556E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2D3267C">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915B9A5">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78AF46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C91EA3C">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042FC285">
            <w:pPr>
              <w:pStyle w:val="7"/>
              <w:framePr w:wrap="auto" w:vAnchor="margin" w:hAnchor="text" w:yAlign="inline"/>
              <w:numPr>
                <w:ilvl w:val="0"/>
                <w:numId w:val="8"/>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05850562">
            <w:pPr>
              <w:pStyle w:val="7"/>
              <w:framePr w:wrap="auto" w:vAnchor="margin" w:hAnchor="text" w:yAlign="inline"/>
              <w:numPr>
                <w:ilvl w:val="0"/>
                <w:numId w:val="8"/>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审查责任：对申请材料进行审查，提出审查意见。</w:t>
            </w:r>
          </w:p>
          <w:p w14:paraId="6130E663">
            <w:pPr>
              <w:pStyle w:val="7"/>
              <w:framePr w:wrap="auto" w:vAnchor="margin" w:hAnchor="text" w:yAlign="inline"/>
              <w:numPr>
                <w:ilvl w:val="0"/>
                <w:numId w:val="8"/>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决定责任：作出行政许可或者不予行政许可决定、法定告知（不予许可的应当告知理由）。</w:t>
            </w:r>
          </w:p>
          <w:p w14:paraId="1087CBB5">
            <w:pPr>
              <w:pStyle w:val="7"/>
              <w:framePr w:wrap="auto" w:vAnchor="margin" w:hAnchor="text" w:yAlign="inline"/>
              <w:numPr>
                <w:ilvl w:val="0"/>
                <w:numId w:val="8"/>
              </w:numPr>
              <w:bidi w:val="0"/>
              <w:spacing w:line="300" w:lineRule="exact"/>
              <w:ind w:right="0"/>
              <w:jc w:val="both"/>
              <w:rPr>
                <w:rFonts w:ascii="宋体" w:hAnsi="宋体" w:eastAsia="宋体" w:cs="宋体"/>
                <w:kern w:val="0"/>
                <w:rtl w:val="0"/>
                <w:lang w:val="zh-TW" w:eastAsia="zh-TW"/>
              </w:rPr>
            </w:pPr>
            <w:r>
              <w:rPr>
                <w:rFonts w:ascii="宋体" w:hAnsi="宋体" w:eastAsia="宋体" w:cs="宋体"/>
                <w:kern w:val="0"/>
                <w:rtl w:val="0"/>
                <w:lang w:val="zh-TW" w:eastAsia="zh-TW"/>
              </w:rPr>
              <w:t>事后监督责任：加强监督检查，及时消除各类安全隐患，严防各类安全事故发生，保障公共安全。</w:t>
            </w:r>
          </w:p>
          <w:p w14:paraId="15EE3C07">
            <w:pPr>
              <w:pStyle w:val="7"/>
              <w:framePr w:wrap="auto" w:vAnchor="margin" w:hAnchor="text" w:yAlign="inline"/>
              <w:bidi w:val="0"/>
              <w:spacing w:line="300" w:lineRule="exact"/>
              <w:ind w:left="0" w:right="0" w:firstLine="445"/>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6C4F57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35227E5">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706B6E6">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A08CC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75C0D1A">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42CAF9B">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53F9CBC5">
      <w:pPr>
        <w:pStyle w:val="7"/>
        <w:framePr w:wrap="auto" w:vAnchor="margin" w:hAnchor="text" w:yAlign="inline"/>
        <w:jc w:val="center"/>
        <w:rPr>
          <w:rFonts w:ascii="宋体" w:hAnsi="宋体" w:eastAsia="宋体" w:cs="宋体"/>
        </w:rPr>
      </w:pPr>
    </w:p>
    <w:p w14:paraId="0D3369D8">
      <w:pPr>
        <w:pStyle w:val="7"/>
        <w:framePr w:wrap="auto" w:vAnchor="margin" w:hAnchor="text" w:yAlign="inline"/>
        <w:spacing w:line="380" w:lineRule="exact"/>
        <w:rPr>
          <w:rFonts w:ascii="宋体" w:hAnsi="宋体" w:eastAsia="宋体" w:cs="宋体"/>
        </w:rPr>
      </w:pPr>
    </w:p>
    <w:p w14:paraId="55F499AE">
      <w:pPr>
        <w:pStyle w:val="7"/>
        <w:framePr w:wrap="auto" w:vAnchor="margin" w:hAnchor="text" w:yAlign="inline"/>
        <w:spacing w:line="300" w:lineRule="exact"/>
        <w:ind w:firstLine="210"/>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010A60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4DC862E">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0CDD4E0">
            <w:pPr>
              <w:pStyle w:val="7"/>
              <w:framePr w:wrap="auto" w:vAnchor="margin" w:hAnchor="text" w:yAlign="inline"/>
              <w:spacing w:line="300" w:lineRule="exact"/>
              <w:jc w:val="center"/>
            </w:pPr>
            <w:r>
              <w:rPr>
                <w:rFonts w:ascii="宋体" w:hAnsi="宋体" w:eastAsia="宋体" w:cs="宋体"/>
                <w:kern w:val="0"/>
                <w:rtl w:val="0"/>
                <w:lang w:val="en-US"/>
              </w:rPr>
              <w:t>31</w:t>
            </w:r>
          </w:p>
        </w:tc>
      </w:tr>
      <w:tr w14:paraId="1B4E4F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628A878">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3C5CAD9">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111EE9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858D776">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64A0323">
            <w:pPr>
              <w:pStyle w:val="7"/>
              <w:framePr w:wrap="auto" w:vAnchor="margin" w:hAnchor="text" w:yAlign="inline"/>
              <w:spacing w:line="300" w:lineRule="exact"/>
              <w:jc w:val="center"/>
            </w:pPr>
            <w:r>
              <w:rPr>
                <w:rFonts w:ascii="宋体" w:hAnsi="宋体" w:eastAsia="宋体" w:cs="宋体"/>
                <w:kern w:val="0"/>
                <w:rtl w:val="0"/>
                <w:lang w:val="zh-TW" w:eastAsia="zh-TW"/>
              </w:rPr>
              <w:t>边境管理区通行证（深圳、珠海经济特区除外）核发</w:t>
            </w:r>
          </w:p>
        </w:tc>
      </w:tr>
      <w:tr w14:paraId="324C59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D797FFB">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33E9373">
            <w:pPr>
              <w:pStyle w:val="7"/>
              <w:framePr w:wrap="auto" w:vAnchor="margin" w:hAnchor="text" w:yAlign="inline"/>
              <w:spacing w:line="300" w:lineRule="exact"/>
              <w:jc w:val="center"/>
            </w:pPr>
            <w:r>
              <w:rPr>
                <w:rFonts w:ascii="宋体" w:hAnsi="宋体" w:eastAsia="宋体" w:cs="宋体"/>
                <w:kern w:val="0"/>
                <w:rtl w:val="0"/>
                <w:lang w:val="zh-TW" w:eastAsia="zh-TW"/>
              </w:rPr>
              <w:t>治安管理支队</w:t>
            </w:r>
          </w:p>
        </w:tc>
      </w:tr>
      <w:tr w14:paraId="394496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F11B353">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1180A105">
            <w:pPr>
              <w:pStyle w:val="7"/>
              <w:framePr w:wrap="auto" w:vAnchor="margin" w:hAnchor="text" w:yAlign="inline"/>
              <w:widowControl/>
              <w:spacing w:line="300" w:lineRule="exact"/>
              <w:ind w:firstLine="445"/>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28FC2F26">
            <w:pPr>
              <w:pStyle w:val="7"/>
              <w:framePr w:wrap="auto" w:vAnchor="margin" w:hAnchor="text" w:yAlign="inline"/>
              <w:widowControl/>
              <w:bidi w:val="0"/>
              <w:spacing w:line="300" w:lineRule="exact"/>
              <w:ind w:left="0" w:right="0" w:firstLine="445"/>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调查责任：在受理申请后立即审核相关材料。</w:t>
            </w:r>
          </w:p>
          <w:p w14:paraId="4AF5FE67">
            <w:pPr>
              <w:pStyle w:val="7"/>
              <w:framePr w:wrap="auto" w:vAnchor="margin" w:hAnchor="text" w:yAlign="inline"/>
              <w:widowControl/>
              <w:bidi w:val="0"/>
              <w:spacing w:line="300" w:lineRule="exact"/>
              <w:ind w:left="0" w:right="0" w:firstLine="445"/>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决定责任：对证明材料齐全的当场办理；对证明材料不全的，向申请人予以说明。将办理结果当场反馈申请人。</w:t>
            </w:r>
          </w:p>
          <w:p w14:paraId="0899D700">
            <w:pPr>
              <w:pStyle w:val="7"/>
              <w:framePr w:wrap="auto" w:vAnchor="margin" w:hAnchor="text" w:yAlign="inline"/>
              <w:widowControl/>
              <w:bidi w:val="0"/>
              <w:spacing w:line="300" w:lineRule="exact"/>
              <w:ind w:left="0" w:right="0" w:firstLine="445"/>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事后监督责任：定期对相关业务办理情况进行检查，避免项目差错。</w:t>
            </w:r>
          </w:p>
          <w:p w14:paraId="617818CA">
            <w:pPr>
              <w:pStyle w:val="7"/>
              <w:framePr w:wrap="auto" w:vAnchor="margin" w:hAnchor="text" w:yAlign="inline"/>
              <w:widowControl/>
              <w:bidi w:val="0"/>
              <w:spacing w:line="300" w:lineRule="exact"/>
              <w:ind w:left="0" w:right="0" w:firstLine="445"/>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06168B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E4FA7F7">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3A2B1304">
            <w:pPr>
              <w:pStyle w:val="7"/>
              <w:framePr w:wrap="auto" w:vAnchor="margin" w:hAnchor="text" w:yAlign="inline"/>
              <w:widowControl/>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DF50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D9EAC19">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53170E3">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3F1C570B">
      <w:pPr>
        <w:pStyle w:val="7"/>
        <w:framePr w:wrap="auto" w:vAnchor="margin" w:hAnchor="text" w:yAlign="inline"/>
        <w:jc w:val="center"/>
        <w:rPr>
          <w:rFonts w:ascii="宋体" w:hAnsi="宋体" w:eastAsia="宋体" w:cs="宋体"/>
        </w:rPr>
      </w:pPr>
    </w:p>
    <w:p w14:paraId="0AC3A85B">
      <w:pPr>
        <w:pStyle w:val="7"/>
        <w:framePr w:wrap="auto" w:vAnchor="margin" w:hAnchor="text" w:yAlign="inline"/>
        <w:spacing w:line="380" w:lineRule="exact"/>
        <w:rPr>
          <w:rFonts w:ascii="宋体" w:hAnsi="宋体" w:eastAsia="宋体" w:cs="宋体"/>
        </w:rPr>
      </w:pPr>
    </w:p>
    <w:p w14:paraId="35F457C7">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6156F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01A97D8">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5892FEA4">
            <w:pPr>
              <w:pStyle w:val="7"/>
              <w:framePr w:wrap="auto" w:vAnchor="margin" w:hAnchor="text" w:yAlign="inline"/>
              <w:spacing w:line="300" w:lineRule="exact"/>
              <w:jc w:val="center"/>
            </w:pPr>
            <w:r>
              <w:rPr>
                <w:rFonts w:ascii="宋体" w:hAnsi="宋体" w:eastAsia="宋体" w:cs="宋体"/>
                <w:kern w:val="0"/>
                <w:rtl w:val="0"/>
                <w:lang w:val="en-US"/>
              </w:rPr>
              <w:t>32</w:t>
            </w:r>
          </w:p>
        </w:tc>
      </w:tr>
      <w:tr w14:paraId="25551D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9A8E55A">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6E16508">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4D3036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C209343">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C40FE04">
            <w:pPr>
              <w:pStyle w:val="7"/>
              <w:framePr w:wrap="auto" w:vAnchor="margin" w:hAnchor="text" w:yAlign="inline"/>
              <w:jc w:val="center"/>
            </w:pPr>
            <w:r>
              <w:rPr>
                <w:rFonts w:ascii="宋体" w:hAnsi="宋体" w:eastAsia="宋体" w:cs="宋体"/>
                <w:rtl w:val="0"/>
                <w:lang w:val="zh-TW" w:eastAsia="zh-TW"/>
              </w:rPr>
              <w:t>出入境通行证签发</w:t>
            </w:r>
          </w:p>
        </w:tc>
      </w:tr>
      <w:tr w14:paraId="5BB7A2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4F44D81">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CE5FA5F">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6A50BE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C690C70">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1396F783">
            <w:pPr>
              <w:pStyle w:val="7"/>
              <w:framePr w:wrap="auto" w:vAnchor="margin" w:hAnchor="text" w:yAlign="inline"/>
              <w:numPr>
                <w:ilvl w:val="0"/>
                <w:numId w:val="9"/>
              </w:numPr>
              <w:spacing w:line="300" w:lineRule="exact"/>
              <w:rPr>
                <w:rFonts w:ascii="宋体" w:hAnsi="宋体" w:eastAsia="宋体" w:cs="宋体"/>
                <w:kern w:val="0"/>
                <w:lang w:val="zh-TW" w:eastAsia="zh-TW"/>
              </w:rPr>
            </w:pP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2365B802">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5F04833D">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w:t>
            </w:r>
          </w:p>
          <w:p w14:paraId="3014691E">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事后监督责任：加强监督检查，及时消除各类安全隐患，严防各类安全事故发生，保障公共安全。</w:t>
            </w:r>
          </w:p>
          <w:p w14:paraId="1518DCDA">
            <w:pPr>
              <w:pStyle w:val="7"/>
              <w:framePr w:wrap="auto" w:vAnchor="margin" w:hAnchor="text" w:yAlign="inline"/>
              <w:bidi w:val="0"/>
              <w:spacing w:line="300" w:lineRule="exact"/>
              <w:ind w:left="0" w:right="0" w:firstLine="445"/>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3AA8E7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D14F72B">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6FA1B5C">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B5D0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4F6331E">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B940C04">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2EF7DFC1">
      <w:pPr>
        <w:pStyle w:val="7"/>
        <w:framePr w:wrap="auto" w:vAnchor="margin" w:hAnchor="text" w:yAlign="inline"/>
        <w:jc w:val="center"/>
        <w:rPr>
          <w:rFonts w:ascii="宋体" w:hAnsi="宋体" w:eastAsia="宋体" w:cs="宋体"/>
        </w:rPr>
      </w:pPr>
    </w:p>
    <w:p w14:paraId="48745C95">
      <w:pPr>
        <w:pStyle w:val="7"/>
        <w:framePr w:wrap="auto" w:vAnchor="margin" w:hAnchor="text" w:yAlign="inline"/>
        <w:spacing w:line="380" w:lineRule="exact"/>
        <w:rPr>
          <w:rFonts w:ascii="宋体" w:hAnsi="宋体" w:eastAsia="宋体" w:cs="宋体"/>
        </w:rPr>
      </w:pPr>
    </w:p>
    <w:p w14:paraId="1FB381DC">
      <w:pPr>
        <w:pStyle w:val="7"/>
        <w:framePr w:wrap="auto" w:vAnchor="margin" w:hAnchor="text" w:yAlign="inline"/>
        <w:spacing w:line="380" w:lineRule="exac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14:paraId="46BE94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3E5FDAC1">
            <w:pPr>
              <w:pStyle w:val="7"/>
              <w:framePr w:wrap="auto" w:vAnchor="margin" w:hAnchor="text" w:yAlign="inline"/>
              <w:spacing w:line="300" w:lineRule="exact"/>
              <w:jc w:val="center"/>
            </w:pPr>
            <w:r>
              <w:rPr>
                <w:rFonts w:ascii="宋体" w:hAnsi="宋体" w:eastAsia="宋体" w:cs="宋体"/>
                <w:kern w:val="0"/>
                <w:rtl w:val="0"/>
                <w:lang w:val="zh-TW" w:eastAsia="zh-TW"/>
              </w:rPr>
              <w:t>序号</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6BCE9526">
            <w:pPr>
              <w:pStyle w:val="7"/>
              <w:framePr w:wrap="auto" w:vAnchor="margin" w:hAnchor="text" w:yAlign="inline"/>
              <w:spacing w:line="300" w:lineRule="exact"/>
              <w:jc w:val="center"/>
            </w:pPr>
            <w:r>
              <w:rPr>
                <w:rFonts w:ascii="宋体" w:hAnsi="宋体" w:eastAsia="宋体" w:cs="宋体"/>
                <w:kern w:val="0"/>
                <w:rtl w:val="0"/>
                <w:lang w:val="en-US"/>
              </w:rPr>
              <w:t>33</w:t>
            </w:r>
          </w:p>
        </w:tc>
      </w:tr>
      <w:tr w14:paraId="0617D9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5C078535">
            <w:pPr>
              <w:pStyle w:val="7"/>
              <w:framePr w:wrap="auto" w:vAnchor="margin" w:hAnchor="text" w:yAlign="inline"/>
              <w:spacing w:line="300" w:lineRule="exact"/>
              <w:jc w:val="center"/>
            </w:pPr>
            <w:r>
              <w:rPr>
                <w:rFonts w:ascii="宋体" w:hAnsi="宋体" w:eastAsia="宋体" w:cs="宋体"/>
                <w:kern w:val="0"/>
                <w:rtl w:val="0"/>
                <w:lang w:val="zh-TW" w:eastAsia="zh-TW"/>
              </w:rPr>
              <w:t>权力类型</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4A11E02">
            <w:pPr>
              <w:pStyle w:val="7"/>
              <w:framePr w:wrap="auto" w:vAnchor="margin" w:hAnchor="text" w:yAlign="inline"/>
              <w:spacing w:line="300" w:lineRule="exact"/>
              <w:jc w:val="center"/>
            </w:pPr>
            <w:r>
              <w:rPr>
                <w:rFonts w:ascii="宋体" w:hAnsi="宋体" w:eastAsia="宋体" w:cs="宋体"/>
                <w:kern w:val="0"/>
                <w:rtl w:val="0"/>
                <w:lang w:val="zh-TW" w:eastAsia="zh-TW"/>
              </w:rPr>
              <w:t>行政许可</w:t>
            </w:r>
          </w:p>
        </w:tc>
      </w:tr>
      <w:tr w14:paraId="62AEAE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192DD073">
            <w:pPr>
              <w:pStyle w:val="7"/>
              <w:framePr w:wrap="auto" w:vAnchor="margin" w:hAnchor="text" w:yAlign="inline"/>
              <w:spacing w:line="300" w:lineRule="exact"/>
              <w:jc w:val="center"/>
            </w:pPr>
            <w:r>
              <w:rPr>
                <w:rFonts w:ascii="宋体" w:hAnsi="宋体" w:eastAsia="宋体" w:cs="宋体"/>
                <w:kern w:val="0"/>
                <w:rtl w:val="0"/>
                <w:lang w:val="zh-TW" w:eastAsia="zh-TW"/>
              </w:rPr>
              <w:t>权力项目名称</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A07F2A5">
            <w:pPr>
              <w:pStyle w:val="7"/>
              <w:framePr w:wrap="auto" w:vAnchor="margin" w:hAnchor="text" w:yAlign="inline"/>
              <w:jc w:val="center"/>
            </w:pPr>
            <w:r>
              <w:rPr>
                <w:rFonts w:ascii="宋体" w:hAnsi="宋体" w:eastAsia="宋体" w:cs="宋体"/>
                <w:rtl w:val="0"/>
                <w:lang w:val="zh-TW" w:eastAsia="zh-TW"/>
              </w:rPr>
              <w:t>外国人旅行证签发</w:t>
            </w:r>
          </w:p>
        </w:tc>
      </w:tr>
      <w:tr w14:paraId="369CDC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A8669E2">
            <w:pPr>
              <w:pStyle w:val="7"/>
              <w:framePr w:wrap="auto" w:vAnchor="margin" w:hAnchor="text" w:yAlign="inline"/>
              <w:spacing w:line="300" w:lineRule="exact"/>
              <w:jc w:val="center"/>
            </w:pPr>
            <w:r>
              <w:rPr>
                <w:rFonts w:ascii="宋体" w:hAnsi="宋体" w:eastAsia="宋体" w:cs="宋体"/>
                <w:kern w:val="0"/>
                <w:rtl w:val="0"/>
                <w:lang w:val="zh-TW" w:eastAsia="zh-TW"/>
              </w:rPr>
              <w:t>责任主体</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74428EDF">
            <w:pPr>
              <w:pStyle w:val="7"/>
              <w:framePr w:wrap="auto" w:vAnchor="margin" w:hAnchor="text" w:yAlign="inline"/>
              <w:spacing w:line="300" w:lineRule="exact"/>
              <w:jc w:val="center"/>
            </w:pPr>
            <w:r>
              <w:rPr>
                <w:rFonts w:ascii="宋体" w:hAnsi="宋体" w:eastAsia="宋体" w:cs="宋体"/>
                <w:kern w:val="0"/>
                <w:rtl w:val="0"/>
                <w:lang w:val="zh-TW" w:eastAsia="zh-TW"/>
              </w:rPr>
              <w:t>出入境管理支队</w:t>
            </w:r>
          </w:p>
        </w:tc>
      </w:tr>
      <w:tr w14:paraId="194206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D0C53C4">
            <w:pPr>
              <w:pStyle w:val="7"/>
              <w:framePr w:wrap="auto" w:vAnchor="margin" w:hAnchor="text" w:yAlign="inline"/>
              <w:spacing w:line="300" w:lineRule="exact"/>
              <w:jc w:val="center"/>
            </w:pPr>
            <w:r>
              <w:rPr>
                <w:rFonts w:ascii="宋体" w:hAnsi="宋体" w:eastAsia="宋体" w:cs="宋体"/>
                <w:kern w:val="0"/>
                <w:rtl w:val="0"/>
                <w:lang w:val="zh-TW" w:eastAsia="zh-TW"/>
              </w:rPr>
              <w:t>责任事项</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top"/>
          </w:tcPr>
          <w:p w14:paraId="0764863A">
            <w:pPr>
              <w:pStyle w:val="7"/>
              <w:framePr w:wrap="auto" w:vAnchor="margin" w:hAnchor="text" w:yAlign="inline"/>
              <w:spacing w:line="300" w:lineRule="exact"/>
              <w:ind w:firstLine="445"/>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受理责任：公示依法应当提交的材料；一次性告知补正材料、依法受理或不予受理（不予受理的应当告知理由）。</w:t>
            </w:r>
          </w:p>
          <w:p w14:paraId="5F1D73D5">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审查责任：对申请材料进行审查，提出审查意见。</w:t>
            </w:r>
          </w:p>
          <w:p w14:paraId="53546220">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决定责任：作出行政许可或者不予行政许可决定、法定告知（不予许可的应当告知理由）。</w:t>
            </w:r>
          </w:p>
          <w:p w14:paraId="6288283F">
            <w:pPr>
              <w:pStyle w:val="7"/>
              <w:framePr w:wrap="auto" w:vAnchor="margin" w:hAnchor="text" w:yAlign="inline"/>
              <w:bidi w:val="0"/>
              <w:spacing w:line="300" w:lineRule="exact"/>
              <w:ind w:left="0" w:right="0" w:firstLine="445"/>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事后监督责任：加强监督检查，及时消除各类安全隐患，严防各类安全事故发生，保障公共安全。</w:t>
            </w:r>
          </w:p>
          <w:p w14:paraId="7D9747B2">
            <w:pPr>
              <w:pStyle w:val="7"/>
              <w:framePr w:wrap="auto" w:vAnchor="margin" w:hAnchor="text" w:yAlign="inline"/>
              <w:bidi w:val="0"/>
              <w:spacing w:line="300" w:lineRule="exact"/>
              <w:ind w:left="0" w:right="0" w:firstLine="445"/>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其他责任：法律法规规章文件规定应履行的其他责任。</w:t>
            </w:r>
          </w:p>
        </w:tc>
      </w:tr>
      <w:tr w14:paraId="74FEA1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46CC2A7B">
            <w:pPr>
              <w:pStyle w:val="7"/>
              <w:framePr w:wrap="auto" w:vAnchor="margin" w:hAnchor="text" w:yAlign="inline"/>
              <w:spacing w:line="300" w:lineRule="exact"/>
              <w:jc w:val="center"/>
            </w:pPr>
            <w:r>
              <w:rPr>
                <w:rFonts w:ascii="宋体" w:hAnsi="宋体" w:eastAsia="宋体" w:cs="宋体"/>
                <w:kern w:val="0"/>
                <w:rtl w:val="0"/>
                <w:lang w:val="zh-TW" w:eastAsia="zh-TW"/>
              </w:rPr>
              <w:t>追责情形</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2B57A14A">
            <w:pPr>
              <w:pStyle w:val="7"/>
              <w:framePr w:wrap="auto" w:vAnchor="margin" w:hAnchor="text" w:yAlign="inline"/>
              <w:spacing w:line="30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4FC4B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6" w:hRule="atLeast"/>
          <w:jc w:val="center"/>
        </w:trPr>
        <w:tc>
          <w:tcPr>
            <w:tcW w:w="195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6815FCE2">
            <w:pPr>
              <w:pStyle w:val="7"/>
              <w:framePr w:wrap="auto" w:vAnchor="margin" w:hAnchor="text" w:yAlign="inline"/>
              <w:spacing w:line="300" w:lineRule="exact"/>
              <w:jc w:val="center"/>
            </w:pPr>
            <w:r>
              <w:rPr>
                <w:rFonts w:ascii="宋体" w:hAnsi="宋体" w:eastAsia="宋体" w:cs="宋体"/>
                <w:kern w:val="0"/>
                <w:rtl w:val="0"/>
                <w:lang w:val="zh-TW" w:eastAsia="zh-TW"/>
              </w:rPr>
              <w:t>监督电话</w:t>
            </w:r>
          </w:p>
        </w:tc>
        <w:tc>
          <w:tcPr>
            <w:tcW w:w="71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14:paraId="0EC3C07A">
            <w:pPr>
              <w:pStyle w:val="7"/>
              <w:framePr w:wrap="auto" w:vAnchor="margin" w:hAnchor="text" w:yAlign="inline"/>
              <w:widowControl/>
              <w:spacing w:line="300" w:lineRule="exact"/>
              <w:jc w:val="center"/>
            </w:pPr>
            <w:r>
              <w:rPr>
                <w:rFonts w:ascii="宋体" w:hAnsi="宋体" w:eastAsia="宋体" w:cs="宋体"/>
                <w:kern w:val="0"/>
                <w:rtl w:val="0"/>
                <w:lang w:val="en-US"/>
              </w:rPr>
              <w:t>0825-2510040</w:t>
            </w:r>
          </w:p>
        </w:tc>
      </w:tr>
    </w:tbl>
    <w:p w14:paraId="501A6C40">
      <w:pPr>
        <w:pStyle w:val="7"/>
        <w:framePr w:wrap="auto" w:vAnchor="margin" w:hAnchor="text" w:yAlign="inline"/>
        <w:jc w:val="center"/>
        <w:rPr>
          <w:rFonts w:ascii="宋体" w:hAnsi="宋体" w:eastAsia="宋体" w:cs="宋体"/>
        </w:rPr>
      </w:pPr>
    </w:p>
    <w:p w14:paraId="1A62742C">
      <w:pPr>
        <w:pStyle w:val="7"/>
        <w:framePr w:wrap="auto" w:vAnchor="margin" w:hAnchor="text" w:yAlign="inline"/>
        <w:rPr>
          <w:rFonts w:ascii="宋体" w:hAnsi="宋体" w:eastAsia="宋体" w:cs="宋体"/>
        </w:rPr>
      </w:pPr>
    </w:p>
    <w:p w14:paraId="72404E39">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69"/>
        <w:gridCol w:w="6853"/>
      </w:tblGrid>
      <w:tr w14:paraId="65B701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A181F2">
            <w:pPr>
              <w:pStyle w:val="7"/>
              <w:framePr w:wrap="auto" w:vAnchor="margin" w:hAnchor="text" w:yAlign="inline"/>
              <w:jc w:val="center"/>
            </w:pPr>
            <w:r>
              <w:rPr>
                <w:rFonts w:ascii="宋体" w:hAnsi="宋体" w:eastAsia="宋体" w:cs="宋体"/>
                <w:kern w:val="0"/>
                <w:rtl w:val="0"/>
                <w:lang w:val="zh-TW" w:eastAsia="zh-TW"/>
              </w:rPr>
              <w:t>序号</w:t>
            </w:r>
          </w:p>
        </w:tc>
        <w:tc>
          <w:tcPr>
            <w:tcW w:w="6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750C511">
            <w:pPr>
              <w:pStyle w:val="7"/>
              <w:framePr w:wrap="auto" w:vAnchor="margin" w:hAnchor="text" w:yAlign="inline"/>
              <w:jc w:val="center"/>
            </w:pPr>
            <w:r>
              <w:rPr>
                <w:rFonts w:ascii="宋体" w:hAnsi="宋体" w:eastAsia="宋体" w:cs="宋体"/>
                <w:kern w:val="0"/>
                <w:rtl w:val="0"/>
                <w:lang w:val="en-US"/>
              </w:rPr>
              <w:t>34</w:t>
            </w:r>
          </w:p>
        </w:tc>
      </w:tr>
      <w:tr w14:paraId="7F6B5B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07D4C">
            <w:pPr>
              <w:pStyle w:val="7"/>
              <w:framePr w:wrap="auto" w:vAnchor="margin" w:hAnchor="text" w:yAlign="inline"/>
              <w:jc w:val="center"/>
            </w:pPr>
            <w:r>
              <w:rPr>
                <w:rFonts w:ascii="宋体" w:hAnsi="宋体" w:eastAsia="宋体" w:cs="宋体"/>
                <w:kern w:val="0"/>
                <w:rtl w:val="0"/>
                <w:lang w:val="zh-TW" w:eastAsia="zh-TW"/>
              </w:rPr>
              <w:t>权力类型</w:t>
            </w:r>
          </w:p>
        </w:tc>
        <w:tc>
          <w:tcPr>
            <w:tcW w:w="6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CF9B71B">
            <w:pPr>
              <w:pStyle w:val="7"/>
              <w:framePr w:wrap="auto" w:vAnchor="margin" w:hAnchor="text" w:yAlign="inline"/>
              <w:jc w:val="center"/>
            </w:pPr>
            <w:r>
              <w:rPr>
                <w:rFonts w:ascii="宋体" w:hAnsi="宋体" w:eastAsia="宋体" w:cs="宋体"/>
                <w:kern w:val="0"/>
                <w:rtl w:val="0"/>
                <w:lang w:val="zh-TW" w:eastAsia="zh-TW"/>
              </w:rPr>
              <w:t>行政处罚</w:t>
            </w:r>
          </w:p>
        </w:tc>
      </w:tr>
      <w:tr w14:paraId="471193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3B4D52">
            <w:pPr>
              <w:pStyle w:val="7"/>
              <w:framePr w:wrap="auto" w:vAnchor="margin" w:hAnchor="text" w:yAlign="inline"/>
              <w:jc w:val="center"/>
            </w:pPr>
            <w:r>
              <w:rPr>
                <w:rFonts w:ascii="宋体" w:hAnsi="宋体" w:eastAsia="宋体" w:cs="宋体"/>
                <w:kern w:val="0"/>
                <w:rtl w:val="0"/>
                <w:lang w:val="zh-TW" w:eastAsia="zh-TW"/>
              </w:rPr>
              <w:t>权力项目名称</w:t>
            </w:r>
          </w:p>
        </w:tc>
        <w:tc>
          <w:tcPr>
            <w:tcW w:w="6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D72D5D8">
            <w:pPr>
              <w:pStyle w:val="7"/>
              <w:framePr w:wrap="auto" w:vAnchor="margin" w:hAnchor="text" w:yAlign="inline"/>
              <w:jc w:val="center"/>
            </w:pPr>
            <w:r>
              <w:rPr>
                <w:rFonts w:ascii="宋体" w:hAnsi="宋体" w:eastAsia="宋体" w:cs="宋体"/>
                <w:kern w:val="2"/>
                <w:rtl w:val="0"/>
                <w:lang w:val="zh-TW" w:eastAsia="zh-TW"/>
              </w:rPr>
              <w:t>对未按规定办理涉境外非政府组织变更登记、备案的处罚</w:t>
            </w:r>
          </w:p>
        </w:tc>
      </w:tr>
      <w:tr w14:paraId="70E9B0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A5F80">
            <w:pPr>
              <w:pStyle w:val="7"/>
              <w:framePr w:wrap="auto" w:vAnchor="margin" w:hAnchor="text" w:yAlign="inline"/>
              <w:jc w:val="center"/>
            </w:pPr>
            <w:r>
              <w:rPr>
                <w:rFonts w:ascii="宋体" w:hAnsi="宋体" w:eastAsia="宋体" w:cs="宋体"/>
                <w:kern w:val="0"/>
                <w:rtl w:val="0"/>
                <w:lang w:val="zh-TW" w:eastAsia="zh-TW"/>
              </w:rPr>
              <w:t>责任主体</w:t>
            </w:r>
          </w:p>
        </w:tc>
        <w:tc>
          <w:tcPr>
            <w:tcW w:w="6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1DF8DEA">
            <w:pPr>
              <w:pStyle w:val="7"/>
              <w:framePr w:wrap="auto" w:vAnchor="margin" w:hAnchor="text" w:yAlign="inline"/>
              <w:jc w:val="center"/>
            </w:pPr>
            <w:r>
              <w:rPr>
                <w:rFonts w:ascii="宋体" w:hAnsi="宋体" w:eastAsia="宋体" w:cs="宋体"/>
                <w:kern w:val="0"/>
                <w:rtl w:val="0"/>
                <w:lang w:val="zh-TW" w:eastAsia="zh-TW"/>
              </w:rPr>
              <w:t>国保支队</w:t>
            </w:r>
          </w:p>
        </w:tc>
      </w:tr>
      <w:tr w14:paraId="27CEAB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6366E">
            <w:pPr>
              <w:pStyle w:val="7"/>
              <w:framePr w:wrap="auto" w:vAnchor="margin" w:hAnchor="text" w:yAlign="inline"/>
              <w:jc w:val="center"/>
            </w:pPr>
            <w:r>
              <w:rPr>
                <w:rFonts w:ascii="宋体" w:hAnsi="宋体" w:eastAsia="宋体" w:cs="宋体"/>
                <w:kern w:val="0"/>
                <w:rtl w:val="0"/>
                <w:lang w:val="zh-TW" w:eastAsia="zh-TW"/>
              </w:rPr>
              <w:t>责任事项</w:t>
            </w:r>
          </w:p>
        </w:tc>
        <w:tc>
          <w:tcPr>
            <w:tcW w:w="6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483DD87">
            <w:pPr>
              <w:pStyle w:val="7"/>
              <w:framePr w:wrap="auto" w:vAnchor="margin" w:hAnchor="text" w:yAlign="inline"/>
              <w:ind w:firstLine="45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3E11A6E">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E9CB0F4">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8B86B8E">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15FF4B">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ACD4BF5">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8AF7E73">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A7F207">
            <w:pPr>
              <w:pStyle w:val="7"/>
              <w:framePr w:wrap="auto" w:vAnchor="margin" w:hAnchor="text" w:yAlign="inline"/>
              <w:bidi w:val="0"/>
              <w:ind w:left="0" w:right="0" w:firstLine="45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600F5E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994AD4">
            <w:pPr>
              <w:pStyle w:val="7"/>
              <w:framePr w:wrap="auto" w:vAnchor="margin" w:hAnchor="text" w:yAlign="inline"/>
              <w:jc w:val="center"/>
            </w:pPr>
            <w:r>
              <w:rPr>
                <w:rFonts w:ascii="宋体" w:hAnsi="宋体" w:eastAsia="宋体" w:cs="宋体"/>
                <w:kern w:val="0"/>
                <w:rtl w:val="0"/>
                <w:lang w:val="zh-TW" w:eastAsia="zh-TW"/>
              </w:rPr>
              <w:t>追责情形</w:t>
            </w:r>
          </w:p>
        </w:tc>
        <w:tc>
          <w:tcPr>
            <w:tcW w:w="68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9AAF7B">
            <w:pPr>
              <w:pStyle w:val="7"/>
              <w:framePr w:wrap="auto" w:vAnchor="margin" w:hAnchor="text" w:yAlign="inline"/>
              <w:ind w:firstLine="45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1A6E6753">
      <w:pPr>
        <w:pStyle w:val="7"/>
        <w:framePr w:wrap="auto" w:vAnchor="margin" w:hAnchor="text" w:yAlign="inline"/>
        <w:tabs>
          <w:tab w:val="left" w:pos="540"/>
          <w:tab w:val="center" w:pos="5030"/>
        </w:tabs>
        <w:rPr>
          <w:rFonts w:ascii="宋体" w:hAnsi="宋体" w:eastAsia="宋体" w:cs="宋体"/>
        </w:rPr>
      </w:pPr>
    </w:p>
    <w:p w14:paraId="33B79DA7">
      <w:pPr>
        <w:pStyle w:val="7"/>
        <w:framePr w:wrap="auto" w:vAnchor="margin" w:hAnchor="text" w:yAlign="inline"/>
        <w:tabs>
          <w:tab w:val="left" w:pos="540"/>
          <w:tab w:val="center" w:pos="5030"/>
        </w:tabs>
        <w:rPr>
          <w:rFonts w:ascii="宋体" w:hAnsi="宋体" w:eastAsia="宋体" w:cs="宋体"/>
        </w:rPr>
      </w:pPr>
    </w:p>
    <w:p w14:paraId="3B6ED978">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727B4B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7CDA0">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F0A018A">
            <w:pPr>
              <w:pStyle w:val="7"/>
              <w:framePr w:wrap="auto" w:vAnchor="margin" w:hAnchor="text" w:yAlign="inline"/>
              <w:jc w:val="center"/>
            </w:pPr>
            <w:r>
              <w:rPr>
                <w:rFonts w:ascii="宋体" w:hAnsi="宋体" w:eastAsia="宋体" w:cs="宋体"/>
                <w:kern w:val="0"/>
                <w:rtl w:val="0"/>
                <w:lang w:val="en-US"/>
              </w:rPr>
              <w:t>35</w:t>
            </w:r>
          </w:p>
        </w:tc>
      </w:tr>
      <w:tr w14:paraId="3C035B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7BA9D5">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202C47D">
            <w:pPr>
              <w:pStyle w:val="7"/>
              <w:framePr w:wrap="auto" w:vAnchor="margin" w:hAnchor="text" w:yAlign="inline"/>
              <w:jc w:val="center"/>
            </w:pPr>
            <w:r>
              <w:rPr>
                <w:rFonts w:ascii="宋体" w:hAnsi="宋体" w:eastAsia="宋体" w:cs="宋体"/>
                <w:kern w:val="0"/>
                <w:rtl w:val="0"/>
                <w:lang w:val="zh-TW" w:eastAsia="zh-TW"/>
              </w:rPr>
              <w:t>行政处罚</w:t>
            </w:r>
          </w:p>
        </w:tc>
      </w:tr>
      <w:tr w14:paraId="5E24E0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26872F">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42F02C">
            <w:pPr>
              <w:pStyle w:val="7"/>
              <w:framePr w:wrap="auto" w:vAnchor="margin" w:hAnchor="text" w:yAlign="inline"/>
              <w:jc w:val="center"/>
            </w:pPr>
            <w:r>
              <w:rPr>
                <w:rFonts w:ascii="宋体" w:hAnsi="宋体" w:eastAsia="宋体" w:cs="宋体"/>
                <w:kern w:val="2"/>
                <w:rtl w:val="0"/>
                <w:lang w:val="zh-TW" w:eastAsia="zh-TW"/>
              </w:rPr>
              <w:t>对未按涉境外非政府组织登记、备案事项开展活动的处罚</w:t>
            </w:r>
          </w:p>
        </w:tc>
      </w:tr>
      <w:tr w14:paraId="020534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FC9E2E">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6EA298">
            <w:pPr>
              <w:pStyle w:val="7"/>
              <w:framePr w:wrap="auto" w:vAnchor="margin" w:hAnchor="text" w:yAlign="inline"/>
              <w:jc w:val="center"/>
            </w:pPr>
            <w:r>
              <w:rPr>
                <w:rFonts w:ascii="宋体" w:hAnsi="宋体" w:eastAsia="宋体" w:cs="宋体"/>
                <w:kern w:val="0"/>
                <w:rtl w:val="0"/>
                <w:lang w:val="zh-TW" w:eastAsia="zh-TW"/>
              </w:rPr>
              <w:t>国保支队</w:t>
            </w:r>
          </w:p>
        </w:tc>
      </w:tr>
      <w:tr w14:paraId="0C34EA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FD2B02">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9904821">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0ED5BD6">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055E063">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76428C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D80961E">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64E1C6E">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6509362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ED4B7B">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4072F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044C2">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3C9D199">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185FA8CA">
      <w:pPr>
        <w:pStyle w:val="7"/>
        <w:framePr w:wrap="auto" w:vAnchor="margin" w:hAnchor="text" w:yAlign="inline"/>
        <w:tabs>
          <w:tab w:val="left" w:pos="540"/>
          <w:tab w:val="center" w:pos="5030"/>
        </w:tabs>
        <w:ind w:left="190" w:hanging="190"/>
        <w:rPr>
          <w:rFonts w:ascii="宋体" w:hAnsi="宋体" w:eastAsia="宋体" w:cs="宋体"/>
        </w:rPr>
      </w:pPr>
    </w:p>
    <w:p w14:paraId="1565A3E6">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3C3470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EDBD8">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F93B849">
            <w:pPr>
              <w:pStyle w:val="7"/>
              <w:framePr w:wrap="auto" w:vAnchor="margin" w:hAnchor="text" w:yAlign="inline"/>
              <w:jc w:val="center"/>
            </w:pPr>
            <w:r>
              <w:rPr>
                <w:rFonts w:ascii="宋体" w:hAnsi="宋体" w:eastAsia="宋体" w:cs="宋体"/>
                <w:kern w:val="0"/>
                <w:rtl w:val="0"/>
                <w:lang w:val="en-US"/>
              </w:rPr>
              <w:t>36</w:t>
            </w:r>
          </w:p>
        </w:tc>
      </w:tr>
      <w:tr w14:paraId="499352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44D30">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62BD69D">
            <w:pPr>
              <w:pStyle w:val="7"/>
              <w:framePr w:wrap="auto" w:vAnchor="margin" w:hAnchor="text" w:yAlign="inline"/>
              <w:jc w:val="center"/>
            </w:pPr>
            <w:r>
              <w:rPr>
                <w:rFonts w:ascii="宋体" w:hAnsi="宋体" w:eastAsia="宋体" w:cs="宋体"/>
                <w:kern w:val="0"/>
                <w:rtl w:val="0"/>
                <w:lang w:val="zh-TW" w:eastAsia="zh-TW"/>
              </w:rPr>
              <w:t>行政处罚</w:t>
            </w:r>
          </w:p>
        </w:tc>
      </w:tr>
      <w:tr w14:paraId="363C50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5CF5A9">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397E90">
            <w:pPr>
              <w:pStyle w:val="7"/>
              <w:framePr w:wrap="auto" w:vAnchor="margin" w:hAnchor="text" w:yAlign="inline"/>
              <w:jc w:val="center"/>
            </w:pPr>
            <w:r>
              <w:rPr>
                <w:rFonts w:ascii="宋体" w:hAnsi="宋体" w:eastAsia="宋体" w:cs="宋体"/>
                <w:kern w:val="2"/>
                <w:rtl w:val="0"/>
                <w:lang w:val="zh-TW" w:eastAsia="zh-TW"/>
              </w:rPr>
              <w:t>对境外非政府组织、代表机构在境内从事、资助营利性活动，进行募捐，发展会员的处罚</w:t>
            </w:r>
          </w:p>
        </w:tc>
      </w:tr>
      <w:tr w14:paraId="6A6124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8E3502">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AB352B7">
            <w:pPr>
              <w:pStyle w:val="7"/>
              <w:framePr w:wrap="auto" w:vAnchor="margin" w:hAnchor="text" w:yAlign="inline"/>
              <w:jc w:val="center"/>
            </w:pPr>
            <w:r>
              <w:rPr>
                <w:rFonts w:ascii="宋体" w:hAnsi="宋体" w:eastAsia="宋体" w:cs="宋体"/>
                <w:kern w:val="0"/>
                <w:rtl w:val="0"/>
                <w:lang w:val="zh-TW" w:eastAsia="zh-TW"/>
              </w:rPr>
              <w:t>国保支队</w:t>
            </w:r>
          </w:p>
        </w:tc>
      </w:tr>
      <w:tr w14:paraId="59F8EB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229E0">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5CACF8A">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948EEE1">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82F4455">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1AF393">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6CB9BFC">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C7D632A">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7A3FA99">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FFBDA66">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57EF8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D0EDF5">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C6C3A51">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3410E90C">
      <w:pPr>
        <w:pStyle w:val="7"/>
        <w:framePr w:wrap="auto" w:vAnchor="margin" w:hAnchor="text" w:yAlign="inline"/>
        <w:tabs>
          <w:tab w:val="left" w:pos="540"/>
          <w:tab w:val="center" w:pos="5030"/>
        </w:tabs>
        <w:ind w:left="190" w:hanging="190"/>
        <w:rPr>
          <w:rFonts w:ascii="宋体" w:hAnsi="宋体" w:eastAsia="宋体" w:cs="宋体"/>
        </w:rPr>
      </w:pPr>
    </w:p>
    <w:p w14:paraId="526F5976">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2FA614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CD7DF">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140D3E1">
            <w:pPr>
              <w:pStyle w:val="7"/>
              <w:framePr w:wrap="auto" w:vAnchor="margin" w:hAnchor="text" w:yAlign="inline"/>
              <w:jc w:val="center"/>
            </w:pPr>
            <w:r>
              <w:rPr>
                <w:rFonts w:ascii="宋体" w:hAnsi="宋体" w:eastAsia="宋体" w:cs="宋体"/>
                <w:kern w:val="0"/>
                <w:rtl w:val="0"/>
                <w:lang w:val="en-US"/>
              </w:rPr>
              <w:t>38</w:t>
            </w:r>
          </w:p>
        </w:tc>
      </w:tr>
      <w:tr w14:paraId="7D74EB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AC27F">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3ACD84">
            <w:pPr>
              <w:pStyle w:val="7"/>
              <w:framePr w:wrap="auto" w:vAnchor="margin" w:hAnchor="text" w:yAlign="inline"/>
              <w:jc w:val="center"/>
            </w:pPr>
            <w:r>
              <w:rPr>
                <w:rFonts w:ascii="宋体" w:hAnsi="宋体" w:eastAsia="宋体" w:cs="宋体"/>
                <w:kern w:val="0"/>
                <w:rtl w:val="0"/>
                <w:lang w:val="zh-TW" w:eastAsia="zh-TW"/>
              </w:rPr>
              <w:t>行政处罚</w:t>
            </w:r>
          </w:p>
        </w:tc>
      </w:tr>
      <w:tr w14:paraId="5D7CFD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13267">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70EF36F">
            <w:pPr>
              <w:pStyle w:val="7"/>
              <w:framePr w:wrap="auto" w:vAnchor="margin" w:hAnchor="text" w:yAlign="inline"/>
              <w:jc w:val="center"/>
            </w:pPr>
            <w:r>
              <w:rPr>
                <w:rFonts w:ascii="宋体" w:hAnsi="宋体" w:eastAsia="宋体" w:cs="宋体"/>
                <w:kern w:val="2"/>
                <w:rtl w:val="0"/>
                <w:lang w:val="zh-TW" w:eastAsia="zh-TW"/>
              </w:rPr>
              <w:t>对境外非政府组织代表机构未按规定报送年度活动计划，报送、公开年度工作报告的处罚</w:t>
            </w:r>
          </w:p>
        </w:tc>
      </w:tr>
      <w:tr w14:paraId="7391CF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B7F92">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6DDEF67">
            <w:pPr>
              <w:pStyle w:val="7"/>
              <w:framePr w:wrap="auto" w:vAnchor="margin" w:hAnchor="text" w:yAlign="inline"/>
              <w:jc w:val="center"/>
            </w:pPr>
            <w:r>
              <w:rPr>
                <w:rFonts w:ascii="宋体" w:hAnsi="宋体" w:eastAsia="宋体" w:cs="宋体"/>
                <w:kern w:val="0"/>
                <w:rtl w:val="0"/>
                <w:lang w:val="zh-TW" w:eastAsia="zh-TW"/>
              </w:rPr>
              <w:t>国保支队</w:t>
            </w:r>
          </w:p>
        </w:tc>
      </w:tr>
      <w:tr w14:paraId="76CEB5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5621AE">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061DF6">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42B2CB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7EE8B5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424AFFA">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1CE0C4D">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9668A0B">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DB14E3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6F9679">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078D7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DA1AE">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FA61499">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47554078">
      <w:pPr>
        <w:pStyle w:val="7"/>
        <w:framePr w:wrap="auto" w:vAnchor="margin" w:hAnchor="text" w:yAlign="inline"/>
        <w:tabs>
          <w:tab w:val="left" w:pos="540"/>
          <w:tab w:val="center" w:pos="5030"/>
        </w:tabs>
        <w:ind w:left="190" w:hanging="190"/>
        <w:rPr>
          <w:rFonts w:ascii="宋体" w:hAnsi="宋体" w:eastAsia="宋体" w:cs="宋体"/>
        </w:rPr>
      </w:pPr>
    </w:p>
    <w:p w14:paraId="139039FE">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73E392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0402F6">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5CEC34E">
            <w:pPr>
              <w:pStyle w:val="7"/>
              <w:framePr w:wrap="auto" w:vAnchor="margin" w:hAnchor="text" w:yAlign="inline"/>
              <w:jc w:val="center"/>
            </w:pPr>
            <w:r>
              <w:rPr>
                <w:rFonts w:ascii="宋体" w:hAnsi="宋体" w:eastAsia="宋体" w:cs="宋体"/>
                <w:kern w:val="0"/>
                <w:rtl w:val="0"/>
                <w:lang w:val="en-US"/>
              </w:rPr>
              <w:t>39</w:t>
            </w:r>
          </w:p>
        </w:tc>
      </w:tr>
      <w:tr w14:paraId="4EEAE9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99647C">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74CFCE">
            <w:pPr>
              <w:pStyle w:val="7"/>
              <w:framePr w:wrap="auto" w:vAnchor="margin" w:hAnchor="text" w:yAlign="inline"/>
              <w:jc w:val="center"/>
            </w:pPr>
            <w:r>
              <w:rPr>
                <w:rFonts w:ascii="宋体" w:hAnsi="宋体" w:eastAsia="宋体" w:cs="宋体"/>
                <w:kern w:val="0"/>
                <w:rtl w:val="0"/>
                <w:lang w:val="zh-TW" w:eastAsia="zh-TW"/>
              </w:rPr>
              <w:t>行政处罚</w:t>
            </w:r>
          </w:p>
        </w:tc>
      </w:tr>
      <w:tr w14:paraId="01D94B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A61B39">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C191483">
            <w:pPr>
              <w:pStyle w:val="7"/>
              <w:framePr w:wrap="auto" w:vAnchor="margin" w:hAnchor="text" w:yAlign="inline"/>
              <w:jc w:val="center"/>
            </w:pPr>
            <w:r>
              <w:rPr>
                <w:rFonts w:ascii="宋体" w:hAnsi="宋体" w:eastAsia="宋体" w:cs="宋体"/>
                <w:kern w:val="2"/>
                <w:rtl w:val="0"/>
                <w:lang w:val="zh-TW" w:eastAsia="zh-TW"/>
              </w:rPr>
              <w:t>对拒不接受、不按规定接受涉境外非政府组织监督检查的处罚</w:t>
            </w:r>
          </w:p>
        </w:tc>
      </w:tr>
      <w:tr w14:paraId="14F2DB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3B97A">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4A29755">
            <w:pPr>
              <w:pStyle w:val="7"/>
              <w:framePr w:wrap="auto" w:vAnchor="margin" w:hAnchor="text" w:yAlign="inline"/>
              <w:jc w:val="center"/>
            </w:pPr>
            <w:r>
              <w:rPr>
                <w:rFonts w:ascii="宋体" w:hAnsi="宋体" w:eastAsia="宋体" w:cs="宋体"/>
                <w:kern w:val="0"/>
                <w:rtl w:val="0"/>
                <w:lang w:val="zh-TW" w:eastAsia="zh-TW"/>
              </w:rPr>
              <w:t>国保支队</w:t>
            </w:r>
          </w:p>
        </w:tc>
      </w:tr>
      <w:tr w14:paraId="0ACD16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50CDF6">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53225EA">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78AF5CB">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311E671">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534AEA6">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93FB79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6D2D7E0">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132FDDFA">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1E7A3F1">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9CBC6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F4ED2C">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91725F3">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6C0D2DDD">
      <w:pPr>
        <w:pStyle w:val="7"/>
        <w:framePr w:wrap="auto" w:vAnchor="margin" w:hAnchor="text" w:yAlign="inline"/>
        <w:tabs>
          <w:tab w:val="left" w:pos="540"/>
          <w:tab w:val="center" w:pos="5030"/>
        </w:tabs>
        <w:ind w:left="190" w:hanging="190"/>
        <w:rPr>
          <w:rFonts w:ascii="宋体" w:hAnsi="宋体" w:eastAsia="宋体" w:cs="宋体"/>
        </w:rPr>
      </w:pPr>
    </w:p>
    <w:p w14:paraId="63D62599">
      <w:pPr>
        <w:pStyle w:val="7"/>
        <w:framePr w:wrap="auto" w:vAnchor="margin" w:hAnchor="text" w:yAlign="inline"/>
        <w:tabs>
          <w:tab w:val="left" w:pos="540"/>
          <w:tab w:val="center" w:pos="5030"/>
        </w:tabs>
        <w:rPr>
          <w:rFonts w:ascii="宋体" w:hAnsi="宋体" w:eastAsia="宋体" w:cs="宋体"/>
        </w:rPr>
      </w:pPr>
    </w:p>
    <w:p w14:paraId="37618628">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1D7779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51AF2A">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5E37A">
            <w:pPr>
              <w:pStyle w:val="7"/>
              <w:framePr w:wrap="auto" w:vAnchor="margin" w:hAnchor="text" w:yAlign="inline"/>
              <w:jc w:val="center"/>
            </w:pPr>
            <w:r>
              <w:rPr>
                <w:rFonts w:ascii="宋体" w:hAnsi="宋体" w:eastAsia="宋体" w:cs="宋体"/>
                <w:kern w:val="0"/>
                <w:rtl w:val="0"/>
                <w:lang w:val="en-US"/>
              </w:rPr>
              <w:t>40</w:t>
            </w:r>
          </w:p>
        </w:tc>
      </w:tr>
      <w:tr w14:paraId="4F7B97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D778F8">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5DC68A">
            <w:pPr>
              <w:pStyle w:val="7"/>
              <w:framePr w:wrap="auto" w:vAnchor="margin" w:hAnchor="text" w:yAlign="inline"/>
              <w:jc w:val="center"/>
            </w:pPr>
            <w:r>
              <w:rPr>
                <w:rFonts w:ascii="宋体" w:hAnsi="宋体" w:eastAsia="宋体" w:cs="宋体"/>
                <w:kern w:val="0"/>
                <w:rtl w:val="0"/>
                <w:lang w:val="zh-TW" w:eastAsia="zh-TW"/>
              </w:rPr>
              <w:t>行政处罚</w:t>
            </w:r>
          </w:p>
        </w:tc>
      </w:tr>
      <w:tr w14:paraId="2163CE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BA403">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FDB310">
            <w:pPr>
              <w:pStyle w:val="7"/>
              <w:framePr w:wrap="auto" w:vAnchor="margin" w:hAnchor="text" w:yAlign="inline"/>
              <w:jc w:val="center"/>
            </w:pPr>
            <w:r>
              <w:rPr>
                <w:rFonts w:ascii="宋体" w:hAnsi="宋体" w:eastAsia="宋体" w:cs="宋体"/>
                <w:kern w:val="2"/>
                <w:rtl w:val="0"/>
                <w:lang w:val="zh-TW" w:eastAsia="zh-TW"/>
              </w:rPr>
              <w:t>对以非法手段取得代表机构登记证书、进行临时活动备案的处罚</w:t>
            </w:r>
          </w:p>
        </w:tc>
      </w:tr>
      <w:tr w14:paraId="63BEF5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8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C27F9">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470B6">
            <w:pPr>
              <w:pStyle w:val="7"/>
              <w:framePr w:wrap="auto" w:vAnchor="margin" w:hAnchor="text" w:yAlign="inline"/>
              <w:jc w:val="center"/>
            </w:pPr>
            <w:r>
              <w:rPr>
                <w:rFonts w:ascii="宋体" w:hAnsi="宋体" w:eastAsia="宋体" w:cs="宋体"/>
                <w:kern w:val="0"/>
                <w:rtl w:val="0"/>
                <w:lang w:val="zh-TW" w:eastAsia="zh-TW"/>
              </w:rPr>
              <w:t>国保支队</w:t>
            </w:r>
          </w:p>
        </w:tc>
      </w:tr>
      <w:tr w14:paraId="70FE61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64"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693130">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DFAA2">
            <w:pPr>
              <w:pStyle w:val="7"/>
              <w:framePr w:wrap="auto" w:vAnchor="margin" w:hAnchor="text" w:yAlign="inline"/>
              <w:ind w:firstLine="39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768F15">
            <w:pPr>
              <w:pStyle w:val="7"/>
              <w:framePr w:wrap="auto" w:vAnchor="margin" w:hAnchor="text" w:yAlign="inline"/>
              <w:bidi w:val="0"/>
              <w:ind w:left="0" w:right="0" w:firstLine="39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B4394F1">
            <w:pPr>
              <w:pStyle w:val="7"/>
              <w:framePr w:wrap="auto" w:vAnchor="margin" w:hAnchor="text" w:yAlign="inline"/>
              <w:bidi w:val="0"/>
              <w:ind w:left="0" w:right="0" w:firstLine="39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37D685C">
            <w:pPr>
              <w:pStyle w:val="7"/>
              <w:framePr w:wrap="auto" w:vAnchor="margin" w:hAnchor="text" w:yAlign="inline"/>
              <w:bidi w:val="0"/>
              <w:ind w:left="0" w:right="0" w:firstLine="39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E19D11">
            <w:pPr>
              <w:pStyle w:val="7"/>
              <w:framePr w:wrap="auto" w:vAnchor="margin" w:hAnchor="text" w:yAlign="inline"/>
              <w:bidi w:val="0"/>
              <w:ind w:left="0" w:right="0" w:firstLine="39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286A7D6">
            <w:pPr>
              <w:pStyle w:val="7"/>
              <w:framePr w:wrap="auto" w:vAnchor="margin" w:hAnchor="text" w:yAlign="inline"/>
              <w:bidi w:val="0"/>
              <w:ind w:left="0" w:right="0" w:firstLine="39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487293D">
            <w:pPr>
              <w:pStyle w:val="7"/>
              <w:framePr w:wrap="auto" w:vAnchor="margin" w:hAnchor="text" w:yAlign="inline"/>
              <w:bidi w:val="0"/>
              <w:ind w:left="0" w:right="0" w:firstLine="39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23EBE6">
            <w:pPr>
              <w:pStyle w:val="7"/>
              <w:framePr w:wrap="auto" w:vAnchor="margin" w:hAnchor="text" w:yAlign="inline"/>
              <w:bidi w:val="0"/>
              <w:ind w:left="0" w:right="0" w:firstLine="39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AEF6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4"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AC380">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E1EB4">
            <w:pPr>
              <w:pStyle w:val="7"/>
              <w:framePr w:wrap="auto" w:vAnchor="margin" w:hAnchor="text" w:yAlign="inline"/>
              <w:ind w:firstLine="399"/>
              <w:jc w:val="center"/>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10BB7DC4">
      <w:pPr>
        <w:pStyle w:val="7"/>
        <w:framePr w:wrap="auto" w:vAnchor="margin" w:hAnchor="text" w:yAlign="inline"/>
        <w:tabs>
          <w:tab w:val="left" w:pos="540"/>
          <w:tab w:val="center" w:pos="5030"/>
        </w:tabs>
        <w:ind w:left="190" w:hanging="190"/>
        <w:rPr>
          <w:rFonts w:ascii="宋体" w:hAnsi="宋体" w:eastAsia="宋体" w:cs="宋体"/>
        </w:rPr>
      </w:pPr>
    </w:p>
    <w:p w14:paraId="1BA250C0">
      <w:pPr>
        <w:pStyle w:val="7"/>
        <w:framePr w:wrap="auto" w:vAnchor="margin" w:hAnchor="text" w:yAlign="inline"/>
        <w:tabs>
          <w:tab w:val="left" w:pos="540"/>
          <w:tab w:val="center" w:pos="5030"/>
        </w:tabs>
        <w:rPr>
          <w:rFonts w:ascii="宋体" w:hAnsi="宋体" w:eastAsia="宋体" w:cs="宋体"/>
        </w:rPr>
      </w:pPr>
    </w:p>
    <w:p w14:paraId="08D76C65">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159300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B6C7D9">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487FA0F">
            <w:pPr>
              <w:pStyle w:val="7"/>
              <w:framePr w:wrap="auto" w:vAnchor="margin" w:hAnchor="text" w:yAlign="inline"/>
              <w:jc w:val="center"/>
            </w:pPr>
            <w:r>
              <w:rPr>
                <w:rFonts w:ascii="宋体" w:hAnsi="宋体" w:eastAsia="宋体" w:cs="宋体"/>
                <w:kern w:val="0"/>
                <w:rtl w:val="0"/>
                <w:lang w:val="en-US"/>
              </w:rPr>
              <w:t>41</w:t>
            </w:r>
          </w:p>
        </w:tc>
      </w:tr>
      <w:tr w14:paraId="49FA05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B1635">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F86F4B">
            <w:pPr>
              <w:pStyle w:val="7"/>
              <w:framePr w:wrap="auto" w:vAnchor="margin" w:hAnchor="text" w:yAlign="inline"/>
              <w:jc w:val="center"/>
            </w:pPr>
            <w:r>
              <w:rPr>
                <w:rFonts w:ascii="宋体" w:hAnsi="宋体" w:eastAsia="宋体" w:cs="宋体"/>
                <w:kern w:val="0"/>
                <w:rtl w:val="0"/>
                <w:lang w:val="zh-TW" w:eastAsia="zh-TW"/>
              </w:rPr>
              <w:t>行政处罚</w:t>
            </w:r>
          </w:p>
        </w:tc>
      </w:tr>
      <w:tr w14:paraId="28A00B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43DF4">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EA525B6">
            <w:pPr>
              <w:pStyle w:val="7"/>
              <w:framePr w:wrap="auto" w:vAnchor="margin" w:hAnchor="text" w:yAlign="inline"/>
              <w:jc w:val="center"/>
            </w:pPr>
            <w:r>
              <w:rPr>
                <w:rFonts w:ascii="宋体" w:hAnsi="宋体" w:eastAsia="宋体" w:cs="宋体"/>
                <w:kern w:val="2"/>
                <w:rtl w:val="0"/>
                <w:lang w:val="zh-TW" w:eastAsia="zh-TW"/>
              </w:rPr>
              <w:t>对伪造、变造、买卖、出租、出借代表机构登记证书、印章的处罚</w:t>
            </w:r>
          </w:p>
        </w:tc>
      </w:tr>
      <w:tr w14:paraId="151F5A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EAAAFB">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94FCC55">
            <w:pPr>
              <w:pStyle w:val="7"/>
              <w:framePr w:wrap="auto" w:vAnchor="margin" w:hAnchor="text" w:yAlign="inline"/>
              <w:jc w:val="center"/>
            </w:pPr>
            <w:r>
              <w:rPr>
                <w:rFonts w:ascii="宋体" w:hAnsi="宋体" w:eastAsia="宋体" w:cs="宋体"/>
                <w:kern w:val="0"/>
                <w:rtl w:val="0"/>
                <w:lang w:val="zh-TW" w:eastAsia="zh-TW"/>
              </w:rPr>
              <w:t>治安支队</w:t>
            </w:r>
          </w:p>
        </w:tc>
      </w:tr>
      <w:tr w14:paraId="444022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CDD763">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09DD2EB">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EFD19A1">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CEB49B7">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FD95175">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C025D10">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B2C4B1F">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117A260A">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6DA2E45">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1C6EED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1C01C4">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EE587B2">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4D8F70CF">
      <w:pPr>
        <w:pStyle w:val="7"/>
        <w:framePr w:wrap="auto" w:vAnchor="margin" w:hAnchor="text" w:yAlign="inline"/>
        <w:tabs>
          <w:tab w:val="left" w:pos="540"/>
          <w:tab w:val="center" w:pos="5030"/>
        </w:tabs>
        <w:ind w:left="190" w:hanging="190"/>
        <w:rPr>
          <w:rFonts w:ascii="宋体" w:hAnsi="宋体" w:eastAsia="宋体" w:cs="宋体"/>
        </w:rPr>
      </w:pPr>
    </w:p>
    <w:p w14:paraId="2B492F72">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00EAC3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64DAEE">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3DEFC05">
            <w:pPr>
              <w:pStyle w:val="7"/>
              <w:framePr w:wrap="auto" w:vAnchor="margin" w:hAnchor="text" w:yAlign="inline"/>
              <w:jc w:val="center"/>
            </w:pPr>
            <w:r>
              <w:rPr>
                <w:rFonts w:ascii="宋体" w:hAnsi="宋体" w:eastAsia="宋体" w:cs="宋体"/>
                <w:kern w:val="0"/>
                <w:rtl w:val="0"/>
                <w:lang w:val="en-US"/>
              </w:rPr>
              <w:t>42</w:t>
            </w:r>
          </w:p>
        </w:tc>
      </w:tr>
      <w:tr w14:paraId="5B8C23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5DC24">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11D3D01">
            <w:pPr>
              <w:pStyle w:val="7"/>
              <w:framePr w:wrap="auto" w:vAnchor="margin" w:hAnchor="text" w:yAlign="inline"/>
              <w:jc w:val="center"/>
            </w:pPr>
            <w:r>
              <w:rPr>
                <w:rFonts w:ascii="宋体" w:hAnsi="宋体" w:eastAsia="宋体" w:cs="宋体"/>
                <w:kern w:val="0"/>
                <w:rtl w:val="0"/>
                <w:lang w:val="zh-TW" w:eastAsia="zh-TW"/>
              </w:rPr>
              <w:t>行政处罚</w:t>
            </w:r>
          </w:p>
        </w:tc>
      </w:tr>
      <w:tr w14:paraId="7F3971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5F2D6">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CBE69D2">
            <w:pPr>
              <w:pStyle w:val="7"/>
              <w:framePr w:wrap="auto" w:vAnchor="margin" w:hAnchor="text" w:yAlign="inline"/>
              <w:jc w:val="center"/>
            </w:pPr>
            <w:r>
              <w:rPr>
                <w:rFonts w:ascii="宋体" w:hAnsi="宋体" w:eastAsia="宋体" w:cs="宋体"/>
                <w:kern w:val="2"/>
                <w:rtl w:val="0"/>
                <w:lang w:val="zh-TW" w:eastAsia="zh-TW"/>
              </w:rPr>
              <w:t>对非法以境外非政府组织代表机构、境外非政府组织名义开展活动的处罚</w:t>
            </w:r>
          </w:p>
        </w:tc>
      </w:tr>
      <w:tr w14:paraId="053E64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1C112">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69CCE7">
            <w:pPr>
              <w:pStyle w:val="7"/>
              <w:framePr w:wrap="auto" w:vAnchor="margin" w:hAnchor="text" w:yAlign="inline"/>
              <w:jc w:val="center"/>
            </w:pPr>
            <w:r>
              <w:rPr>
                <w:rFonts w:ascii="宋体" w:hAnsi="宋体" w:eastAsia="宋体" w:cs="宋体"/>
                <w:kern w:val="0"/>
                <w:rtl w:val="0"/>
                <w:lang w:val="zh-TW" w:eastAsia="zh-TW"/>
              </w:rPr>
              <w:t>国保支队</w:t>
            </w:r>
          </w:p>
        </w:tc>
      </w:tr>
      <w:tr w14:paraId="7E922D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97620">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EB49165">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7AA0256">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CBC2B8F">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016C172">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95976CF">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AA69F43">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08737F8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E542C09">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78DF1F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DC1F42">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A4BCD9B">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6DF92B31">
      <w:pPr>
        <w:pStyle w:val="7"/>
        <w:framePr w:wrap="auto" w:vAnchor="margin" w:hAnchor="text" w:yAlign="inline"/>
        <w:tabs>
          <w:tab w:val="left" w:pos="540"/>
          <w:tab w:val="center" w:pos="5030"/>
        </w:tabs>
        <w:ind w:left="190" w:hanging="190"/>
        <w:rPr>
          <w:rFonts w:ascii="宋体" w:hAnsi="宋体" w:eastAsia="宋体" w:cs="宋体"/>
        </w:rPr>
      </w:pPr>
    </w:p>
    <w:p w14:paraId="3DF05661">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1E2084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9F817">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7A2956F">
            <w:pPr>
              <w:pStyle w:val="7"/>
              <w:framePr w:wrap="auto" w:vAnchor="margin" w:hAnchor="text" w:yAlign="inline"/>
              <w:jc w:val="center"/>
            </w:pPr>
            <w:r>
              <w:rPr>
                <w:rFonts w:ascii="宋体" w:hAnsi="宋体" w:eastAsia="宋体" w:cs="宋体"/>
                <w:kern w:val="0"/>
                <w:rtl w:val="0"/>
                <w:lang w:val="en-US"/>
              </w:rPr>
              <w:t>43</w:t>
            </w:r>
          </w:p>
        </w:tc>
      </w:tr>
      <w:tr w14:paraId="3821FB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43C36">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3E9060E">
            <w:pPr>
              <w:pStyle w:val="7"/>
              <w:framePr w:wrap="auto" w:vAnchor="margin" w:hAnchor="text" w:yAlign="inline"/>
              <w:jc w:val="center"/>
            </w:pPr>
            <w:r>
              <w:rPr>
                <w:rFonts w:ascii="宋体" w:hAnsi="宋体" w:eastAsia="宋体" w:cs="宋体"/>
                <w:kern w:val="0"/>
                <w:rtl w:val="0"/>
                <w:lang w:val="zh-TW" w:eastAsia="zh-TW"/>
              </w:rPr>
              <w:t>行政处罚</w:t>
            </w:r>
          </w:p>
        </w:tc>
      </w:tr>
      <w:tr w14:paraId="7164C5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072F7">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B9E60CB">
            <w:pPr>
              <w:pStyle w:val="7"/>
              <w:framePr w:wrap="auto" w:vAnchor="margin" w:hAnchor="text" w:yAlign="inline"/>
              <w:jc w:val="center"/>
            </w:pPr>
            <w:r>
              <w:rPr>
                <w:rFonts w:ascii="宋体" w:hAnsi="宋体" w:eastAsia="宋体" w:cs="宋体"/>
                <w:kern w:val="2"/>
                <w:rtl w:val="0"/>
                <w:lang w:val="zh-TW" w:eastAsia="zh-TW"/>
              </w:rPr>
              <w:t>对登记被取消后仍以境外非政府组织代表机构名义开展活动的处罚</w:t>
            </w:r>
          </w:p>
        </w:tc>
      </w:tr>
      <w:tr w14:paraId="395EEC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29BD4">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D35E212">
            <w:pPr>
              <w:pStyle w:val="7"/>
              <w:framePr w:wrap="auto" w:vAnchor="margin" w:hAnchor="text" w:yAlign="inline"/>
              <w:jc w:val="center"/>
            </w:pPr>
            <w:r>
              <w:rPr>
                <w:rFonts w:ascii="宋体" w:hAnsi="宋体" w:eastAsia="宋体" w:cs="宋体"/>
                <w:kern w:val="0"/>
                <w:rtl w:val="0"/>
                <w:lang w:val="zh-TW" w:eastAsia="zh-TW"/>
              </w:rPr>
              <w:t>国保支队</w:t>
            </w:r>
          </w:p>
        </w:tc>
      </w:tr>
      <w:tr w14:paraId="6DA14E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2C4F03">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A95FCAC">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1C7365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3593CCC">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3AF2F1E">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5B224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E65C997">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6BE9E1BC">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B90D50C">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1E8D08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B71A78">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ABFA893">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60DFBC10">
      <w:pPr>
        <w:pStyle w:val="7"/>
        <w:framePr w:wrap="auto" w:vAnchor="margin" w:hAnchor="text" w:yAlign="inline"/>
        <w:tabs>
          <w:tab w:val="left" w:pos="540"/>
          <w:tab w:val="center" w:pos="5030"/>
        </w:tabs>
        <w:ind w:left="190" w:hanging="190"/>
        <w:rPr>
          <w:rFonts w:ascii="宋体" w:hAnsi="宋体" w:eastAsia="宋体" w:cs="宋体"/>
        </w:rPr>
      </w:pPr>
    </w:p>
    <w:p w14:paraId="24EF22AE">
      <w:pPr>
        <w:pStyle w:val="7"/>
        <w:framePr w:wrap="auto" w:vAnchor="margin" w:hAnchor="text" w:yAlign="inline"/>
        <w:tabs>
          <w:tab w:val="left" w:pos="540"/>
          <w:tab w:val="center" w:pos="5030"/>
        </w:tabs>
        <w:rPr>
          <w:rFonts w:ascii="宋体" w:hAnsi="宋体" w:eastAsia="宋体" w:cs="宋体"/>
        </w:rPr>
      </w:pPr>
    </w:p>
    <w:p w14:paraId="363863D9">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38"/>
        <w:gridCol w:w="6781"/>
      </w:tblGrid>
      <w:tr w14:paraId="3EC0F4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780202">
            <w:pPr>
              <w:pStyle w:val="7"/>
              <w:framePr w:wrap="auto" w:vAnchor="margin" w:hAnchor="text" w:yAlign="inline"/>
              <w:jc w:val="center"/>
            </w:pPr>
            <w:r>
              <w:rPr>
                <w:rFonts w:ascii="宋体" w:hAnsi="宋体" w:eastAsia="宋体" w:cs="宋体"/>
                <w:kern w:val="0"/>
                <w:rtl w:val="0"/>
                <w:lang w:val="zh-TW" w:eastAsia="zh-TW"/>
              </w:rPr>
              <w:t>序号</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3EA49E0">
            <w:pPr>
              <w:pStyle w:val="7"/>
              <w:framePr w:wrap="auto" w:vAnchor="margin" w:hAnchor="text" w:yAlign="inline"/>
              <w:jc w:val="center"/>
            </w:pPr>
            <w:r>
              <w:rPr>
                <w:rFonts w:ascii="宋体" w:hAnsi="宋体" w:eastAsia="宋体" w:cs="宋体"/>
                <w:kern w:val="0"/>
                <w:rtl w:val="0"/>
                <w:lang w:val="en-US"/>
              </w:rPr>
              <w:t>44</w:t>
            </w:r>
          </w:p>
        </w:tc>
      </w:tr>
      <w:tr w14:paraId="4BBB4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D783C">
            <w:pPr>
              <w:pStyle w:val="7"/>
              <w:framePr w:wrap="auto" w:vAnchor="margin" w:hAnchor="text" w:yAlign="inline"/>
              <w:jc w:val="center"/>
            </w:pPr>
            <w:r>
              <w:rPr>
                <w:rFonts w:ascii="宋体" w:hAnsi="宋体" w:eastAsia="宋体" w:cs="宋体"/>
                <w:kern w:val="0"/>
                <w:rtl w:val="0"/>
                <w:lang w:val="zh-TW" w:eastAsia="zh-TW"/>
              </w:rPr>
              <w:t>权力类型</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5BB484">
            <w:pPr>
              <w:pStyle w:val="7"/>
              <w:framePr w:wrap="auto" w:vAnchor="margin" w:hAnchor="text" w:yAlign="inline"/>
              <w:jc w:val="center"/>
            </w:pPr>
            <w:r>
              <w:rPr>
                <w:rFonts w:ascii="宋体" w:hAnsi="宋体" w:eastAsia="宋体" w:cs="宋体"/>
                <w:kern w:val="0"/>
                <w:rtl w:val="0"/>
                <w:lang w:val="zh-TW" w:eastAsia="zh-TW"/>
              </w:rPr>
              <w:t>行政处罚</w:t>
            </w:r>
          </w:p>
        </w:tc>
      </w:tr>
      <w:tr w14:paraId="40C084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5F81FF">
            <w:pPr>
              <w:pStyle w:val="7"/>
              <w:framePr w:wrap="auto" w:vAnchor="margin" w:hAnchor="text" w:yAlign="inline"/>
              <w:jc w:val="center"/>
            </w:pPr>
            <w:r>
              <w:rPr>
                <w:rFonts w:ascii="宋体" w:hAnsi="宋体" w:eastAsia="宋体" w:cs="宋体"/>
                <w:spacing w:val="0"/>
                <w:kern w:val="0"/>
                <w:rtl w:val="0"/>
                <w:lang w:val="zh-TW" w:eastAsia="zh-TW"/>
              </w:rPr>
              <w:t>权力项目名称</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C71F60">
            <w:pPr>
              <w:pStyle w:val="7"/>
              <w:framePr w:wrap="auto" w:vAnchor="margin" w:hAnchor="text" w:yAlign="inline"/>
              <w:jc w:val="center"/>
            </w:pPr>
            <w:r>
              <w:rPr>
                <w:rFonts w:ascii="宋体" w:hAnsi="宋体" w:eastAsia="宋体" w:cs="宋体"/>
                <w:kern w:val="2"/>
                <w:rtl w:val="0"/>
                <w:lang w:val="zh-TW" w:eastAsia="zh-TW"/>
              </w:rPr>
              <w:t>对临时活动期限届满、被取缔后仍开展活动的处罚</w:t>
            </w:r>
          </w:p>
        </w:tc>
      </w:tr>
      <w:tr w14:paraId="572E24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D1D416">
            <w:pPr>
              <w:pStyle w:val="7"/>
              <w:framePr w:wrap="auto" w:vAnchor="margin" w:hAnchor="text" w:yAlign="inline"/>
              <w:jc w:val="center"/>
            </w:pPr>
            <w:r>
              <w:rPr>
                <w:rFonts w:ascii="宋体" w:hAnsi="宋体" w:eastAsia="宋体" w:cs="宋体"/>
                <w:kern w:val="0"/>
                <w:rtl w:val="0"/>
                <w:lang w:val="zh-TW" w:eastAsia="zh-TW"/>
              </w:rPr>
              <w:t>责任主体</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A9BC49F">
            <w:pPr>
              <w:pStyle w:val="7"/>
              <w:framePr w:wrap="auto" w:vAnchor="margin" w:hAnchor="text" w:yAlign="inline"/>
              <w:jc w:val="center"/>
            </w:pPr>
            <w:r>
              <w:rPr>
                <w:rFonts w:ascii="宋体" w:hAnsi="宋体" w:eastAsia="宋体" w:cs="宋体"/>
                <w:kern w:val="0"/>
                <w:rtl w:val="0"/>
                <w:lang w:val="zh-TW" w:eastAsia="zh-TW"/>
              </w:rPr>
              <w:t>治安支队</w:t>
            </w:r>
          </w:p>
        </w:tc>
      </w:tr>
      <w:tr w14:paraId="1081D0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8D4F66">
            <w:pPr>
              <w:pStyle w:val="7"/>
              <w:framePr w:wrap="auto" w:vAnchor="margin" w:hAnchor="text" w:yAlign="inline"/>
              <w:jc w:val="center"/>
            </w:pPr>
            <w:r>
              <w:rPr>
                <w:rFonts w:ascii="宋体" w:hAnsi="宋体" w:eastAsia="宋体" w:cs="宋体"/>
                <w:kern w:val="0"/>
                <w:rtl w:val="0"/>
                <w:lang w:val="zh-TW" w:eastAsia="zh-TW"/>
              </w:rPr>
              <w:t>责任事项</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42DE245">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323B0B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558F2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7A1F83E">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4F94C86">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A8A033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07E9C50">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225F41E">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24740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56362">
            <w:pPr>
              <w:pStyle w:val="7"/>
              <w:framePr w:wrap="auto" w:vAnchor="margin" w:hAnchor="text" w:yAlign="inline"/>
              <w:jc w:val="center"/>
            </w:pPr>
            <w:r>
              <w:rPr>
                <w:rFonts w:ascii="宋体" w:hAnsi="宋体" w:eastAsia="宋体" w:cs="宋体"/>
                <w:kern w:val="0"/>
                <w:rtl w:val="0"/>
                <w:lang w:val="zh-TW" w:eastAsia="zh-TW"/>
              </w:rPr>
              <w:t>追责情形</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593F689">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176064A2">
      <w:pPr>
        <w:pStyle w:val="7"/>
        <w:framePr w:wrap="auto" w:vAnchor="margin" w:hAnchor="text" w:yAlign="inline"/>
        <w:tabs>
          <w:tab w:val="left" w:pos="540"/>
          <w:tab w:val="center" w:pos="5030"/>
        </w:tabs>
        <w:ind w:left="190" w:hanging="190"/>
        <w:rPr>
          <w:rFonts w:ascii="宋体" w:hAnsi="宋体" w:eastAsia="宋体" w:cs="宋体"/>
        </w:rPr>
      </w:pPr>
    </w:p>
    <w:p w14:paraId="39E90E63">
      <w:pPr>
        <w:pStyle w:val="7"/>
        <w:framePr w:wrap="auto" w:vAnchor="margin" w:hAnchor="text" w:yAlign="inline"/>
        <w:tabs>
          <w:tab w:val="left" w:pos="540"/>
          <w:tab w:val="center" w:pos="5030"/>
        </w:tabs>
        <w:rPr>
          <w:rFonts w:ascii="宋体" w:hAnsi="宋体" w:eastAsia="宋体" w:cs="宋体"/>
        </w:rPr>
      </w:pPr>
    </w:p>
    <w:p w14:paraId="17C24F95">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405F01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0F40C">
            <w:pPr>
              <w:pStyle w:val="7"/>
              <w:framePr w:wrap="auto" w:vAnchor="margin" w:hAnchor="text" w:yAlign="inline"/>
              <w:jc w:val="center"/>
            </w:pPr>
            <w:r>
              <w:rPr>
                <w:rFonts w:ascii="宋体" w:hAnsi="宋体" w:eastAsia="宋体" w:cs="宋体"/>
                <w:kern w:val="0"/>
                <w:rtl w:val="0"/>
                <w:lang w:val="en-US"/>
              </w:rPr>
              <w:t>45</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2079CA0"/>
        </w:tc>
      </w:tr>
      <w:tr w14:paraId="337886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06E2F">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B0BC23E">
            <w:pPr>
              <w:pStyle w:val="7"/>
              <w:framePr w:wrap="auto" w:vAnchor="margin" w:hAnchor="text" w:yAlign="inline"/>
              <w:jc w:val="center"/>
            </w:pPr>
            <w:r>
              <w:rPr>
                <w:rFonts w:ascii="宋体" w:hAnsi="宋体" w:eastAsia="宋体" w:cs="宋体"/>
                <w:kern w:val="0"/>
                <w:rtl w:val="0"/>
                <w:lang w:val="zh-TW" w:eastAsia="zh-TW"/>
              </w:rPr>
              <w:t>行政处罚</w:t>
            </w:r>
          </w:p>
        </w:tc>
      </w:tr>
      <w:tr w14:paraId="41755A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E60D79">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717D4A1">
            <w:pPr>
              <w:pStyle w:val="7"/>
              <w:framePr w:wrap="auto" w:vAnchor="margin" w:hAnchor="text" w:yAlign="inline"/>
              <w:jc w:val="center"/>
            </w:pPr>
            <w:r>
              <w:rPr>
                <w:rFonts w:ascii="宋体" w:hAnsi="宋体" w:eastAsia="宋体" w:cs="宋体"/>
                <w:kern w:val="2"/>
                <w:rtl w:val="0"/>
                <w:lang w:val="zh-TW" w:eastAsia="zh-TW"/>
              </w:rPr>
              <w:t>对非法委托、资助境内单位和个人开展活动的处罚</w:t>
            </w:r>
          </w:p>
        </w:tc>
      </w:tr>
      <w:tr w14:paraId="4ADCBE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4F0A1">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61B12CE">
            <w:pPr>
              <w:pStyle w:val="7"/>
              <w:framePr w:wrap="auto" w:vAnchor="margin" w:hAnchor="text" w:yAlign="inline"/>
              <w:jc w:val="center"/>
            </w:pPr>
            <w:r>
              <w:rPr>
                <w:rFonts w:ascii="宋体" w:hAnsi="宋体" w:eastAsia="宋体" w:cs="宋体"/>
                <w:kern w:val="0"/>
                <w:rtl w:val="0"/>
                <w:lang w:val="zh-TW" w:eastAsia="zh-TW"/>
              </w:rPr>
              <w:t>治安支队</w:t>
            </w:r>
          </w:p>
        </w:tc>
      </w:tr>
      <w:tr w14:paraId="1C6A5A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FF2B90">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A07D52">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88D116D">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06A4C5C">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454AD25">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F71D69">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000FD5B">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622A582">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BBD2B33">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74107A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09"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6B0A77">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59904CC">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3FE44D3C">
      <w:pPr>
        <w:pStyle w:val="7"/>
        <w:framePr w:wrap="auto" w:vAnchor="margin" w:hAnchor="text" w:yAlign="inline"/>
        <w:tabs>
          <w:tab w:val="left" w:pos="540"/>
          <w:tab w:val="center" w:pos="5030"/>
        </w:tabs>
        <w:ind w:left="190" w:hanging="190"/>
        <w:rPr>
          <w:rFonts w:ascii="宋体" w:hAnsi="宋体" w:eastAsia="宋体" w:cs="宋体"/>
        </w:rPr>
      </w:pPr>
    </w:p>
    <w:p w14:paraId="5FBADDB5">
      <w:pPr>
        <w:pStyle w:val="7"/>
        <w:framePr w:wrap="auto" w:vAnchor="margin" w:hAnchor="text" w:yAlign="inline"/>
        <w:tabs>
          <w:tab w:val="left" w:pos="540"/>
          <w:tab w:val="center" w:pos="5030"/>
        </w:tabs>
        <w:rPr>
          <w:rFonts w:ascii="宋体" w:hAnsi="宋体" w:eastAsia="宋体" w:cs="宋体"/>
        </w:rPr>
      </w:pPr>
    </w:p>
    <w:p w14:paraId="62E4CB98">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0877B2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BE384">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35D2820">
            <w:pPr>
              <w:pStyle w:val="7"/>
              <w:framePr w:wrap="auto" w:vAnchor="margin" w:hAnchor="text" w:yAlign="inline"/>
              <w:jc w:val="center"/>
            </w:pPr>
            <w:r>
              <w:rPr>
                <w:rFonts w:ascii="宋体" w:hAnsi="宋体" w:eastAsia="宋体" w:cs="宋体"/>
                <w:kern w:val="0"/>
                <w:rtl w:val="0"/>
                <w:lang w:val="en-US"/>
              </w:rPr>
              <w:t>46</w:t>
            </w:r>
          </w:p>
        </w:tc>
      </w:tr>
      <w:tr w14:paraId="3381EB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E25B8D">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893946">
            <w:pPr>
              <w:pStyle w:val="7"/>
              <w:framePr w:wrap="auto" w:vAnchor="margin" w:hAnchor="text" w:yAlign="inline"/>
              <w:jc w:val="center"/>
            </w:pPr>
            <w:r>
              <w:rPr>
                <w:rFonts w:ascii="宋体" w:hAnsi="宋体" w:eastAsia="宋体" w:cs="宋体"/>
                <w:kern w:val="0"/>
                <w:rtl w:val="0"/>
                <w:lang w:val="zh-TW" w:eastAsia="zh-TW"/>
              </w:rPr>
              <w:t>行政处罚</w:t>
            </w:r>
          </w:p>
        </w:tc>
      </w:tr>
      <w:tr w14:paraId="17200B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0B6DEA">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5AD3F5E">
            <w:pPr>
              <w:pStyle w:val="7"/>
              <w:framePr w:wrap="auto" w:vAnchor="margin" w:hAnchor="text" w:yAlign="inline"/>
              <w:jc w:val="center"/>
            </w:pPr>
            <w:r>
              <w:rPr>
                <w:rFonts w:ascii="宋体" w:hAnsi="宋体" w:eastAsia="宋体" w:cs="宋体"/>
                <w:kern w:val="2"/>
                <w:rtl w:val="0"/>
                <w:lang w:val="zh-TW" w:eastAsia="zh-TW"/>
              </w:rPr>
              <w:t>对非法与境外非政府组织合作的处罚</w:t>
            </w:r>
          </w:p>
        </w:tc>
      </w:tr>
      <w:tr w14:paraId="105AC8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C13AB">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7CF334">
            <w:pPr>
              <w:pStyle w:val="7"/>
              <w:framePr w:wrap="auto" w:vAnchor="margin" w:hAnchor="text" w:yAlign="inline"/>
              <w:jc w:val="center"/>
            </w:pPr>
            <w:r>
              <w:rPr>
                <w:rFonts w:ascii="宋体" w:hAnsi="宋体" w:eastAsia="宋体" w:cs="宋体"/>
                <w:kern w:val="0"/>
                <w:rtl w:val="0"/>
                <w:lang w:val="zh-TW" w:eastAsia="zh-TW"/>
              </w:rPr>
              <w:t>出入境管理支队</w:t>
            </w:r>
          </w:p>
        </w:tc>
      </w:tr>
      <w:tr w14:paraId="748B35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AA08C3">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F43460">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5B0DFBC">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9EA2F2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85FE3A">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6A9795D">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B9378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C4D30FC">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988344E">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222F3F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96D50">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7F1471D">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6C77EFCE">
      <w:pPr>
        <w:pStyle w:val="7"/>
        <w:framePr w:wrap="auto" w:vAnchor="margin" w:hAnchor="text" w:yAlign="inline"/>
        <w:tabs>
          <w:tab w:val="left" w:pos="540"/>
          <w:tab w:val="center" w:pos="5030"/>
        </w:tabs>
        <w:ind w:left="190" w:hanging="190"/>
        <w:rPr>
          <w:rFonts w:ascii="宋体" w:hAnsi="宋体" w:eastAsia="宋体" w:cs="宋体"/>
        </w:rPr>
      </w:pPr>
    </w:p>
    <w:p w14:paraId="0B7645A1">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521BD1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2CA6C">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E366CC">
            <w:pPr>
              <w:pStyle w:val="7"/>
              <w:framePr w:wrap="auto" w:vAnchor="margin" w:hAnchor="text" w:yAlign="inline"/>
              <w:jc w:val="center"/>
            </w:pPr>
            <w:r>
              <w:rPr>
                <w:rFonts w:ascii="宋体" w:hAnsi="宋体" w:eastAsia="宋体" w:cs="宋体"/>
                <w:kern w:val="0"/>
                <w:rtl w:val="0"/>
                <w:lang w:val="en-US"/>
              </w:rPr>
              <w:t>47</w:t>
            </w:r>
          </w:p>
        </w:tc>
      </w:tr>
      <w:tr w14:paraId="6E4327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F09ED">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93DD891">
            <w:pPr>
              <w:pStyle w:val="7"/>
              <w:framePr w:wrap="auto" w:vAnchor="margin" w:hAnchor="text" w:yAlign="inline"/>
              <w:jc w:val="center"/>
            </w:pPr>
            <w:r>
              <w:rPr>
                <w:rFonts w:ascii="宋体" w:hAnsi="宋体" w:eastAsia="宋体" w:cs="宋体"/>
                <w:kern w:val="0"/>
                <w:rtl w:val="0"/>
                <w:lang w:val="zh-TW" w:eastAsia="zh-TW"/>
              </w:rPr>
              <w:t>行政处罚</w:t>
            </w:r>
          </w:p>
        </w:tc>
      </w:tr>
      <w:tr w14:paraId="5F246E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93DB4">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9F236F">
            <w:pPr>
              <w:pStyle w:val="7"/>
              <w:framePr w:wrap="auto" w:vAnchor="margin" w:hAnchor="text" w:yAlign="inline"/>
              <w:jc w:val="center"/>
            </w:pPr>
            <w:r>
              <w:rPr>
                <w:rFonts w:ascii="宋体" w:hAnsi="宋体" w:eastAsia="宋体" w:cs="宋体"/>
                <w:kern w:val="2"/>
                <w:rtl w:val="0"/>
                <w:lang w:val="zh-TW" w:eastAsia="zh-TW"/>
              </w:rPr>
              <w:t>对非法接受境外非政府组织委托、资助的处罚</w:t>
            </w:r>
          </w:p>
        </w:tc>
      </w:tr>
      <w:tr w14:paraId="6BFE0F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17037D">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3311829">
            <w:pPr>
              <w:pStyle w:val="7"/>
              <w:framePr w:wrap="auto" w:vAnchor="margin" w:hAnchor="text" w:yAlign="inline"/>
              <w:jc w:val="center"/>
            </w:pPr>
            <w:r>
              <w:rPr>
                <w:rFonts w:ascii="宋体" w:hAnsi="宋体" w:eastAsia="宋体" w:cs="宋体"/>
                <w:kern w:val="0"/>
                <w:rtl w:val="0"/>
                <w:lang w:val="zh-TW" w:eastAsia="zh-TW"/>
              </w:rPr>
              <w:t>国保支队</w:t>
            </w:r>
          </w:p>
        </w:tc>
      </w:tr>
      <w:tr w14:paraId="607C57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D495F">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11DA579">
            <w:pPr>
              <w:pStyle w:val="7"/>
              <w:framePr w:wrap="auto" w:vAnchor="margin" w:hAnchor="text" w:yAlign="inline"/>
              <w:ind w:firstLine="45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7806502">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C5E7426">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B39EA8">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96FE4DA">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1E1C386">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88362EA">
            <w:pPr>
              <w:pStyle w:val="7"/>
              <w:framePr w:wrap="auto" w:vAnchor="margin" w:hAnchor="text" w:yAlign="inline"/>
              <w:bidi w:val="0"/>
              <w:ind w:left="0" w:right="0" w:firstLine="45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474330C">
            <w:pPr>
              <w:pStyle w:val="7"/>
              <w:framePr w:wrap="auto" w:vAnchor="margin" w:hAnchor="text" w:yAlign="inline"/>
              <w:bidi w:val="0"/>
              <w:ind w:left="0" w:right="0" w:firstLine="45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EED54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50A399">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4F6D6F7">
            <w:pPr>
              <w:pStyle w:val="7"/>
              <w:framePr w:wrap="auto" w:vAnchor="margin" w:hAnchor="text" w:yAlign="inline"/>
              <w:ind w:firstLine="45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6889827E">
      <w:pPr>
        <w:pStyle w:val="7"/>
        <w:framePr w:wrap="auto" w:vAnchor="margin" w:hAnchor="text" w:yAlign="inline"/>
        <w:tabs>
          <w:tab w:val="left" w:pos="540"/>
          <w:tab w:val="center" w:pos="5030"/>
        </w:tabs>
        <w:ind w:left="190" w:hanging="190"/>
        <w:rPr>
          <w:rFonts w:ascii="宋体" w:hAnsi="宋体" w:eastAsia="宋体" w:cs="宋体"/>
        </w:rPr>
      </w:pPr>
    </w:p>
    <w:p w14:paraId="7ED05722">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38"/>
        <w:gridCol w:w="6781"/>
      </w:tblGrid>
      <w:tr w14:paraId="14BC1B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74250">
            <w:pPr>
              <w:pStyle w:val="7"/>
              <w:framePr w:wrap="auto" w:vAnchor="margin" w:hAnchor="text" w:yAlign="inline"/>
              <w:jc w:val="center"/>
            </w:pPr>
            <w:r>
              <w:rPr>
                <w:rFonts w:ascii="宋体" w:hAnsi="宋体" w:eastAsia="宋体" w:cs="宋体"/>
                <w:kern w:val="0"/>
                <w:rtl w:val="0"/>
                <w:lang w:val="zh-TW" w:eastAsia="zh-TW"/>
              </w:rPr>
              <w:t>序号</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182DE">
            <w:pPr>
              <w:pStyle w:val="7"/>
              <w:framePr w:wrap="auto" w:vAnchor="margin" w:hAnchor="text" w:yAlign="inline"/>
              <w:jc w:val="center"/>
            </w:pPr>
            <w:r>
              <w:rPr>
                <w:rFonts w:ascii="宋体" w:hAnsi="宋体" w:eastAsia="宋体" w:cs="宋体"/>
                <w:kern w:val="0"/>
                <w:rtl w:val="0"/>
                <w:lang w:val="en-US"/>
              </w:rPr>
              <w:t>48</w:t>
            </w:r>
          </w:p>
        </w:tc>
      </w:tr>
      <w:tr w14:paraId="0B6370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35E6C1">
            <w:pPr>
              <w:pStyle w:val="7"/>
              <w:framePr w:wrap="auto" w:vAnchor="margin" w:hAnchor="text" w:yAlign="inline"/>
              <w:jc w:val="center"/>
            </w:pPr>
            <w:r>
              <w:rPr>
                <w:rFonts w:ascii="宋体" w:hAnsi="宋体" w:eastAsia="宋体" w:cs="宋体"/>
                <w:kern w:val="0"/>
                <w:rtl w:val="0"/>
                <w:lang w:val="zh-TW" w:eastAsia="zh-TW"/>
              </w:rPr>
              <w:t>权力类型</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98848">
            <w:pPr>
              <w:pStyle w:val="7"/>
              <w:framePr w:wrap="auto" w:vAnchor="margin" w:hAnchor="text" w:yAlign="inline"/>
              <w:jc w:val="center"/>
            </w:pPr>
            <w:r>
              <w:rPr>
                <w:rFonts w:ascii="宋体" w:hAnsi="宋体" w:eastAsia="宋体" w:cs="宋体"/>
                <w:kern w:val="0"/>
                <w:rtl w:val="0"/>
                <w:lang w:val="zh-TW" w:eastAsia="zh-TW"/>
              </w:rPr>
              <w:t>行政处罚</w:t>
            </w:r>
          </w:p>
        </w:tc>
      </w:tr>
      <w:tr w14:paraId="697F17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FD2BF5">
            <w:pPr>
              <w:pStyle w:val="7"/>
              <w:framePr w:wrap="auto" w:vAnchor="margin" w:hAnchor="text" w:yAlign="inline"/>
              <w:jc w:val="center"/>
            </w:pPr>
            <w:r>
              <w:rPr>
                <w:rFonts w:ascii="宋体" w:hAnsi="宋体" w:eastAsia="宋体" w:cs="宋体"/>
                <w:kern w:val="0"/>
                <w:rtl w:val="0"/>
                <w:lang w:val="zh-TW" w:eastAsia="zh-TW"/>
              </w:rPr>
              <w:t>权力项目名称</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02AD8">
            <w:pPr>
              <w:pStyle w:val="7"/>
              <w:framePr w:wrap="auto" w:vAnchor="margin" w:hAnchor="text" w:yAlign="inline"/>
              <w:jc w:val="center"/>
            </w:pPr>
            <w:r>
              <w:rPr>
                <w:rFonts w:ascii="宋体" w:hAnsi="宋体" w:eastAsia="宋体" w:cs="宋体"/>
                <w:kern w:val="2"/>
                <w:rtl w:val="0"/>
                <w:lang w:val="zh-TW" w:eastAsia="zh-TW"/>
              </w:rPr>
              <w:t>对境外非政府组织、代表机构煽动抗拒法律、法规实施的处罚</w:t>
            </w:r>
          </w:p>
        </w:tc>
      </w:tr>
      <w:tr w14:paraId="66F1B5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0"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B4D52">
            <w:pPr>
              <w:pStyle w:val="7"/>
              <w:framePr w:wrap="auto" w:vAnchor="margin" w:hAnchor="text" w:yAlign="inline"/>
              <w:jc w:val="center"/>
            </w:pPr>
            <w:r>
              <w:rPr>
                <w:rFonts w:ascii="宋体" w:hAnsi="宋体" w:eastAsia="宋体" w:cs="宋体"/>
                <w:kern w:val="0"/>
                <w:rtl w:val="0"/>
                <w:lang w:val="zh-TW" w:eastAsia="zh-TW"/>
              </w:rPr>
              <w:t>责任主体</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75951">
            <w:pPr>
              <w:pStyle w:val="7"/>
              <w:framePr w:wrap="auto" w:vAnchor="margin" w:hAnchor="text" w:yAlign="inline"/>
              <w:jc w:val="center"/>
            </w:pPr>
            <w:r>
              <w:rPr>
                <w:rFonts w:ascii="宋体" w:hAnsi="宋体" w:eastAsia="宋体" w:cs="宋体"/>
                <w:kern w:val="0"/>
                <w:rtl w:val="0"/>
                <w:lang w:val="zh-TW" w:eastAsia="zh-TW"/>
              </w:rPr>
              <w:t>出入境管理支队</w:t>
            </w:r>
          </w:p>
        </w:tc>
      </w:tr>
      <w:tr w14:paraId="1BDE85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05"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328AF7">
            <w:pPr>
              <w:pStyle w:val="7"/>
              <w:framePr w:wrap="auto" w:vAnchor="margin" w:hAnchor="text" w:yAlign="inline"/>
              <w:jc w:val="center"/>
            </w:pPr>
            <w:r>
              <w:rPr>
                <w:rFonts w:ascii="宋体" w:hAnsi="宋体" w:eastAsia="宋体" w:cs="宋体"/>
                <w:kern w:val="0"/>
                <w:rtl w:val="0"/>
                <w:lang w:val="zh-TW" w:eastAsia="zh-TW"/>
              </w:rPr>
              <w:t>责任事项</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2F328F6">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7CF8A1">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424FBB">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8BE4ED0">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D1241D">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DCEAA9A">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00B9A98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D2DA696">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A0C5F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08"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FA51B">
            <w:pPr>
              <w:pStyle w:val="7"/>
              <w:framePr w:wrap="auto" w:vAnchor="margin" w:hAnchor="text" w:yAlign="inline"/>
              <w:jc w:val="center"/>
            </w:pPr>
            <w:r>
              <w:rPr>
                <w:rFonts w:ascii="宋体" w:hAnsi="宋体" w:eastAsia="宋体" w:cs="宋体"/>
                <w:kern w:val="0"/>
                <w:rtl w:val="0"/>
                <w:lang w:val="zh-TW" w:eastAsia="zh-TW"/>
              </w:rPr>
              <w:t>追责情形</w:t>
            </w:r>
          </w:p>
        </w:tc>
        <w:tc>
          <w:tcPr>
            <w:tcW w:w="6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810523D">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64828651">
      <w:pPr>
        <w:pStyle w:val="7"/>
        <w:framePr w:wrap="auto" w:vAnchor="margin" w:hAnchor="text" w:yAlign="inline"/>
        <w:tabs>
          <w:tab w:val="left" w:pos="540"/>
          <w:tab w:val="center" w:pos="5030"/>
        </w:tabs>
        <w:ind w:left="190" w:hanging="190"/>
        <w:rPr>
          <w:rFonts w:ascii="宋体" w:hAnsi="宋体" w:eastAsia="宋体" w:cs="宋体"/>
        </w:rPr>
      </w:pPr>
    </w:p>
    <w:p w14:paraId="05CAEFD9">
      <w:pPr>
        <w:pStyle w:val="7"/>
        <w:framePr w:wrap="auto" w:vAnchor="margin" w:hAnchor="text" w:yAlign="inline"/>
        <w:tabs>
          <w:tab w:val="left" w:pos="540"/>
          <w:tab w:val="center" w:pos="5030"/>
        </w:tabs>
        <w:rPr>
          <w:rFonts w:ascii="宋体" w:hAnsi="宋体" w:eastAsia="宋体" w:cs="宋体"/>
        </w:rPr>
      </w:pPr>
    </w:p>
    <w:p w14:paraId="7BBE6BA8">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78E80A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03C2B">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BEC6DD">
            <w:pPr>
              <w:pStyle w:val="7"/>
              <w:framePr w:wrap="auto" w:vAnchor="margin" w:hAnchor="text" w:yAlign="inline"/>
              <w:jc w:val="center"/>
            </w:pPr>
            <w:r>
              <w:rPr>
                <w:rFonts w:ascii="宋体" w:hAnsi="宋体" w:eastAsia="宋体" w:cs="宋体"/>
                <w:kern w:val="0"/>
                <w:rtl w:val="0"/>
                <w:lang w:val="en-US"/>
              </w:rPr>
              <w:t>49</w:t>
            </w:r>
          </w:p>
        </w:tc>
      </w:tr>
      <w:tr w14:paraId="4D55B5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45BEC">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49B4F">
            <w:pPr>
              <w:pStyle w:val="7"/>
              <w:framePr w:wrap="auto" w:vAnchor="margin" w:hAnchor="text" w:yAlign="inline"/>
              <w:jc w:val="center"/>
            </w:pPr>
            <w:r>
              <w:rPr>
                <w:rFonts w:ascii="宋体" w:hAnsi="宋体" w:eastAsia="宋体" w:cs="宋体"/>
                <w:kern w:val="0"/>
                <w:rtl w:val="0"/>
                <w:lang w:val="zh-TW" w:eastAsia="zh-TW"/>
              </w:rPr>
              <w:t>行政处罚</w:t>
            </w:r>
          </w:p>
        </w:tc>
      </w:tr>
      <w:tr w14:paraId="483DF0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7BE20">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24AF0">
            <w:pPr>
              <w:pStyle w:val="7"/>
              <w:framePr w:wrap="auto" w:vAnchor="margin" w:hAnchor="text" w:yAlign="inline"/>
              <w:jc w:val="center"/>
            </w:pPr>
            <w:r>
              <w:rPr>
                <w:rFonts w:ascii="宋体" w:hAnsi="宋体" w:eastAsia="宋体" w:cs="宋体"/>
                <w:kern w:val="2"/>
                <w:rtl w:val="0"/>
                <w:lang w:val="zh-TW" w:eastAsia="zh-TW"/>
              </w:rPr>
              <w:t>对境外非政府组织、代表机构非法获取国家秘密的处罚</w:t>
            </w:r>
          </w:p>
        </w:tc>
      </w:tr>
      <w:tr w14:paraId="0F47AB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13ADD6">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A0A2BE">
            <w:pPr>
              <w:pStyle w:val="7"/>
              <w:framePr w:wrap="auto" w:vAnchor="margin" w:hAnchor="text" w:yAlign="inline"/>
              <w:jc w:val="center"/>
            </w:pPr>
            <w:r>
              <w:rPr>
                <w:rFonts w:ascii="宋体" w:hAnsi="宋体" w:eastAsia="宋体" w:cs="宋体"/>
                <w:kern w:val="0"/>
                <w:rtl w:val="0"/>
                <w:lang w:val="zh-TW" w:eastAsia="zh-TW"/>
              </w:rPr>
              <w:t>出入境管理支队</w:t>
            </w:r>
          </w:p>
        </w:tc>
      </w:tr>
      <w:tr w14:paraId="0D291C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FB0D61">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206C2A3">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B11D84E">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A700217">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65A62D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D204F50">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FDC92CF">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6A33DEC">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6A2418A">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AF74D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3C171">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92BBAF7">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651F2A7A">
      <w:pPr>
        <w:pStyle w:val="7"/>
        <w:framePr w:wrap="auto" w:vAnchor="margin" w:hAnchor="text" w:yAlign="inline"/>
        <w:tabs>
          <w:tab w:val="left" w:pos="540"/>
          <w:tab w:val="center" w:pos="5030"/>
        </w:tabs>
        <w:ind w:left="190" w:hanging="190"/>
        <w:rPr>
          <w:rFonts w:ascii="宋体" w:hAnsi="宋体" w:eastAsia="宋体" w:cs="宋体"/>
        </w:rPr>
      </w:pPr>
    </w:p>
    <w:p w14:paraId="094B4364">
      <w:pPr>
        <w:pStyle w:val="7"/>
        <w:framePr w:wrap="auto" w:vAnchor="margin" w:hAnchor="text" w:yAlign="inline"/>
        <w:tabs>
          <w:tab w:val="left" w:pos="540"/>
          <w:tab w:val="center" w:pos="5030"/>
        </w:tabs>
        <w:rPr>
          <w:rFonts w:ascii="宋体" w:hAnsi="宋体" w:eastAsia="宋体" w:cs="宋体"/>
        </w:rPr>
      </w:pPr>
    </w:p>
    <w:p w14:paraId="543D34E6">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504121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32DDE">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A5D9059">
            <w:pPr>
              <w:pStyle w:val="7"/>
              <w:framePr w:wrap="auto" w:vAnchor="margin" w:hAnchor="text" w:yAlign="inline"/>
              <w:jc w:val="center"/>
            </w:pPr>
            <w:r>
              <w:rPr>
                <w:rFonts w:ascii="宋体" w:hAnsi="宋体" w:eastAsia="宋体" w:cs="宋体"/>
                <w:kern w:val="0"/>
                <w:rtl w:val="0"/>
                <w:lang w:val="en-US"/>
              </w:rPr>
              <w:t>50</w:t>
            </w:r>
          </w:p>
        </w:tc>
      </w:tr>
      <w:tr w14:paraId="273B47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19C254">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8D24542">
            <w:pPr>
              <w:pStyle w:val="7"/>
              <w:framePr w:wrap="auto" w:vAnchor="margin" w:hAnchor="text" w:yAlign="inline"/>
              <w:jc w:val="center"/>
            </w:pPr>
            <w:r>
              <w:rPr>
                <w:rFonts w:ascii="宋体" w:hAnsi="宋体" w:eastAsia="宋体" w:cs="宋体"/>
                <w:kern w:val="0"/>
                <w:rtl w:val="0"/>
                <w:lang w:val="zh-TW" w:eastAsia="zh-TW"/>
              </w:rPr>
              <w:t>行政处罚</w:t>
            </w:r>
          </w:p>
        </w:tc>
      </w:tr>
      <w:tr w14:paraId="546B9C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A81E6C">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B0BDF7C">
            <w:pPr>
              <w:pStyle w:val="7"/>
              <w:framePr w:wrap="auto" w:vAnchor="margin" w:hAnchor="text" w:yAlign="inline"/>
              <w:jc w:val="center"/>
            </w:pPr>
            <w:r>
              <w:rPr>
                <w:rFonts w:ascii="宋体" w:hAnsi="宋体" w:eastAsia="宋体" w:cs="宋体"/>
                <w:kern w:val="2"/>
                <w:rtl w:val="0"/>
                <w:lang w:val="zh-TW" w:eastAsia="zh-TW"/>
              </w:rPr>
              <w:t>对境外非政府组织、代表机构造谣、诽谤，发表、传播有害信息的处罚</w:t>
            </w:r>
          </w:p>
        </w:tc>
      </w:tr>
      <w:tr w14:paraId="315CCA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EB026">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4F125EF">
            <w:pPr>
              <w:pStyle w:val="7"/>
              <w:framePr w:wrap="auto" w:vAnchor="margin" w:hAnchor="text" w:yAlign="inline"/>
              <w:jc w:val="center"/>
            </w:pPr>
            <w:r>
              <w:rPr>
                <w:rFonts w:ascii="宋体" w:hAnsi="宋体" w:eastAsia="宋体" w:cs="宋体"/>
                <w:kern w:val="0"/>
                <w:rtl w:val="0"/>
                <w:lang w:val="zh-TW" w:eastAsia="zh-TW"/>
              </w:rPr>
              <w:t>出入境管理支队</w:t>
            </w:r>
          </w:p>
        </w:tc>
      </w:tr>
      <w:tr w14:paraId="1A319D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1FBA8">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08901B0">
            <w:pPr>
              <w:pStyle w:val="7"/>
              <w:framePr w:wrap="auto" w:vAnchor="margin" w:hAnchor="text" w:yAlign="inline"/>
              <w:ind w:firstLine="54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7A0940A">
            <w:pPr>
              <w:pStyle w:val="7"/>
              <w:framePr w:wrap="auto" w:vAnchor="margin" w:hAnchor="text" w:yAlign="inline"/>
              <w:bidi w:val="0"/>
              <w:ind w:left="0" w:right="0" w:firstLine="54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58960B5">
            <w:pPr>
              <w:pStyle w:val="7"/>
              <w:framePr w:wrap="auto" w:vAnchor="margin" w:hAnchor="text" w:yAlign="inline"/>
              <w:bidi w:val="0"/>
              <w:ind w:left="0" w:right="0" w:firstLine="54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6BF0B74">
            <w:pPr>
              <w:pStyle w:val="7"/>
              <w:framePr w:wrap="auto" w:vAnchor="margin" w:hAnchor="text" w:yAlign="inline"/>
              <w:bidi w:val="0"/>
              <w:ind w:left="0" w:right="0" w:firstLine="54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3DC94DD">
            <w:pPr>
              <w:pStyle w:val="7"/>
              <w:framePr w:wrap="auto" w:vAnchor="margin" w:hAnchor="text" w:yAlign="inline"/>
              <w:bidi w:val="0"/>
              <w:ind w:left="0" w:right="0" w:firstLine="54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B7B6D97">
            <w:pPr>
              <w:pStyle w:val="7"/>
              <w:framePr w:wrap="auto" w:vAnchor="margin" w:hAnchor="text" w:yAlign="inline"/>
              <w:bidi w:val="0"/>
              <w:ind w:left="0" w:right="0" w:firstLine="54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57A4E64">
            <w:pPr>
              <w:pStyle w:val="7"/>
              <w:framePr w:wrap="auto" w:vAnchor="margin" w:hAnchor="text" w:yAlign="inline"/>
              <w:bidi w:val="0"/>
              <w:ind w:left="0" w:right="0" w:firstLine="54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5719146">
            <w:pPr>
              <w:pStyle w:val="7"/>
              <w:framePr w:wrap="auto" w:vAnchor="margin" w:hAnchor="text" w:yAlign="inline"/>
              <w:bidi w:val="0"/>
              <w:ind w:left="0" w:right="0" w:firstLine="54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3EE603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CB9073">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2AF1A1D">
            <w:pPr>
              <w:pStyle w:val="7"/>
              <w:framePr w:wrap="auto" w:vAnchor="margin" w:hAnchor="text" w:yAlign="inline"/>
              <w:ind w:firstLine="54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331B51AC">
      <w:pPr>
        <w:pStyle w:val="7"/>
        <w:framePr w:wrap="auto" w:vAnchor="margin" w:hAnchor="text" w:yAlign="inline"/>
        <w:tabs>
          <w:tab w:val="left" w:pos="540"/>
          <w:tab w:val="center" w:pos="5030"/>
        </w:tabs>
        <w:ind w:left="190" w:hanging="190"/>
        <w:rPr>
          <w:rFonts w:ascii="宋体" w:hAnsi="宋体" w:eastAsia="宋体" w:cs="宋体"/>
        </w:rPr>
      </w:pPr>
    </w:p>
    <w:p w14:paraId="221F3799">
      <w:pPr>
        <w:pStyle w:val="7"/>
        <w:framePr w:wrap="auto" w:vAnchor="margin" w:hAnchor="text" w:yAlign="inline"/>
        <w:tabs>
          <w:tab w:val="left" w:pos="540"/>
          <w:tab w:val="center" w:pos="5030"/>
        </w:tabs>
        <w:rPr>
          <w:rFonts w:ascii="宋体" w:hAnsi="宋体" w:eastAsia="宋体" w:cs="宋体"/>
        </w:rPr>
      </w:pPr>
    </w:p>
    <w:p w14:paraId="76B22E62">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2-51</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132BCB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D3F720">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F13558A">
            <w:pPr>
              <w:pStyle w:val="7"/>
              <w:framePr w:wrap="auto" w:vAnchor="margin" w:hAnchor="text" w:yAlign="inline"/>
              <w:jc w:val="center"/>
            </w:pPr>
            <w:r>
              <w:rPr>
                <w:rFonts w:ascii="宋体" w:hAnsi="宋体" w:eastAsia="宋体" w:cs="宋体"/>
                <w:kern w:val="0"/>
                <w:rtl w:val="0"/>
                <w:lang w:val="en-US"/>
              </w:rPr>
              <w:t>51</w:t>
            </w:r>
          </w:p>
        </w:tc>
      </w:tr>
      <w:tr w14:paraId="16194E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E967E4">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3019F0">
            <w:pPr>
              <w:pStyle w:val="7"/>
              <w:framePr w:wrap="auto" w:vAnchor="margin" w:hAnchor="text" w:yAlign="inline"/>
              <w:jc w:val="center"/>
            </w:pPr>
            <w:r>
              <w:rPr>
                <w:rFonts w:ascii="宋体" w:hAnsi="宋体" w:eastAsia="宋体" w:cs="宋体"/>
                <w:kern w:val="0"/>
                <w:rtl w:val="0"/>
                <w:lang w:val="zh-TW" w:eastAsia="zh-TW"/>
              </w:rPr>
              <w:t>行政处罚</w:t>
            </w:r>
          </w:p>
        </w:tc>
      </w:tr>
      <w:tr w14:paraId="00A100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ADBA2">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3E8D078">
            <w:pPr>
              <w:pStyle w:val="7"/>
              <w:framePr w:wrap="auto" w:vAnchor="margin" w:hAnchor="text" w:yAlign="inline"/>
              <w:jc w:val="center"/>
            </w:pPr>
            <w:r>
              <w:rPr>
                <w:rFonts w:ascii="宋体" w:hAnsi="宋体" w:eastAsia="宋体" w:cs="宋体"/>
                <w:kern w:val="2"/>
                <w:rtl w:val="0"/>
                <w:lang w:val="zh-TW" w:eastAsia="zh-TW"/>
              </w:rPr>
              <w:t>对境外非政府组织、代表机构从事、资助政治、宗教活动的处罚</w:t>
            </w:r>
          </w:p>
        </w:tc>
      </w:tr>
      <w:tr w14:paraId="63D737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22C00">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5CF619D">
            <w:pPr>
              <w:pStyle w:val="7"/>
              <w:framePr w:wrap="auto" w:vAnchor="margin" w:hAnchor="text" w:yAlign="inline"/>
              <w:jc w:val="center"/>
            </w:pPr>
            <w:r>
              <w:rPr>
                <w:rFonts w:ascii="宋体" w:hAnsi="宋体" w:eastAsia="宋体" w:cs="宋体"/>
                <w:kern w:val="0"/>
                <w:rtl w:val="0"/>
                <w:lang w:val="zh-TW" w:eastAsia="zh-TW"/>
              </w:rPr>
              <w:t>出入境管理支队</w:t>
            </w:r>
          </w:p>
        </w:tc>
      </w:tr>
      <w:tr w14:paraId="2CD02C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38"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9E8ECA">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6B198E">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B4C5F7">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9666837">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7B61779">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0E04395">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42FD04D">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602CFA6">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BE442CB">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65538C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4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3D44E">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55B921">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3D36C474">
      <w:pPr>
        <w:pStyle w:val="7"/>
        <w:framePr w:wrap="auto" w:vAnchor="margin" w:hAnchor="text" w:yAlign="inline"/>
        <w:tabs>
          <w:tab w:val="left" w:pos="540"/>
          <w:tab w:val="center" w:pos="5030"/>
        </w:tabs>
        <w:ind w:left="190" w:hanging="190"/>
        <w:rPr>
          <w:rFonts w:ascii="宋体" w:hAnsi="宋体" w:eastAsia="宋体" w:cs="宋体"/>
        </w:rPr>
      </w:pPr>
    </w:p>
    <w:p w14:paraId="0CB3C760">
      <w:pPr>
        <w:pStyle w:val="7"/>
        <w:framePr w:wrap="auto" w:vAnchor="margin" w:hAnchor="text" w:yAlign="inline"/>
        <w:tabs>
          <w:tab w:val="left" w:pos="540"/>
          <w:tab w:val="center" w:pos="5030"/>
        </w:tabs>
        <w:rPr>
          <w:rFonts w:ascii="宋体" w:hAnsi="宋体" w:eastAsia="宋体" w:cs="宋体"/>
        </w:rPr>
      </w:pPr>
    </w:p>
    <w:p w14:paraId="061DB174">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0F97FC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5FACD">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94F396">
            <w:pPr>
              <w:pStyle w:val="7"/>
              <w:framePr w:wrap="auto" w:vAnchor="margin" w:hAnchor="text" w:yAlign="inline"/>
              <w:jc w:val="center"/>
            </w:pPr>
            <w:r>
              <w:rPr>
                <w:rFonts w:ascii="宋体" w:hAnsi="宋体" w:eastAsia="宋体" w:cs="宋体"/>
                <w:kern w:val="0"/>
                <w:rtl w:val="0"/>
                <w:lang w:val="en-US"/>
              </w:rPr>
              <w:t>52</w:t>
            </w:r>
          </w:p>
        </w:tc>
      </w:tr>
      <w:tr w14:paraId="107D9D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3C4B84">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00CB1">
            <w:pPr>
              <w:pStyle w:val="7"/>
              <w:framePr w:wrap="auto" w:vAnchor="margin" w:hAnchor="text" w:yAlign="inline"/>
              <w:jc w:val="center"/>
            </w:pPr>
            <w:r>
              <w:rPr>
                <w:rFonts w:ascii="宋体" w:hAnsi="宋体" w:eastAsia="宋体" w:cs="宋体"/>
                <w:kern w:val="0"/>
                <w:rtl w:val="0"/>
                <w:lang w:val="zh-TW" w:eastAsia="zh-TW"/>
              </w:rPr>
              <w:t>行政处罚</w:t>
            </w:r>
          </w:p>
        </w:tc>
      </w:tr>
      <w:tr w14:paraId="39E630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99456">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A51984">
            <w:pPr>
              <w:pStyle w:val="7"/>
              <w:framePr w:wrap="auto" w:vAnchor="margin" w:hAnchor="text" w:yAlign="inline"/>
              <w:jc w:val="center"/>
            </w:pPr>
            <w:r>
              <w:rPr>
                <w:rFonts w:ascii="宋体" w:hAnsi="宋体" w:eastAsia="宋体" w:cs="宋体"/>
                <w:kern w:val="2"/>
                <w:rtl w:val="0"/>
                <w:lang w:val="zh-TW" w:eastAsia="zh-TW"/>
              </w:rPr>
              <w:t>对境外非政府组织、代表机构以其他方式危害国家安全、损害国家利益、损害社会公共利益的处罚</w:t>
            </w:r>
          </w:p>
        </w:tc>
      </w:tr>
      <w:tr w14:paraId="6C1BA3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C71ED">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6CE019">
            <w:pPr>
              <w:pStyle w:val="7"/>
              <w:framePr w:wrap="auto" w:vAnchor="margin" w:hAnchor="text" w:yAlign="inline"/>
              <w:jc w:val="center"/>
            </w:pPr>
            <w:r>
              <w:rPr>
                <w:rFonts w:ascii="宋体" w:hAnsi="宋体" w:eastAsia="宋体" w:cs="宋体"/>
                <w:kern w:val="0"/>
                <w:rtl w:val="0"/>
                <w:lang w:val="zh-TW" w:eastAsia="zh-TW"/>
              </w:rPr>
              <w:t>出入境管理支队</w:t>
            </w:r>
          </w:p>
        </w:tc>
      </w:tr>
      <w:tr w14:paraId="4D49ED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CE6831">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10BD364">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23B606B">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B26B2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2A26692">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25B37A">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0A45659">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142942A2">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A8295FC">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8A6B6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84"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F7587">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9642001">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68CF7332">
      <w:pPr>
        <w:pStyle w:val="7"/>
        <w:framePr w:wrap="auto" w:vAnchor="margin" w:hAnchor="text" w:yAlign="inline"/>
        <w:tabs>
          <w:tab w:val="left" w:pos="540"/>
          <w:tab w:val="center" w:pos="5030"/>
        </w:tabs>
        <w:ind w:left="190" w:hanging="190"/>
        <w:rPr>
          <w:rFonts w:ascii="宋体" w:hAnsi="宋体" w:eastAsia="宋体" w:cs="宋体"/>
        </w:rPr>
      </w:pPr>
    </w:p>
    <w:p w14:paraId="0C8976F2">
      <w:pPr>
        <w:pStyle w:val="7"/>
        <w:framePr w:wrap="auto" w:vAnchor="margin" w:hAnchor="text" w:yAlign="inline"/>
        <w:tabs>
          <w:tab w:val="left" w:pos="540"/>
          <w:tab w:val="center" w:pos="5030"/>
        </w:tabs>
        <w:rPr>
          <w:rFonts w:ascii="宋体" w:hAnsi="宋体" w:eastAsia="宋体" w:cs="宋体"/>
        </w:rPr>
      </w:pPr>
    </w:p>
    <w:p w14:paraId="08F6828F">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2473D1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D8F9D">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57A1C2">
            <w:pPr>
              <w:pStyle w:val="7"/>
              <w:framePr w:wrap="auto" w:vAnchor="margin" w:hAnchor="text" w:yAlign="inline"/>
              <w:jc w:val="center"/>
            </w:pPr>
            <w:r>
              <w:rPr>
                <w:rFonts w:ascii="宋体" w:hAnsi="宋体" w:eastAsia="宋体" w:cs="宋体"/>
                <w:kern w:val="0"/>
                <w:rtl w:val="0"/>
                <w:lang w:val="en-US"/>
              </w:rPr>
              <w:t>53</w:t>
            </w:r>
          </w:p>
        </w:tc>
      </w:tr>
      <w:tr w14:paraId="5E7B60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2E8E59">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0ACBB00">
            <w:pPr>
              <w:pStyle w:val="7"/>
              <w:framePr w:wrap="auto" w:vAnchor="margin" w:hAnchor="text" w:yAlign="inline"/>
              <w:jc w:val="center"/>
            </w:pPr>
            <w:r>
              <w:rPr>
                <w:rFonts w:ascii="宋体" w:hAnsi="宋体" w:eastAsia="宋体" w:cs="宋体"/>
                <w:kern w:val="0"/>
                <w:rtl w:val="0"/>
                <w:lang w:val="zh-TW" w:eastAsia="zh-TW"/>
              </w:rPr>
              <w:t>行政处罚</w:t>
            </w:r>
          </w:p>
        </w:tc>
      </w:tr>
      <w:tr w14:paraId="1E5EE4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085FB">
            <w:pPr>
              <w:pStyle w:val="7"/>
              <w:framePr w:wrap="auto" w:vAnchor="margin" w:hAnchor="text" w:yAlign="inline"/>
              <w:jc w:val="center"/>
            </w:pPr>
            <w:r>
              <w:rPr>
                <w:rFonts w:ascii="宋体" w:hAnsi="宋体" w:eastAsia="宋体" w:cs="宋体"/>
                <w:spacing w:val="0"/>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3D91170">
            <w:pPr>
              <w:pStyle w:val="7"/>
              <w:framePr w:wrap="auto" w:vAnchor="margin" w:hAnchor="text" w:yAlign="inline"/>
              <w:jc w:val="center"/>
            </w:pPr>
            <w:r>
              <w:rPr>
                <w:rFonts w:ascii="宋体" w:hAnsi="宋体" w:eastAsia="宋体" w:cs="宋体"/>
                <w:kern w:val="2"/>
                <w:rtl w:val="0"/>
                <w:lang w:val="zh-TW" w:eastAsia="zh-TW"/>
              </w:rPr>
              <w:t>对境外非政府组织、代表机构实施危害国家安全犯罪行为的处罚</w:t>
            </w:r>
          </w:p>
        </w:tc>
      </w:tr>
      <w:tr w14:paraId="4F1A03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A8B42A">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38991EA">
            <w:pPr>
              <w:pStyle w:val="7"/>
              <w:framePr w:wrap="auto" w:vAnchor="margin" w:hAnchor="text" w:yAlign="inline"/>
              <w:jc w:val="center"/>
            </w:pPr>
            <w:r>
              <w:rPr>
                <w:rFonts w:ascii="宋体" w:hAnsi="宋体" w:eastAsia="宋体" w:cs="宋体"/>
                <w:kern w:val="0"/>
                <w:rtl w:val="0"/>
                <w:lang w:val="zh-TW" w:eastAsia="zh-TW"/>
              </w:rPr>
              <w:t>出入境管理支队</w:t>
            </w:r>
          </w:p>
        </w:tc>
      </w:tr>
      <w:tr w14:paraId="740D8E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065767">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7A29ABB">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AD0ABCD">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B9A65E1">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64F3229">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A4817BE">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BEA0811">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AC22096">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E8902D">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7584E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99"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35F044">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B6AC184">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0FC8C0E1">
      <w:pPr>
        <w:pStyle w:val="7"/>
        <w:framePr w:wrap="auto" w:vAnchor="margin" w:hAnchor="text" w:yAlign="inline"/>
        <w:tabs>
          <w:tab w:val="left" w:pos="540"/>
          <w:tab w:val="center" w:pos="5030"/>
        </w:tabs>
        <w:ind w:left="190" w:hanging="190"/>
        <w:rPr>
          <w:rFonts w:ascii="宋体" w:hAnsi="宋体" w:eastAsia="宋体" w:cs="宋体"/>
        </w:rPr>
      </w:pPr>
    </w:p>
    <w:p w14:paraId="564026E2">
      <w:pPr>
        <w:pStyle w:val="7"/>
        <w:framePr w:wrap="auto" w:vAnchor="margin" w:hAnchor="text" w:yAlign="inline"/>
        <w:tabs>
          <w:tab w:val="left" w:pos="540"/>
          <w:tab w:val="center" w:pos="5030"/>
        </w:tabs>
        <w:rPr>
          <w:rFonts w:ascii="宋体" w:hAnsi="宋体" w:eastAsia="宋体" w:cs="宋体"/>
        </w:rPr>
      </w:pPr>
    </w:p>
    <w:p w14:paraId="0BC32A2C">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053D9C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C042ED">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93D5782">
            <w:pPr>
              <w:pStyle w:val="7"/>
              <w:framePr w:wrap="auto" w:vAnchor="margin" w:hAnchor="text" w:yAlign="inline"/>
              <w:jc w:val="center"/>
            </w:pPr>
            <w:r>
              <w:rPr>
                <w:rFonts w:ascii="宋体" w:hAnsi="宋体" w:eastAsia="宋体" w:cs="宋体"/>
                <w:kern w:val="0"/>
                <w:rtl w:val="0"/>
                <w:lang w:val="en-US"/>
              </w:rPr>
              <w:t>54</w:t>
            </w:r>
          </w:p>
        </w:tc>
      </w:tr>
      <w:tr w14:paraId="0DDE2E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0E0651">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E2F883C">
            <w:pPr>
              <w:pStyle w:val="7"/>
              <w:framePr w:wrap="auto" w:vAnchor="margin" w:hAnchor="text" w:yAlign="inline"/>
              <w:jc w:val="center"/>
            </w:pPr>
            <w:r>
              <w:rPr>
                <w:rFonts w:ascii="宋体" w:hAnsi="宋体" w:eastAsia="宋体" w:cs="宋体"/>
                <w:kern w:val="0"/>
                <w:rtl w:val="0"/>
                <w:lang w:val="zh-TW" w:eastAsia="zh-TW"/>
              </w:rPr>
              <w:t>行政处罚</w:t>
            </w:r>
          </w:p>
        </w:tc>
      </w:tr>
      <w:tr w14:paraId="056748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65465">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1C0882F">
            <w:pPr>
              <w:pStyle w:val="7"/>
              <w:framePr w:wrap="auto" w:vAnchor="margin" w:hAnchor="text" w:yAlign="inline"/>
              <w:jc w:val="center"/>
            </w:pPr>
            <w:r>
              <w:rPr>
                <w:rFonts w:ascii="宋体" w:hAnsi="宋体" w:eastAsia="宋体" w:cs="宋体"/>
                <w:kern w:val="2"/>
                <w:rtl w:val="0"/>
                <w:lang w:val="zh-TW" w:eastAsia="zh-TW"/>
              </w:rPr>
              <w:t>对泄露与国家情报工作有关的国家秘密的处罚</w:t>
            </w:r>
          </w:p>
        </w:tc>
      </w:tr>
      <w:tr w14:paraId="64B9F0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192C82">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EFBB690">
            <w:pPr>
              <w:pStyle w:val="7"/>
              <w:framePr w:wrap="auto" w:vAnchor="margin" w:hAnchor="text" w:yAlign="inline"/>
              <w:jc w:val="center"/>
            </w:pPr>
            <w:r>
              <w:rPr>
                <w:rFonts w:ascii="宋体" w:hAnsi="宋体" w:eastAsia="宋体" w:cs="宋体"/>
                <w:kern w:val="0"/>
                <w:rtl w:val="0"/>
                <w:lang w:val="zh-TW" w:eastAsia="zh-TW"/>
              </w:rPr>
              <w:t>出入境管理支队</w:t>
            </w:r>
          </w:p>
        </w:tc>
      </w:tr>
      <w:tr w14:paraId="7765DD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935727">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D7D8850">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37710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FBF13EF">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76C902A">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6B1960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DBF709B">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E833A23">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E50D6DF">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1F4D07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98"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27E741">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400B7BE">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bl>
    <w:p w14:paraId="750226D3">
      <w:pPr>
        <w:pStyle w:val="7"/>
        <w:framePr w:wrap="auto" w:vAnchor="margin" w:hAnchor="text" w:yAlign="inline"/>
        <w:tabs>
          <w:tab w:val="left" w:pos="540"/>
          <w:tab w:val="center" w:pos="5030"/>
        </w:tabs>
        <w:ind w:left="190" w:hanging="190"/>
        <w:rPr>
          <w:rFonts w:ascii="宋体" w:hAnsi="宋体" w:eastAsia="宋体" w:cs="宋体"/>
        </w:rPr>
      </w:pPr>
    </w:p>
    <w:p w14:paraId="7F232940">
      <w:pPr>
        <w:pStyle w:val="7"/>
        <w:framePr w:wrap="auto" w:vAnchor="margin" w:hAnchor="text" w:yAlign="inline"/>
        <w:tabs>
          <w:tab w:val="left" w:pos="540"/>
          <w:tab w:val="center" w:pos="5030"/>
        </w:tabs>
        <w:rPr>
          <w:rFonts w:ascii="宋体" w:hAnsi="宋体" w:eastAsia="宋体" w:cs="宋体"/>
        </w:rPr>
      </w:pPr>
    </w:p>
    <w:p w14:paraId="1B1C3061">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w:t>
      </w:r>
      <w:r>
        <w:rPr>
          <w:rFonts w:ascii="宋体" w:hAnsi="宋体" w:eastAsia="宋体" w:cs="宋体"/>
          <w:rtl w:val="0"/>
          <w:lang w:val="en-US"/>
        </w:rPr>
        <w:tab/>
      </w:r>
    </w:p>
    <w:tbl>
      <w:tblPr>
        <w:tblStyle w:val="2"/>
        <w:tblW w:w="8319" w:type="dxa"/>
        <w:tblInd w:w="2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6"/>
        <w:gridCol w:w="6923"/>
      </w:tblGrid>
      <w:tr w14:paraId="4F2D2B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7"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8B44BF">
            <w:pPr>
              <w:pStyle w:val="7"/>
              <w:framePr w:wrap="auto" w:vAnchor="margin" w:hAnchor="text" w:yAlign="inline"/>
              <w:jc w:val="center"/>
            </w:pPr>
            <w:r>
              <w:rPr>
                <w:rFonts w:ascii="宋体" w:hAnsi="宋体" w:eastAsia="宋体" w:cs="宋体"/>
                <w:kern w:val="0"/>
                <w:rtl w:val="0"/>
                <w:lang w:val="zh-TW" w:eastAsia="zh-TW"/>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10ACE">
            <w:pPr>
              <w:pStyle w:val="7"/>
              <w:framePr w:wrap="auto" w:vAnchor="margin" w:hAnchor="text" w:yAlign="inline"/>
              <w:jc w:val="center"/>
            </w:pPr>
            <w:r>
              <w:rPr>
                <w:rFonts w:ascii="宋体" w:hAnsi="宋体" w:eastAsia="宋体" w:cs="宋体"/>
                <w:kern w:val="0"/>
                <w:rtl w:val="0"/>
                <w:lang w:val="en-US"/>
              </w:rPr>
              <w:t>55</w:t>
            </w:r>
          </w:p>
        </w:tc>
      </w:tr>
      <w:tr w14:paraId="1B60C3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7"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DC4515">
            <w:pPr>
              <w:pStyle w:val="7"/>
              <w:framePr w:wrap="auto" w:vAnchor="margin" w:hAnchor="text" w:yAlign="inline"/>
              <w:jc w:val="center"/>
            </w:pPr>
            <w:r>
              <w:rPr>
                <w:rFonts w:ascii="宋体" w:hAnsi="宋体" w:eastAsia="宋体" w:cs="宋体"/>
                <w:kern w:val="0"/>
                <w:rtl w:val="0"/>
                <w:lang w:val="zh-TW" w:eastAsia="zh-TW"/>
              </w:rPr>
              <w:t>权力类型</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A873E">
            <w:pPr>
              <w:pStyle w:val="7"/>
              <w:framePr w:wrap="auto" w:vAnchor="margin" w:hAnchor="text" w:yAlign="inline"/>
              <w:jc w:val="center"/>
            </w:pPr>
            <w:r>
              <w:rPr>
                <w:rFonts w:ascii="宋体" w:hAnsi="宋体" w:eastAsia="宋体" w:cs="宋体"/>
                <w:kern w:val="0"/>
                <w:rtl w:val="0"/>
                <w:lang w:val="zh-TW" w:eastAsia="zh-TW"/>
              </w:rPr>
              <w:t>行政处罚</w:t>
            </w:r>
          </w:p>
        </w:tc>
      </w:tr>
      <w:tr w14:paraId="22A5D1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B3570">
            <w:pPr>
              <w:pStyle w:val="7"/>
              <w:framePr w:wrap="auto" w:vAnchor="margin" w:hAnchor="text" w:yAlign="inline"/>
              <w:jc w:val="center"/>
            </w:pPr>
            <w:r>
              <w:rPr>
                <w:rFonts w:ascii="宋体" w:hAnsi="宋体" w:eastAsia="宋体" w:cs="宋体"/>
                <w:kern w:val="0"/>
                <w:rtl w:val="0"/>
                <w:lang w:val="zh-TW" w:eastAsia="zh-TW"/>
              </w:rPr>
              <w:t>权力项目名称</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E1BF2F">
            <w:pPr>
              <w:pStyle w:val="7"/>
              <w:framePr w:wrap="auto" w:vAnchor="margin" w:hAnchor="text" w:yAlign="inline"/>
              <w:jc w:val="center"/>
            </w:pPr>
            <w:r>
              <w:rPr>
                <w:rFonts w:ascii="宋体" w:hAnsi="宋体" w:eastAsia="宋体" w:cs="宋体"/>
                <w:kern w:val="2"/>
                <w:rtl w:val="0"/>
                <w:lang w:val="zh-TW" w:eastAsia="zh-TW"/>
              </w:rPr>
              <w:t>对非法制造、贩卖、持有、使用警用标志、制式服装、警械、证件的处罚</w:t>
            </w:r>
          </w:p>
        </w:tc>
      </w:tr>
      <w:tr w14:paraId="44A9E1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8"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0CB75">
            <w:pPr>
              <w:pStyle w:val="7"/>
              <w:framePr w:wrap="auto" w:vAnchor="margin" w:hAnchor="text" w:yAlign="inline"/>
              <w:jc w:val="center"/>
            </w:pPr>
            <w:r>
              <w:rPr>
                <w:rFonts w:ascii="宋体" w:hAnsi="宋体" w:eastAsia="宋体" w:cs="宋体"/>
                <w:kern w:val="0"/>
                <w:rtl w:val="0"/>
                <w:lang w:val="zh-TW" w:eastAsia="zh-TW"/>
              </w:rPr>
              <w:t>责任主体</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E5A3B">
            <w:pPr>
              <w:pStyle w:val="7"/>
              <w:framePr w:wrap="auto" w:vAnchor="margin" w:hAnchor="text" w:yAlign="inline"/>
              <w:jc w:val="center"/>
            </w:pPr>
            <w:r>
              <w:rPr>
                <w:rFonts w:ascii="宋体" w:hAnsi="宋体" w:eastAsia="宋体" w:cs="宋体"/>
                <w:kern w:val="0"/>
                <w:rtl w:val="0"/>
                <w:lang w:val="zh-TW" w:eastAsia="zh-TW"/>
              </w:rPr>
              <w:t>治安支队</w:t>
            </w:r>
          </w:p>
        </w:tc>
      </w:tr>
      <w:tr w14:paraId="302FC3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D517A5">
            <w:pPr>
              <w:pStyle w:val="7"/>
              <w:framePr w:wrap="auto" w:vAnchor="margin" w:hAnchor="text" w:yAlign="inline"/>
              <w:jc w:val="center"/>
            </w:pPr>
            <w:r>
              <w:rPr>
                <w:rFonts w:ascii="宋体" w:hAnsi="宋体" w:eastAsia="宋体" w:cs="宋体"/>
                <w:kern w:val="0"/>
                <w:rtl w:val="0"/>
                <w:lang w:val="zh-TW" w:eastAsia="zh-TW"/>
              </w:rPr>
              <w:t>责任事项</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0D68F0">
            <w:pPr>
              <w:pStyle w:val="7"/>
              <w:framePr w:wrap="auto" w:vAnchor="margin" w:hAnchor="text" w:yAlign="inline"/>
              <w:ind w:firstLine="39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D07AF84">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EF84A4D">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6A74B9E">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44B978F">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90163D8">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A13CD9C">
            <w:pPr>
              <w:pStyle w:val="7"/>
              <w:framePr w:wrap="auto" w:vAnchor="margin" w:hAnchor="text" w:yAlign="inline"/>
              <w:bidi w:val="0"/>
              <w:ind w:left="0" w:right="0" w:firstLine="39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DD7D422">
            <w:pPr>
              <w:pStyle w:val="7"/>
              <w:framePr w:wrap="auto" w:vAnchor="margin" w:hAnchor="text" w:yAlign="inline"/>
              <w:bidi w:val="0"/>
              <w:ind w:left="0" w:right="0" w:firstLine="39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59BA02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62751">
            <w:pPr>
              <w:pStyle w:val="7"/>
              <w:framePr w:wrap="auto" w:vAnchor="margin" w:hAnchor="text" w:yAlign="inline"/>
              <w:jc w:val="center"/>
            </w:pPr>
            <w:r>
              <w:rPr>
                <w:rFonts w:ascii="宋体" w:hAnsi="宋体" w:eastAsia="宋体" w:cs="宋体"/>
                <w:kern w:val="0"/>
                <w:rtl w:val="0"/>
                <w:lang w:val="zh-TW" w:eastAsia="zh-TW"/>
              </w:rPr>
              <w:t>追责情形</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467CDEC">
            <w:pPr>
              <w:pStyle w:val="7"/>
              <w:framePr w:wrap="auto" w:vAnchor="margin" w:hAnchor="text" w:yAlign="inline"/>
              <w:ind w:firstLine="39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BDD51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44" w:hRule="atLeast"/>
        </w:trPr>
        <w:tc>
          <w:tcPr>
            <w:tcW w:w="13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EAE2EE">
            <w:pPr>
              <w:pStyle w:val="7"/>
              <w:framePr w:wrap="auto" w:vAnchor="margin" w:hAnchor="text" w:yAlign="inline"/>
              <w:jc w:val="center"/>
            </w:pPr>
            <w:r>
              <w:rPr>
                <w:rFonts w:ascii="宋体" w:hAnsi="宋体" w:eastAsia="宋体" w:cs="宋体"/>
                <w:kern w:val="0"/>
                <w:rtl w:val="0"/>
                <w:lang w:val="zh-TW" w:eastAsia="zh-TW"/>
              </w:rPr>
              <w:t>监督电话</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42B0C">
            <w:pPr>
              <w:pStyle w:val="7"/>
              <w:framePr w:wrap="auto" w:vAnchor="margin" w:hAnchor="text" w:yAlign="inline"/>
              <w:jc w:val="center"/>
            </w:pPr>
            <w:r>
              <w:rPr>
                <w:rFonts w:ascii="宋体" w:hAnsi="宋体" w:eastAsia="宋体" w:cs="宋体"/>
                <w:kern w:val="0"/>
                <w:rtl w:val="0"/>
                <w:lang w:val="en-US"/>
              </w:rPr>
              <w:t>0825-2510040</w:t>
            </w:r>
          </w:p>
        </w:tc>
      </w:tr>
    </w:tbl>
    <w:p w14:paraId="491DF961">
      <w:pPr>
        <w:pStyle w:val="7"/>
        <w:framePr w:wrap="auto" w:vAnchor="margin" w:hAnchor="text" w:yAlign="inline"/>
        <w:tabs>
          <w:tab w:val="left" w:pos="540"/>
          <w:tab w:val="center" w:pos="5030"/>
        </w:tabs>
        <w:ind w:left="190" w:hanging="190"/>
        <w:rPr>
          <w:rFonts w:ascii="宋体" w:hAnsi="宋体" w:eastAsia="宋体" w:cs="宋体"/>
        </w:rPr>
      </w:pPr>
    </w:p>
    <w:p w14:paraId="43753344">
      <w:pPr>
        <w:pStyle w:val="7"/>
        <w:framePr w:wrap="auto" w:vAnchor="margin" w:hAnchor="text" w:yAlign="inline"/>
        <w:rPr>
          <w:rFonts w:ascii="宋体" w:hAnsi="宋体" w:eastAsia="宋体" w:cs="宋体"/>
          <w:kern w:val="0"/>
        </w:rPr>
      </w:pPr>
    </w:p>
    <w:p w14:paraId="195CBF09">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2-56</w:t>
      </w:r>
    </w:p>
    <w:tbl>
      <w:tblPr>
        <w:tblStyle w:val="2"/>
        <w:tblW w:w="84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88"/>
        <w:gridCol w:w="6672"/>
      </w:tblGrid>
      <w:tr w14:paraId="1ABB9D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614A6">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6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DDF39F7">
            <w:pPr>
              <w:pStyle w:val="7"/>
              <w:framePr w:wrap="auto" w:vAnchor="margin" w:hAnchor="text" w:yAlign="inline"/>
              <w:spacing w:line="280" w:lineRule="exact"/>
              <w:jc w:val="center"/>
            </w:pPr>
            <w:r>
              <w:rPr>
                <w:rFonts w:ascii="宋体" w:hAnsi="宋体" w:eastAsia="宋体" w:cs="宋体"/>
                <w:kern w:val="0"/>
                <w:rtl w:val="0"/>
                <w:lang w:val="en-US"/>
              </w:rPr>
              <w:t>56</w:t>
            </w:r>
          </w:p>
        </w:tc>
      </w:tr>
      <w:tr w14:paraId="21662E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6794E">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6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592AFB2">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2DBF1E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BF952E">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6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4F099C7">
            <w:pPr>
              <w:pStyle w:val="7"/>
              <w:framePr w:wrap="auto" w:vAnchor="margin" w:hAnchor="text" w:yAlign="inline"/>
              <w:spacing w:line="280" w:lineRule="exact"/>
              <w:jc w:val="center"/>
            </w:pPr>
            <w:r>
              <w:rPr>
                <w:rFonts w:ascii="宋体" w:hAnsi="宋体" w:eastAsia="宋体" w:cs="宋体"/>
                <w:kern w:val="2"/>
                <w:rtl w:val="0"/>
                <w:lang w:val="zh-TW" w:eastAsia="zh-TW"/>
              </w:rPr>
              <w:t>对生产、销售仿制警用制式服装、标志的处罚</w:t>
            </w:r>
          </w:p>
        </w:tc>
      </w:tr>
      <w:tr w14:paraId="533C19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6E2A29">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6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D1CA8DA">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3A1AE4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F4AA4">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6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361AD7E">
            <w:pPr>
              <w:pStyle w:val="7"/>
              <w:framePr w:wrap="auto" w:vAnchor="margin" w:hAnchor="text" w:yAlign="inline"/>
              <w:spacing w:line="280" w:lineRule="exact"/>
              <w:ind w:firstLine="33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5AC8A03">
            <w:pPr>
              <w:pStyle w:val="7"/>
              <w:framePr w:wrap="auto" w:vAnchor="margin" w:hAnchor="text" w:yAlign="inline"/>
              <w:bidi w:val="0"/>
              <w:spacing w:line="280" w:lineRule="exact"/>
              <w:ind w:left="0" w:right="0" w:firstLine="33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317D2FB">
            <w:pPr>
              <w:pStyle w:val="7"/>
              <w:framePr w:wrap="auto" w:vAnchor="margin" w:hAnchor="text" w:yAlign="inline"/>
              <w:bidi w:val="0"/>
              <w:spacing w:line="280" w:lineRule="exact"/>
              <w:ind w:left="0" w:right="0" w:firstLine="33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E77E930">
            <w:pPr>
              <w:pStyle w:val="7"/>
              <w:framePr w:wrap="auto" w:vAnchor="margin" w:hAnchor="text" w:yAlign="inline"/>
              <w:bidi w:val="0"/>
              <w:spacing w:line="280" w:lineRule="exact"/>
              <w:ind w:left="0" w:right="0" w:firstLine="33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251051B">
            <w:pPr>
              <w:pStyle w:val="7"/>
              <w:framePr w:wrap="auto" w:vAnchor="margin" w:hAnchor="text" w:yAlign="inline"/>
              <w:bidi w:val="0"/>
              <w:spacing w:line="280" w:lineRule="exact"/>
              <w:ind w:left="0" w:right="0" w:firstLine="33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507995D">
            <w:pPr>
              <w:pStyle w:val="7"/>
              <w:framePr w:wrap="auto" w:vAnchor="margin" w:hAnchor="text" w:yAlign="inline"/>
              <w:bidi w:val="0"/>
              <w:spacing w:line="280" w:lineRule="exact"/>
              <w:ind w:left="0" w:right="0" w:firstLine="33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68669E61">
            <w:pPr>
              <w:pStyle w:val="7"/>
              <w:framePr w:wrap="auto" w:vAnchor="margin" w:hAnchor="text" w:yAlign="inline"/>
              <w:bidi w:val="0"/>
              <w:spacing w:line="280" w:lineRule="exact"/>
              <w:ind w:left="0" w:right="0" w:firstLine="33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2FEFCD2">
            <w:pPr>
              <w:pStyle w:val="7"/>
              <w:framePr w:wrap="auto" w:vAnchor="margin" w:hAnchor="text" w:yAlign="inline"/>
              <w:bidi w:val="0"/>
              <w:spacing w:line="280" w:lineRule="exact"/>
              <w:ind w:left="0" w:right="0" w:firstLine="33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150E1E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24"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5AC21E">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6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71BA548">
            <w:pPr>
              <w:pStyle w:val="7"/>
              <w:framePr w:wrap="auto" w:vAnchor="margin" w:hAnchor="text" w:yAlign="inline"/>
              <w:spacing w:line="280" w:lineRule="exact"/>
              <w:ind w:firstLine="33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2B827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1"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45CB3C">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6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E2496">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63FBF878">
      <w:pPr>
        <w:pStyle w:val="7"/>
        <w:framePr w:wrap="auto" w:vAnchor="margin" w:hAnchor="text" w:yAlign="inline"/>
        <w:rPr>
          <w:rFonts w:ascii="宋体" w:hAnsi="宋体" w:eastAsia="宋体" w:cs="宋体"/>
          <w:kern w:val="0"/>
        </w:rPr>
      </w:pPr>
    </w:p>
    <w:p w14:paraId="2E9FC007">
      <w:pPr>
        <w:pStyle w:val="7"/>
        <w:framePr w:wrap="auto" w:vAnchor="margin" w:hAnchor="text" w:yAlign="inline"/>
        <w:rPr>
          <w:rFonts w:ascii="宋体" w:hAnsi="宋体" w:eastAsia="宋体" w:cs="宋体"/>
          <w:kern w:val="0"/>
        </w:rPr>
      </w:pPr>
    </w:p>
    <w:p w14:paraId="30B5D9C6">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2-57</w:t>
      </w:r>
    </w:p>
    <w:tbl>
      <w:tblPr>
        <w:tblStyle w:val="2"/>
        <w:tblW w:w="848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88"/>
        <w:gridCol w:w="6695"/>
      </w:tblGrid>
      <w:tr w14:paraId="168136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6BCF9F">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E2D220">
            <w:pPr>
              <w:pStyle w:val="7"/>
              <w:framePr w:wrap="auto" w:vAnchor="margin" w:hAnchor="text" w:yAlign="inline"/>
              <w:spacing w:line="280" w:lineRule="exact"/>
              <w:jc w:val="center"/>
            </w:pPr>
            <w:r>
              <w:rPr>
                <w:rFonts w:ascii="宋体" w:hAnsi="宋体" w:eastAsia="宋体" w:cs="宋体"/>
                <w:kern w:val="0"/>
                <w:rtl w:val="0"/>
                <w:lang w:val="en-US"/>
              </w:rPr>
              <w:t>57</w:t>
            </w:r>
          </w:p>
        </w:tc>
      </w:tr>
      <w:tr w14:paraId="16C406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A2899B">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7CD73">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584BD4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19DBA9">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30BF7">
            <w:pPr>
              <w:pStyle w:val="7"/>
              <w:framePr w:wrap="auto" w:vAnchor="margin" w:hAnchor="text" w:yAlign="inline"/>
              <w:jc w:val="center"/>
            </w:pPr>
            <w:r>
              <w:rPr>
                <w:rFonts w:ascii="宋体" w:hAnsi="宋体" w:eastAsia="宋体" w:cs="宋体"/>
                <w:kern w:val="0"/>
                <w:rtl w:val="0"/>
                <w:lang w:val="zh-TW" w:eastAsia="zh-TW"/>
              </w:rPr>
              <w:t>对穿着、佩带仿制警用制式服装、标志的处罚</w:t>
            </w:r>
          </w:p>
        </w:tc>
      </w:tr>
      <w:tr w14:paraId="3B28BC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83F34">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E218D">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7E2AE0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6F26D7">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2727F5">
            <w:pPr>
              <w:pStyle w:val="7"/>
              <w:framePr w:wrap="auto" w:vAnchor="margin" w:hAnchor="text" w:yAlign="inline"/>
              <w:spacing w:line="280" w:lineRule="exact"/>
              <w:ind w:firstLine="47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491B589">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2921C65">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CEAD534">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A6EDEB3">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76B84E6">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9C7B5D3">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DCC4E7">
            <w:pPr>
              <w:pStyle w:val="7"/>
              <w:framePr w:wrap="auto" w:vAnchor="margin" w:hAnchor="text" w:yAlign="inline"/>
              <w:bidi w:val="0"/>
              <w:spacing w:line="280" w:lineRule="exact"/>
              <w:ind w:left="0" w:right="0" w:firstLine="47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5A31FE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FCDBB">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F09C23D">
            <w:pPr>
              <w:pStyle w:val="7"/>
              <w:framePr w:wrap="auto" w:vAnchor="margin" w:hAnchor="text" w:yAlign="inline"/>
              <w:spacing w:line="280" w:lineRule="exact"/>
              <w:ind w:firstLine="47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942DA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4"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9EA491">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1C0D8">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29D094B9">
      <w:pPr>
        <w:pStyle w:val="7"/>
        <w:framePr w:wrap="auto" w:vAnchor="margin" w:hAnchor="text" w:yAlign="inline"/>
        <w:tabs>
          <w:tab w:val="left" w:pos="1940"/>
        </w:tabs>
        <w:rPr>
          <w:rFonts w:ascii="宋体" w:hAnsi="宋体" w:eastAsia="宋体" w:cs="宋体"/>
        </w:rPr>
      </w:pPr>
    </w:p>
    <w:p w14:paraId="467FD09F">
      <w:pPr>
        <w:pStyle w:val="7"/>
        <w:framePr w:wrap="auto" w:vAnchor="margin" w:hAnchor="text" w:yAlign="inline"/>
        <w:tabs>
          <w:tab w:val="left" w:pos="1940"/>
        </w:tabs>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2-58</w:t>
      </w:r>
    </w:p>
    <w:tbl>
      <w:tblPr>
        <w:tblStyle w:val="2"/>
        <w:tblW w:w="834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88"/>
        <w:gridCol w:w="6561"/>
      </w:tblGrid>
      <w:tr w14:paraId="52EFC3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8A10D">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6545CF">
            <w:pPr>
              <w:pStyle w:val="7"/>
              <w:framePr w:wrap="auto" w:vAnchor="margin" w:hAnchor="text" w:yAlign="inline"/>
              <w:spacing w:line="280" w:lineRule="exact"/>
              <w:jc w:val="center"/>
            </w:pPr>
            <w:r>
              <w:rPr>
                <w:rFonts w:ascii="宋体" w:hAnsi="宋体" w:eastAsia="宋体" w:cs="宋体"/>
                <w:kern w:val="0"/>
                <w:rtl w:val="0"/>
                <w:lang w:val="en-US"/>
              </w:rPr>
              <w:t>58</w:t>
            </w:r>
          </w:p>
        </w:tc>
      </w:tr>
      <w:tr w14:paraId="7A7FE1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50A77E">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95C06A2">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22AB78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15EFD">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E74C2E">
            <w:pPr>
              <w:pStyle w:val="7"/>
              <w:framePr w:wrap="auto" w:vAnchor="margin" w:hAnchor="text" w:yAlign="inline"/>
              <w:jc w:val="center"/>
            </w:pPr>
            <w:r>
              <w:rPr>
                <w:rFonts w:ascii="宋体" w:hAnsi="宋体" w:eastAsia="宋体" w:cs="宋体"/>
                <w:rtl w:val="0"/>
                <w:lang w:val="zh-TW" w:eastAsia="zh-TW"/>
              </w:rPr>
              <w:t>对扰乱单位秩序的处罚</w:t>
            </w:r>
          </w:p>
        </w:tc>
      </w:tr>
      <w:tr w14:paraId="0C9CE4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53D77C">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F06DCC9">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3D7027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43769">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535046E">
            <w:pPr>
              <w:pStyle w:val="7"/>
              <w:framePr w:wrap="auto" w:vAnchor="margin" w:hAnchor="text" w:yAlign="inline"/>
              <w:spacing w:line="280" w:lineRule="exact"/>
              <w:ind w:firstLine="47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C36949A">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544F59B">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C036645">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9B88527">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84808C0">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9739F21">
            <w:pPr>
              <w:pStyle w:val="7"/>
              <w:framePr w:wrap="auto" w:vAnchor="margin" w:hAnchor="text" w:yAlign="inline"/>
              <w:bidi w:val="0"/>
              <w:spacing w:line="280" w:lineRule="exact"/>
              <w:ind w:left="0" w:right="0" w:firstLine="47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28BC409">
            <w:pPr>
              <w:pStyle w:val="7"/>
              <w:framePr w:wrap="auto" w:vAnchor="margin" w:hAnchor="text" w:yAlign="inline"/>
              <w:bidi w:val="0"/>
              <w:spacing w:line="280" w:lineRule="exact"/>
              <w:ind w:left="0" w:right="0" w:firstLine="47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8AA83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2F8AF5">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7DFC3CC">
            <w:pPr>
              <w:pStyle w:val="7"/>
              <w:framePr w:wrap="auto" w:vAnchor="margin" w:hAnchor="text" w:yAlign="inline"/>
              <w:spacing w:line="280" w:lineRule="exact"/>
              <w:ind w:firstLine="47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FB87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2"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AA3B">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C452A">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61384B02">
      <w:pPr>
        <w:pStyle w:val="7"/>
        <w:framePr w:wrap="auto" w:vAnchor="margin" w:hAnchor="text" w:yAlign="inline"/>
        <w:rPr>
          <w:rFonts w:ascii="宋体" w:hAnsi="宋体" w:eastAsia="宋体" w:cs="宋体"/>
          <w:kern w:val="0"/>
        </w:rPr>
      </w:pPr>
    </w:p>
    <w:p w14:paraId="7A051636">
      <w:pPr>
        <w:pStyle w:val="7"/>
        <w:framePr w:wrap="auto" w:vAnchor="margin" w:hAnchor="text" w:yAlign="inline"/>
        <w:rPr>
          <w:rFonts w:ascii="宋体" w:hAnsi="宋体" w:eastAsia="宋体" w:cs="宋体"/>
          <w:kern w:val="0"/>
        </w:rPr>
      </w:pPr>
    </w:p>
    <w:p w14:paraId="086C39EB">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2-59</w:t>
      </w:r>
    </w:p>
    <w:tbl>
      <w:tblPr>
        <w:tblStyle w:val="2"/>
        <w:tblW w:w="841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14"/>
        <w:gridCol w:w="6600"/>
      </w:tblGrid>
      <w:tr w14:paraId="00D083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F45897">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3CCD70">
            <w:pPr>
              <w:pStyle w:val="7"/>
              <w:framePr w:wrap="auto" w:vAnchor="margin" w:hAnchor="text" w:yAlign="inline"/>
              <w:spacing w:line="280" w:lineRule="exact"/>
              <w:jc w:val="center"/>
            </w:pPr>
            <w:r>
              <w:rPr>
                <w:rFonts w:ascii="宋体" w:hAnsi="宋体" w:eastAsia="宋体" w:cs="宋体"/>
                <w:kern w:val="0"/>
                <w:rtl w:val="0"/>
                <w:lang w:val="en-US"/>
              </w:rPr>
              <w:t>59</w:t>
            </w:r>
          </w:p>
        </w:tc>
      </w:tr>
      <w:tr w14:paraId="4AF6FE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146715">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EC2A7D2">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6A60EA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4DAF69">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73D36CD">
            <w:pPr>
              <w:pStyle w:val="7"/>
              <w:framePr w:wrap="auto" w:vAnchor="margin" w:hAnchor="text" w:yAlign="inline"/>
              <w:jc w:val="center"/>
            </w:pPr>
            <w:r>
              <w:rPr>
                <w:rFonts w:ascii="宋体" w:hAnsi="宋体" w:eastAsia="宋体" w:cs="宋体"/>
                <w:rtl w:val="0"/>
                <w:lang w:val="zh-TW" w:eastAsia="zh-TW"/>
              </w:rPr>
              <w:t>对扰乱公共场所秩序的处罚</w:t>
            </w:r>
          </w:p>
        </w:tc>
      </w:tr>
      <w:tr w14:paraId="5CB025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605" w:type="dxa"/>
              <w:bottom w:w="80" w:type="dxa"/>
              <w:right w:w="80" w:type="dxa"/>
            </w:tcMar>
            <w:vAlign w:val="center"/>
          </w:tcPr>
          <w:p w14:paraId="6D0276A4">
            <w:pPr>
              <w:pStyle w:val="7"/>
              <w:framePr w:wrap="auto" w:vAnchor="margin" w:hAnchor="text" w:yAlign="inline"/>
              <w:spacing w:line="280" w:lineRule="exact"/>
              <w:ind w:left="525" w:hanging="210"/>
              <w:jc w:val="center"/>
            </w:pPr>
            <w:r>
              <w:rPr>
                <w:rFonts w:ascii="宋体" w:hAnsi="宋体" w:eastAsia="宋体" w:cs="宋体"/>
                <w:kern w:val="0"/>
                <w:rtl w:val="0"/>
                <w:lang w:val="zh-TW" w:eastAsia="zh-TW"/>
              </w:rPr>
              <w:t>责任主体</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0EB69CA">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294132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A98EE">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101D78F">
            <w:pPr>
              <w:pStyle w:val="7"/>
              <w:framePr w:wrap="auto" w:vAnchor="margin" w:hAnchor="text" w:yAlign="inline"/>
              <w:spacing w:line="280" w:lineRule="exact"/>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AB39D6">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F154E59">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61FE12">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6EDAB04">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0006A8">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52E39BA">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598D14D">
            <w:pPr>
              <w:pStyle w:val="7"/>
              <w:framePr w:wrap="auto" w:vAnchor="margin" w:hAnchor="text" w:yAlign="inline"/>
              <w:bidi w:val="0"/>
              <w:spacing w:line="280" w:lineRule="exact"/>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3394C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AA16E">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A3A2999">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71942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30"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B6474">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7DDE78">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7E57CD79">
      <w:pPr>
        <w:pStyle w:val="7"/>
        <w:framePr w:wrap="auto" w:vAnchor="margin" w:hAnchor="text" w:yAlign="inline"/>
        <w:jc w:val="left"/>
        <w:rPr>
          <w:rFonts w:ascii="宋体" w:hAnsi="宋体" w:eastAsia="宋体" w:cs="宋体"/>
          <w:kern w:val="0"/>
        </w:rPr>
      </w:pPr>
    </w:p>
    <w:p w14:paraId="184BB9D7">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2-60</w:t>
      </w:r>
    </w:p>
    <w:tbl>
      <w:tblPr>
        <w:tblStyle w:val="2"/>
        <w:tblW w:w="841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14"/>
        <w:gridCol w:w="6600"/>
      </w:tblGrid>
      <w:tr w14:paraId="50DEC2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050534">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3AF5535">
            <w:pPr>
              <w:pStyle w:val="7"/>
              <w:framePr w:wrap="auto" w:vAnchor="margin" w:hAnchor="text" w:yAlign="inline"/>
              <w:spacing w:line="280" w:lineRule="exact"/>
              <w:jc w:val="center"/>
            </w:pPr>
            <w:r>
              <w:rPr>
                <w:rFonts w:ascii="宋体" w:hAnsi="宋体" w:eastAsia="宋体" w:cs="宋体"/>
                <w:kern w:val="0"/>
                <w:rtl w:val="0"/>
                <w:lang w:val="en-US"/>
              </w:rPr>
              <w:t>60</w:t>
            </w:r>
          </w:p>
        </w:tc>
      </w:tr>
      <w:tr w14:paraId="7ED63C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04375B">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227AA6E">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064AF9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03131F">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B1A04DC">
            <w:pPr>
              <w:pStyle w:val="7"/>
              <w:framePr w:wrap="auto" w:vAnchor="margin" w:hAnchor="text" w:yAlign="inline"/>
              <w:jc w:val="center"/>
            </w:pPr>
            <w:r>
              <w:rPr>
                <w:rFonts w:ascii="宋体" w:hAnsi="宋体" w:eastAsia="宋体" w:cs="宋体"/>
                <w:rtl w:val="0"/>
                <w:lang w:val="zh-TW" w:eastAsia="zh-TW"/>
              </w:rPr>
              <w:t>对扰乱公共交通工具上的秩序的处罚</w:t>
            </w:r>
          </w:p>
        </w:tc>
      </w:tr>
      <w:tr w14:paraId="723311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605" w:type="dxa"/>
              <w:bottom w:w="80" w:type="dxa"/>
              <w:right w:w="80" w:type="dxa"/>
            </w:tcMar>
            <w:vAlign w:val="center"/>
          </w:tcPr>
          <w:p w14:paraId="1EB7B219">
            <w:pPr>
              <w:pStyle w:val="7"/>
              <w:framePr w:wrap="auto" w:vAnchor="margin" w:hAnchor="text" w:yAlign="inline"/>
              <w:spacing w:line="280" w:lineRule="exact"/>
              <w:ind w:left="525" w:hanging="210"/>
              <w:jc w:val="center"/>
            </w:pPr>
            <w:r>
              <w:rPr>
                <w:rFonts w:ascii="宋体" w:hAnsi="宋体" w:eastAsia="宋体" w:cs="宋体"/>
                <w:kern w:val="0"/>
                <w:rtl w:val="0"/>
                <w:lang w:val="zh-TW" w:eastAsia="zh-TW"/>
              </w:rPr>
              <w:t>责任主体</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E975DB">
            <w:pPr>
              <w:pStyle w:val="7"/>
              <w:framePr w:wrap="auto" w:vAnchor="margin" w:hAnchor="text" w:yAlign="inline"/>
              <w:spacing w:line="280" w:lineRule="exact"/>
              <w:jc w:val="center"/>
            </w:pPr>
            <w:r>
              <w:rPr>
                <w:rFonts w:ascii="宋体" w:hAnsi="宋体" w:eastAsia="宋体" w:cs="宋体"/>
                <w:kern w:val="0"/>
                <w:rtl w:val="0"/>
                <w:lang w:val="zh-TW" w:eastAsia="zh-TW"/>
              </w:rPr>
              <w:t>交警支队</w:t>
            </w:r>
          </w:p>
        </w:tc>
      </w:tr>
      <w:tr w14:paraId="7D21F6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26A46">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19490AF">
            <w:pPr>
              <w:pStyle w:val="7"/>
              <w:framePr w:wrap="auto" w:vAnchor="margin" w:hAnchor="text" w:yAlign="inline"/>
              <w:spacing w:line="280" w:lineRule="exact"/>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0B2E6DD">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30DEC93">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B3B4579">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5110CA">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F578ED2">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DD4D559">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4A2885A">
            <w:pPr>
              <w:pStyle w:val="7"/>
              <w:framePr w:wrap="auto" w:vAnchor="margin" w:hAnchor="text" w:yAlign="inline"/>
              <w:bidi w:val="0"/>
              <w:spacing w:line="280" w:lineRule="exact"/>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6C93B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947AF3">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B7EA07D">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1DC3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30"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A2720">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8E0796">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02F37A49">
      <w:pPr>
        <w:pStyle w:val="7"/>
        <w:framePr w:wrap="auto" w:vAnchor="margin" w:hAnchor="text" w:yAlign="inline"/>
        <w:jc w:val="left"/>
        <w:rPr>
          <w:rFonts w:ascii="宋体" w:hAnsi="宋体" w:eastAsia="宋体" w:cs="宋体"/>
          <w:kern w:val="0"/>
        </w:rPr>
      </w:pPr>
    </w:p>
    <w:p w14:paraId="21014E48">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2-61</w:t>
      </w:r>
    </w:p>
    <w:tbl>
      <w:tblPr>
        <w:tblStyle w:val="2"/>
        <w:tblW w:w="841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14"/>
        <w:gridCol w:w="6600"/>
      </w:tblGrid>
      <w:tr w14:paraId="2704A1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66538">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11FAA53">
            <w:pPr>
              <w:pStyle w:val="7"/>
              <w:framePr w:wrap="auto" w:vAnchor="margin" w:hAnchor="text" w:yAlign="inline"/>
              <w:spacing w:line="280" w:lineRule="exact"/>
              <w:jc w:val="center"/>
            </w:pPr>
            <w:r>
              <w:rPr>
                <w:rFonts w:ascii="宋体" w:hAnsi="宋体" w:eastAsia="宋体" w:cs="宋体"/>
                <w:kern w:val="0"/>
                <w:rtl w:val="0"/>
                <w:lang w:val="en-US"/>
              </w:rPr>
              <w:t>61</w:t>
            </w:r>
          </w:p>
        </w:tc>
      </w:tr>
      <w:tr w14:paraId="2B8816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5B1C5">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ECBC4C">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1DF363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B6E1E">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F3E70A">
            <w:pPr>
              <w:pStyle w:val="7"/>
              <w:framePr w:wrap="auto" w:vAnchor="margin" w:hAnchor="text" w:yAlign="inline"/>
              <w:jc w:val="center"/>
            </w:pPr>
            <w:r>
              <w:rPr>
                <w:rFonts w:ascii="宋体" w:hAnsi="宋体" w:eastAsia="宋体" w:cs="宋体"/>
                <w:rtl w:val="0"/>
                <w:lang w:val="zh-TW" w:eastAsia="zh-TW"/>
              </w:rPr>
              <w:t>对妨碍交通工具正常行驶的处罚</w:t>
            </w:r>
          </w:p>
        </w:tc>
      </w:tr>
      <w:tr w14:paraId="45D73C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605" w:type="dxa"/>
              <w:bottom w:w="80" w:type="dxa"/>
              <w:right w:w="80" w:type="dxa"/>
            </w:tcMar>
            <w:vAlign w:val="center"/>
          </w:tcPr>
          <w:p w14:paraId="399AFAD6">
            <w:pPr>
              <w:pStyle w:val="7"/>
              <w:framePr w:wrap="auto" w:vAnchor="margin" w:hAnchor="text" w:yAlign="inline"/>
              <w:spacing w:line="280" w:lineRule="exact"/>
              <w:ind w:left="525" w:hanging="210"/>
              <w:jc w:val="center"/>
            </w:pPr>
            <w:r>
              <w:rPr>
                <w:rFonts w:ascii="宋体" w:hAnsi="宋体" w:eastAsia="宋体" w:cs="宋体"/>
                <w:kern w:val="0"/>
                <w:rtl w:val="0"/>
                <w:lang w:val="zh-TW" w:eastAsia="zh-TW"/>
              </w:rPr>
              <w:t>责任主体</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48136C">
            <w:pPr>
              <w:pStyle w:val="7"/>
              <w:framePr w:wrap="auto" w:vAnchor="margin" w:hAnchor="text" w:yAlign="inline"/>
              <w:spacing w:line="280" w:lineRule="exact"/>
              <w:jc w:val="center"/>
            </w:pPr>
            <w:r>
              <w:rPr>
                <w:rFonts w:ascii="宋体" w:hAnsi="宋体" w:eastAsia="宋体" w:cs="宋体"/>
                <w:kern w:val="0"/>
                <w:rtl w:val="0"/>
                <w:lang w:val="zh-TW" w:eastAsia="zh-TW"/>
              </w:rPr>
              <w:t>交警支队</w:t>
            </w:r>
          </w:p>
        </w:tc>
      </w:tr>
      <w:tr w14:paraId="3E8BC5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B5315">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94F458">
            <w:pPr>
              <w:pStyle w:val="7"/>
              <w:framePr w:wrap="auto" w:vAnchor="margin" w:hAnchor="text" w:yAlign="inline"/>
              <w:spacing w:line="280" w:lineRule="exact"/>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4EECAE7">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A27D73">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EB114FB">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BC0F613">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14334D6">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EF75C14">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301E95E">
            <w:pPr>
              <w:pStyle w:val="7"/>
              <w:framePr w:wrap="auto" w:vAnchor="margin" w:hAnchor="text" w:yAlign="inline"/>
              <w:bidi w:val="0"/>
              <w:spacing w:line="280" w:lineRule="exact"/>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C9A9E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AED475">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F548B66">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24D36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30"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3554CB">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9E729">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7509A636">
      <w:pPr>
        <w:pStyle w:val="7"/>
        <w:framePr w:wrap="auto" w:vAnchor="margin" w:hAnchor="text" w:yAlign="inline"/>
        <w:rPr>
          <w:rFonts w:ascii="宋体" w:hAnsi="宋体" w:eastAsia="宋体" w:cs="宋体"/>
          <w:kern w:val="0"/>
        </w:rPr>
      </w:pPr>
    </w:p>
    <w:p w14:paraId="5ED86006">
      <w:pPr>
        <w:pStyle w:val="7"/>
        <w:framePr w:wrap="auto" w:vAnchor="margin" w:hAnchor="text" w:yAlign="inline"/>
        <w:tabs>
          <w:tab w:val="left" w:pos="1940"/>
        </w:tabs>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2-62</w:t>
      </w:r>
    </w:p>
    <w:tbl>
      <w:tblPr>
        <w:tblStyle w:val="2"/>
        <w:tblW w:w="850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59"/>
        <w:gridCol w:w="6750"/>
      </w:tblGrid>
      <w:tr w14:paraId="4C35A2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BD4E9">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D094AE">
            <w:pPr>
              <w:pStyle w:val="7"/>
              <w:framePr w:wrap="auto" w:vAnchor="margin" w:hAnchor="text" w:yAlign="inline"/>
              <w:spacing w:line="280" w:lineRule="exact"/>
              <w:jc w:val="center"/>
            </w:pPr>
            <w:r>
              <w:rPr>
                <w:rFonts w:ascii="宋体" w:hAnsi="宋体" w:eastAsia="宋体" w:cs="宋体"/>
                <w:kern w:val="0"/>
                <w:rtl w:val="0"/>
                <w:lang w:val="en-US"/>
              </w:rPr>
              <w:t>62</w:t>
            </w:r>
          </w:p>
        </w:tc>
      </w:tr>
      <w:tr w14:paraId="104A95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11AA20">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42AE049">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737385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AF0995">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8993976">
            <w:pPr>
              <w:pStyle w:val="7"/>
              <w:framePr w:wrap="auto" w:vAnchor="margin" w:hAnchor="text" w:yAlign="inline"/>
              <w:jc w:val="center"/>
            </w:pPr>
            <w:r>
              <w:rPr>
                <w:rFonts w:ascii="宋体" w:hAnsi="宋体" w:eastAsia="宋体" w:cs="宋体"/>
                <w:rtl w:val="0"/>
                <w:lang w:val="zh-TW" w:eastAsia="zh-TW"/>
              </w:rPr>
              <w:t>对破坏选举秩序的处罚</w:t>
            </w:r>
          </w:p>
        </w:tc>
      </w:tr>
      <w:tr w14:paraId="7914AF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9639CA">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D97248D">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26383D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A66CA">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6D55E5">
            <w:pPr>
              <w:pStyle w:val="7"/>
              <w:framePr w:wrap="auto" w:vAnchor="margin" w:hAnchor="text" w:yAlign="inline"/>
              <w:spacing w:line="280" w:lineRule="exact"/>
              <w:ind w:firstLine="36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9C2B781">
            <w:pPr>
              <w:pStyle w:val="7"/>
              <w:framePr w:wrap="auto" w:vAnchor="margin" w:hAnchor="text" w:yAlign="inline"/>
              <w:bidi w:val="0"/>
              <w:spacing w:line="280" w:lineRule="exact"/>
              <w:ind w:left="0" w:right="0" w:firstLine="36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B0A79F1">
            <w:pPr>
              <w:pStyle w:val="7"/>
              <w:framePr w:wrap="auto" w:vAnchor="margin" w:hAnchor="text" w:yAlign="inline"/>
              <w:bidi w:val="0"/>
              <w:spacing w:line="280" w:lineRule="exact"/>
              <w:ind w:left="0" w:right="0" w:firstLine="36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8A21234">
            <w:pPr>
              <w:pStyle w:val="7"/>
              <w:framePr w:wrap="auto" w:vAnchor="margin" w:hAnchor="text" w:yAlign="inline"/>
              <w:bidi w:val="0"/>
              <w:spacing w:line="280" w:lineRule="exact"/>
              <w:ind w:left="0" w:right="0" w:firstLine="36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CDAC434">
            <w:pPr>
              <w:pStyle w:val="7"/>
              <w:framePr w:wrap="auto" w:vAnchor="margin" w:hAnchor="text" w:yAlign="inline"/>
              <w:bidi w:val="0"/>
              <w:spacing w:line="280" w:lineRule="exact"/>
              <w:ind w:left="0" w:right="0" w:firstLine="36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94D842">
            <w:pPr>
              <w:pStyle w:val="7"/>
              <w:framePr w:wrap="auto" w:vAnchor="margin" w:hAnchor="text" w:yAlign="inline"/>
              <w:bidi w:val="0"/>
              <w:spacing w:line="280" w:lineRule="exact"/>
              <w:ind w:left="0" w:right="0" w:firstLine="36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D89A0F9">
            <w:pPr>
              <w:pStyle w:val="7"/>
              <w:framePr w:wrap="auto" w:vAnchor="margin" w:hAnchor="text" w:yAlign="inline"/>
              <w:bidi w:val="0"/>
              <w:spacing w:line="280" w:lineRule="exact"/>
              <w:ind w:left="0" w:right="0" w:firstLine="36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BCD1FFE">
            <w:pPr>
              <w:pStyle w:val="7"/>
              <w:framePr w:wrap="auto" w:vAnchor="margin" w:hAnchor="text" w:yAlign="inline"/>
              <w:bidi w:val="0"/>
              <w:spacing w:line="280" w:lineRule="exact"/>
              <w:ind w:left="0" w:right="0" w:firstLine="36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A726C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0B14E">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EFC6709">
            <w:pPr>
              <w:pStyle w:val="7"/>
              <w:framePr w:wrap="auto" w:vAnchor="margin" w:hAnchor="text" w:yAlign="inline"/>
              <w:spacing w:line="280" w:lineRule="exact"/>
              <w:ind w:firstLine="36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0CDA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78"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B8D19">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B580E">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5606B2A6">
      <w:pPr>
        <w:pStyle w:val="7"/>
        <w:framePr w:wrap="auto" w:vAnchor="margin" w:hAnchor="text" w:yAlign="inline"/>
        <w:jc w:val="left"/>
        <w:rPr>
          <w:rFonts w:ascii="宋体" w:hAnsi="宋体" w:eastAsia="宋体" w:cs="宋体"/>
        </w:rPr>
      </w:pPr>
    </w:p>
    <w:p w14:paraId="1114333B">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2-63</w:t>
      </w:r>
    </w:p>
    <w:tbl>
      <w:tblPr>
        <w:tblStyle w:val="2"/>
        <w:tblW w:w="87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19"/>
        <w:gridCol w:w="6981"/>
      </w:tblGrid>
      <w:tr w14:paraId="7BD83F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54563">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A09D414">
            <w:pPr>
              <w:pStyle w:val="7"/>
              <w:framePr w:wrap="auto" w:vAnchor="margin" w:hAnchor="text" w:yAlign="inline"/>
              <w:spacing w:line="280" w:lineRule="exact"/>
              <w:jc w:val="center"/>
            </w:pPr>
            <w:r>
              <w:rPr>
                <w:rFonts w:ascii="宋体" w:hAnsi="宋体" w:eastAsia="宋体" w:cs="宋体"/>
                <w:kern w:val="0"/>
                <w:rtl w:val="0"/>
                <w:lang w:val="en-US"/>
              </w:rPr>
              <w:t>63</w:t>
            </w:r>
          </w:p>
        </w:tc>
      </w:tr>
      <w:tr w14:paraId="20374F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CA7B96">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863054">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325729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AEE0F">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79614F0">
            <w:pPr>
              <w:pStyle w:val="7"/>
              <w:framePr w:wrap="auto" w:vAnchor="margin" w:hAnchor="text" w:yAlign="inline"/>
              <w:jc w:val="center"/>
            </w:pPr>
            <w:r>
              <w:rPr>
                <w:rFonts w:ascii="宋体" w:hAnsi="宋体" w:eastAsia="宋体" w:cs="宋体"/>
                <w:rtl w:val="0"/>
                <w:lang w:val="zh-TW" w:eastAsia="zh-TW"/>
              </w:rPr>
              <w:t>对聚众扰乱单位秩序的处罚</w:t>
            </w:r>
          </w:p>
        </w:tc>
      </w:tr>
      <w:tr w14:paraId="234E1B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3893E">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3438F15">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37A154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25"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04BE3B">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AB9DB55">
            <w:pPr>
              <w:pStyle w:val="7"/>
              <w:framePr w:wrap="auto" w:vAnchor="margin" w:hAnchor="text" w:yAlign="inline"/>
              <w:spacing w:line="280" w:lineRule="exact"/>
              <w:ind w:firstLine="407"/>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7D1362B">
            <w:pPr>
              <w:pStyle w:val="7"/>
              <w:framePr w:wrap="auto" w:vAnchor="margin" w:hAnchor="text" w:yAlign="inline"/>
              <w:bidi w:val="0"/>
              <w:spacing w:line="280" w:lineRule="exact"/>
              <w:ind w:left="0" w:right="0" w:firstLine="407"/>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599FAD3">
            <w:pPr>
              <w:pStyle w:val="7"/>
              <w:framePr w:wrap="auto" w:vAnchor="margin" w:hAnchor="text" w:yAlign="inline"/>
              <w:bidi w:val="0"/>
              <w:spacing w:line="280" w:lineRule="exact"/>
              <w:ind w:left="0" w:right="0" w:firstLine="407"/>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2EB6308">
            <w:pPr>
              <w:pStyle w:val="7"/>
              <w:framePr w:wrap="auto" w:vAnchor="margin" w:hAnchor="text" w:yAlign="inline"/>
              <w:bidi w:val="0"/>
              <w:spacing w:line="280" w:lineRule="exact"/>
              <w:ind w:left="0" w:right="0" w:firstLine="407"/>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4707EED">
            <w:pPr>
              <w:pStyle w:val="7"/>
              <w:framePr w:wrap="auto" w:vAnchor="margin" w:hAnchor="text" w:yAlign="inline"/>
              <w:bidi w:val="0"/>
              <w:spacing w:line="280" w:lineRule="exact"/>
              <w:ind w:left="0" w:right="0" w:firstLine="407"/>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C0EF26">
            <w:pPr>
              <w:pStyle w:val="7"/>
              <w:framePr w:wrap="auto" w:vAnchor="margin" w:hAnchor="text" w:yAlign="inline"/>
              <w:bidi w:val="0"/>
              <w:spacing w:line="280" w:lineRule="exact"/>
              <w:ind w:left="0" w:right="0" w:firstLine="407"/>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1A094B56">
            <w:pPr>
              <w:pStyle w:val="7"/>
              <w:framePr w:wrap="auto" w:vAnchor="margin" w:hAnchor="text" w:yAlign="inline"/>
              <w:bidi w:val="0"/>
              <w:spacing w:line="280" w:lineRule="exact"/>
              <w:ind w:left="0" w:right="0" w:firstLine="407"/>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D70BA5A">
            <w:pPr>
              <w:pStyle w:val="7"/>
              <w:framePr w:wrap="auto" w:vAnchor="margin" w:hAnchor="text" w:yAlign="inline"/>
              <w:bidi w:val="0"/>
              <w:spacing w:line="280" w:lineRule="exact"/>
              <w:ind w:left="0" w:right="0" w:firstLine="407"/>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6D53E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0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237F2">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4549B34">
            <w:pPr>
              <w:pStyle w:val="7"/>
              <w:framePr w:wrap="auto" w:vAnchor="margin" w:hAnchor="text" w:yAlign="inline"/>
              <w:spacing w:line="280" w:lineRule="exact"/>
              <w:ind w:firstLine="407"/>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63864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9"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81919">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E38088">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72D13E87">
      <w:pPr>
        <w:pStyle w:val="7"/>
        <w:framePr w:wrap="auto" w:vAnchor="margin" w:hAnchor="text" w:yAlign="inline"/>
        <w:rPr>
          <w:rFonts w:ascii="宋体" w:hAnsi="宋体" w:eastAsia="宋体" w:cs="宋体"/>
          <w:kern w:val="0"/>
        </w:rPr>
      </w:pPr>
    </w:p>
    <w:p w14:paraId="638C4AC9">
      <w:pPr>
        <w:pStyle w:val="7"/>
        <w:framePr w:wrap="auto" w:vAnchor="margin" w:hAnchor="text" w:yAlign="inline"/>
        <w:rPr>
          <w:rFonts w:ascii="宋体" w:hAnsi="宋体" w:eastAsia="宋体" w:cs="宋体"/>
          <w:kern w:val="0"/>
        </w:rPr>
      </w:pPr>
    </w:p>
    <w:p w14:paraId="24C221CA">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2-64</w:t>
      </w:r>
    </w:p>
    <w:tbl>
      <w:tblPr>
        <w:tblStyle w:val="2"/>
        <w:tblW w:w="8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65"/>
        <w:gridCol w:w="6535"/>
      </w:tblGrid>
      <w:tr w14:paraId="2363D1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C41670">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A71CC72">
            <w:pPr>
              <w:pStyle w:val="7"/>
              <w:framePr w:wrap="auto" w:vAnchor="margin" w:hAnchor="text" w:yAlign="inline"/>
              <w:spacing w:line="280" w:lineRule="exact"/>
              <w:jc w:val="center"/>
            </w:pPr>
            <w:r>
              <w:rPr>
                <w:rFonts w:ascii="宋体" w:hAnsi="宋体" w:eastAsia="宋体" w:cs="宋体"/>
                <w:kern w:val="0"/>
                <w:rtl w:val="0"/>
                <w:lang w:val="en-US"/>
              </w:rPr>
              <w:t>64</w:t>
            </w:r>
          </w:p>
        </w:tc>
      </w:tr>
      <w:tr w14:paraId="537347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187379">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7B70A7F">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3A921A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D17400">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5EFB7F6">
            <w:pPr>
              <w:pStyle w:val="7"/>
              <w:framePr w:wrap="auto" w:vAnchor="margin" w:hAnchor="text" w:yAlign="inline"/>
              <w:jc w:val="center"/>
            </w:pPr>
            <w:r>
              <w:rPr>
                <w:rFonts w:ascii="宋体" w:hAnsi="宋体" w:eastAsia="宋体" w:cs="宋体"/>
                <w:rtl w:val="0"/>
                <w:lang w:val="zh-TW" w:eastAsia="zh-TW"/>
              </w:rPr>
              <w:t>对聚众扰乱公共场所秩序的处罚</w:t>
            </w:r>
          </w:p>
        </w:tc>
      </w:tr>
      <w:tr w14:paraId="656DC5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1E0403">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5A2619D">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44FC9B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DF036">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7E3B033">
            <w:pPr>
              <w:pStyle w:val="7"/>
              <w:framePr w:wrap="auto" w:vAnchor="margin" w:hAnchor="text" w:yAlign="inline"/>
              <w:spacing w:line="280" w:lineRule="exact"/>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CA7B5D9">
            <w:pPr>
              <w:pStyle w:val="7"/>
              <w:framePr w:wrap="auto" w:vAnchor="margin" w:hAnchor="text" w:yAlign="inline"/>
              <w:bidi w:val="0"/>
              <w:spacing w:line="280" w:lineRule="exact"/>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7A4F807">
            <w:pPr>
              <w:pStyle w:val="7"/>
              <w:framePr w:wrap="auto" w:vAnchor="margin" w:hAnchor="text" w:yAlign="inline"/>
              <w:bidi w:val="0"/>
              <w:spacing w:line="280" w:lineRule="exact"/>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D02E94C">
            <w:pPr>
              <w:pStyle w:val="7"/>
              <w:framePr w:wrap="auto" w:vAnchor="margin" w:hAnchor="text" w:yAlign="inline"/>
              <w:bidi w:val="0"/>
              <w:spacing w:line="280" w:lineRule="exact"/>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E59C7E6">
            <w:pPr>
              <w:pStyle w:val="7"/>
              <w:framePr w:wrap="auto" w:vAnchor="margin" w:hAnchor="text" w:yAlign="inline"/>
              <w:bidi w:val="0"/>
              <w:spacing w:line="280" w:lineRule="exact"/>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6D3ECA">
            <w:pPr>
              <w:pStyle w:val="7"/>
              <w:framePr w:wrap="auto" w:vAnchor="margin" w:hAnchor="text" w:yAlign="inline"/>
              <w:bidi w:val="0"/>
              <w:spacing w:line="280" w:lineRule="exact"/>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66668501">
            <w:pPr>
              <w:pStyle w:val="7"/>
              <w:framePr w:wrap="auto" w:vAnchor="margin" w:hAnchor="text" w:yAlign="inline"/>
              <w:bidi w:val="0"/>
              <w:spacing w:line="280" w:lineRule="exact"/>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16CAFDA">
            <w:pPr>
              <w:pStyle w:val="7"/>
              <w:framePr w:wrap="auto" w:vAnchor="margin" w:hAnchor="text" w:yAlign="inline"/>
              <w:bidi w:val="0"/>
              <w:spacing w:line="280" w:lineRule="exact"/>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E95CE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76"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C418C">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3B37B37">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4808C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3"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849AF">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152664">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2C8E2184">
      <w:pPr>
        <w:pStyle w:val="7"/>
        <w:framePr w:wrap="auto" w:vAnchor="margin" w:hAnchor="text" w:yAlign="inline"/>
        <w:tabs>
          <w:tab w:val="left" w:pos="1940"/>
        </w:tabs>
        <w:rPr>
          <w:rFonts w:ascii="宋体" w:hAnsi="宋体" w:eastAsia="宋体" w:cs="宋体"/>
          <w:kern w:val="0"/>
        </w:rPr>
      </w:pPr>
    </w:p>
    <w:p w14:paraId="277EFF4D">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2-65</w:t>
      </w:r>
    </w:p>
    <w:tbl>
      <w:tblPr>
        <w:tblStyle w:val="2"/>
        <w:tblW w:w="897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23"/>
        <w:gridCol w:w="7050"/>
      </w:tblGrid>
      <w:tr w14:paraId="099B37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AEA5A">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2417403">
            <w:pPr>
              <w:pStyle w:val="7"/>
              <w:framePr w:wrap="auto" w:vAnchor="margin" w:hAnchor="text" w:yAlign="inline"/>
              <w:spacing w:line="280" w:lineRule="exact"/>
              <w:jc w:val="center"/>
            </w:pPr>
            <w:r>
              <w:rPr>
                <w:rFonts w:ascii="宋体" w:hAnsi="宋体" w:eastAsia="宋体" w:cs="宋体"/>
                <w:kern w:val="0"/>
                <w:rtl w:val="0"/>
                <w:lang w:val="en-US"/>
              </w:rPr>
              <w:t>65</w:t>
            </w:r>
          </w:p>
        </w:tc>
      </w:tr>
      <w:tr w14:paraId="029D52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51ACD">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BB2950F">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55C85B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4A7F45">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CE4A0B4">
            <w:pPr>
              <w:pStyle w:val="7"/>
              <w:framePr w:wrap="auto" w:vAnchor="margin" w:hAnchor="text" w:yAlign="inline"/>
              <w:jc w:val="center"/>
            </w:pPr>
            <w:r>
              <w:rPr>
                <w:rFonts w:ascii="宋体" w:hAnsi="宋体" w:eastAsia="宋体" w:cs="宋体"/>
                <w:rtl w:val="0"/>
                <w:lang w:val="zh-TW" w:eastAsia="zh-TW"/>
              </w:rPr>
              <w:t>对聚众扰乱公共交通工具上的秩序的处罚</w:t>
            </w:r>
          </w:p>
        </w:tc>
      </w:tr>
      <w:tr w14:paraId="4BB0A7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A6448">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8FB06C">
            <w:pPr>
              <w:pStyle w:val="7"/>
              <w:framePr w:wrap="auto" w:vAnchor="margin" w:hAnchor="text" w:yAlign="inline"/>
              <w:spacing w:line="280" w:lineRule="exact"/>
              <w:jc w:val="center"/>
            </w:pPr>
            <w:r>
              <w:rPr>
                <w:rFonts w:ascii="宋体" w:hAnsi="宋体" w:eastAsia="宋体" w:cs="宋体"/>
                <w:kern w:val="0"/>
                <w:rtl w:val="0"/>
                <w:lang w:val="zh-TW" w:eastAsia="zh-TW"/>
              </w:rPr>
              <w:t>交警支队</w:t>
            </w:r>
          </w:p>
        </w:tc>
      </w:tr>
      <w:tr w14:paraId="55D6D6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F65B1">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60E2449">
            <w:pPr>
              <w:pStyle w:val="7"/>
              <w:framePr w:wrap="auto" w:vAnchor="margin" w:hAnchor="text" w:yAlign="inline"/>
              <w:spacing w:line="280" w:lineRule="exact"/>
              <w:ind w:firstLine="42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17041C6">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802374B">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E1038F0">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313262">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F62A5F7">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03465C6B">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04F93CA">
            <w:pPr>
              <w:pStyle w:val="7"/>
              <w:framePr w:wrap="auto" w:vAnchor="margin" w:hAnchor="text" w:yAlign="inline"/>
              <w:bidi w:val="0"/>
              <w:spacing w:line="280" w:lineRule="exact"/>
              <w:ind w:left="0" w:right="0" w:firstLine="42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87C84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76"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57B6E1">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A6113A1">
            <w:pPr>
              <w:pStyle w:val="7"/>
              <w:framePr w:wrap="auto" w:vAnchor="margin" w:hAnchor="text" w:yAlign="inline"/>
              <w:spacing w:line="280" w:lineRule="exact"/>
              <w:ind w:firstLine="42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0651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3"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8F375D">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088EB">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3D12A8D7">
      <w:pPr>
        <w:pStyle w:val="7"/>
        <w:framePr w:wrap="auto" w:vAnchor="margin" w:hAnchor="text" w:yAlign="inline"/>
        <w:tabs>
          <w:tab w:val="left" w:pos="1940"/>
        </w:tabs>
        <w:rPr>
          <w:rFonts w:ascii="宋体" w:hAnsi="宋体" w:eastAsia="宋体" w:cs="宋体"/>
          <w:kern w:val="0"/>
        </w:rPr>
      </w:pPr>
    </w:p>
    <w:p w14:paraId="0F8A0C29">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2-66</w:t>
      </w:r>
    </w:p>
    <w:tbl>
      <w:tblPr>
        <w:tblStyle w:val="2"/>
        <w:tblW w:w="897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23"/>
        <w:gridCol w:w="7050"/>
      </w:tblGrid>
      <w:tr w14:paraId="7DC8FC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D845A7">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7CCC28F">
            <w:pPr>
              <w:pStyle w:val="7"/>
              <w:framePr w:wrap="auto" w:vAnchor="margin" w:hAnchor="text" w:yAlign="inline"/>
              <w:spacing w:line="280" w:lineRule="exact"/>
              <w:jc w:val="center"/>
            </w:pPr>
            <w:r>
              <w:rPr>
                <w:rFonts w:ascii="宋体" w:hAnsi="宋体" w:eastAsia="宋体" w:cs="宋体"/>
                <w:kern w:val="0"/>
                <w:rtl w:val="0"/>
                <w:lang w:val="en-US"/>
              </w:rPr>
              <w:t>66</w:t>
            </w:r>
          </w:p>
        </w:tc>
      </w:tr>
      <w:tr w14:paraId="68505C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FCDAC">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AD53AD4">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729A7C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E2D6B">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CA7A5B2">
            <w:pPr>
              <w:pStyle w:val="7"/>
              <w:framePr w:wrap="auto" w:vAnchor="margin" w:hAnchor="text" w:yAlign="inline"/>
              <w:jc w:val="center"/>
            </w:pPr>
            <w:r>
              <w:rPr>
                <w:rFonts w:ascii="宋体" w:hAnsi="宋体" w:eastAsia="宋体" w:cs="宋体"/>
                <w:rtl w:val="0"/>
                <w:lang w:val="zh-TW" w:eastAsia="zh-TW"/>
              </w:rPr>
              <w:t>对聚众妨碍交通工具正常行驶的处罚</w:t>
            </w:r>
          </w:p>
        </w:tc>
      </w:tr>
      <w:tr w14:paraId="4165CF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FC0337">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AFB1ABD">
            <w:pPr>
              <w:pStyle w:val="7"/>
              <w:framePr w:wrap="auto" w:vAnchor="margin" w:hAnchor="text" w:yAlign="inline"/>
              <w:spacing w:line="280" w:lineRule="exact"/>
              <w:jc w:val="center"/>
            </w:pPr>
            <w:r>
              <w:rPr>
                <w:rFonts w:ascii="宋体" w:hAnsi="宋体" w:eastAsia="宋体" w:cs="宋体"/>
                <w:kern w:val="0"/>
                <w:rtl w:val="0"/>
                <w:lang w:val="zh-TW" w:eastAsia="zh-TW"/>
              </w:rPr>
              <w:t>交警支队</w:t>
            </w:r>
          </w:p>
        </w:tc>
      </w:tr>
      <w:tr w14:paraId="18E8C6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11F3D6">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889136C">
            <w:pPr>
              <w:pStyle w:val="7"/>
              <w:framePr w:wrap="auto" w:vAnchor="margin" w:hAnchor="text" w:yAlign="inline"/>
              <w:spacing w:line="280" w:lineRule="exact"/>
              <w:ind w:firstLine="41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AAE25BB">
            <w:pPr>
              <w:pStyle w:val="7"/>
              <w:framePr w:wrap="auto" w:vAnchor="margin" w:hAnchor="text" w:yAlign="inline"/>
              <w:bidi w:val="0"/>
              <w:spacing w:line="280" w:lineRule="exact"/>
              <w:ind w:left="0" w:right="0" w:firstLine="41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879FBA">
            <w:pPr>
              <w:pStyle w:val="7"/>
              <w:framePr w:wrap="auto" w:vAnchor="margin" w:hAnchor="text" w:yAlign="inline"/>
              <w:bidi w:val="0"/>
              <w:spacing w:line="280" w:lineRule="exact"/>
              <w:ind w:left="0" w:right="0" w:firstLine="41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F93569C">
            <w:pPr>
              <w:pStyle w:val="7"/>
              <w:framePr w:wrap="auto" w:vAnchor="margin" w:hAnchor="text" w:yAlign="inline"/>
              <w:bidi w:val="0"/>
              <w:spacing w:line="280" w:lineRule="exact"/>
              <w:ind w:left="0" w:right="0" w:firstLine="41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B72FDF2">
            <w:pPr>
              <w:pStyle w:val="7"/>
              <w:framePr w:wrap="auto" w:vAnchor="margin" w:hAnchor="text" w:yAlign="inline"/>
              <w:bidi w:val="0"/>
              <w:spacing w:line="280" w:lineRule="exact"/>
              <w:ind w:left="0" w:right="0" w:firstLine="41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18D85AD">
            <w:pPr>
              <w:pStyle w:val="7"/>
              <w:framePr w:wrap="auto" w:vAnchor="margin" w:hAnchor="text" w:yAlign="inline"/>
              <w:bidi w:val="0"/>
              <w:spacing w:line="280" w:lineRule="exact"/>
              <w:ind w:left="0" w:right="0" w:firstLine="41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43A42DA">
            <w:pPr>
              <w:pStyle w:val="7"/>
              <w:framePr w:wrap="auto" w:vAnchor="margin" w:hAnchor="text" w:yAlign="inline"/>
              <w:bidi w:val="0"/>
              <w:spacing w:line="280" w:lineRule="exact"/>
              <w:ind w:left="0" w:right="0" w:firstLine="41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A1381BE">
            <w:pPr>
              <w:pStyle w:val="7"/>
              <w:framePr w:wrap="auto" w:vAnchor="margin" w:hAnchor="text" w:yAlign="inline"/>
              <w:bidi w:val="0"/>
              <w:spacing w:line="280" w:lineRule="exact"/>
              <w:ind w:left="0" w:right="0" w:firstLine="41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5064D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76"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506C7E">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FF21E0B">
            <w:pPr>
              <w:pStyle w:val="7"/>
              <w:framePr w:wrap="auto" w:vAnchor="margin" w:hAnchor="text" w:yAlign="inline"/>
              <w:spacing w:line="280" w:lineRule="exact"/>
              <w:ind w:firstLine="41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C2C55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3"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4C8E2B">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C6F1BD">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412BEFAD">
      <w:pPr>
        <w:pStyle w:val="7"/>
        <w:framePr w:wrap="auto" w:vAnchor="margin" w:hAnchor="text" w:yAlign="inline"/>
        <w:tabs>
          <w:tab w:val="left" w:pos="1940"/>
        </w:tabs>
        <w:rPr>
          <w:rFonts w:ascii="宋体" w:hAnsi="宋体" w:eastAsia="宋体" w:cs="宋体"/>
          <w:kern w:val="0"/>
        </w:rPr>
      </w:pPr>
    </w:p>
    <w:p w14:paraId="7D7B5C53">
      <w:pPr>
        <w:pStyle w:val="7"/>
        <w:framePr w:wrap="auto" w:vAnchor="margin" w:hAnchor="text" w:yAlign="inline"/>
        <w:rPr>
          <w:rFonts w:ascii="宋体" w:hAnsi="宋体" w:eastAsia="宋体" w:cs="宋体"/>
          <w:kern w:val="0"/>
        </w:rPr>
      </w:pPr>
    </w:p>
    <w:p w14:paraId="0C1A5E49">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2-67</w:t>
      </w:r>
    </w:p>
    <w:tbl>
      <w:tblPr>
        <w:tblStyle w:val="2"/>
        <w:tblW w:w="919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4"/>
        <w:gridCol w:w="7228"/>
      </w:tblGrid>
      <w:tr w14:paraId="043A75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F5B6D">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6F5A907">
            <w:pPr>
              <w:pStyle w:val="7"/>
              <w:framePr w:wrap="auto" w:vAnchor="margin" w:hAnchor="text" w:yAlign="inline"/>
              <w:spacing w:line="280" w:lineRule="exact"/>
              <w:jc w:val="center"/>
            </w:pPr>
            <w:r>
              <w:rPr>
                <w:rFonts w:ascii="宋体" w:hAnsi="宋体" w:eastAsia="宋体" w:cs="宋体"/>
                <w:kern w:val="0"/>
                <w:rtl w:val="0"/>
                <w:lang w:val="en-US"/>
              </w:rPr>
              <w:t>67</w:t>
            </w:r>
          </w:p>
        </w:tc>
      </w:tr>
      <w:tr w14:paraId="1C4988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2"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5397A0">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11B5FD">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7348C0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B80F8">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1FD1916">
            <w:pPr>
              <w:pStyle w:val="7"/>
              <w:framePr w:wrap="auto" w:vAnchor="margin" w:hAnchor="text" w:yAlign="inline"/>
              <w:jc w:val="center"/>
            </w:pPr>
            <w:r>
              <w:rPr>
                <w:rFonts w:ascii="宋体" w:hAnsi="宋体" w:eastAsia="宋体" w:cs="宋体"/>
                <w:rtl w:val="0"/>
                <w:lang w:val="zh-TW" w:eastAsia="zh-TW"/>
              </w:rPr>
              <w:t>对聚众破坏选举秩序的处罚</w:t>
            </w:r>
          </w:p>
        </w:tc>
      </w:tr>
      <w:tr w14:paraId="70C16D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AF63BE">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C4092C">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5AB3E8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604EA">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F5EB08E">
            <w:pPr>
              <w:pStyle w:val="7"/>
              <w:framePr w:wrap="auto" w:vAnchor="margin" w:hAnchor="text" w:yAlign="inline"/>
              <w:spacing w:line="280" w:lineRule="exact"/>
              <w:ind w:firstLine="41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523BF61">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714D8E0">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E8AA667">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D9F9D39">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BEF782E">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AFFF69C">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A6C957">
            <w:pPr>
              <w:pStyle w:val="7"/>
              <w:framePr w:wrap="auto" w:vAnchor="margin" w:hAnchor="text" w:yAlign="inline"/>
              <w:bidi w:val="0"/>
              <w:spacing w:line="280" w:lineRule="exact"/>
              <w:ind w:left="0" w:right="0" w:firstLine="41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18F44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06D838">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74278E">
            <w:pPr>
              <w:pStyle w:val="7"/>
              <w:framePr w:wrap="auto" w:vAnchor="margin" w:hAnchor="text" w:yAlign="inline"/>
              <w:spacing w:line="280" w:lineRule="exact"/>
              <w:ind w:firstLine="41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FFA2F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7"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22695">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04CDE">
            <w:pPr>
              <w:pStyle w:val="7"/>
              <w:framePr w:wrap="auto" w:vAnchor="margin" w:hAnchor="text" w:yAlign="inline"/>
              <w:spacing w:line="280" w:lineRule="exact"/>
              <w:ind w:firstLine="2625"/>
            </w:pPr>
            <w:r>
              <w:rPr>
                <w:rFonts w:ascii="宋体" w:hAnsi="宋体" w:eastAsia="宋体" w:cs="宋体"/>
                <w:kern w:val="0"/>
                <w:rtl w:val="0"/>
                <w:lang w:val="en-US"/>
              </w:rPr>
              <w:t>0825-2510040</w:t>
            </w:r>
          </w:p>
        </w:tc>
      </w:tr>
    </w:tbl>
    <w:p w14:paraId="1BDF29B9">
      <w:pPr>
        <w:pStyle w:val="7"/>
        <w:framePr w:wrap="auto" w:vAnchor="margin" w:hAnchor="text" w:yAlign="inline"/>
        <w:rPr>
          <w:rFonts w:ascii="宋体" w:hAnsi="宋体" w:eastAsia="宋体" w:cs="宋体"/>
          <w:kern w:val="0"/>
        </w:rPr>
      </w:pPr>
    </w:p>
    <w:p w14:paraId="60610D43">
      <w:pPr>
        <w:pStyle w:val="7"/>
        <w:framePr w:wrap="auto" w:vAnchor="margin" w:hAnchor="text" w:yAlign="inline"/>
        <w:rPr>
          <w:rFonts w:ascii="宋体" w:hAnsi="宋体" w:eastAsia="宋体" w:cs="宋体"/>
          <w:kern w:val="0"/>
        </w:rPr>
      </w:pPr>
    </w:p>
    <w:p w14:paraId="5F0A3B48">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2-68</w:t>
      </w:r>
    </w:p>
    <w:tbl>
      <w:tblPr>
        <w:tblStyle w:val="2"/>
        <w:tblW w:w="942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36"/>
        <w:gridCol w:w="7488"/>
      </w:tblGrid>
      <w:tr w14:paraId="04DCC7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071DB5">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1ACDDE8">
            <w:pPr>
              <w:pStyle w:val="7"/>
              <w:framePr w:wrap="auto" w:vAnchor="margin" w:hAnchor="text" w:yAlign="inline"/>
              <w:spacing w:line="280" w:lineRule="exact"/>
              <w:jc w:val="center"/>
            </w:pPr>
            <w:r>
              <w:rPr>
                <w:rFonts w:ascii="宋体" w:hAnsi="宋体" w:eastAsia="宋体" w:cs="宋体"/>
                <w:kern w:val="0"/>
                <w:rtl w:val="0"/>
                <w:lang w:val="en-US"/>
              </w:rPr>
              <w:t>68</w:t>
            </w:r>
          </w:p>
        </w:tc>
      </w:tr>
      <w:tr w14:paraId="1E9ECE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088DE">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0D9A806">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5522C5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588F3">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0BCDE79">
            <w:pPr>
              <w:pStyle w:val="7"/>
              <w:framePr w:wrap="auto" w:vAnchor="margin" w:hAnchor="text" w:yAlign="inline"/>
              <w:jc w:val="center"/>
            </w:pPr>
            <w:r>
              <w:rPr>
                <w:rFonts w:ascii="宋体" w:hAnsi="宋体" w:eastAsia="宋体" w:cs="宋体"/>
                <w:rtl w:val="0"/>
                <w:lang w:val="zh-TW" w:eastAsia="zh-TW"/>
              </w:rPr>
              <w:t>对强行进入大型活动场内的处罚</w:t>
            </w:r>
          </w:p>
        </w:tc>
      </w:tr>
      <w:tr w14:paraId="5A03C2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E6ACF7">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6A3B5EC">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0729BA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36A837">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695B003">
            <w:pPr>
              <w:pStyle w:val="7"/>
              <w:framePr w:wrap="auto" w:vAnchor="margin" w:hAnchor="text" w:yAlign="inline"/>
              <w:spacing w:line="280" w:lineRule="exact"/>
              <w:ind w:firstLine="443"/>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A9EB1F4">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793F5EC">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63644A9">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80E9BBE">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6B4BAB9">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208A4A8">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71F14FE">
            <w:pPr>
              <w:pStyle w:val="7"/>
              <w:framePr w:wrap="auto" w:vAnchor="margin" w:hAnchor="text" w:yAlign="inline"/>
              <w:bidi w:val="0"/>
              <w:spacing w:line="280" w:lineRule="exact"/>
              <w:ind w:left="0" w:right="0" w:firstLine="443"/>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1855A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3896B">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49D95D">
            <w:pPr>
              <w:pStyle w:val="7"/>
              <w:framePr w:wrap="auto" w:vAnchor="margin" w:hAnchor="text" w:yAlign="inline"/>
              <w:spacing w:line="280" w:lineRule="exact"/>
              <w:ind w:firstLine="443"/>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A945D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19C00B">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8EA56DE">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46719333">
      <w:pPr>
        <w:pStyle w:val="7"/>
        <w:framePr w:wrap="auto" w:vAnchor="margin" w:hAnchor="text" w:yAlign="inline"/>
        <w:tabs>
          <w:tab w:val="left" w:pos="1940"/>
        </w:tabs>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2-69</w:t>
      </w:r>
    </w:p>
    <w:tbl>
      <w:tblPr>
        <w:tblStyle w:val="2"/>
        <w:tblW w:w="945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3"/>
        <w:gridCol w:w="7487"/>
      </w:tblGrid>
      <w:tr w14:paraId="39CCB3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96BA28">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A6CE112">
            <w:pPr>
              <w:pStyle w:val="7"/>
              <w:framePr w:wrap="auto" w:vAnchor="margin" w:hAnchor="text" w:yAlign="inline"/>
              <w:spacing w:line="280" w:lineRule="exact"/>
              <w:jc w:val="center"/>
            </w:pPr>
            <w:r>
              <w:rPr>
                <w:rFonts w:ascii="宋体" w:hAnsi="宋体" w:eastAsia="宋体" w:cs="宋体"/>
                <w:kern w:val="0"/>
                <w:rtl w:val="0"/>
                <w:lang w:val="en-US"/>
              </w:rPr>
              <w:t>69</w:t>
            </w:r>
          </w:p>
        </w:tc>
      </w:tr>
      <w:tr w14:paraId="21C28E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23360">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C9662A">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6199E2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2C4F58">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9B56E90">
            <w:pPr>
              <w:pStyle w:val="7"/>
              <w:framePr w:wrap="auto" w:vAnchor="margin" w:hAnchor="text" w:yAlign="inline"/>
              <w:jc w:val="center"/>
            </w:pPr>
            <w:r>
              <w:rPr>
                <w:rFonts w:ascii="宋体" w:hAnsi="宋体" w:eastAsia="宋体" w:cs="宋体"/>
                <w:rtl w:val="0"/>
                <w:lang w:val="zh-TW" w:eastAsia="zh-TW"/>
              </w:rPr>
              <w:t>对违规在大型活动场内燃放物品的处罚</w:t>
            </w:r>
          </w:p>
        </w:tc>
      </w:tr>
      <w:tr w14:paraId="0D7EFC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65F412">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43839E">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331E0B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82193">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92FFC4">
            <w:pPr>
              <w:pStyle w:val="7"/>
              <w:framePr w:wrap="auto" w:vAnchor="margin" w:hAnchor="text" w:yAlign="inline"/>
              <w:spacing w:line="280" w:lineRule="exact"/>
              <w:ind w:firstLine="41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CA58294">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70E2FEC">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27E6D19">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8F69B3">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23FE0FF">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1B1563A4">
            <w:pPr>
              <w:pStyle w:val="7"/>
              <w:framePr w:wrap="auto" w:vAnchor="margin" w:hAnchor="text" w:yAlign="inline"/>
              <w:bidi w:val="0"/>
              <w:spacing w:line="280" w:lineRule="exact"/>
              <w:ind w:left="0" w:right="0" w:firstLine="41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512FFB7">
            <w:pPr>
              <w:pStyle w:val="7"/>
              <w:framePr w:wrap="auto" w:vAnchor="margin" w:hAnchor="text" w:yAlign="inline"/>
              <w:bidi w:val="0"/>
              <w:spacing w:line="280" w:lineRule="exact"/>
              <w:ind w:left="0" w:right="0" w:firstLine="41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EEBBD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2EE6DA">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0BDD67">
            <w:pPr>
              <w:pStyle w:val="7"/>
              <w:framePr w:wrap="auto" w:vAnchor="margin" w:hAnchor="text" w:yAlign="inline"/>
              <w:spacing w:line="280" w:lineRule="exact"/>
              <w:ind w:firstLine="41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E3219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8"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AFE23">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83390C">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3F26CB20">
      <w:pPr>
        <w:pStyle w:val="7"/>
        <w:framePr w:wrap="auto" w:vAnchor="margin" w:hAnchor="text" w:yAlign="inline"/>
        <w:tabs>
          <w:tab w:val="left" w:pos="1940"/>
        </w:tabs>
        <w:rPr>
          <w:rFonts w:ascii="宋体" w:hAnsi="宋体" w:eastAsia="宋体" w:cs="宋体"/>
          <w:kern w:val="0"/>
        </w:rPr>
      </w:pPr>
    </w:p>
    <w:p w14:paraId="69FC12E4">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2-70</w:t>
      </w:r>
    </w:p>
    <w:tbl>
      <w:tblPr>
        <w:tblStyle w:val="2"/>
        <w:tblW w:w="939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23"/>
        <w:gridCol w:w="7472"/>
      </w:tblGrid>
      <w:tr w14:paraId="41E52C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02BFCD">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4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599D549">
            <w:pPr>
              <w:pStyle w:val="7"/>
              <w:framePr w:wrap="auto" w:vAnchor="margin" w:hAnchor="text" w:yAlign="inline"/>
              <w:spacing w:line="280" w:lineRule="exact"/>
              <w:jc w:val="center"/>
            </w:pPr>
            <w:r>
              <w:rPr>
                <w:rFonts w:ascii="宋体" w:hAnsi="宋体" w:eastAsia="宋体" w:cs="宋体"/>
                <w:kern w:val="0"/>
                <w:rtl w:val="0"/>
                <w:lang w:val="en-US"/>
              </w:rPr>
              <w:t>70</w:t>
            </w:r>
          </w:p>
        </w:tc>
      </w:tr>
      <w:tr w14:paraId="7C524C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684E3A">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4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4B1A07D">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0AE5E5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ECCB4">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4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37746D5">
            <w:pPr>
              <w:pStyle w:val="7"/>
              <w:framePr w:wrap="auto" w:vAnchor="margin" w:hAnchor="text" w:yAlign="inline"/>
              <w:jc w:val="center"/>
            </w:pPr>
            <w:r>
              <w:rPr>
                <w:rFonts w:ascii="宋体" w:hAnsi="宋体" w:eastAsia="宋体" w:cs="宋体"/>
                <w:rtl w:val="0"/>
                <w:lang w:val="zh-TW" w:eastAsia="zh-TW"/>
              </w:rPr>
              <w:t>对在大型活动场内展示侮辱性物品的处罚</w:t>
            </w:r>
          </w:p>
        </w:tc>
      </w:tr>
      <w:tr w14:paraId="616626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AF106">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4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991979">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3C52F9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05DF1">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4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23FF680">
            <w:pPr>
              <w:pStyle w:val="7"/>
              <w:framePr w:wrap="auto" w:vAnchor="margin" w:hAnchor="text" w:yAlign="inline"/>
              <w:spacing w:line="280" w:lineRule="exact"/>
              <w:ind w:firstLine="42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DF45A4A">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DA5C5A4">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E393D76">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600B89A">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7A4C816">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C77E32F">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04BBEEB">
            <w:pPr>
              <w:pStyle w:val="7"/>
              <w:framePr w:wrap="auto" w:vAnchor="margin" w:hAnchor="text" w:yAlign="inline"/>
              <w:bidi w:val="0"/>
              <w:spacing w:line="280" w:lineRule="exact"/>
              <w:ind w:left="0" w:right="0" w:firstLine="42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E16C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43205">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4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F197369">
            <w:pPr>
              <w:pStyle w:val="7"/>
              <w:framePr w:wrap="auto" w:vAnchor="margin" w:hAnchor="text" w:yAlign="inline"/>
              <w:spacing w:line="280" w:lineRule="exact"/>
              <w:ind w:firstLine="42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0AA9F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3"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A7A3CC">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4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B71EB2">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10EC633B">
      <w:pPr>
        <w:pStyle w:val="7"/>
        <w:framePr w:wrap="auto" w:vAnchor="margin" w:hAnchor="text" w:yAlign="inline"/>
        <w:rPr>
          <w:rFonts w:ascii="宋体" w:hAnsi="宋体" w:eastAsia="宋体" w:cs="宋体"/>
          <w:kern w:val="0"/>
        </w:rPr>
      </w:pPr>
    </w:p>
    <w:p w14:paraId="5FED28C7">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2-71</w:t>
      </w:r>
    </w:p>
    <w:tbl>
      <w:tblPr>
        <w:tblStyle w:val="2"/>
        <w:tblW w:w="936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4"/>
        <w:gridCol w:w="7405"/>
      </w:tblGrid>
      <w:tr w14:paraId="7C4E32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B9B997">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4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E555D3B">
            <w:pPr>
              <w:pStyle w:val="7"/>
              <w:framePr w:wrap="auto" w:vAnchor="margin" w:hAnchor="text" w:yAlign="inline"/>
              <w:spacing w:line="280" w:lineRule="exact"/>
              <w:jc w:val="center"/>
            </w:pPr>
            <w:r>
              <w:rPr>
                <w:rFonts w:ascii="宋体" w:hAnsi="宋体" w:eastAsia="宋体" w:cs="宋体"/>
                <w:kern w:val="0"/>
                <w:rtl w:val="0"/>
                <w:lang w:val="en-US"/>
              </w:rPr>
              <w:t>71</w:t>
            </w:r>
          </w:p>
        </w:tc>
      </w:tr>
      <w:tr w14:paraId="21FFF5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EA6B2">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4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81E1EF0">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5CEE8F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69AF3">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4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AC4F093">
            <w:pPr>
              <w:pStyle w:val="7"/>
              <w:framePr w:wrap="auto" w:vAnchor="margin" w:hAnchor="text" w:yAlign="inline"/>
              <w:jc w:val="center"/>
            </w:pPr>
            <w:r>
              <w:rPr>
                <w:rFonts w:ascii="宋体" w:hAnsi="宋体" w:eastAsia="宋体" w:cs="宋体"/>
                <w:rtl w:val="0"/>
                <w:lang w:val="zh-TW" w:eastAsia="zh-TW"/>
              </w:rPr>
              <w:t>对围攻大型活动工作人员的处罚</w:t>
            </w:r>
          </w:p>
        </w:tc>
      </w:tr>
      <w:tr w14:paraId="466CD5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26D13">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4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135CA66">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6EEDA5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34DC4">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4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2D69C12">
            <w:pPr>
              <w:pStyle w:val="7"/>
              <w:framePr w:wrap="auto" w:vAnchor="margin" w:hAnchor="text" w:yAlign="inline"/>
              <w:spacing w:line="280" w:lineRule="exact"/>
              <w:ind w:firstLine="45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BAD50AB">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368DA0A">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0DB4CC">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5E16E9">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541123F">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EB32E12">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2BFDD0C">
            <w:pPr>
              <w:pStyle w:val="7"/>
              <w:framePr w:wrap="auto" w:vAnchor="margin" w:hAnchor="text" w:yAlign="inline"/>
              <w:bidi w:val="0"/>
              <w:spacing w:line="280" w:lineRule="exact"/>
              <w:ind w:left="0" w:right="0" w:firstLine="45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A50A8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CE9805">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4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1954D82">
            <w:pPr>
              <w:pStyle w:val="7"/>
              <w:framePr w:wrap="auto" w:vAnchor="margin" w:hAnchor="text" w:yAlign="inline"/>
              <w:spacing w:line="280" w:lineRule="exact"/>
              <w:ind w:firstLine="45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D06C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07"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0F4A4A">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4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E0F78D">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37EDC7AF">
      <w:pPr>
        <w:pStyle w:val="7"/>
        <w:framePr w:wrap="auto" w:vAnchor="margin" w:hAnchor="text" w:yAlign="inline"/>
        <w:tabs>
          <w:tab w:val="left" w:pos="1940"/>
        </w:tabs>
        <w:rPr>
          <w:rFonts w:ascii="宋体" w:hAnsi="宋体" w:eastAsia="宋体" w:cs="宋体"/>
          <w:kern w:val="0"/>
        </w:rPr>
      </w:pPr>
    </w:p>
    <w:p w14:paraId="5CE0148F">
      <w:pPr>
        <w:pStyle w:val="7"/>
        <w:framePr w:wrap="auto" w:vAnchor="margin" w:hAnchor="text" w:yAlign="inline"/>
        <w:rPr>
          <w:rFonts w:ascii="宋体" w:hAnsi="宋体" w:eastAsia="宋体" w:cs="宋体"/>
          <w:kern w:val="0"/>
        </w:rPr>
      </w:pPr>
    </w:p>
    <w:p w14:paraId="7AFBC494">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2-72</w:t>
      </w:r>
    </w:p>
    <w:tbl>
      <w:tblPr>
        <w:tblStyle w:val="2"/>
        <w:tblW w:w="945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501"/>
      </w:tblGrid>
      <w:tr w14:paraId="37457F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93F89B">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5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963DA2">
            <w:pPr>
              <w:pStyle w:val="7"/>
              <w:framePr w:wrap="auto" w:vAnchor="margin" w:hAnchor="text" w:yAlign="inline"/>
              <w:spacing w:line="280" w:lineRule="exact"/>
              <w:jc w:val="center"/>
            </w:pPr>
            <w:r>
              <w:rPr>
                <w:rFonts w:ascii="宋体" w:hAnsi="宋体" w:eastAsia="宋体" w:cs="宋体"/>
                <w:kern w:val="0"/>
                <w:rtl w:val="0"/>
                <w:lang w:val="en-US"/>
              </w:rPr>
              <w:t>72</w:t>
            </w:r>
          </w:p>
        </w:tc>
      </w:tr>
      <w:tr w14:paraId="5A6133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6AA5E0">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5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93D1F9C">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43FB77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B1BD6">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5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63C71">
            <w:pPr>
              <w:pStyle w:val="7"/>
              <w:framePr w:wrap="auto" w:vAnchor="margin" w:hAnchor="text" w:yAlign="inline"/>
              <w:spacing w:line="260" w:lineRule="exact"/>
              <w:jc w:val="center"/>
            </w:pPr>
            <w:r>
              <w:rPr>
                <w:rFonts w:ascii="宋体" w:hAnsi="宋体" w:eastAsia="宋体" w:cs="宋体"/>
                <w:rtl w:val="0"/>
                <w:lang w:val="zh-TW" w:eastAsia="zh-TW"/>
              </w:rPr>
              <w:t>对向大型活动场内投掷杂物的处罚</w:t>
            </w:r>
          </w:p>
        </w:tc>
      </w:tr>
      <w:tr w14:paraId="21D54D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79572">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5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1E79BA0">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30BAAD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BB490">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5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B73910F">
            <w:pPr>
              <w:pStyle w:val="7"/>
              <w:framePr w:wrap="auto" w:vAnchor="margin" w:hAnchor="text" w:yAlign="inline"/>
              <w:spacing w:line="280" w:lineRule="exact"/>
              <w:ind w:firstLine="485"/>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98732C7">
            <w:pPr>
              <w:pStyle w:val="7"/>
              <w:framePr w:wrap="auto" w:vAnchor="margin" w:hAnchor="text" w:yAlign="inline"/>
              <w:bidi w:val="0"/>
              <w:spacing w:line="280" w:lineRule="exact"/>
              <w:ind w:left="0" w:right="0" w:firstLine="485"/>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BCB191D">
            <w:pPr>
              <w:pStyle w:val="7"/>
              <w:framePr w:wrap="auto" w:vAnchor="margin" w:hAnchor="text" w:yAlign="inline"/>
              <w:bidi w:val="0"/>
              <w:spacing w:line="280" w:lineRule="exact"/>
              <w:ind w:left="0" w:right="0" w:firstLine="485"/>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16C763">
            <w:pPr>
              <w:pStyle w:val="7"/>
              <w:framePr w:wrap="auto" w:vAnchor="margin" w:hAnchor="text" w:yAlign="inline"/>
              <w:bidi w:val="0"/>
              <w:spacing w:line="280" w:lineRule="exact"/>
              <w:ind w:left="0" w:right="0" w:firstLine="485"/>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9A238D9">
            <w:pPr>
              <w:pStyle w:val="7"/>
              <w:framePr w:wrap="auto" w:vAnchor="margin" w:hAnchor="text" w:yAlign="inline"/>
              <w:bidi w:val="0"/>
              <w:spacing w:line="280" w:lineRule="exact"/>
              <w:ind w:left="0" w:right="0" w:firstLine="485"/>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4F348C8">
            <w:pPr>
              <w:pStyle w:val="7"/>
              <w:framePr w:wrap="auto" w:vAnchor="margin" w:hAnchor="text" w:yAlign="inline"/>
              <w:bidi w:val="0"/>
              <w:spacing w:line="280" w:lineRule="exact"/>
              <w:ind w:left="0" w:right="0" w:firstLine="485"/>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24B5669">
            <w:pPr>
              <w:pStyle w:val="7"/>
              <w:framePr w:wrap="auto" w:vAnchor="margin" w:hAnchor="text" w:yAlign="inline"/>
              <w:bidi w:val="0"/>
              <w:spacing w:line="280" w:lineRule="exact"/>
              <w:ind w:left="0" w:right="0" w:firstLine="485"/>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95BC11">
            <w:pPr>
              <w:pStyle w:val="7"/>
              <w:framePr w:wrap="auto" w:vAnchor="margin" w:hAnchor="text" w:yAlign="inline"/>
              <w:bidi w:val="0"/>
              <w:spacing w:line="280" w:lineRule="exact"/>
              <w:ind w:left="0" w:right="0" w:firstLine="485"/>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0AE3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575D3">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5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97F4325">
            <w:pPr>
              <w:pStyle w:val="7"/>
              <w:framePr w:wrap="auto" w:vAnchor="margin" w:hAnchor="text" w:yAlign="inline"/>
              <w:spacing w:line="280" w:lineRule="exact"/>
              <w:ind w:firstLine="485"/>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18F1D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1E4C8">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5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84798">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038141B9">
      <w:pPr>
        <w:pStyle w:val="7"/>
        <w:framePr w:wrap="auto" w:vAnchor="margin" w:hAnchor="text" w:yAlign="inline"/>
        <w:rPr>
          <w:rFonts w:ascii="宋体" w:hAnsi="宋体" w:eastAsia="宋体" w:cs="宋体"/>
          <w:kern w:val="0"/>
        </w:rPr>
      </w:pPr>
    </w:p>
    <w:p w14:paraId="538E464F">
      <w:pPr>
        <w:pStyle w:val="7"/>
        <w:framePr w:wrap="auto" w:vAnchor="margin" w:hAnchor="text" w:yAlign="inline"/>
        <w:jc w:val="left"/>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2-73</w:t>
      </w:r>
    </w:p>
    <w:tbl>
      <w:tblPr>
        <w:tblStyle w:val="2"/>
        <w:tblW w:w="943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487"/>
      </w:tblGrid>
      <w:tr w14:paraId="66E837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318886">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366B2AC">
            <w:pPr>
              <w:pStyle w:val="7"/>
              <w:framePr w:wrap="auto" w:vAnchor="margin" w:hAnchor="text" w:yAlign="inline"/>
              <w:spacing w:line="280" w:lineRule="exact"/>
              <w:jc w:val="center"/>
            </w:pPr>
            <w:r>
              <w:rPr>
                <w:rFonts w:ascii="宋体" w:hAnsi="宋体" w:eastAsia="宋体" w:cs="宋体"/>
                <w:kern w:val="0"/>
                <w:rtl w:val="0"/>
                <w:lang w:val="en-US"/>
              </w:rPr>
              <w:t>73</w:t>
            </w:r>
          </w:p>
        </w:tc>
      </w:tr>
      <w:tr w14:paraId="7F8197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52FF10">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4AD8E24">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7B51BC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0E998">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C447CCC">
            <w:pPr>
              <w:pStyle w:val="7"/>
              <w:framePr w:wrap="auto" w:vAnchor="margin" w:hAnchor="text" w:yAlign="inline"/>
              <w:jc w:val="center"/>
            </w:pPr>
            <w:r>
              <w:rPr>
                <w:rFonts w:ascii="宋体" w:hAnsi="宋体" w:eastAsia="宋体" w:cs="宋体"/>
                <w:rtl w:val="0"/>
                <w:lang w:val="zh-TW" w:eastAsia="zh-TW"/>
              </w:rPr>
              <w:t>对其他扰乱大型活动秩序的行为的处罚</w:t>
            </w:r>
          </w:p>
        </w:tc>
      </w:tr>
      <w:tr w14:paraId="3BEA82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021A6">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CF52021">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775F33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D6D29">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3210FB9">
            <w:pPr>
              <w:pStyle w:val="7"/>
              <w:framePr w:wrap="auto" w:vAnchor="margin" w:hAnchor="text" w:yAlign="inline"/>
              <w:spacing w:line="280" w:lineRule="exact"/>
              <w:ind w:firstLine="42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619E3F0">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374500">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6A5625">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216262A">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1F9EA4E">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DA35FAA">
            <w:pPr>
              <w:pStyle w:val="7"/>
              <w:framePr w:wrap="auto" w:vAnchor="margin" w:hAnchor="text" w:yAlign="inline"/>
              <w:bidi w:val="0"/>
              <w:spacing w:line="280" w:lineRule="exact"/>
              <w:ind w:left="0" w:right="0" w:firstLine="42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6F000D8">
            <w:pPr>
              <w:pStyle w:val="7"/>
              <w:framePr w:wrap="auto" w:vAnchor="margin" w:hAnchor="text" w:yAlign="inline"/>
              <w:bidi w:val="0"/>
              <w:spacing w:line="280" w:lineRule="exact"/>
              <w:ind w:left="0" w:right="0" w:firstLine="42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8C60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003D9">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052E6A9">
            <w:pPr>
              <w:pStyle w:val="7"/>
              <w:framePr w:wrap="auto" w:vAnchor="margin" w:hAnchor="text" w:yAlign="inline"/>
              <w:spacing w:line="280" w:lineRule="exact"/>
              <w:ind w:firstLine="42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F1157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72"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C7E897">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7867E">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42166F47">
      <w:pPr>
        <w:pStyle w:val="7"/>
        <w:framePr w:wrap="auto" w:vAnchor="margin" w:hAnchor="text" w:yAlign="inline"/>
        <w:tabs>
          <w:tab w:val="left" w:pos="1940"/>
        </w:tabs>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2-74</w:t>
      </w:r>
    </w:p>
    <w:tbl>
      <w:tblPr>
        <w:tblStyle w:val="2"/>
        <w:tblW w:w="945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77"/>
        <w:gridCol w:w="7473"/>
      </w:tblGrid>
      <w:tr w14:paraId="4DCB0C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C1E2A">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8568872">
            <w:pPr>
              <w:pStyle w:val="7"/>
              <w:framePr w:wrap="auto" w:vAnchor="margin" w:hAnchor="text" w:yAlign="inline"/>
              <w:spacing w:line="280" w:lineRule="exact"/>
              <w:jc w:val="center"/>
            </w:pPr>
            <w:r>
              <w:rPr>
                <w:rFonts w:ascii="宋体" w:hAnsi="宋体" w:eastAsia="宋体" w:cs="宋体"/>
                <w:kern w:val="0"/>
                <w:rtl w:val="0"/>
                <w:lang w:val="en-US"/>
              </w:rPr>
              <w:t>74</w:t>
            </w:r>
          </w:p>
        </w:tc>
      </w:tr>
      <w:tr w14:paraId="67F391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F051EA">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C8F45B2">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10E397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82711">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8E08BAD">
            <w:pPr>
              <w:pStyle w:val="7"/>
              <w:framePr w:wrap="auto" w:vAnchor="margin" w:hAnchor="text" w:yAlign="inline"/>
              <w:jc w:val="center"/>
            </w:pPr>
            <w:r>
              <w:rPr>
                <w:rFonts w:ascii="宋体" w:hAnsi="宋体" w:eastAsia="宋体" w:cs="宋体"/>
                <w:rtl w:val="0"/>
                <w:lang w:val="zh-TW" w:eastAsia="zh-TW"/>
              </w:rPr>
              <w:t>对虚构事实扰乱公共秩序的处罚</w:t>
            </w:r>
          </w:p>
        </w:tc>
      </w:tr>
      <w:tr w14:paraId="4464F7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17DCC">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5618CAE">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4AFFA7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2F846C">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33C1CF9">
            <w:pPr>
              <w:pStyle w:val="7"/>
              <w:framePr w:wrap="auto" w:vAnchor="margin" w:hAnchor="text" w:yAlign="inline"/>
              <w:spacing w:line="280" w:lineRule="exact"/>
              <w:ind w:firstLine="443"/>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CD512B0">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07110C0">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57474EA">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77F3D5">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B89C777">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D3278A6">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121D616">
            <w:pPr>
              <w:pStyle w:val="7"/>
              <w:framePr w:wrap="auto" w:vAnchor="margin" w:hAnchor="text" w:yAlign="inline"/>
              <w:bidi w:val="0"/>
              <w:spacing w:line="280" w:lineRule="exact"/>
              <w:ind w:left="0" w:right="0" w:firstLine="443"/>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9CF66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0B802">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798B7AD">
            <w:pPr>
              <w:pStyle w:val="7"/>
              <w:framePr w:wrap="auto" w:vAnchor="margin" w:hAnchor="text" w:yAlign="inline"/>
              <w:spacing w:line="280" w:lineRule="exact"/>
              <w:ind w:firstLine="443"/>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AE938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D846F">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D0ABB">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50A284FA">
      <w:pPr>
        <w:pStyle w:val="7"/>
        <w:framePr w:wrap="auto" w:vAnchor="margin" w:hAnchor="text" w:yAlign="inline"/>
        <w:tabs>
          <w:tab w:val="left" w:pos="1940"/>
        </w:tabs>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2-75</w:t>
      </w:r>
    </w:p>
    <w:tbl>
      <w:tblPr>
        <w:tblStyle w:val="2"/>
        <w:tblW w:w="91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72"/>
      </w:tblGrid>
      <w:tr w14:paraId="7C0D39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9"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D6E3E">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2F0B775">
            <w:pPr>
              <w:pStyle w:val="7"/>
              <w:framePr w:wrap="auto" w:vAnchor="margin" w:hAnchor="text" w:yAlign="inline"/>
              <w:spacing w:line="280" w:lineRule="exact"/>
              <w:jc w:val="center"/>
            </w:pPr>
            <w:r>
              <w:rPr>
                <w:rFonts w:ascii="宋体" w:hAnsi="宋体" w:eastAsia="宋体" w:cs="宋体"/>
                <w:kern w:val="0"/>
                <w:rtl w:val="0"/>
                <w:lang w:val="en-US"/>
              </w:rPr>
              <w:t>75</w:t>
            </w:r>
          </w:p>
        </w:tc>
      </w:tr>
      <w:tr w14:paraId="69761D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D20D7">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3EB0559">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429F1D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C3132">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BCD41F3">
            <w:pPr>
              <w:pStyle w:val="7"/>
              <w:framePr w:wrap="auto" w:vAnchor="margin" w:hAnchor="text" w:yAlign="inline"/>
              <w:jc w:val="center"/>
            </w:pPr>
            <w:r>
              <w:rPr>
                <w:rFonts w:ascii="宋体" w:hAnsi="宋体" w:eastAsia="宋体" w:cs="宋体"/>
                <w:rtl w:val="0"/>
                <w:lang w:val="zh-TW" w:eastAsia="zh-TW"/>
              </w:rPr>
              <w:t>对投放虚假危险物质的处罚</w:t>
            </w:r>
          </w:p>
        </w:tc>
      </w:tr>
      <w:tr w14:paraId="46BF0C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74806">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83E7561">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158CD4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E7F965">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AC0B06B">
            <w:pPr>
              <w:pStyle w:val="7"/>
              <w:framePr w:wrap="auto" w:vAnchor="margin" w:hAnchor="text" w:yAlign="inline"/>
              <w:spacing w:line="280" w:lineRule="exact"/>
              <w:ind w:firstLine="443"/>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CC830AD">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81C040">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7547EBB">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A253B5E">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58F4E95">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68014988">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B900B35">
            <w:pPr>
              <w:pStyle w:val="7"/>
              <w:framePr w:wrap="auto" w:vAnchor="margin" w:hAnchor="text" w:yAlign="inline"/>
              <w:bidi w:val="0"/>
              <w:spacing w:line="280" w:lineRule="exact"/>
              <w:ind w:left="0" w:right="0" w:firstLine="443"/>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77AA0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F6539D">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E040829">
            <w:pPr>
              <w:pStyle w:val="7"/>
              <w:framePr w:wrap="auto" w:vAnchor="margin" w:hAnchor="text" w:yAlign="inline"/>
              <w:spacing w:line="280" w:lineRule="exact"/>
              <w:ind w:firstLine="443"/>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17A64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6"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DBF298">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7FC22">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09B3B697">
      <w:pPr>
        <w:pStyle w:val="7"/>
        <w:framePr w:wrap="auto" w:vAnchor="margin" w:hAnchor="text" w:yAlign="inline"/>
        <w:rPr>
          <w:rFonts w:ascii="宋体" w:hAnsi="宋体" w:eastAsia="宋体" w:cs="宋体"/>
          <w:kern w:val="0"/>
        </w:rPr>
      </w:pPr>
    </w:p>
    <w:p w14:paraId="05AA2F11">
      <w:pPr>
        <w:pStyle w:val="7"/>
        <w:framePr w:wrap="auto" w:vAnchor="margin" w:hAnchor="text" w:yAlign="inline"/>
        <w:tabs>
          <w:tab w:val="left" w:pos="1940"/>
        </w:tabs>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2-76</w:t>
      </w:r>
    </w:p>
    <w:tbl>
      <w:tblPr>
        <w:tblStyle w:val="2"/>
        <w:tblW w:w="909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45"/>
      </w:tblGrid>
      <w:tr w14:paraId="7CBC49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9"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8A5619">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936D61">
            <w:pPr>
              <w:pStyle w:val="7"/>
              <w:framePr w:wrap="auto" w:vAnchor="margin" w:hAnchor="text" w:yAlign="inline"/>
              <w:spacing w:line="280" w:lineRule="exact"/>
              <w:jc w:val="center"/>
            </w:pPr>
            <w:r>
              <w:rPr>
                <w:rFonts w:ascii="宋体" w:hAnsi="宋体" w:eastAsia="宋体" w:cs="宋体"/>
                <w:kern w:val="0"/>
                <w:rtl w:val="0"/>
                <w:lang w:val="en-US"/>
              </w:rPr>
              <w:t>76</w:t>
            </w:r>
          </w:p>
        </w:tc>
      </w:tr>
      <w:tr w14:paraId="13FDA8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B72F3">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0151F7">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4FE9AF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FF2FD0">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7E5DB5A">
            <w:pPr>
              <w:pStyle w:val="7"/>
              <w:framePr w:wrap="auto" w:vAnchor="margin" w:hAnchor="text" w:yAlign="inline"/>
              <w:jc w:val="center"/>
            </w:pPr>
            <w:r>
              <w:rPr>
                <w:rFonts w:ascii="宋体" w:hAnsi="宋体" w:eastAsia="宋体" w:cs="宋体"/>
                <w:rtl w:val="0"/>
                <w:lang w:val="zh-TW" w:eastAsia="zh-TW"/>
              </w:rPr>
              <w:t>对扬言实施放火、爆炸、投放危险物质的处罚</w:t>
            </w:r>
          </w:p>
        </w:tc>
      </w:tr>
      <w:tr w14:paraId="1E29A2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D54AB">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BD2D047">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544063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7079A">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800EAC2">
            <w:pPr>
              <w:pStyle w:val="7"/>
              <w:framePr w:wrap="auto" w:vAnchor="margin" w:hAnchor="text" w:yAlign="inline"/>
              <w:spacing w:line="280" w:lineRule="exact"/>
              <w:ind w:firstLine="40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29737F2">
            <w:pPr>
              <w:pStyle w:val="7"/>
              <w:framePr w:wrap="auto" w:vAnchor="margin" w:hAnchor="text" w:yAlign="inline"/>
              <w:bidi w:val="0"/>
              <w:spacing w:line="280" w:lineRule="exact"/>
              <w:ind w:left="0" w:right="0" w:firstLine="40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38CEC28">
            <w:pPr>
              <w:pStyle w:val="7"/>
              <w:framePr w:wrap="auto" w:vAnchor="margin" w:hAnchor="text" w:yAlign="inline"/>
              <w:bidi w:val="0"/>
              <w:spacing w:line="280" w:lineRule="exact"/>
              <w:ind w:left="0" w:right="0" w:firstLine="40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1BD36A">
            <w:pPr>
              <w:pStyle w:val="7"/>
              <w:framePr w:wrap="auto" w:vAnchor="margin" w:hAnchor="text" w:yAlign="inline"/>
              <w:bidi w:val="0"/>
              <w:spacing w:line="280" w:lineRule="exact"/>
              <w:ind w:left="0" w:right="0" w:firstLine="40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37C7F75">
            <w:pPr>
              <w:pStyle w:val="7"/>
              <w:framePr w:wrap="auto" w:vAnchor="margin" w:hAnchor="text" w:yAlign="inline"/>
              <w:bidi w:val="0"/>
              <w:spacing w:line="280" w:lineRule="exact"/>
              <w:ind w:left="0" w:right="0" w:firstLine="40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F897CF9">
            <w:pPr>
              <w:pStyle w:val="7"/>
              <w:framePr w:wrap="auto" w:vAnchor="margin" w:hAnchor="text" w:yAlign="inline"/>
              <w:bidi w:val="0"/>
              <w:spacing w:line="280" w:lineRule="exact"/>
              <w:ind w:left="0" w:right="0" w:firstLine="40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11CAE6D8">
            <w:pPr>
              <w:pStyle w:val="7"/>
              <w:framePr w:wrap="auto" w:vAnchor="margin" w:hAnchor="text" w:yAlign="inline"/>
              <w:bidi w:val="0"/>
              <w:spacing w:line="280" w:lineRule="exact"/>
              <w:ind w:left="0" w:right="0" w:firstLine="40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7546924">
            <w:pPr>
              <w:pStyle w:val="7"/>
              <w:framePr w:wrap="auto" w:vAnchor="margin" w:hAnchor="text" w:yAlign="inline"/>
              <w:bidi w:val="0"/>
              <w:spacing w:line="280" w:lineRule="exact"/>
              <w:ind w:left="0" w:right="0" w:firstLine="40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A6CCF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5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25BBD">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DC8FC09">
            <w:pPr>
              <w:pStyle w:val="7"/>
              <w:framePr w:wrap="auto" w:vAnchor="margin" w:hAnchor="text" w:yAlign="inline"/>
              <w:spacing w:line="280" w:lineRule="exact"/>
              <w:ind w:firstLine="40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DCF4A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6"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6D7790">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DE61B9">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2D20DCDC">
      <w:pPr>
        <w:pStyle w:val="7"/>
        <w:framePr w:wrap="auto" w:vAnchor="margin" w:hAnchor="text" w:yAlign="inline"/>
        <w:rPr>
          <w:rFonts w:ascii="宋体" w:hAnsi="宋体" w:eastAsia="宋体" w:cs="宋体"/>
        </w:rPr>
      </w:pPr>
    </w:p>
    <w:p w14:paraId="701E707E">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2-77</w:t>
      </w:r>
    </w:p>
    <w:tbl>
      <w:tblPr>
        <w:tblStyle w:val="2"/>
        <w:tblW w:w="927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07"/>
        <w:gridCol w:w="7572"/>
      </w:tblGrid>
      <w:tr w14:paraId="4D9C77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B0DCF">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5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7213980">
            <w:pPr>
              <w:pStyle w:val="7"/>
              <w:framePr w:wrap="auto" w:vAnchor="margin" w:hAnchor="text" w:yAlign="inline"/>
              <w:spacing w:line="280" w:lineRule="exact"/>
              <w:jc w:val="center"/>
            </w:pPr>
            <w:r>
              <w:rPr>
                <w:rFonts w:ascii="宋体" w:hAnsi="宋体" w:eastAsia="宋体" w:cs="宋体"/>
                <w:kern w:val="0"/>
                <w:rtl w:val="0"/>
                <w:lang w:val="en-US"/>
              </w:rPr>
              <w:t>77</w:t>
            </w:r>
          </w:p>
        </w:tc>
      </w:tr>
      <w:tr w14:paraId="2711AC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BAEDA">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5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3D78406">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242D52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85"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68C552">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5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9FD4211">
            <w:pPr>
              <w:pStyle w:val="7"/>
              <w:framePr w:wrap="auto" w:vAnchor="margin" w:hAnchor="text" w:yAlign="inline"/>
              <w:jc w:val="center"/>
            </w:pPr>
            <w:r>
              <w:rPr>
                <w:rFonts w:ascii="宋体" w:hAnsi="宋体" w:eastAsia="宋体" w:cs="宋体"/>
                <w:rtl w:val="0"/>
                <w:lang w:val="zh-TW" w:eastAsia="zh-TW"/>
              </w:rPr>
              <w:t>对寻衅滋事的处罚</w:t>
            </w:r>
          </w:p>
        </w:tc>
      </w:tr>
      <w:tr w14:paraId="1EF1C0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8799FE">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5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43B49A0">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21019F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25"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9280B">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5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7D07AF">
            <w:pPr>
              <w:pStyle w:val="7"/>
              <w:framePr w:wrap="auto" w:vAnchor="margin" w:hAnchor="text" w:yAlign="inline"/>
              <w:spacing w:line="280" w:lineRule="exact"/>
              <w:ind w:firstLine="435"/>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C16BBF">
            <w:pPr>
              <w:pStyle w:val="7"/>
              <w:framePr w:wrap="auto" w:vAnchor="margin" w:hAnchor="text" w:yAlign="inline"/>
              <w:bidi w:val="0"/>
              <w:spacing w:line="280" w:lineRule="exact"/>
              <w:ind w:left="0" w:right="0" w:firstLine="435"/>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78BD9DE">
            <w:pPr>
              <w:pStyle w:val="7"/>
              <w:framePr w:wrap="auto" w:vAnchor="margin" w:hAnchor="text" w:yAlign="inline"/>
              <w:bidi w:val="0"/>
              <w:spacing w:line="280" w:lineRule="exact"/>
              <w:ind w:left="0" w:right="0" w:firstLine="435"/>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D2B60A3">
            <w:pPr>
              <w:pStyle w:val="7"/>
              <w:framePr w:wrap="auto" w:vAnchor="margin" w:hAnchor="text" w:yAlign="inline"/>
              <w:bidi w:val="0"/>
              <w:spacing w:line="280" w:lineRule="exact"/>
              <w:ind w:left="0" w:right="0" w:firstLine="435"/>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87D9D57">
            <w:pPr>
              <w:pStyle w:val="7"/>
              <w:framePr w:wrap="auto" w:vAnchor="margin" w:hAnchor="text" w:yAlign="inline"/>
              <w:bidi w:val="0"/>
              <w:spacing w:line="280" w:lineRule="exact"/>
              <w:ind w:left="0" w:right="0" w:firstLine="435"/>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E1AEDA">
            <w:pPr>
              <w:pStyle w:val="7"/>
              <w:framePr w:wrap="auto" w:vAnchor="margin" w:hAnchor="text" w:yAlign="inline"/>
              <w:bidi w:val="0"/>
              <w:spacing w:line="280" w:lineRule="exact"/>
              <w:ind w:left="0" w:right="0" w:firstLine="435"/>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8C17ABA">
            <w:pPr>
              <w:pStyle w:val="7"/>
              <w:framePr w:wrap="auto" w:vAnchor="margin" w:hAnchor="text" w:yAlign="inline"/>
              <w:bidi w:val="0"/>
              <w:spacing w:line="280" w:lineRule="exact"/>
              <w:ind w:left="0" w:right="0" w:firstLine="435"/>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72E4F4">
            <w:pPr>
              <w:pStyle w:val="7"/>
              <w:framePr w:wrap="auto" w:vAnchor="margin" w:hAnchor="text" w:yAlign="inline"/>
              <w:bidi w:val="0"/>
              <w:spacing w:line="280" w:lineRule="exact"/>
              <w:ind w:left="0" w:right="0" w:firstLine="435"/>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5F360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6902E5">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5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4F7F017">
            <w:pPr>
              <w:pStyle w:val="7"/>
              <w:framePr w:wrap="auto" w:vAnchor="margin" w:hAnchor="text" w:yAlign="inline"/>
              <w:spacing w:line="280" w:lineRule="exact"/>
              <w:ind w:firstLine="435"/>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3D9C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9" w:hRule="atLeast"/>
        </w:trPr>
        <w:tc>
          <w:tcPr>
            <w:tcW w:w="1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E1E2D">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5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74224C">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106224D0">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2-78</w:t>
      </w:r>
    </w:p>
    <w:tbl>
      <w:tblPr>
        <w:tblStyle w:val="2"/>
        <w:tblW w:w="939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93"/>
        <w:gridCol w:w="7502"/>
      </w:tblGrid>
      <w:tr w14:paraId="264307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EDED1">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5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C540D5C">
            <w:pPr>
              <w:pStyle w:val="7"/>
              <w:framePr w:wrap="auto" w:vAnchor="margin" w:hAnchor="text" w:yAlign="inline"/>
              <w:spacing w:line="280" w:lineRule="exact"/>
              <w:jc w:val="center"/>
            </w:pPr>
            <w:r>
              <w:rPr>
                <w:rFonts w:ascii="宋体" w:hAnsi="宋体" w:eastAsia="宋体" w:cs="宋体"/>
                <w:kern w:val="0"/>
                <w:rtl w:val="0"/>
                <w:lang w:val="en-US"/>
              </w:rPr>
              <w:t>78</w:t>
            </w:r>
          </w:p>
        </w:tc>
      </w:tr>
      <w:tr w14:paraId="35CB9E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475E9">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5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1173F5B">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2F79FA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C2C02">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5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D69A716">
            <w:pPr>
              <w:pStyle w:val="7"/>
              <w:framePr w:wrap="auto" w:vAnchor="margin" w:hAnchor="text" w:yAlign="inline"/>
              <w:jc w:val="center"/>
            </w:pPr>
            <w:r>
              <w:rPr>
                <w:rFonts w:ascii="宋体" w:hAnsi="宋体" w:eastAsia="宋体" w:cs="宋体"/>
                <w:rtl w:val="0"/>
                <w:lang w:val="zh-TW" w:eastAsia="zh-TW"/>
              </w:rPr>
              <w:t>对组织、教唆、胁迫、诱骗、煽动从事邪教、会道门活动的处罚</w:t>
            </w:r>
          </w:p>
        </w:tc>
      </w:tr>
      <w:tr w14:paraId="75CCF6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B212E7">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5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45A11E">
            <w:pPr>
              <w:pStyle w:val="7"/>
              <w:framePr w:wrap="auto" w:vAnchor="margin" w:hAnchor="text" w:yAlign="inline"/>
              <w:spacing w:line="280" w:lineRule="exact"/>
              <w:jc w:val="center"/>
            </w:pPr>
            <w:r>
              <w:rPr>
                <w:rFonts w:ascii="宋体" w:hAnsi="宋体" w:eastAsia="宋体" w:cs="宋体"/>
                <w:kern w:val="0"/>
                <w:rtl w:val="0"/>
                <w:lang w:val="zh-TW" w:eastAsia="zh-TW"/>
              </w:rPr>
              <w:t>国保支队</w:t>
            </w:r>
          </w:p>
        </w:tc>
      </w:tr>
      <w:tr w14:paraId="61AEF1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75E8C4">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5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61E90F">
            <w:pPr>
              <w:pStyle w:val="7"/>
              <w:framePr w:wrap="auto" w:vAnchor="margin" w:hAnchor="text" w:yAlign="inline"/>
              <w:spacing w:line="280" w:lineRule="exact"/>
              <w:ind w:firstLine="45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ED184AC">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A936B23">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D3CE39">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EF0B16F">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903B15D">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BC16426">
            <w:pPr>
              <w:pStyle w:val="7"/>
              <w:framePr w:wrap="auto" w:vAnchor="margin" w:hAnchor="text" w:yAlign="inline"/>
              <w:bidi w:val="0"/>
              <w:spacing w:line="280" w:lineRule="exact"/>
              <w:ind w:left="0" w:right="0" w:firstLine="45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FD35538">
            <w:pPr>
              <w:pStyle w:val="7"/>
              <w:framePr w:wrap="auto" w:vAnchor="margin" w:hAnchor="text" w:yAlign="inline"/>
              <w:bidi w:val="0"/>
              <w:spacing w:line="280" w:lineRule="exact"/>
              <w:ind w:left="0" w:right="0" w:firstLine="45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03465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7312B">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5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7681025">
            <w:pPr>
              <w:pStyle w:val="7"/>
              <w:framePr w:wrap="auto" w:vAnchor="margin" w:hAnchor="text" w:yAlign="inline"/>
              <w:spacing w:line="28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B8C8A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1155A0">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5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7DD82">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7C94F206">
      <w:pPr>
        <w:pStyle w:val="7"/>
        <w:framePr w:wrap="auto" w:vAnchor="margin" w:hAnchor="text" w:yAlign="inline"/>
        <w:rPr>
          <w:rFonts w:ascii="宋体" w:hAnsi="宋体" w:eastAsia="宋体" w:cs="宋体"/>
        </w:rPr>
      </w:pPr>
    </w:p>
    <w:p w14:paraId="1B7E8479">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2-79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21"/>
        <w:gridCol w:w="6801"/>
      </w:tblGrid>
      <w:tr w14:paraId="7CDA79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FC48D">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45763F">
            <w:pPr>
              <w:pStyle w:val="7"/>
              <w:framePr w:wrap="auto" w:vAnchor="margin" w:hAnchor="text" w:yAlign="inline"/>
              <w:spacing w:line="280" w:lineRule="exact"/>
              <w:jc w:val="center"/>
            </w:pPr>
            <w:r>
              <w:rPr>
                <w:rFonts w:ascii="宋体" w:hAnsi="宋体" w:eastAsia="宋体" w:cs="宋体"/>
                <w:kern w:val="0"/>
                <w:rtl w:val="0"/>
                <w:lang w:val="en-US"/>
              </w:rPr>
              <w:t>79</w:t>
            </w:r>
          </w:p>
        </w:tc>
      </w:tr>
      <w:tr w14:paraId="30C0E1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D2F80">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E9C8529">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4D59E9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BAEA15">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6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1759429">
            <w:pPr>
              <w:pStyle w:val="7"/>
              <w:framePr w:wrap="auto" w:vAnchor="margin" w:hAnchor="text" w:yAlign="inline"/>
              <w:jc w:val="center"/>
            </w:pPr>
            <w:r>
              <w:rPr>
                <w:rFonts w:ascii="宋体" w:hAnsi="宋体" w:eastAsia="宋体" w:cs="宋体"/>
                <w:rtl w:val="0"/>
                <w:lang w:val="zh-TW" w:eastAsia="zh-TW"/>
              </w:rPr>
              <w:t>对利用邪教、会道门、迷信活动危害社会的处罚</w:t>
            </w:r>
          </w:p>
        </w:tc>
      </w:tr>
      <w:tr w14:paraId="32FCAA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CEFC33">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856B37">
            <w:pPr>
              <w:pStyle w:val="7"/>
              <w:framePr w:wrap="auto" w:vAnchor="margin" w:hAnchor="text" w:yAlign="inline"/>
              <w:spacing w:line="280" w:lineRule="exact"/>
              <w:jc w:val="center"/>
            </w:pPr>
            <w:r>
              <w:rPr>
                <w:rFonts w:ascii="宋体" w:hAnsi="宋体" w:eastAsia="宋体" w:cs="宋体"/>
                <w:kern w:val="0"/>
                <w:rtl w:val="0"/>
                <w:lang w:val="zh-TW" w:eastAsia="zh-TW"/>
              </w:rPr>
              <w:t>国保支队</w:t>
            </w:r>
          </w:p>
        </w:tc>
      </w:tr>
      <w:tr w14:paraId="6140D7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D8DF5">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2E5ECF8">
            <w:pPr>
              <w:pStyle w:val="7"/>
              <w:framePr w:wrap="auto" w:vAnchor="margin" w:hAnchor="text" w:yAlign="inline"/>
              <w:spacing w:line="280" w:lineRule="exact"/>
              <w:ind w:firstLine="443"/>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49E50B0">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39BC0E9">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4DC6D67">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5CFBC6">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FA8A0D9">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A432B24">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AB1397B">
            <w:pPr>
              <w:pStyle w:val="7"/>
              <w:framePr w:wrap="auto" w:vAnchor="margin" w:hAnchor="text" w:yAlign="inline"/>
              <w:bidi w:val="0"/>
              <w:spacing w:line="280" w:lineRule="exact"/>
              <w:ind w:left="0" w:right="0" w:firstLine="443"/>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8DCF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427076">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341BEF9">
            <w:pPr>
              <w:pStyle w:val="7"/>
              <w:framePr w:wrap="auto" w:vAnchor="margin" w:hAnchor="text" w:yAlign="inline"/>
              <w:spacing w:line="28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43C8C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 w:hRule="atLeast"/>
        </w:trPr>
        <w:tc>
          <w:tcPr>
            <w:tcW w:w="1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BB87A2">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8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C00DD3">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4AD97361">
      <w:pPr>
        <w:pStyle w:val="7"/>
        <w:framePr w:wrap="auto" w:vAnchor="margin" w:hAnchor="text" w:yAlign="inline"/>
        <w:rPr>
          <w:rFonts w:ascii="宋体" w:hAnsi="宋体" w:eastAsia="宋体" w:cs="宋体"/>
        </w:rPr>
      </w:pPr>
    </w:p>
    <w:p w14:paraId="43748F3D">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96"/>
        <w:gridCol w:w="6826"/>
      </w:tblGrid>
      <w:tr w14:paraId="4BB00F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812E61">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902ED2E">
            <w:pPr>
              <w:pStyle w:val="7"/>
              <w:framePr w:wrap="auto" w:vAnchor="margin" w:hAnchor="text" w:yAlign="inline"/>
              <w:spacing w:line="280" w:lineRule="exact"/>
              <w:jc w:val="center"/>
            </w:pPr>
            <w:r>
              <w:rPr>
                <w:rFonts w:ascii="宋体" w:hAnsi="宋体" w:eastAsia="宋体" w:cs="宋体"/>
                <w:kern w:val="0"/>
                <w:rtl w:val="0"/>
                <w:lang w:val="en-US"/>
              </w:rPr>
              <w:t>80</w:t>
            </w:r>
          </w:p>
        </w:tc>
      </w:tr>
      <w:tr w14:paraId="27EED2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887C0D">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BD7729F">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311D00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6A776">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6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4C1D52">
            <w:pPr>
              <w:pStyle w:val="7"/>
              <w:framePr w:wrap="auto" w:vAnchor="margin" w:hAnchor="text" w:yAlign="inline"/>
              <w:jc w:val="center"/>
            </w:pPr>
            <w:r>
              <w:rPr>
                <w:rFonts w:ascii="宋体" w:hAnsi="宋体" w:eastAsia="宋体" w:cs="宋体"/>
                <w:rtl w:val="0"/>
                <w:lang w:val="zh-TW" w:eastAsia="zh-TW"/>
              </w:rPr>
              <w:t>对冒用宗教、气功名义危害社会的处罚</w:t>
            </w:r>
          </w:p>
        </w:tc>
      </w:tr>
      <w:tr w14:paraId="191EBC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CCAEC">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A1E63C1">
            <w:pPr>
              <w:pStyle w:val="7"/>
              <w:framePr w:wrap="auto" w:vAnchor="margin" w:hAnchor="text" w:yAlign="inline"/>
              <w:spacing w:line="280" w:lineRule="exact"/>
              <w:jc w:val="center"/>
            </w:pPr>
            <w:r>
              <w:rPr>
                <w:rFonts w:ascii="宋体" w:hAnsi="宋体" w:eastAsia="宋体" w:cs="宋体"/>
                <w:kern w:val="0"/>
                <w:rtl w:val="0"/>
                <w:lang w:val="zh-TW" w:eastAsia="zh-TW"/>
              </w:rPr>
              <w:t>国保支队</w:t>
            </w:r>
          </w:p>
        </w:tc>
      </w:tr>
      <w:tr w14:paraId="36EEAD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27512">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8D3C483">
            <w:pPr>
              <w:pStyle w:val="7"/>
              <w:framePr w:wrap="auto" w:vAnchor="margin" w:hAnchor="text" w:yAlign="inline"/>
              <w:spacing w:line="280" w:lineRule="exact"/>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E4F703">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EA15879">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FB070F0">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3E51D56">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6E56E49">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779E569">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B88554">
            <w:pPr>
              <w:pStyle w:val="7"/>
              <w:framePr w:wrap="auto" w:vAnchor="margin" w:hAnchor="text" w:yAlign="inline"/>
              <w:bidi w:val="0"/>
              <w:spacing w:line="280" w:lineRule="exact"/>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CC025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BC5C8D">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B1387D0">
            <w:pPr>
              <w:pStyle w:val="7"/>
              <w:framePr w:wrap="auto" w:vAnchor="margin" w:hAnchor="text" w:yAlign="inline"/>
              <w:spacing w:line="28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DF5C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C1B085">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DFD389">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3ECC521B">
      <w:pPr>
        <w:pStyle w:val="7"/>
        <w:framePr w:wrap="auto" w:vAnchor="margin" w:hAnchor="text" w:yAlign="inline"/>
        <w:rPr>
          <w:rFonts w:ascii="宋体" w:hAnsi="宋体" w:eastAsia="宋体" w:cs="宋体"/>
        </w:rPr>
      </w:pPr>
    </w:p>
    <w:p w14:paraId="5867C8DB">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77"/>
        <w:gridCol w:w="6845"/>
      </w:tblGrid>
      <w:tr w14:paraId="6768D8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B3F3DC">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8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7E70313">
            <w:pPr>
              <w:pStyle w:val="7"/>
              <w:framePr w:wrap="auto" w:vAnchor="margin" w:hAnchor="text" w:yAlign="inline"/>
              <w:spacing w:line="280" w:lineRule="exact"/>
              <w:jc w:val="center"/>
            </w:pPr>
            <w:r>
              <w:rPr>
                <w:rFonts w:ascii="宋体" w:hAnsi="宋体" w:eastAsia="宋体" w:cs="宋体"/>
                <w:kern w:val="0"/>
                <w:rtl w:val="0"/>
                <w:lang w:val="en-US"/>
              </w:rPr>
              <w:t>81</w:t>
            </w:r>
          </w:p>
        </w:tc>
      </w:tr>
      <w:tr w14:paraId="140849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52669">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8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7737337">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07CE1E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8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E527B">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68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8D15D4C">
            <w:pPr>
              <w:pStyle w:val="7"/>
              <w:framePr w:wrap="auto" w:vAnchor="margin" w:hAnchor="text" w:yAlign="inline"/>
              <w:jc w:val="center"/>
            </w:pPr>
            <w:r>
              <w:rPr>
                <w:rFonts w:ascii="宋体" w:hAnsi="宋体" w:eastAsia="宋体" w:cs="宋体"/>
                <w:spacing w:val="0"/>
                <w:rtl w:val="0"/>
                <w:lang w:val="zh-TW" w:eastAsia="zh-TW"/>
              </w:rPr>
              <w:t>对故意干扰无线电业务正常进行的处罚</w:t>
            </w:r>
          </w:p>
        </w:tc>
      </w:tr>
      <w:tr w14:paraId="4623C3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3B38E">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8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908BCBF">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7FDD5A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DB591">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8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1C10D5D">
            <w:pPr>
              <w:pStyle w:val="7"/>
              <w:framePr w:wrap="auto" w:vAnchor="margin" w:hAnchor="text" w:yAlign="inline"/>
              <w:spacing w:line="280" w:lineRule="exact"/>
              <w:ind w:firstLine="46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62261EF">
            <w:pPr>
              <w:pStyle w:val="7"/>
              <w:framePr w:wrap="auto" w:vAnchor="margin" w:hAnchor="text" w:yAlign="inline"/>
              <w:bidi w:val="0"/>
              <w:spacing w:line="280" w:lineRule="exact"/>
              <w:ind w:left="0" w:right="0" w:firstLine="46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EF1C83C">
            <w:pPr>
              <w:pStyle w:val="7"/>
              <w:framePr w:wrap="auto" w:vAnchor="margin" w:hAnchor="text" w:yAlign="inline"/>
              <w:bidi w:val="0"/>
              <w:spacing w:line="280" w:lineRule="exact"/>
              <w:ind w:left="0" w:right="0" w:firstLine="46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77B810">
            <w:pPr>
              <w:pStyle w:val="7"/>
              <w:framePr w:wrap="auto" w:vAnchor="margin" w:hAnchor="text" w:yAlign="inline"/>
              <w:bidi w:val="0"/>
              <w:spacing w:line="280" w:lineRule="exact"/>
              <w:ind w:left="0" w:right="0" w:firstLine="46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C47DDC2">
            <w:pPr>
              <w:pStyle w:val="7"/>
              <w:framePr w:wrap="auto" w:vAnchor="margin" w:hAnchor="text" w:yAlign="inline"/>
              <w:bidi w:val="0"/>
              <w:spacing w:line="280" w:lineRule="exact"/>
              <w:ind w:left="0" w:right="0" w:firstLine="46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5832241">
            <w:pPr>
              <w:pStyle w:val="7"/>
              <w:framePr w:wrap="auto" w:vAnchor="margin" w:hAnchor="text" w:yAlign="inline"/>
              <w:bidi w:val="0"/>
              <w:spacing w:line="280" w:lineRule="exact"/>
              <w:ind w:left="0" w:right="0" w:firstLine="46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514F2C4">
            <w:pPr>
              <w:pStyle w:val="7"/>
              <w:framePr w:wrap="auto" w:vAnchor="margin" w:hAnchor="text" w:yAlign="inline"/>
              <w:bidi w:val="0"/>
              <w:spacing w:line="280" w:lineRule="exact"/>
              <w:ind w:left="0" w:right="0" w:firstLine="46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896788B">
            <w:pPr>
              <w:pStyle w:val="7"/>
              <w:framePr w:wrap="auto" w:vAnchor="margin" w:hAnchor="text" w:yAlign="inline"/>
              <w:bidi w:val="0"/>
              <w:spacing w:line="280" w:lineRule="exact"/>
              <w:ind w:left="0" w:right="0" w:firstLine="46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8E31B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72756">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8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E7E8D1D">
            <w:pPr>
              <w:pStyle w:val="7"/>
              <w:framePr w:wrap="auto" w:vAnchor="margin" w:hAnchor="text" w:yAlign="inline"/>
              <w:spacing w:line="280" w:lineRule="exact"/>
              <w:ind w:firstLine="46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91313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1" w:hRule="atLeast"/>
        </w:trPr>
        <w:tc>
          <w:tcPr>
            <w:tcW w:w="1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08FA3">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8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116FA4">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5520A4E3">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16"/>
        <w:gridCol w:w="6906"/>
      </w:tblGrid>
      <w:tr w14:paraId="65E4BD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BCA4F1">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70B4D3A">
            <w:pPr>
              <w:pStyle w:val="7"/>
              <w:framePr w:wrap="auto" w:vAnchor="margin" w:hAnchor="text" w:yAlign="inline"/>
              <w:spacing w:line="280" w:lineRule="exact"/>
              <w:jc w:val="center"/>
            </w:pPr>
            <w:r>
              <w:rPr>
                <w:rFonts w:ascii="宋体" w:hAnsi="宋体" w:eastAsia="宋体" w:cs="宋体"/>
                <w:kern w:val="0"/>
                <w:rtl w:val="0"/>
                <w:lang w:val="en-US"/>
              </w:rPr>
              <w:t>82</w:t>
            </w:r>
          </w:p>
        </w:tc>
      </w:tr>
      <w:tr w14:paraId="73D435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4709B">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F87209B">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12942A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85"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C35A72">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6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3D1C05E">
            <w:pPr>
              <w:pStyle w:val="7"/>
              <w:framePr w:wrap="auto" w:vAnchor="margin" w:hAnchor="text" w:yAlign="inline"/>
              <w:jc w:val="center"/>
            </w:pPr>
            <w:r>
              <w:rPr>
                <w:rFonts w:ascii="宋体" w:hAnsi="宋体" w:eastAsia="宋体" w:cs="宋体"/>
                <w:spacing w:val="0"/>
                <w:rtl w:val="0"/>
                <w:lang w:val="zh-TW" w:eastAsia="zh-TW"/>
              </w:rPr>
              <w:t>对拒不消除对无线电台（站）的有害干扰的处罚</w:t>
            </w:r>
          </w:p>
        </w:tc>
      </w:tr>
      <w:tr w14:paraId="30F8A6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F3ECD">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721EF1C">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727064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25"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8A4B7">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874112">
            <w:pPr>
              <w:pStyle w:val="7"/>
              <w:framePr w:wrap="auto" w:vAnchor="margin" w:hAnchor="text" w:yAlign="inline"/>
              <w:spacing w:line="280" w:lineRule="exact"/>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F957AA3">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B1FC79F">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81E4BDE">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D3D27C8">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34D887">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65BA4F04">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E71B3E8">
            <w:pPr>
              <w:pStyle w:val="7"/>
              <w:framePr w:wrap="auto" w:vAnchor="margin" w:hAnchor="text" w:yAlign="inline"/>
              <w:bidi w:val="0"/>
              <w:spacing w:line="280" w:lineRule="exact"/>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BD03F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932B2">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27D0B07">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35A5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1"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6F6F3B">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4FF745">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4EF7764D">
      <w:pPr>
        <w:pStyle w:val="7"/>
        <w:framePr w:wrap="auto" w:vAnchor="margin" w:hAnchor="text" w:yAlign="inline"/>
        <w:rPr>
          <w:rFonts w:ascii="宋体" w:hAnsi="宋体" w:eastAsia="宋体" w:cs="宋体"/>
        </w:rPr>
      </w:pPr>
    </w:p>
    <w:p w14:paraId="71EEA600">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00"/>
        <w:gridCol w:w="6722"/>
      </w:tblGrid>
      <w:tr w14:paraId="6E7A49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D54742">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6773E78">
            <w:pPr>
              <w:pStyle w:val="7"/>
              <w:framePr w:wrap="auto" w:vAnchor="margin" w:hAnchor="text" w:yAlign="inline"/>
              <w:spacing w:line="280" w:lineRule="exact"/>
              <w:jc w:val="center"/>
            </w:pPr>
            <w:r>
              <w:rPr>
                <w:rFonts w:ascii="宋体" w:hAnsi="宋体" w:eastAsia="宋体" w:cs="宋体"/>
                <w:kern w:val="0"/>
                <w:rtl w:val="0"/>
                <w:lang w:val="en-US"/>
              </w:rPr>
              <w:t>83</w:t>
            </w:r>
          </w:p>
        </w:tc>
      </w:tr>
      <w:tr w14:paraId="5DCCF3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39779B">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533EA39">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083528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2E17E3">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16D245">
            <w:pPr>
              <w:pStyle w:val="7"/>
              <w:framePr w:wrap="auto" w:vAnchor="margin" w:hAnchor="text" w:yAlign="inline"/>
              <w:spacing w:line="260" w:lineRule="exact"/>
              <w:jc w:val="center"/>
            </w:pPr>
            <w:r>
              <w:rPr>
                <w:rFonts w:ascii="宋体" w:hAnsi="宋体" w:eastAsia="宋体" w:cs="宋体"/>
                <w:rtl w:val="0"/>
                <w:lang w:val="zh-TW" w:eastAsia="zh-TW"/>
              </w:rPr>
              <w:t>对非法侵入计算机信息系统的处罚</w:t>
            </w:r>
          </w:p>
        </w:tc>
      </w:tr>
      <w:tr w14:paraId="7FE6BB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D9C7E">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74E2CE">
            <w:pPr>
              <w:pStyle w:val="7"/>
              <w:framePr w:wrap="auto" w:vAnchor="margin" w:hAnchor="text" w:yAlign="inline"/>
              <w:spacing w:line="280" w:lineRule="exact"/>
              <w:jc w:val="center"/>
            </w:pPr>
            <w:r>
              <w:rPr>
                <w:rFonts w:ascii="宋体" w:hAnsi="宋体" w:eastAsia="宋体" w:cs="宋体"/>
                <w:kern w:val="0"/>
                <w:rtl w:val="0"/>
                <w:lang w:val="zh-TW" w:eastAsia="zh-TW"/>
              </w:rPr>
              <w:t>网安支队</w:t>
            </w:r>
          </w:p>
        </w:tc>
      </w:tr>
      <w:tr w14:paraId="3B7159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F44EC">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E9AA10">
            <w:pPr>
              <w:pStyle w:val="7"/>
              <w:framePr w:wrap="auto" w:vAnchor="margin" w:hAnchor="text" w:yAlign="inline"/>
              <w:spacing w:line="280" w:lineRule="exact"/>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8FD93D">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95878D0">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A7D2C49">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A7C6FA">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D316DB7">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B434309">
            <w:pPr>
              <w:pStyle w:val="7"/>
              <w:framePr w:wrap="auto" w:vAnchor="margin" w:hAnchor="text" w:yAlign="inline"/>
              <w:bidi w:val="0"/>
              <w:spacing w:line="280" w:lineRule="exact"/>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AA22950">
            <w:pPr>
              <w:pStyle w:val="7"/>
              <w:framePr w:wrap="auto" w:vAnchor="margin" w:hAnchor="text" w:yAlign="inline"/>
              <w:bidi w:val="0"/>
              <w:spacing w:line="280" w:lineRule="exact"/>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C03B1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25A445">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6A597C3">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DDC04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147554">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2C27E">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100708D3">
      <w:pPr>
        <w:pStyle w:val="7"/>
        <w:framePr w:wrap="auto" w:vAnchor="margin" w:hAnchor="text" w:yAlign="inline"/>
        <w:rPr>
          <w:rFonts w:ascii="宋体" w:hAnsi="宋体" w:eastAsia="宋体" w:cs="宋体"/>
        </w:rPr>
      </w:pPr>
    </w:p>
    <w:p w14:paraId="79C4105B">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84"/>
        <w:gridCol w:w="6538"/>
      </w:tblGrid>
      <w:tr w14:paraId="341080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7C5A6">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D687991">
            <w:pPr>
              <w:pStyle w:val="7"/>
              <w:framePr w:wrap="auto" w:vAnchor="margin" w:hAnchor="text" w:yAlign="inline"/>
              <w:spacing w:line="280" w:lineRule="exact"/>
              <w:jc w:val="center"/>
            </w:pPr>
            <w:r>
              <w:rPr>
                <w:rFonts w:ascii="宋体" w:hAnsi="宋体" w:eastAsia="宋体" w:cs="宋体"/>
                <w:kern w:val="0"/>
                <w:rtl w:val="0"/>
                <w:lang w:val="en-US"/>
              </w:rPr>
              <w:t>84</w:t>
            </w:r>
          </w:p>
        </w:tc>
      </w:tr>
      <w:tr w14:paraId="55AE77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C262E1">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CCD5B4C">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3950F1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DA9C52">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27ED7EF">
            <w:pPr>
              <w:pStyle w:val="7"/>
              <w:framePr w:wrap="auto" w:vAnchor="margin" w:hAnchor="text" w:yAlign="inline"/>
              <w:jc w:val="center"/>
            </w:pPr>
            <w:r>
              <w:rPr>
                <w:rFonts w:ascii="宋体" w:hAnsi="宋体" w:eastAsia="宋体" w:cs="宋体"/>
                <w:rtl w:val="0"/>
                <w:lang w:val="zh-TW" w:eastAsia="zh-TW"/>
              </w:rPr>
              <w:t>对非法改变计算机信息系统功能的处罚</w:t>
            </w:r>
          </w:p>
        </w:tc>
      </w:tr>
      <w:tr w14:paraId="7E878B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8E9BDB">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BB8D7E2">
            <w:pPr>
              <w:pStyle w:val="7"/>
              <w:framePr w:wrap="auto" w:vAnchor="margin" w:hAnchor="text" w:yAlign="inline"/>
              <w:spacing w:line="280" w:lineRule="exact"/>
              <w:jc w:val="center"/>
            </w:pPr>
            <w:r>
              <w:rPr>
                <w:rFonts w:ascii="宋体" w:hAnsi="宋体" w:eastAsia="宋体" w:cs="宋体"/>
                <w:kern w:val="0"/>
                <w:rtl w:val="0"/>
                <w:lang w:val="zh-TW" w:eastAsia="zh-TW"/>
              </w:rPr>
              <w:t>网安支队</w:t>
            </w:r>
          </w:p>
        </w:tc>
      </w:tr>
      <w:tr w14:paraId="1EA9DD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65" w:hRule="atLeast"/>
        </w:trPr>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02ADC">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DA4C2A2">
            <w:pPr>
              <w:pStyle w:val="7"/>
              <w:framePr w:wrap="auto" w:vAnchor="margin" w:hAnchor="text" w:yAlign="inline"/>
              <w:spacing w:line="280" w:lineRule="exact"/>
              <w:ind w:firstLine="395"/>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7A5F929">
            <w:pPr>
              <w:pStyle w:val="7"/>
              <w:framePr w:wrap="auto" w:vAnchor="margin" w:hAnchor="text" w:yAlign="inline"/>
              <w:bidi w:val="0"/>
              <w:spacing w:line="280" w:lineRule="exact"/>
              <w:ind w:left="0" w:right="0" w:firstLine="395"/>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B1C98EE">
            <w:pPr>
              <w:pStyle w:val="7"/>
              <w:framePr w:wrap="auto" w:vAnchor="margin" w:hAnchor="text" w:yAlign="inline"/>
              <w:bidi w:val="0"/>
              <w:spacing w:line="280" w:lineRule="exact"/>
              <w:ind w:left="0" w:right="0" w:firstLine="395"/>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CE5F33">
            <w:pPr>
              <w:pStyle w:val="7"/>
              <w:framePr w:wrap="auto" w:vAnchor="margin" w:hAnchor="text" w:yAlign="inline"/>
              <w:bidi w:val="0"/>
              <w:spacing w:line="280" w:lineRule="exact"/>
              <w:ind w:left="0" w:right="0" w:firstLine="395"/>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3A379A2">
            <w:pPr>
              <w:pStyle w:val="7"/>
              <w:framePr w:wrap="auto" w:vAnchor="margin" w:hAnchor="text" w:yAlign="inline"/>
              <w:bidi w:val="0"/>
              <w:spacing w:line="280" w:lineRule="exact"/>
              <w:ind w:left="0" w:right="0" w:firstLine="395"/>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123902B">
            <w:pPr>
              <w:pStyle w:val="7"/>
              <w:framePr w:wrap="auto" w:vAnchor="margin" w:hAnchor="text" w:yAlign="inline"/>
              <w:bidi w:val="0"/>
              <w:spacing w:line="280" w:lineRule="exact"/>
              <w:ind w:left="0" w:right="0" w:firstLine="395"/>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4CC57C8">
            <w:pPr>
              <w:pStyle w:val="7"/>
              <w:framePr w:wrap="auto" w:vAnchor="margin" w:hAnchor="text" w:yAlign="inline"/>
              <w:bidi w:val="0"/>
              <w:spacing w:line="280" w:lineRule="exact"/>
              <w:ind w:left="0" w:right="0" w:firstLine="395"/>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B721DAA">
            <w:pPr>
              <w:pStyle w:val="7"/>
              <w:framePr w:wrap="auto" w:vAnchor="margin" w:hAnchor="text" w:yAlign="inline"/>
              <w:bidi w:val="0"/>
              <w:spacing w:line="280" w:lineRule="exact"/>
              <w:ind w:left="0" w:right="0" w:firstLine="395"/>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7CF0A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05" w:hRule="atLeast"/>
        </w:trPr>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224BB">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9D10B6B">
            <w:pPr>
              <w:pStyle w:val="7"/>
              <w:framePr w:wrap="auto" w:vAnchor="margin" w:hAnchor="text" w:yAlign="inline"/>
              <w:spacing w:line="280" w:lineRule="exact"/>
              <w:ind w:firstLine="395"/>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D540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6" w:hRule="atLeast"/>
        </w:trPr>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990B59">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4E1E6D">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58366E8D">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27"/>
        <w:gridCol w:w="6695"/>
      </w:tblGrid>
      <w:tr w14:paraId="505AD8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E57782">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4DA948C">
            <w:pPr>
              <w:pStyle w:val="7"/>
              <w:framePr w:wrap="auto" w:vAnchor="margin" w:hAnchor="text" w:yAlign="inline"/>
              <w:spacing w:line="280" w:lineRule="exact"/>
              <w:jc w:val="center"/>
            </w:pPr>
            <w:r>
              <w:rPr>
                <w:rFonts w:ascii="宋体" w:hAnsi="宋体" w:eastAsia="宋体" w:cs="宋体"/>
                <w:kern w:val="0"/>
                <w:rtl w:val="0"/>
                <w:lang w:val="en-US"/>
              </w:rPr>
              <w:t>85</w:t>
            </w:r>
          </w:p>
        </w:tc>
      </w:tr>
      <w:tr w14:paraId="3BC33D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B3D9C">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10DCD5E">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441856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830A02">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806DCAD">
            <w:pPr>
              <w:pStyle w:val="7"/>
              <w:framePr w:wrap="auto" w:vAnchor="margin" w:hAnchor="text" w:yAlign="inline"/>
              <w:jc w:val="center"/>
            </w:pPr>
            <w:r>
              <w:rPr>
                <w:rFonts w:ascii="宋体" w:hAnsi="宋体" w:eastAsia="宋体" w:cs="宋体"/>
                <w:rtl w:val="0"/>
                <w:lang w:val="zh-TW" w:eastAsia="zh-TW"/>
              </w:rPr>
              <w:t>对非法改变计算机信息系统数据和应用程序的处罚</w:t>
            </w:r>
          </w:p>
        </w:tc>
      </w:tr>
      <w:tr w14:paraId="47E75A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7251B">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C3890A4">
            <w:pPr>
              <w:pStyle w:val="7"/>
              <w:framePr w:wrap="auto" w:vAnchor="margin" w:hAnchor="text" w:yAlign="inline"/>
              <w:spacing w:line="280" w:lineRule="exact"/>
              <w:jc w:val="center"/>
            </w:pPr>
            <w:r>
              <w:rPr>
                <w:rFonts w:ascii="宋体" w:hAnsi="宋体" w:eastAsia="宋体" w:cs="宋体"/>
                <w:kern w:val="0"/>
                <w:rtl w:val="0"/>
                <w:lang w:val="zh-TW" w:eastAsia="zh-TW"/>
              </w:rPr>
              <w:t>网安支队</w:t>
            </w:r>
          </w:p>
        </w:tc>
      </w:tr>
      <w:tr w14:paraId="45E257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46D7F">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CD79BDF">
            <w:pPr>
              <w:pStyle w:val="7"/>
              <w:framePr w:wrap="auto" w:vAnchor="margin" w:hAnchor="text" w:yAlign="inline"/>
              <w:spacing w:line="280" w:lineRule="exact"/>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E43E231">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7322485">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0278759">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D842FAC">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BD8D6C">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4277E88">
            <w:pPr>
              <w:pStyle w:val="7"/>
              <w:framePr w:wrap="auto" w:vAnchor="margin" w:hAnchor="text" w:yAlign="inline"/>
              <w:bidi w:val="0"/>
              <w:spacing w:line="280" w:lineRule="exact"/>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65E80C7">
            <w:pPr>
              <w:pStyle w:val="7"/>
              <w:framePr w:wrap="auto" w:vAnchor="margin" w:hAnchor="text" w:yAlign="inline"/>
              <w:bidi w:val="0"/>
              <w:spacing w:line="280" w:lineRule="exact"/>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01AA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12" w:hRule="atLeast"/>
        </w:trPr>
        <w:tc>
          <w:tcPr>
            <w:tcW w:w="1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F1B74">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CD6C259">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8C029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63" w:hRule="atLeast"/>
        </w:trPr>
        <w:tc>
          <w:tcPr>
            <w:tcW w:w="18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4C0CC8">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6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2B52D0">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49170CC4">
      <w:pPr>
        <w:pStyle w:val="7"/>
        <w:framePr w:wrap="auto" w:vAnchor="margin" w:hAnchor="text" w:yAlign="inline"/>
        <w:rPr>
          <w:rFonts w:ascii="宋体" w:hAnsi="宋体" w:eastAsia="宋体" w:cs="宋体"/>
          <w:kern w:val="0"/>
        </w:rPr>
      </w:pPr>
    </w:p>
    <w:p w14:paraId="0ADBEDB2">
      <w:pPr>
        <w:pStyle w:val="7"/>
        <w:framePr w:wrap="auto" w:vAnchor="margin" w:hAnchor="text" w:yAlign="inline"/>
        <w:rPr>
          <w:rFonts w:ascii="宋体" w:hAnsi="宋体" w:eastAsia="宋体" w:cs="宋体"/>
          <w:kern w:val="0"/>
        </w:rPr>
      </w:pPr>
    </w:p>
    <w:p w14:paraId="57541E23">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2-86</w:t>
      </w:r>
    </w:p>
    <w:tbl>
      <w:tblPr>
        <w:tblStyle w:val="2"/>
        <w:tblW w:w="857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09"/>
        <w:gridCol w:w="6763"/>
      </w:tblGrid>
      <w:tr w14:paraId="61BC1D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6EC966">
            <w:pPr>
              <w:pStyle w:val="7"/>
              <w:framePr w:wrap="auto" w:vAnchor="margin" w:hAnchor="text" w:yAlign="inline"/>
            </w:pPr>
            <w:r>
              <w:rPr>
                <w:rFonts w:ascii="宋体" w:hAnsi="宋体" w:eastAsia="宋体" w:cs="宋体"/>
                <w:kern w:val="0"/>
                <w:rtl w:val="0"/>
                <w:lang w:val="zh-TW" w:eastAsia="zh-TW"/>
              </w:rPr>
              <w:t>序号</w:t>
            </w:r>
          </w:p>
        </w:tc>
        <w:tc>
          <w:tcPr>
            <w:tcW w:w="6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04D405C">
            <w:pPr>
              <w:pStyle w:val="7"/>
              <w:framePr w:wrap="auto" w:vAnchor="margin" w:hAnchor="text" w:yAlign="inline"/>
              <w:spacing w:line="280" w:lineRule="exact"/>
              <w:jc w:val="center"/>
            </w:pPr>
            <w:r>
              <w:rPr>
                <w:rFonts w:ascii="宋体" w:hAnsi="宋体" w:eastAsia="宋体" w:cs="宋体"/>
                <w:kern w:val="0"/>
                <w:rtl w:val="0"/>
                <w:lang w:val="en-US"/>
              </w:rPr>
              <w:t>86</w:t>
            </w:r>
          </w:p>
        </w:tc>
      </w:tr>
      <w:tr w14:paraId="586FA6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64983D">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6C4F3E">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0D67FE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1DA504">
            <w:pPr>
              <w:pStyle w:val="7"/>
              <w:framePr w:wrap="auto" w:vAnchor="margin" w:hAnchor="text" w:yAlign="inline"/>
              <w:spacing w:line="280" w:lineRule="exact"/>
              <w:jc w:val="center"/>
            </w:pPr>
            <w:r>
              <w:rPr>
                <w:rFonts w:ascii="宋体" w:hAnsi="宋体" w:eastAsia="宋体" w:cs="宋体"/>
                <w:kern w:val="0"/>
                <w:rtl w:val="0"/>
                <w:lang w:val="zh-TW" w:eastAsia="zh-TW"/>
              </w:rPr>
              <w:t>权力项目名称</w:t>
            </w:r>
          </w:p>
        </w:tc>
        <w:tc>
          <w:tcPr>
            <w:tcW w:w="6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6E68D6">
            <w:pPr>
              <w:pStyle w:val="7"/>
              <w:framePr w:wrap="auto" w:vAnchor="margin" w:hAnchor="text" w:yAlign="inline"/>
              <w:jc w:val="center"/>
            </w:pPr>
            <w:r>
              <w:rPr>
                <w:rFonts w:ascii="宋体" w:hAnsi="宋体" w:eastAsia="宋体" w:cs="宋体"/>
                <w:rtl w:val="0"/>
                <w:lang w:val="zh-TW" w:eastAsia="zh-TW"/>
              </w:rPr>
              <w:t>对故意制作、传播计算机破坏性程序影响运行的处罚</w:t>
            </w:r>
          </w:p>
        </w:tc>
      </w:tr>
      <w:tr w14:paraId="46E2BE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8D8DC">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61A6052">
            <w:pPr>
              <w:pStyle w:val="7"/>
              <w:framePr w:wrap="auto" w:vAnchor="margin" w:hAnchor="text" w:yAlign="inline"/>
              <w:jc w:val="center"/>
            </w:pPr>
            <w:r>
              <w:rPr>
                <w:rFonts w:ascii="宋体" w:hAnsi="宋体" w:eastAsia="宋体" w:cs="宋体"/>
                <w:rtl w:val="0"/>
                <w:lang w:val="zh-TW" w:eastAsia="zh-TW"/>
              </w:rPr>
              <w:t>网安支队</w:t>
            </w:r>
          </w:p>
        </w:tc>
      </w:tr>
      <w:tr w14:paraId="5E0573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5"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C1FB4">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245C52">
            <w:pPr>
              <w:pStyle w:val="7"/>
              <w:framePr w:wrap="auto" w:vAnchor="margin" w:hAnchor="text" w:yAlign="inline"/>
              <w:spacing w:line="280" w:lineRule="exact"/>
              <w:ind w:firstLine="443"/>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5E4CB1E">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1103F3F">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87E314E">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2CBE55B">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F61EA0D">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5C8F47C">
            <w:pPr>
              <w:pStyle w:val="7"/>
              <w:framePr w:wrap="auto" w:vAnchor="margin" w:hAnchor="text" w:yAlign="inline"/>
              <w:bidi w:val="0"/>
              <w:spacing w:line="280" w:lineRule="exact"/>
              <w:ind w:left="0" w:right="0" w:firstLine="443"/>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A47D4FD">
            <w:pPr>
              <w:pStyle w:val="7"/>
              <w:framePr w:wrap="auto" w:vAnchor="margin" w:hAnchor="text" w:yAlign="inline"/>
              <w:bidi w:val="0"/>
              <w:spacing w:line="280" w:lineRule="exact"/>
              <w:ind w:left="0" w:right="0" w:firstLine="443"/>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86798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75"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C9B98A">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F35409A">
            <w:pPr>
              <w:pStyle w:val="7"/>
              <w:framePr w:wrap="auto" w:vAnchor="margin" w:hAnchor="text" w:yAlign="inline"/>
              <w:spacing w:line="280" w:lineRule="exact"/>
              <w:ind w:firstLine="443"/>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DE9E5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2"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DC5C54">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346FBD">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3C0E05FD">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14"/>
        <w:gridCol w:w="7008"/>
      </w:tblGrid>
      <w:tr w14:paraId="309C68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C94BD">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7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FDDF6C">
            <w:pPr>
              <w:pStyle w:val="7"/>
              <w:framePr w:wrap="auto" w:vAnchor="margin" w:hAnchor="text" w:yAlign="inline"/>
              <w:spacing w:line="280" w:lineRule="exact"/>
              <w:jc w:val="center"/>
            </w:pPr>
            <w:r>
              <w:rPr>
                <w:rFonts w:ascii="宋体" w:hAnsi="宋体" w:eastAsia="宋体" w:cs="宋体"/>
                <w:kern w:val="0"/>
                <w:rtl w:val="0"/>
                <w:lang w:val="en-US"/>
              </w:rPr>
              <w:t>87</w:t>
            </w:r>
          </w:p>
        </w:tc>
      </w:tr>
      <w:tr w14:paraId="0F981D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1FA0A4">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7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EE5645A">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561AE0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8CC452">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7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25E456A">
            <w:pPr>
              <w:pStyle w:val="7"/>
              <w:framePr w:wrap="auto" w:vAnchor="margin" w:hAnchor="text" w:yAlign="inline"/>
              <w:jc w:val="center"/>
            </w:pPr>
            <w:r>
              <w:rPr>
                <w:rFonts w:ascii="宋体" w:hAnsi="宋体" w:eastAsia="宋体" w:cs="宋体"/>
                <w:rtl w:val="0"/>
                <w:lang w:val="zh-TW" w:eastAsia="zh-TW"/>
              </w:rPr>
              <w:t>对非法制造、买卖、储存、运输、邮寄、携带、使用、提供、处置危险物质的处罚</w:t>
            </w:r>
          </w:p>
        </w:tc>
      </w:tr>
      <w:tr w14:paraId="397926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6A9CA">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7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3784CD">
            <w:pPr>
              <w:pStyle w:val="7"/>
              <w:framePr w:wrap="auto" w:vAnchor="margin" w:hAnchor="text" w:yAlign="inline"/>
              <w:jc w:val="center"/>
            </w:pPr>
            <w:r>
              <w:rPr>
                <w:rFonts w:ascii="宋体" w:hAnsi="宋体" w:eastAsia="宋体" w:cs="宋体"/>
                <w:rtl w:val="0"/>
                <w:lang w:val="zh-TW" w:eastAsia="zh-TW"/>
              </w:rPr>
              <w:t>治安支队</w:t>
            </w:r>
          </w:p>
        </w:tc>
      </w:tr>
      <w:tr w14:paraId="20B6D8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25"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BA50A1">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7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E658F5B">
            <w:pPr>
              <w:pStyle w:val="7"/>
              <w:framePr w:wrap="auto" w:vAnchor="margin" w:hAnchor="text" w:yAlign="inline"/>
              <w:spacing w:line="280" w:lineRule="exact"/>
              <w:ind w:firstLine="41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6AB667">
            <w:pPr>
              <w:pStyle w:val="7"/>
              <w:framePr w:wrap="auto" w:vAnchor="margin" w:hAnchor="text" w:yAlign="inline"/>
              <w:bidi w:val="0"/>
              <w:spacing w:line="280" w:lineRule="exact"/>
              <w:ind w:left="0" w:right="0" w:firstLine="41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27B1D30">
            <w:pPr>
              <w:pStyle w:val="7"/>
              <w:framePr w:wrap="auto" w:vAnchor="margin" w:hAnchor="text" w:yAlign="inline"/>
              <w:bidi w:val="0"/>
              <w:spacing w:line="280" w:lineRule="exact"/>
              <w:ind w:left="0" w:right="0" w:firstLine="41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68FA998">
            <w:pPr>
              <w:pStyle w:val="7"/>
              <w:framePr w:wrap="auto" w:vAnchor="margin" w:hAnchor="text" w:yAlign="inline"/>
              <w:bidi w:val="0"/>
              <w:spacing w:line="280" w:lineRule="exact"/>
              <w:ind w:left="0" w:right="0" w:firstLine="41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BD340F0">
            <w:pPr>
              <w:pStyle w:val="7"/>
              <w:framePr w:wrap="auto" w:vAnchor="margin" w:hAnchor="text" w:yAlign="inline"/>
              <w:bidi w:val="0"/>
              <w:spacing w:line="280" w:lineRule="exact"/>
              <w:ind w:left="0" w:right="0" w:firstLine="41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CF790E8">
            <w:pPr>
              <w:pStyle w:val="7"/>
              <w:framePr w:wrap="auto" w:vAnchor="margin" w:hAnchor="text" w:yAlign="inline"/>
              <w:bidi w:val="0"/>
              <w:spacing w:line="280" w:lineRule="exact"/>
              <w:ind w:left="0" w:right="0" w:firstLine="41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34DC3CD">
            <w:pPr>
              <w:pStyle w:val="7"/>
              <w:framePr w:wrap="auto" w:vAnchor="margin" w:hAnchor="text" w:yAlign="inline"/>
              <w:bidi w:val="0"/>
              <w:spacing w:line="280" w:lineRule="exact"/>
              <w:ind w:left="0" w:right="0" w:firstLine="41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B8DE827">
            <w:pPr>
              <w:pStyle w:val="7"/>
              <w:framePr w:wrap="auto" w:vAnchor="margin" w:hAnchor="text" w:yAlign="inline"/>
              <w:bidi w:val="0"/>
              <w:spacing w:line="280" w:lineRule="exact"/>
              <w:ind w:left="0" w:right="0" w:firstLine="41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D55B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87"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D1AB1">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7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2E9E740">
            <w:pPr>
              <w:pStyle w:val="7"/>
              <w:framePr w:wrap="auto" w:vAnchor="margin" w:hAnchor="text" w:yAlign="inline"/>
              <w:spacing w:line="280" w:lineRule="exact"/>
              <w:ind w:firstLine="41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F002E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16" w:hRule="atLeast"/>
        </w:trPr>
        <w:tc>
          <w:tcPr>
            <w:tcW w:w="15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6E16E">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70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058A0">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6F1105E8">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70"/>
        <w:gridCol w:w="6952"/>
      </w:tblGrid>
      <w:tr w14:paraId="0116EA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58926">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9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DE92287">
            <w:pPr>
              <w:pStyle w:val="7"/>
              <w:framePr w:wrap="auto" w:vAnchor="margin" w:hAnchor="text" w:yAlign="inline"/>
              <w:spacing w:line="280" w:lineRule="exact"/>
              <w:jc w:val="center"/>
            </w:pPr>
            <w:r>
              <w:rPr>
                <w:rFonts w:ascii="宋体" w:hAnsi="宋体" w:eastAsia="宋体" w:cs="宋体"/>
                <w:kern w:val="0"/>
                <w:rtl w:val="0"/>
                <w:lang w:val="en-US"/>
              </w:rPr>
              <w:t>88</w:t>
            </w:r>
          </w:p>
        </w:tc>
      </w:tr>
      <w:tr w14:paraId="41B531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E62F1B">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9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E9BCC59">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347FC4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8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63B75">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69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8BEF83">
            <w:pPr>
              <w:pStyle w:val="7"/>
              <w:framePr w:wrap="auto" w:vAnchor="margin" w:hAnchor="text" w:yAlign="inline"/>
              <w:jc w:val="center"/>
            </w:pPr>
            <w:r>
              <w:rPr>
                <w:rFonts w:ascii="宋体" w:hAnsi="宋体" w:eastAsia="宋体" w:cs="宋体"/>
                <w:rtl w:val="0"/>
                <w:lang w:val="zh-TW" w:eastAsia="zh-TW"/>
              </w:rPr>
              <w:t>对危险物质被盗、被抢、丢失不报的处罚</w:t>
            </w:r>
          </w:p>
        </w:tc>
      </w:tr>
      <w:tr w14:paraId="0E2FCF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F77E77">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9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AF60D80">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7B5647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2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5E53F">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9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A033F2">
            <w:pPr>
              <w:pStyle w:val="7"/>
              <w:framePr w:wrap="auto" w:vAnchor="margin" w:hAnchor="text" w:yAlign="inline"/>
              <w:spacing w:line="280" w:lineRule="exact"/>
              <w:ind w:firstLine="43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A631F22">
            <w:pPr>
              <w:pStyle w:val="7"/>
              <w:framePr w:wrap="auto" w:vAnchor="margin" w:hAnchor="text" w:yAlign="inline"/>
              <w:bidi w:val="0"/>
              <w:spacing w:line="280" w:lineRule="exact"/>
              <w:ind w:left="0" w:right="0" w:firstLine="43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D754449">
            <w:pPr>
              <w:pStyle w:val="7"/>
              <w:framePr w:wrap="auto" w:vAnchor="margin" w:hAnchor="text" w:yAlign="inline"/>
              <w:bidi w:val="0"/>
              <w:spacing w:line="280" w:lineRule="exact"/>
              <w:ind w:left="0" w:right="0" w:firstLine="43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650A3A">
            <w:pPr>
              <w:pStyle w:val="7"/>
              <w:framePr w:wrap="auto" w:vAnchor="margin" w:hAnchor="text" w:yAlign="inline"/>
              <w:bidi w:val="0"/>
              <w:spacing w:line="280" w:lineRule="exact"/>
              <w:ind w:left="0" w:right="0" w:firstLine="43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1D41536">
            <w:pPr>
              <w:pStyle w:val="7"/>
              <w:framePr w:wrap="auto" w:vAnchor="margin" w:hAnchor="text" w:yAlign="inline"/>
              <w:bidi w:val="0"/>
              <w:spacing w:line="280" w:lineRule="exact"/>
              <w:ind w:left="0" w:right="0" w:firstLine="430"/>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C41C52">
            <w:pPr>
              <w:pStyle w:val="7"/>
              <w:framePr w:wrap="auto" w:vAnchor="margin" w:hAnchor="text" w:yAlign="inline"/>
              <w:bidi w:val="0"/>
              <w:spacing w:line="280" w:lineRule="exact"/>
              <w:ind w:left="0" w:right="0" w:firstLine="430"/>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3EA8347">
            <w:pPr>
              <w:pStyle w:val="7"/>
              <w:framePr w:wrap="auto" w:vAnchor="margin" w:hAnchor="text" w:yAlign="inline"/>
              <w:bidi w:val="0"/>
              <w:spacing w:line="280" w:lineRule="exact"/>
              <w:ind w:left="0" w:right="0" w:firstLine="430"/>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EC7077">
            <w:pPr>
              <w:pStyle w:val="7"/>
              <w:framePr w:wrap="auto" w:vAnchor="margin" w:hAnchor="text" w:yAlign="inline"/>
              <w:bidi w:val="0"/>
              <w:spacing w:line="280" w:lineRule="exact"/>
              <w:ind w:left="0" w:right="0" w:firstLine="430"/>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E100B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3"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822836">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9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716360">
            <w:pPr>
              <w:pStyle w:val="7"/>
              <w:framePr w:wrap="auto" w:vAnchor="margin" w:hAnchor="text" w:yAlign="inline"/>
              <w:spacing w:line="280" w:lineRule="exact"/>
              <w:ind w:firstLine="43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1F5F8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9"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2B7DC">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9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7D8B7">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00F3D14B">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2-89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83"/>
        <w:gridCol w:w="6939"/>
      </w:tblGrid>
      <w:tr w14:paraId="329181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1A682D">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FA34184">
            <w:pPr>
              <w:pStyle w:val="7"/>
              <w:framePr w:wrap="auto" w:vAnchor="margin" w:hAnchor="text" w:yAlign="inline"/>
              <w:spacing w:line="280" w:lineRule="exact"/>
              <w:jc w:val="center"/>
            </w:pPr>
            <w:r>
              <w:rPr>
                <w:rFonts w:ascii="宋体" w:hAnsi="宋体" w:eastAsia="宋体" w:cs="宋体"/>
                <w:kern w:val="0"/>
                <w:rtl w:val="0"/>
                <w:lang w:val="en-US"/>
              </w:rPr>
              <w:t>89</w:t>
            </w:r>
          </w:p>
        </w:tc>
      </w:tr>
      <w:tr w14:paraId="6EF18F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E51DA">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564DC98">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783AFC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8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BFA500">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6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8A28475">
            <w:pPr>
              <w:pStyle w:val="7"/>
              <w:framePr w:wrap="auto" w:vAnchor="margin" w:hAnchor="text" w:yAlign="inline"/>
              <w:jc w:val="center"/>
            </w:pPr>
            <w:r>
              <w:rPr>
                <w:rFonts w:ascii="宋体" w:hAnsi="宋体" w:eastAsia="宋体" w:cs="宋体"/>
                <w:rtl w:val="0"/>
                <w:lang w:val="zh-TW" w:eastAsia="zh-TW"/>
              </w:rPr>
              <w:t>对非法携带枪支、弹药、管制器具的处罚</w:t>
            </w:r>
          </w:p>
        </w:tc>
      </w:tr>
      <w:tr w14:paraId="7D3BEC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4BF01E">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70F4360">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485A89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2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638670">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91FBD14">
            <w:pPr>
              <w:pStyle w:val="7"/>
              <w:framePr w:wrap="auto" w:vAnchor="margin" w:hAnchor="text" w:yAlign="inline"/>
              <w:spacing w:line="280" w:lineRule="exact"/>
              <w:ind w:firstLine="46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21C9A06">
            <w:pPr>
              <w:pStyle w:val="7"/>
              <w:framePr w:wrap="auto" w:vAnchor="margin" w:hAnchor="text" w:yAlign="inline"/>
              <w:bidi w:val="0"/>
              <w:spacing w:line="280" w:lineRule="exact"/>
              <w:ind w:left="0" w:right="0" w:firstLine="46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B33092D">
            <w:pPr>
              <w:pStyle w:val="7"/>
              <w:framePr w:wrap="auto" w:vAnchor="margin" w:hAnchor="text" w:yAlign="inline"/>
              <w:bidi w:val="0"/>
              <w:spacing w:line="280" w:lineRule="exact"/>
              <w:ind w:left="0" w:right="0" w:firstLine="46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7EF1F7B">
            <w:pPr>
              <w:pStyle w:val="7"/>
              <w:framePr w:wrap="auto" w:vAnchor="margin" w:hAnchor="text" w:yAlign="inline"/>
              <w:bidi w:val="0"/>
              <w:spacing w:line="280" w:lineRule="exact"/>
              <w:ind w:left="0" w:right="0" w:firstLine="46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4A5284">
            <w:pPr>
              <w:pStyle w:val="7"/>
              <w:framePr w:wrap="auto" w:vAnchor="margin" w:hAnchor="text" w:yAlign="inline"/>
              <w:bidi w:val="0"/>
              <w:spacing w:line="280" w:lineRule="exact"/>
              <w:ind w:left="0" w:right="0" w:firstLine="460"/>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FABB795">
            <w:pPr>
              <w:pStyle w:val="7"/>
              <w:framePr w:wrap="auto" w:vAnchor="margin" w:hAnchor="text" w:yAlign="inline"/>
              <w:bidi w:val="0"/>
              <w:spacing w:line="280" w:lineRule="exact"/>
              <w:ind w:left="0" w:right="0" w:firstLine="460"/>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23661D4">
            <w:pPr>
              <w:pStyle w:val="7"/>
              <w:framePr w:wrap="auto" w:vAnchor="margin" w:hAnchor="text" w:yAlign="inline"/>
              <w:bidi w:val="0"/>
              <w:spacing w:line="280" w:lineRule="exact"/>
              <w:ind w:left="0" w:right="0" w:firstLine="460"/>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FECAE43">
            <w:pPr>
              <w:pStyle w:val="7"/>
              <w:framePr w:wrap="auto" w:vAnchor="margin" w:hAnchor="text" w:yAlign="inline"/>
              <w:bidi w:val="0"/>
              <w:spacing w:line="280" w:lineRule="exact"/>
              <w:ind w:left="0" w:right="0" w:firstLine="460"/>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A2E6C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00"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51416">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377EB87">
            <w:pPr>
              <w:pStyle w:val="7"/>
              <w:framePr w:wrap="auto" w:vAnchor="margin" w:hAnchor="text" w:yAlign="inline"/>
              <w:spacing w:line="280" w:lineRule="exact"/>
              <w:ind w:firstLine="46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13F7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8"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8DF85">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9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03EBEE">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217740C8">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2-90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3"/>
        <w:gridCol w:w="6969"/>
      </w:tblGrid>
      <w:tr w14:paraId="10C62D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5"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5C223">
            <w:pPr>
              <w:pStyle w:val="7"/>
              <w:framePr w:wrap="auto" w:vAnchor="margin" w:hAnchor="text" w:yAlign="inline"/>
              <w:spacing w:line="280" w:lineRule="exact"/>
              <w:jc w:val="center"/>
            </w:pPr>
            <w:r>
              <w:rPr>
                <w:rFonts w:ascii="宋体" w:hAnsi="宋体" w:eastAsia="宋体" w:cs="宋体"/>
                <w:kern w:val="0"/>
                <w:rtl w:val="0"/>
                <w:lang w:val="zh-TW" w:eastAsia="zh-TW"/>
              </w:rPr>
              <w:t>序号</w:t>
            </w:r>
          </w:p>
        </w:tc>
        <w:tc>
          <w:tcPr>
            <w:tcW w:w="6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1E0754">
            <w:pPr>
              <w:pStyle w:val="7"/>
              <w:framePr w:wrap="auto" w:vAnchor="margin" w:hAnchor="text" w:yAlign="inline"/>
              <w:spacing w:line="280" w:lineRule="exact"/>
              <w:jc w:val="center"/>
            </w:pPr>
            <w:r>
              <w:rPr>
                <w:rFonts w:ascii="宋体" w:hAnsi="宋体" w:eastAsia="宋体" w:cs="宋体"/>
                <w:kern w:val="0"/>
                <w:rtl w:val="0"/>
                <w:lang w:val="en-US"/>
              </w:rPr>
              <w:t>90</w:t>
            </w:r>
          </w:p>
        </w:tc>
      </w:tr>
      <w:tr w14:paraId="2B7C35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CB7591">
            <w:pPr>
              <w:pStyle w:val="7"/>
              <w:framePr w:wrap="auto" w:vAnchor="margin" w:hAnchor="text" w:yAlign="inline"/>
              <w:spacing w:line="280" w:lineRule="exact"/>
              <w:jc w:val="center"/>
            </w:pPr>
            <w:r>
              <w:rPr>
                <w:rFonts w:ascii="宋体" w:hAnsi="宋体" w:eastAsia="宋体" w:cs="宋体"/>
                <w:kern w:val="0"/>
                <w:rtl w:val="0"/>
                <w:lang w:val="zh-TW" w:eastAsia="zh-TW"/>
              </w:rPr>
              <w:t>权力类型</w:t>
            </w:r>
          </w:p>
        </w:tc>
        <w:tc>
          <w:tcPr>
            <w:tcW w:w="6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B966A52">
            <w:pPr>
              <w:pStyle w:val="7"/>
              <w:framePr w:wrap="auto" w:vAnchor="margin" w:hAnchor="text" w:yAlign="inline"/>
              <w:spacing w:line="280" w:lineRule="exact"/>
              <w:jc w:val="center"/>
            </w:pPr>
            <w:r>
              <w:rPr>
                <w:rFonts w:ascii="宋体" w:hAnsi="宋体" w:eastAsia="宋体" w:cs="宋体"/>
                <w:kern w:val="0"/>
                <w:rtl w:val="0"/>
                <w:lang w:val="zh-TW" w:eastAsia="zh-TW"/>
              </w:rPr>
              <w:t>行政处罚</w:t>
            </w:r>
          </w:p>
        </w:tc>
      </w:tr>
      <w:tr w14:paraId="0B120F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85"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916EF">
            <w:pPr>
              <w:pStyle w:val="7"/>
              <w:framePr w:wrap="auto" w:vAnchor="margin" w:hAnchor="text" w:yAlign="inline"/>
              <w:spacing w:line="280" w:lineRule="exact"/>
              <w:jc w:val="center"/>
            </w:pPr>
            <w:r>
              <w:rPr>
                <w:rFonts w:ascii="宋体" w:hAnsi="宋体" w:eastAsia="宋体" w:cs="宋体"/>
                <w:kern w:val="0"/>
                <w:rtl w:val="0"/>
                <w:lang w:val="zh-TW" w:eastAsia="zh-TW"/>
              </w:rPr>
              <w:t>权力项目名称称</w:t>
            </w:r>
          </w:p>
        </w:tc>
        <w:tc>
          <w:tcPr>
            <w:tcW w:w="6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2A07E68">
            <w:pPr>
              <w:pStyle w:val="7"/>
              <w:framePr w:wrap="auto" w:vAnchor="margin" w:hAnchor="text" w:yAlign="inline"/>
              <w:jc w:val="center"/>
            </w:pPr>
            <w:r>
              <w:rPr>
                <w:rFonts w:ascii="宋体" w:hAnsi="宋体" w:eastAsia="宋体" w:cs="宋体"/>
                <w:rtl w:val="0"/>
                <w:lang w:val="zh-TW" w:eastAsia="zh-TW"/>
              </w:rPr>
              <w:t>对盗窃、损毁公共设施的处罚</w:t>
            </w:r>
          </w:p>
        </w:tc>
      </w:tr>
      <w:tr w14:paraId="5EACA1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5"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D1423">
            <w:pPr>
              <w:pStyle w:val="7"/>
              <w:framePr w:wrap="auto" w:vAnchor="margin" w:hAnchor="text" w:yAlign="inline"/>
              <w:spacing w:line="280" w:lineRule="exact"/>
              <w:jc w:val="center"/>
            </w:pPr>
            <w:r>
              <w:rPr>
                <w:rFonts w:ascii="宋体" w:hAnsi="宋体" w:eastAsia="宋体" w:cs="宋体"/>
                <w:kern w:val="0"/>
                <w:rtl w:val="0"/>
                <w:lang w:val="zh-TW" w:eastAsia="zh-TW"/>
              </w:rPr>
              <w:t>责任主体</w:t>
            </w:r>
          </w:p>
        </w:tc>
        <w:tc>
          <w:tcPr>
            <w:tcW w:w="6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EBBE65D">
            <w:pPr>
              <w:pStyle w:val="7"/>
              <w:framePr w:wrap="auto" w:vAnchor="margin" w:hAnchor="text" w:yAlign="inline"/>
              <w:spacing w:line="280" w:lineRule="exact"/>
              <w:jc w:val="center"/>
            </w:pPr>
            <w:r>
              <w:rPr>
                <w:rFonts w:ascii="宋体" w:hAnsi="宋体" w:eastAsia="宋体" w:cs="宋体"/>
                <w:kern w:val="0"/>
                <w:rtl w:val="0"/>
                <w:lang w:val="zh-TW" w:eastAsia="zh-TW"/>
              </w:rPr>
              <w:t>治安支队</w:t>
            </w:r>
          </w:p>
        </w:tc>
      </w:tr>
      <w:tr w14:paraId="4F7B11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25"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4ED73">
            <w:pPr>
              <w:pStyle w:val="7"/>
              <w:framePr w:wrap="auto" w:vAnchor="margin" w:hAnchor="text" w:yAlign="inline"/>
              <w:spacing w:line="280" w:lineRule="exact"/>
              <w:jc w:val="center"/>
            </w:pPr>
            <w:r>
              <w:rPr>
                <w:rFonts w:ascii="宋体" w:hAnsi="宋体" w:eastAsia="宋体" w:cs="宋体"/>
                <w:kern w:val="0"/>
                <w:rtl w:val="0"/>
                <w:lang w:val="zh-TW" w:eastAsia="zh-TW"/>
              </w:rPr>
              <w:t>责任事项</w:t>
            </w:r>
          </w:p>
        </w:tc>
        <w:tc>
          <w:tcPr>
            <w:tcW w:w="6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160A354">
            <w:pPr>
              <w:pStyle w:val="7"/>
              <w:framePr w:wrap="auto" w:vAnchor="margin" w:hAnchor="text" w:yAlign="inline"/>
              <w:spacing w:line="280" w:lineRule="exact"/>
              <w:ind w:firstLine="46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DF97D13">
            <w:pPr>
              <w:pStyle w:val="7"/>
              <w:framePr w:wrap="auto" w:vAnchor="margin" w:hAnchor="text" w:yAlign="inline"/>
              <w:bidi w:val="0"/>
              <w:spacing w:line="280" w:lineRule="exact"/>
              <w:ind w:left="0" w:right="0" w:firstLine="46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E2BF569">
            <w:pPr>
              <w:pStyle w:val="7"/>
              <w:framePr w:wrap="auto" w:vAnchor="margin" w:hAnchor="text" w:yAlign="inline"/>
              <w:bidi w:val="0"/>
              <w:spacing w:line="280" w:lineRule="exact"/>
              <w:ind w:left="0" w:right="0" w:firstLine="46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85B3A0E">
            <w:pPr>
              <w:pStyle w:val="7"/>
              <w:framePr w:wrap="auto" w:vAnchor="margin" w:hAnchor="text" w:yAlign="inline"/>
              <w:bidi w:val="0"/>
              <w:spacing w:line="280" w:lineRule="exact"/>
              <w:ind w:left="0" w:right="0" w:firstLine="46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8120AB1">
            <w:pPr>
              <w:pStyle w:val="7"/>
              <w:framePr w:wrap="auto" w:vAnchor="margin" w:hAnchor="text" w:yAlign="inline"/>
              <w:bidi w:val="0"/>
              <w:spacing w:line="280" w:lineRule="exact"/>
              <w:ind w:left="0" w:right="0" w:firstLine="46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4F29C3C">
            <w:pPr>
              <w:pStyle w:val="7"/>
              <w:framePr w:wrap="auto" w:vAnchor="margin" w:hAnchor="text" w:yAlign="inline"/>
              <w:bidi w:val="0"/>
              <w:spacing w:line="280" w:lineRule="exact"/>
              <w:ind w:left="0" w:right="0" w:firstLine="46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9FDEA04">
            <w:pPr>
              <w:pStyle w:val="7"/>
              <w:framePr w:wrap="auto" w:vAnchor="margin" w:hAnchor="text" w:yAlign="inline"/>
              <w:bidi w:val="0"/>
              <w:spacing w:line="280" w:lineRule="exact"/>
              <w:ind w:left="0" w:right="0" w:firstLine="46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53F621">
            <w:pPr>
              <w:pStyle w:val="7"/>
              <w:framePr w:wrap="auto" w:vAnchor="margin" w:hAnchor="text" w:yAlign="inline"/>
              <w:bidi w:val="0"/>
              <w:spacing w:line="280" w:lineRule="exact"/>
              <w:ind w:left="0" w:right="0" w:firstLine="46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DFB3C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9954F">
            <w:pPr>
              <w:pStyle w:val="7"/>
              <w:framePr w:wrap="auto" w:vAnchor="margin" w:hAnchor="text" w:yAlign="inline"/>
              <w:spacing w:line="280" w:lineRule="exact"/>
              <w:jc w:val="center"/>
            </w:pPr>
            <w:r>
              <w:rPr>
                <w:rFonts w:ascii="宋体" w:hAnsi="宋体" w:eastAsia="宋体" w:cs="宋体"/>
                <w:kern w:val="0"/>
                <w:rtl w:val="0"/>
                <w:lang w:val="zh-TW" w:eastAsia="zh-TW"/>
              </w:rPr>
              <w:t>追责情形</w:t>
            </w:r>
          </w:p>
        </w:tc>
        <w:tc>
          <w:tcPr>
            <w:tcW w:w="6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B11DA6F">
            <w:pPr>
              <w:pStyle w:val="7"/>
              <w:framePr w:wrap="auto" w:vAnchor="margin" w:hAnchor="text" w:yAlign="inline"/>
              <w:spacing w:line="280" w:lineRule="exact"/>
              <w:ind w:firstLine="46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2D21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E14893">
            <w:pPr>
              <w:pStyle w:val="7"/>
              <w:framePr w:wrap="auto" w:vAnchor="margin" w:hAnchor="text" w:yAlign="inline"/>
              <w:spacing w:line="280" w:lineRule="exact"/>
              <w:jc w:val="center"/>
            </w:pPr>
            <w:r>
              <w:rPr>
                <w:rFonts w:ascii="宋体" w:hAnsi="宋体" w:eastAsia="宋体" w:cs="宋体"/>
                <w:kern w:val="0"/>
                <w:rtl w:val="0"/>
                <w:lang w:val="zh-TW" w:eastAsia="zh-TW"/>
              </w:rPr>
              <w:t>监督电话</w:t>
            </w:r>
          </w:p>
        </w:tc>
        <w:tc>
          <w:tcPr>
            <w:tcW w:w="6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01D2C">
            <w:pPr>
              <w:pStyle w:val="7"/>
              <w:framePr w:wrap="auto" w:vAnchor="margin" w:hAnchor="text" w:yAlign="inline"/>
              <w:spacing w:line="280" w:lineRule="exact"/>
              <w:jc w:val="center"/>
            </w:pPr>
            <w:r>
              <w:rPr>
                <w:rFonts w:ascii="宋体" w:hAnsi="宋体" w:eastAsia="宋体" w:cs="宋体"/>
                <w:kern w:val="0"/>
                <w:rtl w:val="0"/>
                <w:lang w:val="en-US"/>
              </w:rPr>
              <w:t>0825-2510040</w:t>
            </w:r>
          </w:p>
        </w:tc>
      </w:tr>
    </w:tbl>
    <w:p w14:paraId="39099311">
      <w:pPr>
        <w:pStyle w:val="7"/>
        <w:framePr w:wrap="auto" w:vAnchor="margin" w:hAnchor="text" w:yAlign="inline"/>
        <w:rPr>
          <w:rFonts w:ascii="宋体" w:hAnsi="宋体" w:eastAsia="宋体" w:cs="宋体"/>
          <w:kern w:val="0"/>
        </w:rPr>
      </w:pPr>
    </w:p>
    <w:p w14:paraId="1AE09D46">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2-91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4"/>
        <w:gridCol w:w="7278"/>
      </w:tblGrid>
      <w:tr w14:paraId="48F40A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trPr>
        <w:tc>
          <w:tcPr>
            <w:tcW w:w="124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E82B41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466643A2">
            <w:pPr>
              <w:pStyle w:val="7"/>
              <w:framePr w:wrap="auto" w:vAnchor="margin" w:hAnchor="text" w:yAlign="inline"/>
              <w:widowControl/>
              <w:jc w:val="center"/>
            </w:pPr>
            <w:r>
              <w:rPr>
                <w:rFonts w:ascii="宋体" w:hAnsi="宋体" w:eastAsia="宋体" w:cs="宋体"/>
                <w:kern w:val="0"/>
                <w:rtl w:val="0"/>
                <w:lang w:val="en-US"/>
              </w:rPr>
              <w:t>91</w:t>
            </w:r>
          </w:p>
        </w:tc>
      </w:tr>
      <w:tr w14:paraId="6A907A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trPr>
        <w:tc>
          <w:tcPr>
            <w:tcW w:w="124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A1B5FF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1CC6C73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CB55C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0" w:hRule="atLeast"/>
        </w:trPr>
        <w:tc>
          <w:tcPr>
            <w:tcW w:w="124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4C627EF">
            <w:pPr>
              <w:pStyle w:val="7"/>
              <w:framePr w:wrap="auto" w:vAnchor="margin" w:hAnchor="text" w:yAlign="inline"/>
              <w:widowControl/>
              <w:jc w:val="center"/>
            </w:pPr>
            <w:r>
              <w:rPr>
                <w:rFonts w:ascii="宋体" w:hAnsi="宋体" w:eastAsia="宋体" w:cs="宋体"/>
                <w:kern w:val="0"/>
                <w:rtl w:val="0"/>
                <w:lang w:val="zh-TW" w:eastAsia="zh-TW"/>
              </w:rPr>
              <w:t>权力项目名称称</w:t>
            </w:r>
          </w:p>
        </w:tc>
        <w:tc>
          <w:tcPr>
            <w:tcW w:w="72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69FAFFF7">
            <w:pPr>
              <w:pStyle w:val="7"/>
              <w:framePr w:wrap="auto" w:vAnchor="margin" w:hAnchor="text" w:yAlign="inline"/>
              <w:widowControl/>
              <w:jc w:val="center"/>
            </w:pPr>
            <w:r>
              <w:rPr>
                <w:rFonts w:ascii="宋体" w:hAnsi="宋体" w:eastAsia="宋体" w:cs="宋体"/>
                <w:kern w:val="0"/>
                <w:rtl w:val="0"/>
                <w:lang w:val="zh-TW" w:eastAsia="zh-TW"/>
              </w:rPr>
              <w:t>对移动、损毁边境、领土、领海标志设施的处罚</w:t>
            </w:r>
          </w:p>
        </w:tc>
      </w:tr>
      <w:tr w14:paraId="26F309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20" w:hRule="atLeast"/>
        </w:trPr>
        <w:tc>
          <w:tcPr>
            <w:tcW w:w="124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86E67D1">
            <w:pPr>
              <w:pStyle w:val="7"/>
              <w:framePr w:wrap="auto" w:vAnchor="margin" w:hAnchor="text" w:yAlign="inline"/>
              <w:widowControl/>
              <w:jc w:val="center"/>
            </w:pPr>
            <w:r>
              <w:rPr>
                <w:rFonts w:ascii="宋体" w:hAnsi="宋体" w:eastAsia="宋体" w:cs="宋体"/>
                <w:kern w:val="0"/>
                <w:rtl w:val="0"/>
                <w:lang w:val="zh-TW" w:eastAsia="zh-TW"/>
              </w:rPr>
              <w:t>实施依据</w:t>
            </w:r>
          </w:p>
        </w:tc>
        <w:tc>
          <w:tcPr>
            <w:tcW w:w="72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2FA56EDD">
            <w:pPr>
              <w:pStyle w:val="7"/>
              <w:framePr w:wrap="auto" w:vAnchor="margin" w:hAnchor="text" w:yAlign="inline"/>
              <w:widowControl/>
              <w:jc w:val="center"/>
            </w:pPr>
            <w:r>
              <w:rPr>
                <w:rFonts w:ascii="宋体" w:hAnsi="宋体" w:eastAsia="宋体" w:cs="宋体"/>
                <w:kern w:val="0"/>
                <w:rtl w:val="0"/>
                <w:lang w:val="zh-TW" w:eastAsia="zh-TW"/>
              </w:rPr>
              <w:t>《治安管理处罚法》第三十三条第二项第三十三条　有下列行为之一的，处十日以上十五日以下拘留：</w:t>
            </w:r>
            <w:r>
              <w:rPr>
                <w:rFonts w:ascii="宋体" w:hAnsi="宋体" w:eastAsia="宋体" w:cs="宋体"/>
                <w:kern w:val="0"/>
                <w:rtl w:val="0"/>
                <w:lang w:val="en-US"/>
              </w:rPr>
              <w:t>(</w:t>
            </w:r>
            <w:r>
              <w:rPr>
                <w:rFonts w:ascii="宋体" w:hAnsi="宋体" w:eastAsia="宋体" w:cs="宋体"/>
                <w:kern w:val="0"/>
                <w:rtl w:val="0"/>
                <w:lang w:val="zh-TW" w:eastAsia="zh-TW"/>
              </w:rPr>
              <w:t>二</w:t>
            </w:r>
            <w:r>
              <w:rPr>
                <w:rFonts w:ascii="宋体" w:hAnsi="宋体" w:eastAsia="宋体" w:cs="宋体"/>
                <w:kern w:val="0"/>
                <w:rtl w:val="0"/>
                <w:lang w:val="en-US"/>
              </w:rPr>
              <w:t>)</w:t>
            </w:r>
            <w:r>
              <w:rPr>
                <w:rFonts w:ascii="宋体" w:hAnsi="宋体" w:eastAsia="宋体" w:cs="宋体"/>
                <w:kern w:val="0"/>
                <w:rtl w:val="0"/>
                <w:lang w:val="zh-TW" w:eastAsia="zh-TW"/>
              </w:rPr>
              <w:t>移动、损毁国家边境的界碑、界桩以及其他边境标志、边境设施或者领土、领海标志设施的；</w:t>
            </w:r>
          </w:p>
        </w:tc>
      </w:tr>
      <w:tr w14:paraId="3F1A41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trPr>
        <w:tc>
          <w:tcPr>
            <w:tcW w:w="124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05B42C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62F09752">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29BA02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44"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F3801F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78" w:type="dxa"/>
            <w:tcBorders>
              <w:top w:val="single" w:color="000000" w:sz="8" w:space="0"/>
              <w:left w:val="single" w:color="000000" w:sz="8" w:space="0"/>
              <w:bottom w:val="nil"/>
              <w:right w:val="single" w:color="000000" w:sz="8" w:space="0"/>
            </w:tcBorders>
            <w:shd w:val="clear" w:color="auto" w:fill="auto"/>
            <w:tcMar>
              <w:top w:w="80" w:type="dxa"/>
              <w:left w:w="80" w:type="dxa"/>
              <w:bottom w:w="80" w:type="dxa"/>
              <w:right w:w="80" w:type="dxa"/>
            </w:tcMar>
            <w:vAlign w:val="top"/>
          </w:tcPr>
          <w:p w14:paraId="2CD77D8E">
            <w:pPr>
              <w:pStyle w:val="7"/>
              <w:framePr w:wrap="auto" w:vAnchor="margin" w:hAnchor="text" w:yAlign="inline"/>
              <w:widowControl/>
              <w:ind w:firstLine="407"/>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tc>
      </w:tr>
      <w:tr w14:paraId="08C308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05" w:hRule="atLeast"/>
        </w:trPr>
        <w:tc>
          <w:tcPr>
            <w:tcW w:w="124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3C0A1A0C"/>
        </w:tc>
        <w:tc>
          <w:tcPr>
            <w:tcW w:w="7278" w:type="dxa"/>
            <w:tcBorders>
              <w:top w:val="nil"/>
              <w:left w:val="single" w:color="000000" w:sz="8" w:space="0"/>
              <w:bottom w:val="nil"/>
              <w:right w:val="single" w:color="000000" w:sz="8" w:space="0"/>
            </w:tcBorders>
            <w:shd w:val="clear" w:color="auto" w:fill="auto"/>
            <w:tcMar>
              <w:top w:w="80" w:type="dxa"/>
              <w:left w:w="80" w:type="dxa"/>
              <w:bottom w:w="80" w:type="dxa"/>
              <w:right w:w="80" w:type="dxa"/>
            </w:tcMar>
            <w:vAlign w:val="top"/>
          </w:tcPr>
          <w:p w14:paraId="4F06CF43">
            <w:pPr>
              <w:pStyle w:val="7"/>
              <w:framePr w:wrap="auto" w:vAnchor="margin" w:hAnchor="text" w:yAlign="inline"/>
              <w:widowControl/>
              <w:ind w:firstLine="407"/>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tc>
      </w:tr>
      <w:tr w14:paraId="35B793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0" w:hRule="atLeast"/>
        </w:trPr>
        <w:tc>
          <w:tcPr>
            <w:tcW w:w="124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6B33BD7E"/>
        </w:tc>
        <w:tc>
          <w:tcPr>
            <w:tcW w:w="7278" w:type="dxa"/>
            <w:tcBorders>
              <w:top w:val="nil"/>
              <w:left w:val="single" w:color="000000" w:sz="8" w:space="0"/>
              <w:bottom w:val="nil"/>
              <w:right w:val="single" w:color="000000" w:sz="8" w:space="0"/>
            </w:tcBorders>
            <w:shd w:val="clear" w:color="auto" w:fill="auto"/>
            <w:tcMar>
              <w:top w:w="80" w:type="dxa"/>
              <w:left w:w="80" w:type="dxa"/>
              <w:bottom w:w="80" w:type="dxa"/>
              <w:right w:w="80" w:type="dxa"/>
            </w:tcMar>
            <w:vAlign w:val="top"/>
          </w:tcPr>
          <w:p w14:paraId="1772DF5D">
            <w:pPr>
              <w:pStyle w:val="7"/>
              <w:framePr w:wrap="auto" w:vAnchor="margin" w:hAnchor="text" w:yAlign="inline"/>
              <w:widowControl/>
              <w:ind w:firstLine="407"/>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tc>
      </w:tr>
      <w:tr w14:paraId="0507A0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00" w:hRule="atLeast"/>
        </w:trPr>
        <w:tc>
          <w:tcPr>
            <w:tcW w:w="124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309D3A36"/>
        </w:tc>
        <w:tc>
          <w:tcPr>
            <w:tcW w:w="7278" w:type="dxa"/>
            <w:tcBorders>
              <w:top w:val="nil"/>
              <w:left w:val="single" w:color="000000" w:sz="8" w:space="0"/>
              <w:bottom w:val="nil"/>
              <w:right w:val="single" w:color="000000" w:sz="8" w:space="0"/>
            </w:tcBorders>
            <w:shd w:val="clear" w:color="auto" w:fill="auto"/>
            <w:tcMar>
              <w:top w:w="80" w:type="dxa"/>
              <w:left w:w="80" w:type="dxa"/>
              <w:bottom w:w="80" w:type="dxa"/>
              <w:right w:w="80" w:type="dxa"/>
            </w:tcMar>
            <w:vAlign w:val="top"/>
          </w:tcPr>
          <w:p w14:paraId="396B2AD4">
            <w:pPr>
              <w:pStyle w:val="7"/>
              <w:framePr w:wrap="auto" w:vAnchor="margin" w:hAnchor="text" w:yAlign="inline"/>
              <w:widowControl/>
              <w:ind w:firstLine="407"/>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tc>
      </w:tr>
      <w:tr w14:paraId="4D5DA9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900" w:hRule="atLeast"/>
        </w:trPr>
        <w:tc>
          <w:tcPr>
            <w:tcW w:w="124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317E5FAA"/>
        </w:tc>
        <w:tc>
          <w:tcPr>
            <w:tcW w:w="7278" w:type="dxa"/>
            <w:tcBorders>
              <w:top w:val="nil"/>
              <w:left w:val="single" w:color="000000" w:sz="8" w:space="0"/>
              <w:bottom w:val="nil"/>
              <w:right w:val="single" w:color="000000" w:sz="8" w:space="0"/>
            </w:tcBorders>
            <w:shd w:val="clear" w:color="auto" w:fill="auto"/>
            <w:tcMar>
              <w:top w:w="80" w:type="dxa"/>
              <w:left w:w="80" w:type="dxa"/>
              <w:bottom w:w="80" w:type="dxa"/>
              <w:right w:w="80" w:type="dxa"/>
            </w:tcMar>
            <w:vAlign w:val="top"/>
          </w:tcPr>
          <w:p w14:paraId="578D2449">
            <w:pPr>
              <w:pStyle w:val="7"/>
              <w:framePr w:wrap="auto" w:vAnchor="margin" w:hAnchor="text" w:yAlign="inline"/>
              <w:widowControl/>
              <w:ind w:firstLine="407"/>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tc>
      </w:tr>
      <w:tr w14:paraId="0B88E3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0" w:hRule="atLeast"/>
        </w:trPr>
        <w:tc>
          <w:tcPr>
            <w:tcW w:w="124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5DC010F0"/>
        </w:tc>
        <w:tc>
          <w:tcPr>
            <w:tcW w:w="7278" w:type="dxa"/>
            <w:tcBorders>
              <w:top w:val="nil"/>
              <w:left w:val="single" w:color="000000" w:sz="8" w:space="0"/>
              <w:bottom w:val="nil"/>
              <w:right w:val="single" w:color="000000" w:sz="8" w:space="0"/>
            </w:tcBorders>
            <w:shd w:val="clear" w:color="auto" w:fill="auto"/>
            <w:tcMar>
              <w:top w:w="80" w:type="dxa"/>
              <w:left w:w="80" w:type="dxa"/>
              <w:bottom w:w="80" w:type="dxa"/>
              <w:right w:w="80" w:type="dxa"/>
            </w:tcMar>
            <w:vAlign w:val="top"/>
          </w:tcPr>
          <w:p w14:paraId="127C3531">
            <w:pPr>
              <w:pStyle w:val="7"/>
              <w:framePr w:wrap="auto" w:vAnchor="margin" w:hAnchor="text" w:yAlign="inline"/>
              <w:widowControl/>
              <w:ind w:firstLine="407"/>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tc>
      </w:tr>
      <w:tr w14:paraId="743940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trPr>
        <w:tc>
          <w:tcPr>
            <w:tcW w:w="124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4F9C3349"/>
        </w:tc>
        <w:tc>
          <w:tcPr>
            <w:tcW w:w="7278" w:type="dxa"/>
            <w:tcBorders>
              <w:top w:val="nil"/>
              <w:left w:val="single" w:color="000000" w:sz="8" w:space="0"/>
              <w:bottom w:val="nil"/>
              <w:right w:val="single" w:color="000000" w:sz="8" w:space="0"/>
            </w:tcBorders>
            <w:shd w:val="clear" w:color="auto" w:fill="auto"/>
            <w:tcMar>
              <w:top w:w="80" w:type="dxa"/>
              <w:left w:w="80" w:type="dxa"/>
              <w:bottom w:w="80" w:type="dxa"/>
              <w:right w:w="80" w:type="dxa"/>
            </w:tcMar>
            <w:vAlign w:val="top"/>
          </w:tcPr>
          <w:p w14:paraId="2B97E4BD">
            <w:pPr>
              <w:pStyle w:val="7"/>
              <w:framePr w:wrap="auto" w:vAnchor="margin" w:hAnchor="text" w:yAlign="inline"/>
              <w:widowControl/>
              <w:ind w:firstLine="407"/>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tc>
      </w:tr>
      <w:tr w14:paraId="1BE45C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4" w:type="dxa"/>
            <w:vMerge w:val="continue"/>
            <w:tcBorders>
              <w:top w:val="single" w:color="000000" w:sz="8" w:space="0"/>
              <w:left w:val="single" w:color="000000" w:sz="8" w:space="0"/>
              <w:bottom w:val="single" w:color="000000" w:sz="8" w:space="0"/>
              <w:right w:val="single" w:color="000000" w:sz="8" w:space="0"/>
            </w:tcBorders>
            <w:shd w:val="clear" w:color="auto" w:fill="auto"/>
          </w:tcPr>
          <w:p w14:paraId="70FE46ED"/>
        </w:tc>
        <w:tc>
          <w:tcPr>
            <w:tcW w:w="7278" w:type="dxa"/>
            <w:tcBorders>
              <w:top w:val="nil"/>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0D81C6DA">
            <w:pPr>
              <w:pStyle w:val="7"/>
              <w:framePr w:wrap="auto" w:vAnchor="margin" w:hAnchor="text" w:yAlign="inline"/>
              <w:widowControl/>
              <w:ind w:firstLine="407"/>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7F50B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20" w:hRule="atLeast"/>
        </w:trPr>
        <w:tc>
          <w:tcPr>
            <w:tcW w:w="124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C054B0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top"/>
          </w:tcPr>
          <w:p w14:paraId="0C123BCF">
            <w:pPr>
              <w:pStyle w:val="7"/>
              <w:framePr w:wrap="auto" w:vAnchor="margin" w:hAnchor="text" w:yAlign="inline"/>
              <w:widowControl/>
              <w:ind w:firstLine="407"/>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257B4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trPr>
        <w:tc>
          <w:tcPr>
            <w:tcW w:w="124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93BC01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8E76F72">
            <w:pPr>
              <w:pStyle w:val="7"/>
              <w:framePr w:wrap="auto" w:vAnchor="margin" w:hAnchor="text" w:yAlign="inline"/>
              <w:widowControl/>
              <w:jc w:val="center"/>
            </w:pPr>
            <w:r>
              <w:rPr>
                <w:rFonts w:ascii="宋体" w:hAnsi="宋体" w:eastAsia="宋体" w:cs="宋体"/>
                <w:kern w:val="0"/>
                <w:rtl w:val="0"/>
                <w:lang w:val="en-US"/>
              </w:rPr>
              <w:t>0825-2510040</w:t>
            </w:r>
          </w:p>
        </w:tc>
      </w:tr>
    </w:tbl>
    <w:p w14:paraId="4119E3CB">
      <w:pPr>
        <w:pStyle w:val="7"/>
        <w:framePr w:wrap="auto" w:vAnchor="margin" w:hAnchor="text" w:yAlign="inline"/>
        <w:rPr>
          <w:rFonts w:ascii="宋体" w:hAnsi="宋体" w:eastAsia="宋体" w:cs="宋体"/>
          <w:kern w:val="0"/>
        </w:rPr>
      </w:pPr>
    </w:p>
    <w:p w14:paraId="0D27C305">
      <w:pPr>
        <w:pStyle w:val="7"/>
        <w:framePr w:wrap="auto" w:vAnchor="margin" w:hAnchor="text" w:yAlign="inline"/>
        <w:rPr>
          <w:rFonts w:ascii="宋体" w:hAnsi="宋体" w:eastAsia="宋体" w:cs="宋体"/>
        </w:rPr>
      </w:pPr>
    </w:p>
    <w:p w14:paraId="5B9EA77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82"/>
        <w:gridCol w:w="6940"/>
      </w:tblGrid>
      <w:tr w14:paraId="48BE72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1E7AFC">
            <w:pPr>
              <w:pStyle w:val="7"/>
              <w:framePr w:wrap="auto" w:vAnchor="margin" w:hAnchor="text" w:yAlign="inline"/>
              <w:jc w:val="center"/>
            </w:pPr>
            <w:r>
              <w:rPr>
                <w:rFonts w:ascii="宋体" w:hAnsi="宋体" w:eastAsia="宋体" w:cs="宋体"/>
                <w:kern w:val="0"/>
                <w:rtl w:val="0"/>
                <w:lang w:val="zh-TW" w:eastAsia="zh-TW"/>
              </w:rPr>
              <w:t>序号</w:t>
            </w:r>
          </w:p>
        </w:tc>
        <w:tc>
          <w:tcPr>
            <w:tcW w:w="6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CD2A14">
            <w:pPr>
              <w:pStyle w:val="7"/>
              <w:framePr w:wrap="auto" w:vAnchor="margin" w:hAnchor="text" w:yAlign="inline"/>
              <w:jc w:val="center"/>
            </w:pPr>
            <w:r>
              <w:rPr>
                <w:rFonts w:ascii="宋体" w:hAnsi="宋体" w:eastAsia="宋体" w:cs="宋体"/>
                <w:kern w:val="0"/>
                <w:rtl w:val="0"/>
                <w:lang w:val="en-US"/>
              </w:rPr>
              <w:t>92</w:t>
            </w:r>
          </w:p>
        </w:tc>
      </w:tr>
      <w:tr w14:paraId="0067D1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746BA">
            <w:pPr>
              <w:pStyle w:val="7"/>
              <w:framePr w:wrap="auto" w:vAnchor="margin" w:hAnchor="text" w:yAlign="inline"/>
              <w:jc w:val="center"/>
            </w:pPr>
            <w:r>
              <w:rPr>
                <w:rFonts w:ascii="宋体" w:hAnsi="宋体" w:eastAsia="宋体" w:cs="宋体"/>
                <w:kern w:val="0"/>
                <w:rtl w:val="0"/>
                <w:lang w:val="zh-TW" w:eastAsia="zh-TW"/>
              </w:rPr>
              <w:t>权力类型</w:t>
            </w:r>
          </w:p>
        </w:tc>
        <w:tc>
          <w:tcPr>
            <w:tcW w:w="6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D36DF94">
            <w:pPr>
              <w:pStyle w:val="7"/>
              <w:framePr w:wrap="auto" w:vAnchor="margin" w:hAnchor="text" w:yAlign="inline"/>
              <w:jc w:val="center"/>
            </w:pPr>
            <w:r>
              <w:rPr>
                <w:rFonts w:ascii="宋体" w:hAnsi="宋体" w:eastAsia="宋体" w:cs="宋体"/>
                <w:kern w:val="0"/>
                <w:rtl w:val="0"/>
                <w:lang w:val="zh-TW" w:eastAsia="zh-TW"/>
              </w:rPr>
              <w:t>行政处罚</w:t>
            </w:r>
          </w:p>
        </w:tc>
      </w:tr>
      <w:tr w14:paraId="5BE503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CFE71">
            <w:pPr>
              <w:pStyle w:val="7"/>
              <w:framePr w:wrap="auto" w:vAnchor="margin" w:hAnchor="text" w:yAlign="inline"/>
              <w:jc w:val="center"/>
            </w:pPr>
            <w:r>
              <w:rPr>
                <w:rFonts w:ascii="宋体" w:hAnsi="宋体" w:eastAsia="宋体" w:cs="宋体"/>
                <w:kern w:val="0"/>
                <w:rtl w:val="0"/>
                <w:lang w:val="zh-TW" w:eastAsia="zh-TW"/>
              </w:rPr>
              <w:t>权力项目名称称</w:t>
            </w:r>
          </w:p>
        </w:tc>
        <w:tc>
          <w:tcPr>
            <w:tcW w:w="6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9E93D2E">
            <w:pPr>
              <w:pStyle w:val="7"/>
              <w:framePr w:wrap="auto" w:vAnchor="margin" w:hAnchor="text" w:yAlign="inline"/>
              <w:jc w:val="center"/>
            </w:pPr>
            <w:r>
              <w:rPr>
                <w:rFonts w:ascii="宋体" w:hAnsi="宋体" w:eastAsia="宋体" w:cs="宋体"/>
                <w:rtl w:val="0"/>
                <w:lang w:val="zh-TW" w:eastAsia="zh-TW"/>
              </w:rPr>
              <w:t>对非法进行影响国</w:t>
            </w:r>
            <w:r>
              <w:rPr>
                <w:rFonts w:ascii="宋体" w:hAnsi="宋体" w:eastAsia="宋体" w:cs="宋体"/>
                <w:rtl w:val="0"/>
                <w:lang w:val="en-US"/>
              </w:rPr>
              <w:t>(</w:t>
            </w:r>
            <w:r>
              <w:rPr>
                <w:rFonts w:ascii="宋体" w:hAnsi="宋体" w:eastAsia="宋体" w:cs="宋体"/>
                <w:rtl w:val="0"/>
                <w:lang w:val="zh-TW" w:eastAsia="zh-TW"/>
              </w:rPr>
              <w:t>边</w:t>
            </w:r>
            <w:r>
              <w:rPr>
                <w:rFonts w:ascii="宋体" w:hAnsi="宋体" w:eastAsia="宋体" w:cs="宋体"/>
                <w:rtl w:val="0"/>
                <w:lang w:val="en-US"/>
              </w:rPr>
              <w:t>)</w:t>
            </w:r>
            <w:r>
              <w:rPr>
                <w:rFonts w:ascii="宋体" w:hAnsi="宋体" w:eastAsia="宋体" w:cs="宋体"/>
                <w:rtl w:val="0"/>
                <w:lang w:val="zh-TW" w:eastAsia="zh-TW"/>
              </w:rPr>
              <w:t>界线走向的活动的处罚</w:t>
            </w:r>
          </w:p>
        </w:tc>
      </w:tr>
      <w:tr w14:paraId="6AE6C8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557E5">
            <w:pPr>
              <w:pStyle w:val="7"/>
              <w:framePr w:wrap="auto" w:vAnchor="margin" w:hAnchor="text" w:yAlign="inline"/>
              <w:jc w:val="center"/>
            </w:pPr>
            <w:r>
              <w:rPr>
                <w:rFonts w:ascii="宋体" w:hAnsi="宋体" w:eastAsia="宋体" w:cs="宋体"/>
                <w:kern w:val="0"/>
                <w:rtl w:val="0"/>
                <w:lang w:val="zh-TW" w:eastAsia="zh-TW"/>
              </w:rPr>
              <w:t>责任主体</w:t>
            </w:r>
          </w:p>
        </w:tc>
        <w:tc>
          <w:tcPr>
            <w:tcW w:w="6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8A6A179">
            <w:pPr>
              <w:pStyle w:val="7"/>
              <w:framePr w:wrap="auto" w:vAnchor="margin" w:hAnchor="text" w:yAlign="inline"/>
              <w:jc w:val="center"/>
            </w:pPr>
            <w:r>
              <w:rPr>
                <w:rFonts w:ascii="宋体" w:hAnsi="宋体" w:eastAsia="宋体" w:cs="宋体"/>
                <w:rtl w:val="0"/>
                <w:lang w:val="zh-TW" w:eastAsia="zh-TW"/>
              </w:rPr>
              <w:t>治安支队</w:t>
            </w:r>
          </w:p>
        </w:tc>
      </w:tr>
      <w:tr w14:paraId="7D128C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C0BA6">
            <w:pPr>
              <w:pStyle w:val="7"/>
              <w:framePr w:wrap="auto" w:vAnchor="margin" w:hAnchor="text" w:yAlign="inline"/>
              <w:jc w:val="center"/>
            </w:pPr>
            <w:r>
              <w:rPr>
                <w:rFonts w:ascii="宋体" w:hAnsi="宋体" w:eastAsia="宋体" w:cs="宋体"/>
                <w:kern w:val="0"/>
                <w:rtl w:val="0"/>
                <w:lang w:val="zh-TW" w:eastAsia="zh-TW"/>
              </w:rPr>
              <w:t>责任事项</w:t>
            </w:r>
          </w:p>
        </w:tc>
        <w:tc>
          <w:tcPr>
            <w:tcW w:w="6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862DA86">
            <w:pPr>
              <w:pStyle w:val="7"/>
              <w:framePr w:wrap="auto" w:vAnchor="margin" w:hAnchor="text" w:yAlign="inline"/>
              <w:ind w:firstLine="391"/>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C441AD9">
            <w:pPr>
              <w:pStyle w:val="7"/>
              <w:framePr w:wrap="auto" w:vAnchor="margin" w:hAnchor="text" w:yAlign="inline"/>
              <w:bidi w:val="0"/>
              <w:ind w:left="0" w:right="0" w:firstLine="391"/>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6B93CA8">
            <w:pPr>
              <w:pStyle w:val="7"/>
              <w:framePr w:wrap="auto" w:vAnchor="margin" w:hAnchor="text" w:yAlign="inline"/>
              <w:bidi w:val="0"/>
              <w:ind w:left="0" w:right="0" w:firstLine="391"/>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0EFFB0">
            <w:pPr>
              <w:pStyle w:val="7"/>
              <w:framePr w:wrap="auto" w:vAnchor="margin" w:hAnchor="text" w:yAlign="inline"/>
              <w:bidi w:val="0"/>
              <w:ind w:left="0" w:right="0" w:firstLine="391"/>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2D4A1C7">
            <w:pPr>
              <w:pStyle w:val="7"/>
              <w:framePr w:wrap="auto" w:vAnchor="margin" w:hAnchor="text" w:yAlign="inline"/>
              <w:bidi w:val="0"/>
              <w:ind w:left="0" w:right="0" w:firstLine="391"/>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7F8DEE">
            <w:pPr>
              <w:pStyle w:val="7"/>
              <w:framePr w:wrap="auto" w:vAnchor="margin" w:hAnchor="text" w:yAlign="inline"/>
              <w:bidi w:val="0"/>
              <w:ind w:left="0" w:right="0" w:firstLine="391"/>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F5C4E01">
            <w:pPr>
              <w:pStyle w:val="7"/>
              <w:framePr w:wrap="auto" w:vAnchor="margin" w:hAnchor="text" w:yAlign="inline"/>
              <w:bidi w:val="0"/>
              <w:ind w:left="0" w:right="0" w:firstLine="391"/>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0AFF045">
            <w:pPr>
              <w:pStyle w:val="7"/>
              <w:framePr w:wrap="auto" w:vAnchor="margin" w:hAnchor="text" w:yAlign="inline"/>
              <w:bidi w:val="0"/>
              <w:ind w:left="0" w:right="0" w:firstLine="391"/>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08F16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5B8E7">
            <w:pPr>
              <w:pStyle w:val="7"/>
              <w:framePr w:wrap="auto" w:vAnchor="margin" w:hAnchor="text" w:yAlign="inline"/>
              <w:jc w:val="center"/>
            </w:pPr>
            <w:r>
              <w:rPr>
                <w:rFonts w:ascii="宋体" w:hAnsi="宋体" w:eastAsia="宋体" w:cs="宋体"/>
                <w:kern w:val="0"/>
                <w:rtl w:val="0"/>
                <w:lang w:val="zh-TW" w:eastAsia="zh-TW"/>
              </w:rPr>
              <w:t>追责情形</w:t>
            </w:r>
          </w:p>
        </w:tc>
        <w:tc>
          <w:tcPr>
            <w:tcW w:w="6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3039123">
            <w:pPr>
              <w:pStyle w:val="7"/>
              <w:framePr w:wrap="auto" w:vAnchor="margin" w:hAnchor="text" w:yAlign="inline"/>
              <w:spacing w:line="280" w:lineRule="exact"/>
              <w:ind w:firstLine="39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7B56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57"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3E4265">
            <w:pPr>
              <w:pStyle w:val="7"/>
              <w:framePr w:wrap="auto" w:vAnchor="margin" w:hAnchor="text" w:yAlign="inline"/>
              <w:jc w:val="center"/>
            </w:pPr>
            <w:r>
              <w:rPr>
                <w:rFonts w:ascii="宋体" w:hAnsi="宋体" w:eastAsia="宋体" w:cs="宋体"/>
                <w:kern w:val="0"/>
                <w:rtl w:val="0"/>
                <w:lang w:val="zh-TW" w:eastAsia="zh-TW"/>
              </w:rPr>
              <w:t>监督电话</w:t>
            </w:r>
          </w:p>
        </w:tc>
        <w:tc>
          <w:tcPr>
            <w:tcW w:w="6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22A4B">
            <w:pPr>
              <w:pStyle w:val="7"/>
              <w:framePr w:wrap="auto" w:vAnchor="margin" w:hAnchor="text" w:yAlign="inline"/>
              <w:jc w:val="center"/>
            </w:pPr>
            <w:r>
              <w:rPr>
                <w:rFonts w:ascii="宋体" w:hAnsi="宋体" w:eastAsia="宋体" w:cs="宋体"/>
                <w:kern w:val="0"/>
                <w:rtl w:val="0"/>
                <w:lang w:val="en-US"/>
              </w:rPr>
              <w:t>0825-2510040</w:t>
            </w:r>
          </w:p>
        </w:tc>
      </w:tr>
    </w:tbl>
    <w:p w14:paraId="0604FD8C">
      <w:pPr>
        <w:pStyle w:val="7"/>
        <w:framePr w:wrap="auto" w:vAnchor="margin" w:hAnchor="text" w:yAlign="inline"/>
        <w:rPr>
          <w:rFonts w:ascii="宋体" w:hAnsi="宋体" w:eastAsia="宋体" w:cs="宋体"/>
        </w:rPr>
      </w:pPr>
    </w:p>
    <w:p w14:paraId="1C7BF422">
      <w:pPr>
        <w:pStyle w:val="7"/>
        <w:framePr w:wrap="auto" w:vAnchor="margin" w:hAnchor="text" w:yAlign="inline"/>
        <w:rPr>
          <w:rFonts w:ascii="宋体" w:hAnsi="宋体" w:eastAsia="宋体" w:cs="宋体"/>
          <w:kern w:val="0"/>
        </w:rPr>
      </w:pPr>
    </w:p>
    <w:p w14:paraId="2A8D7705">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2-93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18"/>
        <w:gridCol w:w="7204"/>
      </w:tblGrid>
      <w:tr w14:paraId="15C0B5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67C17C">
            <w:pPr>
              <w:pStyle w:val="7"/>
              <w:framePr w:wrap="auto" w:vAnchor="margin" w:hAnchor="text" w:yAlign="inline"/>
              <w:jc w:val="center"/>
            </w:pPr>
            <w:r>
              <w:rPr>
                <w:rFonts w:ascii="宋体" w:hAnsi="宋体" w:eastAsia="宋体" w:cs="宋体"/>
                <w:kern w:val="0"/>
                <w:rtl w:val="0"/>
                <w:lang w:val="zh-TW" w:eastAsia="zh-TW"/>
              </w:rPr>
              <w:t>序号</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C1B3AE">
            <w:pPr>
              <w:pStyle w:val="7"/>
              <w:framePr w:wrap="auto" w:vAnchor="margin" w:hAnchor="text" w:yAlign="inline"/>
              <w:jc w:val="center"/>
            </w:pPr>
            <w:r>
              <w:rPr>
                <w:rFonts w:ascii="宋体" w:hAnsi="宋体" w:eastAsia="宋体" w:cs="宋体"/>
                <w:kern w:val="0"/>
                <w:rtl w:val="0"/>
                <w:lang w:val="en-US"/>
              </w:rPr>
              <w:t>93</w:t>
            </w:r>
          </w:p>
        </w:tc>
      </w:tr>
      <w:tr w14:paraId="618D80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3E96A">
            <w:pPr>
              <w:pStyle w:val="7"/>
              <w:framePr w:wrap="auto" w:vAnchor="margin" w:hAnchor="text" w:yAlign="inline"/>
              <w:jc w:val="center"/>
            </w:pPr>
            <w:r>
              <w:rPr>
                <w:rFonts w:ascii="宋体" w:hAnsi="宋体" w:eastAsia="宋体" w:cs="宋体"/>
                <w:kern w:val="0"/>
                <w:rtl w:val="0"/>
                <w:lang w:val="zh-TW" w:eastAsia="zh-TW"/>
              </w:rPr>
              <w:t>权力类型</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A1B071A">
            <w:pPr>
              <w:pStyle w:val="7"/>
              <w:framePr w:wrap="auto" w:vAnchor="margin" w:hAnchor="text" w:yAlign="inline"/>
              <w:jc w:val="center"/>
            </w:pPr>
            <w:r>
              <w:rPr>
                <w:rFonts w:ascii="宋体" w:hAnsi="宋体" w:eastAsia="宋体" w:cs="宋体"/>
                <w:kern w:val="0"/>
                <w:rtl w:val="0"/>
                <w:lang w:val="zh-TW" w:eastAsia="zh-TW"/>
              </w:rPr>
              <w:t>行政处罚</w:t>
            </w:r>
          </w:p>
        </w:tc>
      </w:tr>
      <w:tr w14:paraId="22069A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B35BE5">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4EE4288">
            <w:pPr>
              <w:pStyle w:val="7"/>
              <w:framePr w:wrap="auto" w:vAnchor="margin" w:hAnchor="text" w:yAlign="inline"/>
              <w:jc w:val="center"/>
            </w:pPr>
            <w:r>
              <w:rPr>
                <w:rFonts w:ascii="宋体" w:hAnsi="宋体" w:eastAsia="宋体" w:cs="宋体"/>
                <w:rtl w:val="0"/>
                <w:lang w:val="zh-TW" w:eastAsia="zh-TW"/>
              </w:rPr>
              <w:t>对非法修建有碍国</w:t>
            </w:r>
            <w:r>
              <w:rPr>
                <w:rFonts w:ascii="宋体" w:hAnsi="宋体" w:eastAsia="宋体" w:cs="宋体"/>
                <w:rtl w:val="0"/>
                <w:lang w:val="en-US"/>
              </w:rPr>
              <w:t>(</w:t>
            </w:r>
            <w:r>
              <w:rPr>
                <w:rFonts w:ascii="宋体" w:hAnsi="宋体" w:eastAsia="宋体" w:cs="宋体"/>
                <w:rtl w:val="0"/>
                <w:lang w:val="zh-TW" w:eastAsia="zh-TW"/>
              </w:rPr>
              <w:t>边</w:t>
            </w:r>
            <w:r>
              <w:rPr>
                <w:rFonts w:ascii="宋体" w:hAnsi="宋体" w:eastAsia="宋体" w:cs="宋体"/>
                <w:rtl w:val="0"/>
                <w:lang w:val="en-US"/>
              </w:rPr>
              <w:t>)</w:t>
            </w:r>
            <w:r>
              <w:rPr>
                <w:rFonts w:ascii="宋体" w:hAnsi="宋体" w:eastAsia="宋体" w:cs="宋体"/>
                <w:rtl w:val="0"/>
                <w:lang w:val="zh-TW" w:eastAsia="zh-TW"/>
              </w:rPr>
              <w:t>境管理的设施的处罚</w:t>
            </w:r>
          </w:p>
        </w:tc>
      </w:tr>
      <w:tr w14:paraId="3A0E4B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D048E">
            <w:pPr>
              <w:pStyle w:val="7"/>
              <w:framePr w:wrap="auto" w:vAnchor="margin" w:hAnchor="text" w:yAlign="inline"/>
              <w:jc w:val="center"/>
            </w:pPr>
            <w:r>
              <w:rPr>
                <w:rFonts w:ascii="宋体" w:hAnsi="宋体" w:eastAsia="宋体" w:cs="宋体"/>
                <w:kern w:val="0"/>
                <w:rtl w:val="0"/>
                <w:lang w:val="zh-TW" w:eastAsia="zh-TW"/>
              </w:rPr>
              <w:t>责任主体</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D1586F0">
            <w:pPr>
              <w:pStyle w:val="7"/>
              <w:framePr w:wrap="auto" w:vAnchor="margin" w:hAnchor="text" w:yAlign="inline"/>
              <w:jc w:val="center"/>
            </w:pPr>
            <w:r>
              <w:rPr>
                <w:rFonts w:ascii="宋体" w:hAnsi="宋体" w:eastAsia="宋体" w:cs="宋体"/>
                <w:rtl w:val="0"/>
                <w:lang w:val="zh-TW" w:eastAsia="zh-TW"/>
              </w:rPr>
              <w:t>治安支队</w:t>
            </w:r>
          </w:p>
        </w:tc>
      </w:tr>
      <w:tr w14:paraId="7FBE69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6FB034">
            <w:pPr>
              <w:pStyle w:val="7"/>
              <w:framePr w:wrap="auto" w:vAnchor="margin" w:hAnchor="text" w:yAlign="inline"/>
              <w:jc w:val="center"/>
            </w:pPr>
            <w:r>
              <w:rPr>
                <w:rFonts w:ascii="宋体" w:hAnsi="宋体" w:eastAsia="宋体" w:cs="宋体"/>
                <w:kern w:val="0"/>
                <w:rtl w:val="0"/>
                <w:lang w:val="zh-TW" w:eastAsia="zh-TW"/>
              </w:rPr>
              <w:t>责任事项</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3EB584D">
            <w:pPr>
              <w:pStyle w:val="7"/>
              <w:framePr w:wrap="auto" w:vAnchor="margin" w:hAnchor="text" w:yAlign="inline"/>
              <w:ind w:firstLine="43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DF5EC11">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EDBD2B4">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C6DAECE">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286A10">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028971">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62D341A1">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495A5F">
            <w:pPr>
              <w:pStyle w:val="7"/>
              <w:framePr w:wrap="auto" w:vAnchor="margin" w:hAnchor="text" w:yAlign="inline"/>
              <w:bidi w:val="0"/>
              <w:ind w:left="0" w:right="0" w:firstLine="43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A3C5B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D2D1D">
            <w:pPr>
              <w:pStyle w:val="7"/>
              <w:framePr w:wrap="auto" w:vAnchor="margin" w:hAnchor="text" w:yAlign="inline"/>
              <w:jc w:val="center"/>
            </w:pPr>
            <w:r>
              <w:rPr>
                <w:rFonts w:ascii="宋体" w:hAnsi="宋体" w:eastAsia="宋体" w:cs="宋体"/>
                <w:kern w:val="0"/>
                <w:rtl w:val="0"/>
                <w:lang w:val="zh-TW" w:eastAsia="zh-TW"/>
              </w:rPr>
              <w:t>追责情形</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37C57D4">
            <w:pPr>
              <w:pStyle w:val="7"/>
              <w:framePr w:wrap="auto" w:vAnchor="margin" w:hAnchor="text" w:yAlign="inline"/>
              <w:spacing w:line="280" w:lineRule="exact"/>
              <w:ind w:firstLine="43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B764B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2"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901B4">
            <w:pPr>
              <w:pStyle w:val="7"/>
              <w:framePr w:wrap="auto" w:vAnchor="margin" w:hAnchor="text" w:yAlign="inline"/>
              <w:jc w:val="center"/>
            </w:pPr>
            <w:r>
              <w:rPr>
                <w:rFonts w:ascii="宋体" w:hAnsi="宋体" w:eastAsia="宋体" w:cs="宋体"/>
                <w:kern w:val="0"/>
                <w:rtl w:val="0"/>
                <w:lang w:val="zh-TW" w:eastAsia="zh-TW"/>
              </w:rPr>
              <w:t>监督电话</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56845">
            <w:pPr>
              <w:pStyle w:val="7"/>
              <w:framePr w:wrap="auto" w:vAnchor="margin" w:hAnchor="text" w:yAlign="inline"/>
              <w:jc w:val="center"/>
            </w:pPr>
            <w:r>
              <w:rPr>
                <w:rFonts w:ascii="宋体" w:hAnsi="宋体" w:eastAsia="宋体" w:cs="宋体"/>
                <w:kern w:val="0"/>
                <w:rtl w:val="0"/>
                <w:lang w:val="en-US"/>
              </w:rPr>
              <w:t>0825-2510040</w:t>
            </w:r>
          </w:p>
        </w:tc>
      </w:tr>
    </w:tbl>
    <w:p w14:paraId="49C2AF18">
      <w:pPr>
        <w:pStyle w:val="7"/>
        <w:framePr w:wrap="auto" w:vAnchor="margin" w:hAnchor="text" w:yAlign="inline"/>
        <w:rPr>
          <w:rFonts w:ascii="宋体" w:hAnsi="宋体" w:eastAsia="宋体" w:cs="宋体"/>
          <w:kern w:val="0"/>
        </w:rPr>
      </w:pPr>
    </w:p>
    <w:p w14:paraId="6E4F4336">
      <w:pPr>
        <w:pStyle w:val="7"/>
        <w:framePr w:wrap="auto" w:vAnchor="margin" w:hAnchor="text" w:yAlign="inline"/>
        <w:rPr>
          <w:rFonts w:ascii="宋体" w:hAnsi="宋体" w:eastAsia="宋体" w:cs="宋体"/>
          <w:kern w:val="0"/>
        </w:rPr>
      </w:pPr>
    </w:p>
    <w:p w14:paraId="3AFCF7B0">
      <w:pPr>
        <w:pStyle w:val="7"/>
        <w:framePr w:wrap="auto" w:vAnchor="margin" w:hAnchor="text" w:yAlign="inline"/>
        <w:rPr>
          <w:rFonts w:ascii="宋体" w:hAnsi="宋体" w:eastAsia="宋体" w:cs="宋体"/>
          <w:kern w:val="0"/>
        </w:rPr>
      </w:pPr>
      <w:r>
        <w:rPr>
          <w:rFonts w:ascii="宋体" w:hAnsi="宋体" w:eastAsia="宋体" w:cs="宋体"/>
          <w:kern w:val="0"/>
          <w:rtl w:val="0"/>
          <w:lang w:val="en-US"/>
        </w:rPr>
        <w:t xml:space="preserve">   </w:t>
      </w:r>
    </w:p>
    <w:p w14:paraId="44520CD5">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2-94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18"/>
        <w:gridCol w:w="7204"/>
      </w:tblGrid>
      <w:tr w14:paraId="400253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9ADE2">
            <w:pPr>
              <w:pStyle w:val="7"/>
              <w:framePr w:wrap="auto" w:vAnchor="margin" w:hAnchor="text" w:yAlign="inline"/>
              <w:jc w:val="center"/>
            </w:pPr>
            <w:r>
              <w:rPr>
                <w:rFonts w:ascii="宋体" w:hAnsi="宋体" w:eastAsia="宋体" w:cs="宋体"/>
                <w:kern w:val="0"/>
                <w:rtl w:val="0"/>
                <w:lang w:val="zh-TW" w:eastAsia="zh-TW"/>
              </w:rPr>
              <w:t>序号</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291114C">
            <w:pPr>
              <w:pStyle w:val="7"/>
              <w:framePr w:wrap="auto" w:vAnchor="margin" w:hAnchor="text" w:yAlign="inline"/>
              <w:jc w:val="center"/>
            </w:pPr>
            <w:r>
              <w:rPr>
                <w:rFonts w:ascii="宋体" w:hAnsi="宋体" w:eastAsia="宋体" w:cs="宋体"/>
                <w:kern w:val="0"/>
                <w:rtl w:val="0"/>
                <w:lang w:val="en-US"/>
              </w:rPr>
              <w:t>94</w:t>
            </w:r>
          </w:p>
        </w:tc>
      </w:tr>
      <w:tr w14:paraId="092350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8E962C">
            <w:pPr>
              <w:pStyle w:val="7"/>
              <w:framePr w:wrap="auto" w:vAnchor="margin" w:hAnchor="text" w:yAlign="inline"/>
              <w:jc w:val="center"/>
            </w:pPr>
            <w:r>
              <w:rPr>
                <w:rFonts w:ascii="宋体" w:hAnsi="宋体" w:eastAsia="宋体" w:cs="宋体"/>
                <w:kern w:val="0"/>
                <w:rtl w:val="0"/>
                <w:lang w:val="zh-TW" w:eastAsia="zh-TW"/>
              </w:rPr>
              <w:t>权力类型</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89F00ED">
            <w:pPr>
              <w:pStyle w:val="7"/>
              <w:framePr w:wrap="auto" w:vAnchor="margin" w:hAnchor="text" w:yAlign="inline"/>
              <w:jc w:val="center"/>
            </w:pPr>
            <w:r>
              <w:rPr>
                <w:rFonts w:ascii="宋体" w:hAnsi="宋体" w:eastAsia="宋体" w:cs="宋体"/>
                <w:kern w:val="0"/>
                <w:rtl w:val="0"/>
                <w:lang w:val="zh-TW" w:eastAsia="zh-TW"/>
              </w:rPr>
              <w:t>行政处罚</w:t>
            </w:r>
          </w:p>
        </w:tc>
      </w:tr>
      <w:tr w14:paraId="773F0B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66CBD">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D099EE6">
            <w:pPr>
              <w:pStyle w:val="7"/>
              <w:framePr w:wrap="auto" w:vAnchor="margin" w:hAnchor="text" w:yAlign="inline"/>
              <w:jc w:val="center"/>
            </w:pPr>
            <w:r>
              <w:rPr>
                <w:rFonts w:ascii="宋体" w:hAnsi="宋体" w:eastAsia="宋体" w:cs="宋体"/>
                <w:rtl w:val="0"/>
                <w:lang w:val="zh-TW" w:eastAsia="zh-TW"/>
              </w:rPr>
              <w:t>对盗窃、损坏、擅自移动航空设施的处罚</w:t>
            </w:r>
          </w:p>
        </w:tc>
      </w:tr>
      <w:tr w14:paraId="15ECC8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0FBCC2">
            <w:pPr>
              <w:pStyle w:val="7"/>
              <w:framePr w:wrap="auto" w:vAnchor="margin" w:hAnchor="text" w:yAlign="inline"/>
              <w:jc w:val="center"/>
            </w:pPr>
            <w:r>
              <w:rPr>
                <w:rFonts w:ascii="宋体" w:hAnsi="宋体" w:eastAsia="宋体" w:cs="宋体"/>
                <w:kern w:val="0"/>
                <w:rtl w:val="0"/>
                <w:lang w:val="zh-TW" w:eastAsia="zh-TW"/>
              </w:rPr>
              <w:t>责任主体</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6AFF883">
            <w:pPr>
              <w:pStyle w:val="7"/>
              <w:framePr w:wrap="auto" w:vAnchor="margin" w:hAnchor="text" w:yAlign="inline"/>
              <w:jc w:val="center"/>
            </w:pPr>
            <w:r>
              <w:rPr>
                <w:rFonts w:ascii="宋体" w:hAnsi="宋体" w:eastAsia="宋体" w:cs="宋体"/>
                <w:rtl w:val="0"/>
                <w:lang w:val="zh-TW" w:eastAsia="zh-TW"/>
              </w:rPr>
              <w:t>治安支队</w:t>
            </w:r>
          </w:p>
        </w:tc>
      </w:tr>
      <w:tr w14:paraId="410C60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FBA29">
            <w:pPr>
              <w:pStyle w:val="7"/>
              <w:framePr w:wrap="auto" w:vAnchor="margin" w:hAnchor="text" w:yAlign="inline"/>
              <w:jc w:val="center"/>
            </w:pPr>
            <w:r>
              <w:rPr>
                <w:rFonts w:ascii="宋体" w:hAnsi="宋体" w:eastAsia="宋体" w:cs="宋体"/>
                <w:kern w:val="0"/>
                <w:rtl w:val="0"/>
                <w:lang w:val="zh-TW" w:eastAsia="zh-TW"/>
              </w:rPr>
              <w:t>责任事项</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ACE063C">
            <w:pPr>
              <w:pStyle w:val="7"/>
              <w:framePr w:wrap="auto" w:vAnchor="margin" w:hAnchor="text" w:yAlign="inline"/>
              <w:ind w:firstLine="43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受案环节责任：公安机关发现或者接到生产经营单位主要负责人在本单位发生重大生产安全事故时，不立即组织抢救或者在事故调查处理期间擅离职守或者逃匿</w:t>
            </w:r>
            <w:r>
              <w:rPr>
                <w:rFonts w:ascii="宋体" w:hAnsi="宋体" w:eastAsia="宋体" w:cs="宋体"/>
                <w:kern w:val="0"/>
                <w:rtl w:val="0"/>
                <w:lang w:val="en-US"/>
              </w:rPr>
              <w:t>,</w:t>
            </w:r>
            <w:r>
              <w:rPr>
                <w:rFonts w:ascii="宋体" w:hAnsi="宋体" w:eastAsia="宋体" w:cs="宋体"/>
                <w:kern w:val="0"/>
                <w:rtl w:val="0"/>
                <w:lang w:val="zh-TW" w:eastAsia="zh-TW"/>
              </w:rPr>
              <w:t>或者对安全事故隐瞒不报、谎报或者拖延不报的，应予以审查，决定是否受案。</w:t>
            </w:r>
          </w:p>
          <w:p w14:paraId="1B85F2B9">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调查环节责任：公安机关对受案的案件，指定专人负责，与当事人有直接利害关系的应当回避。执法人员不得少于两人，调查时应出示执法证件，允许当事人辩解陈述，执法人员应保守有关秘密。</w:t>
            </w:r>
          </w:p>
          <w:p w14:paraId="6A17FA69">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审查环节责任：公安机关应当对当事人违法的事实和证据、处罚种类和幅度、当事人陈述和申辩理由等进行审查，提出处理意见。</w:t>
            </w:r>
          </w:p>
          <w:p w14:paraId="3F59F82F">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告知环节责任：公安机关在作出行政处罚决定前，应当书面告知当事人违法事实及其享有的陈述、申辩、要求听证等权利。</w:t>
            </w:r>
          </w:p>
          <w:p w14:paraId="1274CF46">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决定环节责任：公安机关根据审查情况决定是否给予行政处罚。依法需要给予行政处罚的，制作行政处罚决定书，载明违法的事实和证据、处罚的依据和内容、申请行政复议或提起行政诉讼的途径和期限等内容。</w:t>
            </w:r>
          </w:p>
          <w:p w14:paraId="1DD30CBD">
            <w:pPr>
              <w:pStyle w:val="7"/>
              <w:framePr w:wrap="auto" w:vAnchor="margin" w:hAnchor="text" w:yAlign="inline"/>
              <w:bidi w:val="0"/>
              <w:ind w:left="0" w:right="0" w:firstLine="430"/>
              <w:jc w:val="both"/>
              <w:rPr>
                <w:rtl w:val="0"/>
              </w:rPr>
            </w:pPr>
            <w:r>
              <w:rPr>
                <w:rFonts w:ascii="宋体" w:hAnsi="宋体" w:eastAsia="宋体" w:cs="宋体"/>
                <w:kern w:val="0"/>
                <w:rtl w:val="0"/>
                <w:lang w:val="en-US"/>
              </w:rPr>
              <w:t>6.</w:t>
            </w:r>
            <w:r>
              <w:rPr>
                <w:rFonts w:ascii="宋体" w:hAnsi="宋体" w:eastAsia="宋体" w:cs="宋体"/>
                <w:kern w:val="0"/>
                <w:rtl w:val="0"/>
                <w:lang w:val="zh-TW" w:eastAsia="zh-TW"/>
              </w:rPr>
              <w:t>送达环节责任：行政处罚决定书应当在</w:t>
            </w:r>
            <w:r>
              <w:rPr>
                <w:rFonts w:ascii="宋体" w:hAnsi="宋体" w:eastAsia="宋体" w:cs="宋体"/>
                <w:kern w:val="0"/>
                <w:rtl w:val="0"/>
                <w:lang w:val="en-US"/>
              </w:rPr>
              <w:t>7</w:t>
            </w:r>
            <w:r>
              <w:rPr>
                <w:rFonts w:ascii="宋体" w:hAnsi="宋体" w:eastAsia="宋体" w:cs="宋体"/>
                <w:kern w:val="0"/>
                <w:rtl w:val="0"/>
                <w:lang w:val="zh-TW" w:eastAsia="zh-TW"/>
              </w:rPr>
              <w:t>日内送达当事人。</w:t>
            </w:r>
            <w:r>
              <w:rPr>
                <w:rFonts w:ascii="宋体" w:hAnsi="宋体" w:eastAsia="宋体" w:cs="宋体"/>
                <w:kern w:val="0"/>
                <w:rtl w:val="0"/>
                <w:lang w:val="en-US"/>
              </w:rPr>
              <w:t>7.</w:t>
            </w:r>
            <w:r>
              <w:rPr>
                <w:rFonts w:ascii="宋体" w:hAnsi="宋体" w:eastAsia="宋体" w:cs="宋体"/>
                <w:kern w:val="0"/>
                <w:rtl w:val="0"/>
                <w:lang w:val="zh-TW" w:eastAsia="zh-TW"/>
              </w:rPr>
              <w:t>执行环节责任：监督当事人在决定的期限内，履行生效的行政处罚决定。当事人在法定期限内不申请行政复议或提起行政诉讼，又不履行的，公安机关可根据行政强制法相关规定，提请法院强制执行。</w:t>
            </w:r>
          </w:p>
        </w:tc>
      </w:tr>
      <w:tr w14:paraId="197A1D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67"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52574">
            <w:pPr>
              <w:pStyle w:val="7"/>
              <w:framePr w:wrap="auto" w:vAnchor="margin" w:hAnchor="text" w:yAlign="inline"/>
              <w:jc w:val="center"/>
            </w:pPr>
            <w:r>
              <w:rPr>
                <w:rFonts w:ascii="宋体" w:hAnsi="宋体" w:eastAsia="宋体" w:cs="宋体"/>
                <w:kern w:val="0"/>
                <w:rtl w:val="0"/>
                <w:lang w:val="zh-TW" w:eastAsia="zh-TW"/>
              </w:rPr>
              <w:t>追责情形</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2213A01">
            <w:pPr>
              <w:pStyle w:val="7"/>
              <w:framePr w:wrap="auto" w:vAnchor="margin" w:hAnchor="text" w:yAlign="inline"/>
              <w:spacing w:line="280" w:lineRule="exact"/>
              <w:ind w:firstLine="43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7DA6B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8"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109C5">
            <w:pPr>
              <w:pStyle w:val="7"/>
              <w:framePr w:wrap="auto" w:vAnchor="margin" w:hAnchor="text" w:yAlign="inline"/>
              <w:jc w:val="center"/>
            </w:pPr>
            <w:r>
              <w:rPr>
                <w:rFonts w:ascii="宋体" w:hAnsi="宋体" w:eastAsia="宋体" w:cs="宋体"/>
                <w:kern w:val="0"/>
                <w:rtl w:val="0"/>
                <w:lang w:val="zh-TW" w:eastAsia="zh-TW"/>
              </w:rPr>
              <w:t>监督电话</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2CAA3">
            <w:pPr>
              <w:pStyle w:val="7"/>
              <w:framePr w:wrap="auto" w:vAnchor="margin" w:hAnchor="text" w:yAlign="inline"/>
              <w:widowControl/>
              <w:jc w:val="center"/>
            </w:pPr>
            <w:r>
              <w:rPr>
                <w:rFonts w:ascii="宋体" w:hAnsi="宋体" w:eastAsia="宋体" w:cs="宋体"/>
                <w:kern w:val="0"/>
                <w:rtl w:val="0"/>
                <w:lang w:val="en-US"/>
              </w:rPr>
              <w:t>0825-2510040</w:t>
            </w:r>
          </w:p>
        </w:tc>
      </w:tr>
    </w:tbl>
    <w:p w14:paraId="60ECC8C1">
      <w:pPr>
        <w:pStyle w:val="7"/>
        <w:framePr w:wrap="auto" w:vAnchor="margin" w:hAnchor="text" w:yAlign="inline"/>
        <w:rPr>
          <w:rFonts w:ascii="宋体" w:hAnsi="宋体" w:eastAsia="宋体" w:cs="宋体"/>
          <w:kern w:val="0"/>
        </w:rPr>
      </w:pPr>
    </w:p>
    <w:p w14:paraId="1F72E4F5">
      <w:pPr>
        <w:pStyle w:val="7"/>
        <w:framePr w:wrap="auto" w:vAnchor="margin" w:hAnchor="text" w:yAlign="inline"/>
        <w:rPr>
          <w:rFonts w:ascii="宋体" w:hAnsi="宋体" w:eastAsia="宋体" w:cs="宋体"/>
          <w:kern w:val="0"/>
        </w:rPr>
      </w:pPr>
    </w:p>
    <w:p w14:paraId="4D90CB60">
      <w:pPr>
        <w:pStyle w:val="7"/>
        <w:framePr w:wrap="auto" w:vAnchor="margin" w:hAnchor="text" w:yAlign="inline"/>
        <w:rPr>
          <w:rFonts w:ascii="宋体" w:hAnsi="宋体" w:eastAsia="宋体" w:cs="宋体"/>
        </w:rPr>
      </w:pPr>
    </w:p>
    <w:p w14:paraId="70C6E7EA">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2-95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4"/>
        <w:gridCol w:w="7218"/>
      </w:tblGrid>
      <w:tr w14:paraId="5A6890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71F1E">
            <w:pPr>
              <w:pStyle w:val="7"/>
              <w:framePr w:wrap="auto" w:vAnchor="margin" w:hAnchor="text" w:yAlign="inline"/>
              <w:jc w:val="center"/>
            </w:pPr>
            <w:r>
              <w:rPr>
                <w:rFonts w:ascii="宋体" w:hAnsi="宋体" w:eastAsia="宋体" w:cs="宋体"/>
                <w:kern w:val="0"/>
                <w:rtl w:val="0"/>
                <w:lang w:val="zh-TW" w:eastAsia="zh-TW"/>
              </w:rPr>
              <w:t>序号</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6DE3040">
            <w:pPr>
              <w:pStyle w:val="7"/>
              <w:framePr w:wrap="auto" w:vAnchor="margin" w:hAnchor="text" w:yAlign="inline"/>
              <w:jc w:val="center"/>
            </w:pPr>
            <w:r>
              <w:rPr>
                <w:rFonts w:ascii="宋体" w:hAnsi="宋体" w:eastAsia="宋体" w:cs="宋体"/>
                <w:kern w:val="0"/>
                <w:rtl w:val="0"/>
                <w:lang w:val="en-US"/>
              </w:rPr>
              <w:t>95</w:t>
            </w:r>
          </w:p>
        </w:tc>
      </w:tr>
      <w:tr w14:paraId="1B7150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55C43">
            <w:pPr>
              <w:pStyle w:val="7"/>
              <w:framePr w:wrap="auto" w:vAnchor="margin" w:hAnchor="text" w:yAlign="inline"/>
              <w:jc w:val="center"/>
            </w:pPr>
            <w:r>
              <w:rPr>
                <w:rFonts w:ascii="宋体" w:hAnsi="宋体" w:eastAsia="宋体" w:cs="宋体"/>
                <w:kern w:val="0"/>
                <w:rtl w:val="0"/>
                <w:lang w:val="zh-TW" w:eastAsia="zh-TW"/>
              </w:rPr>
              <w:t>权力类型</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4441428">
            <w:pPr>
              <w:pStyle w:val="7"/>
              <w:framePr w:wrap="auto" w:vAnchor="margin" w:hAnchor="text" w:yAlign="inline"/>
              <w:jc w:val="center"/>
            </w:pPr>
            <w:r>
              <w:rPr>
                <w:rFonts w:ascii="宋体" w:hAnsi="宋体" w:eastAsia="宋体" w:cs="宋体"/>
                <w:kern w:val="0"/>
                <w:rtl w:val="0"/>
                <w:lang w:val="zh-TW" w:eastAsia="zh-TW"/>
              </w:rPr>
              <w:t>行政处罚</w:t>
            </w:r>
          </w:p>
        </w:tc>
      </w:tr>
      <w:tr w14:paraId="095E93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3B386">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B2FBF8D">
            <w:pPr>
              <w:pStyle w:val="7"/>
              <w:framePr w:wrap="auto" w:vAnchor="margin" w:hAnchor="text" w:yAlign="inline"/>
              <w:jc w:val="center"/>
            </w:pPr>
            <w:r>
              <w:rPr>
                <w:rFonts w:ascii="宋体" w:hAnsi="宋体" w:eastAsia="宋体" w:cs="宋体"/>
                <w:rtl w:val="0"/>
                <w:lang w:val="zh-TW" w:eastAsia="zh-TW"/>
              </w:rPr>
              <w:t>对强行进入航空器驾驶舱的处罚</w:t>
            </w:r>
          </w:p>
        </w:tc>
      </w:tr>
      <w:tr w14:paraId="030FB6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58EF8E">
            <w:pPr>
              <w:pStyle w:val="7"/>
              <w:framePr w:wrap="auto" w:vAnchor="margin" w:hAnchor="text" w:yAlign="inline"/>
              <w:jc w:val="center"/>
            </w:pPr>
            <w:r>
              <w:rPr>
                <w:rFonts w:ascii="宋体" w:hAnsi="宋体" w:eastAsia="宋体" w:cs="宋体"/>
                <w:kern w:val="0"/>
                <w:rtl w:val="0"/>
                <w:lang w:val="zh-TW" w:eastAsia="zh-TW"/>
              </w:rPr>
              <w:t>责任主体</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72773B4">
            <w:pPr>
              <w:pStyle w:val="7"/>
              <w:framePr w:wrap="auto" w:vAnchor="margin" w:hAnchor="text" w:yAlign="inline"/>
              <w:jc w:val="center"/>
            </w:pPr>
            <w:r>
              <w:rPr>
                <w:rFonts w:ascii="宋体" w:hAnsi="宋体" w:eastAsia="宋体" w:cs="宋体"/>
                <w:rtl w:val="0"/>
                <w:lang w:val="zh-TW" w:eastAsia="zh-TW"/>
              </w:rPr>
              <w:t>治安支队</w:t>
            </w:r>
          </w:p>
        </w:tc>
      </w:tr>
      <w:tr w14:paraId="1AA4F6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4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0EC09">
            <w:pPr>
              <w:pStyle w:val="7"/>
              <w:framePr w:wrap="auto" w:vAnchor="margin" w:hAnchor="text" w:yAlign="inline"/>
              <w:jc w:val="center"/>
            </w:pPr>
            <w:r>
              <w:rPr>
                <w:rFonts w:ascii="宋体" w:hAnsi="宋体" w:eastAsia="宋体" w:cs="宋体"/>
                <w:kern w:val="0"/>
                <w:rtl w:val="0"/>
                <w:lang w:val="zh-TW" w:eastAsia="zh-TW"/>
              </w:rPr>
              <w:t>责任事项</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30953D1">
            <w:pPr>
              <w:pStyle w:val="7"/>
              <w:framePr w:wrap="auto" w:vAnchor="margin" w:hAnchor="text" w:yAlign="inline"/>
              <w:ind w:firstLine="43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受案环节责任：公安机关发现或者接到生产经营单位主要负责人在本单位发生重大生产安全事故时，不立即组织抢救或者在事故调查处理期间擅离职守或者逃匿</w:t>
            </w:r>
            <w:r>
              <w:rPr>
                <w:rFonts w:ascii="宋体" w:hAnsi="宋体" w:eastAsia="宋体" w:cs="宋体"/>
                <w:kern w:val="0"/>
                <w:rtl w:val="0"/>
                <w:lang w:val="en-US"/>
              </w:rPr>
              <w:t>,</w:t>
            </w:r>
            <w:r>
              <w:rPr>
                <w:rFonts w:ascii="宋体" w:hAnsi="宋体" w:eastAsia="宋体" w:cs="宋体"/>
                <w:kern w:val="0"/>
                <w:rtl w:val="0"/>
                <w:lang w:val="zh-TW" w:eastAsia="zh-TW"/>
              </w:rPr>
              <w:t>或者对安全事故隐瞒不报、谎报或者拖延不报的，应予以审查，决定是否受案。</w:t>
            </w:r>
          </w:p>
          <w:p w14:paraId="0786B7D9">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调查环节责任：公安机关对受案的案件，指定专人负责，与当事人有直接利害关系的应当回避。执法人员不得少于两人，调查时应出示执法证件，允许当事人辩解陈述，执法人员应保守有关秘密。</w:t>
            </w:r>
          </w:p>
          <w:p w14:paraId="03EB3E18">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审查环节责任：公安机关应当对当事人违法的事实和证据、处罚种类和幅度、当事人陈述和申辩理由等进行审查，提出处理意见。</w:t>
            </w:r>
          </w:p>
          <w:p w14:paraId="27A66D73">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告知环节责任：公安机关在作出行政处罚决定前，应当书面告知当事人违法事实及其享有的陈述、申辩、要求听证等权利。</w:t>
            </w:r>
          </w:p>
          <w:p w14:paraId="0EAF1864">
            <w:pPr>
              <w:pStyle w:val="7"/>
              <w:framePr w:wrap="auto" w:vAnchor="margin" w:hAnchor="text" w:yAlign="inline"/>
              <w:bidi w:val="0"/>
              <w:ind w:left="0" w:right="0" w:firstLine="43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决定环节责任：公安机关根据审查情况决定是否给予行政处罚。依法需要给予行政处罚的，制作行政处罚决定书，载明违法的事实和证据、处罚的依据和内容、申请行政复议或提起行政诉讼的途径和期限等内容。</w:t>
            </w:r>
          </w:p>
          <w:p w14:paraId="6C38BAE6">
            <w:pPr>
              <w:pStyle w:val="7"/>
              <w:framePr w:wrap="auto" w:vAnchor="margin" w:hAnchor="text" w:yAlign="inline"/>
              <w:bidi w:val="0"/>
              <w:ind w:left="0" w:right="0" w:firstLine="430"/>
              <w:jc w:val="both"/>
              <w:rPr>
                <w:rtl w:val="0"/>
              </w:rPr>
            </w:pPr>
            <w:r>
              <w:rPr>
                <w:rFonts w:ascii="宋体" w:hAnsi="宋体" w:eastAsia="宋体" w:cs="宋体"/>
                <w:kern w:val="0"/>
                <w:rtl w:val="0"/>
                <w:lang w:val="en-US"/>
              </w:rPr>
              <w:t>6.</w:t>
            </w:r>
            <w:r>
              <w:rPr>
                <w:rFonts w:ascii="宋体" w:hAnsi="宋体" w:eastAsia="宋体" w:cs="宋体"/>
                <w:kern w:val="0"/>
                <w:rtl w:val="0"/>
                <w:lang w:val="zh-TW" w:eastAsia="zh-TW"/>
              </w:rPr>
              <w:t>送达环节责任：行政处罚决定书应当在</w:t>
            </w:r>
            <w:r>
              <w:rPr>
                <w:rFonts w:ascii="宋体" w:hAnsi="宋体" w:eastAsia="宋体" w:cs="宋体"/>
                <w:kern w:val="0"/>
                <w:rtl w:val="0"/>
                <w:lang w:val="en-US"/>
              </w:rPr>
              <w:t>7</w:t>
            </w:r>
            <w:r>
              <w:rPr>
                <w:rFonts w:ascii="宋体" w:hAnsi="宋体" w:eastAsia="宋体" w:cs="宋体"/>
                <w:kern w:val="0"/>
                <w:rtl w:val="0"/>
                <w:lang w:val="zh-TW" w:eastAsia="zh-TW"/>
              </w:rPr>
              <w:t>日内送达当事人。</w:t>
            </w:r>
            <w:r>
              <w:rPr>
                <w:rFonts w:ascii="宋体" w:hAnsi="宋体" w:eastAsia="宋体" w:cs="宋体"/>
                <w:kern w:val="0"/>
                <w:rtl w:val="0"/>
                <w:lang w:val="en-US"/>
              </w:rPr>
              <w:t>7.</w:t>
            </w:r>
            <w:r>
              <w:rPr>
                <w:rFonts w:ascii="宋体" w:hAnsi="宋体" w:eastAsia="宋体" w:cs="宋体"/>
                <w:kern w:val="0"/>
                <w:rtl w:val="0"/>
                <w:lang w:val="zh-TW" w:eastAsia="zh-TW"/>
              </w:rPr>
              <w:t>执行环节责任：监督当事人在决定的期限内，履行生效的行政处罚决定。当事人在法定期限内不申请行政复议或提起行政诉讼，又不履行的，公安机关可根据行政强制法相关规定，提请法院强制执行。</w:t>
            </w:r>
          </w:p>
        </w:tc>
      </w:tr>
      <w:tr w14:paraId="63A1B2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4A25D">
            <w:pPr>
              <w:pStyle w:val="7"/>
              <w:framePr w:wrap="auto" w:vAnchor="margin" w:hAnchor="text" w:yAlign="inline"/>
              <w:jc w:val="center"/>
            </w:pPr>
            <w:r>
              <w:rPr>
                <w:rFonts w:ascii="宋体" w:hAnsi="宋体" w:eastAsia="宋体" w:cs="宋体"/>
                <w:kern w:val="0"/>
                <w:rtl w:val="0"/>
                <w:lang w:val="zh-TW" w:eastAsia="zh-TW"/>
              </w:rPr>
              <w:t>追责情形</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86C678A">
            <w:pPr>
              <w:pStyle w:val="7"/>
              <w:framePr w:wrap="auto" w:vAnchor="margin" w:hAnchor="text" w:yAlign="inline"/>
              <w:spacing w:line="280" w:lineRule="exact"/>
              <w:ind w:firstLine="43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F2F4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9"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CD76AC">
            <w:pPr>
              <w:pStyle w:val="7"/>
              <w:framePr w:wrap="auto" w:vAnchor="margin" w:hAnchor="text" w:yAlign="inline"/>
              <w:jc w:val="center"/>
            </w:pPr>
            <w:r>
              <w:rPr>
                <w:rFonts w:ascii="宋体" w:hAnsi="宋体" w:eastAsia="宋体" w:cs="宋体"/>
                <w:kern w:val="0"/>
                <w:rtl w:val="0"/>
                <w:lang w:val="zh-TW" w:eastAsia="zh-TW"/>
              </w:rPr>
              <w:t>监督电话</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CCCB9">
            <w:pPr>
              <w:pStyle w:val="7"/>
              <w:framePr w:wrap="auto" w:vAnchor="margin" w:hAnchor="text" w:yAlign="inline"/>
              <w:widowControl/>
              <w:jc w:val="center"/>
            </w:pPr>
            <w:r>
              <w:rPr>
                <w:rFonts w:ascii="宋体" w:hAnsi="宋体" w:eastAsia="宋体" w:cs="宋体"/>
                <w:kern w:val="0"/>
                <w:rtl w:val="0"/>
                <w:lang w:val="en-US"/>
              </w:rPr>
              <w:t>0825-2510040</w:t>
            </w:r>
          </w:p>
        </w:tc>
      </w:tr>
    </w:tbl>
    <w:p w14:paraId="44C25A9C">
      <w:pPr>
        <w:pStyle w:val="7"/>
        <w:framePr w:wrap="auto" w:vAnchor="margin" w:hAnchor="text" w:yAlign="inline"/>
        <w:rPr>
          <w:rFonts w:ascii="宋体" w:hAnsi="宋体" w:eastAsia="宋体" w:cs="宋体"/>
          <w:kern w:val="0"/>
        </w:rPr>
      </w:pPr>
    </w:p>
    <w:p w14:paraId="2090B4E6">
      <w:pPr>
        <w:pStyle w:val="7"/>
        <w:framePr w:wrap="auto" w:vAnchor="margin" w:hAnchor="text" w:yAlign="inline"/>
        <w:rPr>
          <w:rFonts w:ascii="宋体" w:hAnsi="宋体" w:eastAsia="宋体" w:cs="宋体"/>
        </w:rPr>
      </w:pPr>
    </w:p>
    <w:p w14:paraId="0E70A7E2">
      <w:pPr>
        <w:pStyle w:val="7"/>
        <w:framePr w:wrap="auto" w:vAnchor="margin" w:hAnchor="text" w:yAlign="inline"/>
        <w:rPr>
          <w:rFonts w:ascii="宋体" w:hAnsi="宋体" w:eastAsia="宋体" w:cs="宋体"/>
          <w:kern w:val="0"/>
        </w:rPr>
      </w:pPr>
      <w:r>
        <w:rPr>
          <w:rFonts w:ascii="宋体" w:hAnsi="宋体" w:eastAsia="宋体" w:cs="宋体"/>
          <w:rtl w:val="0"/>
          <w:lang w:val="zh-TW" w:eastAsia="zh-TW"/>
        </w:rPr>
        <w:t>表</w:t>
      </w:r>
      <w:r>
        <w:rPr>
          <w:rFonts w:ascii="宋体" w:hAnsi="宋体" w:eastAsia="宋体" w:cs="宋体"/>
          <w:rtl w:val="0"/>
          <w:lang w:val="en-US"/>
        </w:rPr>
        <w:t>2-96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4"/>
        <w:gridCol w:w="7218"/>
      </w:tblGrid>
      <w:tr w14:paraId="51C184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1BCC84">
            <w:pPr>
              <w:pStyle w:val="7"/>
              <w:framePr w:wrap="auto" w:vAnchor="margin" w:hAnchor="text" w:yAlign="inline"/>
              <w:jc w:val="center"/>
            </w:pPr>
            <w:r>
              <w:rPr>
                <w:rFonts w:ascii="宋体" w:hAnsi="宋体" w:eastAsia="宋体" w:cs="宋体"/>
                <w:kern w:val="0"/>
                <w:rtl w:val="0"/>
                <w:lang w:val="zh-TW" w:eastAsia="zh-TW"/>
              </w:rPr>
              <w:t>序号</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B07D724">
            <w:pPr>
              <w:pStyle w:val="7"/>
              <w:framePr w:wrap="auto" w:vAnchor="margin" w:hAnchor="text" w:yAlign="inline"/>
              <w:jc w:val="center"/>
            </w:pPr>
            <w:r>
              <w:rPr>
                <w:rFonts w:ascii="宋体" w:hAnsi="宋体" w:eastAsia="宋体" w:cs="宋体"/>
                <w:kern w:val="0"/>
                <w:rtl w:val="0"/>
                <w:lang w:val="en-US"/>
              </w:rPr>
              <w:t>96</w:t>
            </w:r>
          </w:p>
        </w:tc>
      </w:tr>
      <w:tr w14:paraId="657E49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8C540E">
            <w:pPr>
              <w:pStyle w:val="7"/>
              <w:framePr w:wrap="auto" w:vAnchor="margin" w:hAnchor="text" w:yAlign="inline"/>
              <w:jc w:val="center"/>
            </w:pPr>
            <w:r>
              <w:rPr>
                <w:rFonts w:ascii="宋体" w:hAnsi="宋体" w:eastAsia="宋体" w:cs="宋体"/>
                <w:kern w:val="0"/>
                <w:rtl w:val="0"/>
                <w:lang w:val="zh-TW" w:eastAsia="zh-TW"/>
              </w:rPr>
              <w:t>权力类型</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FE5EBAC">
            <w:pPr>
              <w:pStyle w:val="7"/>
              <w:framePr w:wrap="auto" w:vAnchor="margin" w:hAnchor="text" w:yAlign="inline"/>
              <w:jc w:val="center"/>
            </w:pPr>
            <w:r>
              <w:rPr>
                <w:rFonts w:ascii="宋体" w:hAnsi="宋体" w:eastAsia="宋体" w:cs="宋体"/>
                <w:kern w:val="0"/>
                <w:rtl w:val="0"/>
                <w:lang w:val="zh-TW" w:eastAsia="zh-TW"/>
              </w:rPr>
              <w:t>行政处罚</w:t>
            </w:r>
          </w:p>
        </w:tc>
      </w:tr>
      <w:tr w14:paraId="7BF736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256D18">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44A810B">
            <w:pPr>
              <w:pStyle w:val="7"/>
              <w:framePr w:wrap="auto" w:vAnchor="margin" w:hAnchor="text" w:yAlign="inline"/>
              <w:jc w:val="center"/>
            </w:pPr>
            <w:r>
              <w:rPr>
                <w:rFonts w:ascii="宋体" w:hAnsi="宋体" w:eastAsia="宋体" w:cs="宋体"/>
                <w:rtl w:val="0"/>
                <w:lang w:val="zh-TW" w:eastAsia="zh-TW"/>
              </w:rPr>
              <w:t>对在航空器上使用禁用物品的处罚</w:t>
            </w:r>
          </w:p>
        </w:tc>
      </w:tr>
      <w:tr w14:paraId="427363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2F8B8F">
            <w:pPr>
              <w:pStyle w:val="7"/>
              <w:framePr w:wrap="auto" w:vAnchor="margin" w:hAnchor="text" w:yAlign="inline"/>
              <w:jc w:val="center"/>
            </w:pPr>
            <w:r>
              <w:rPr>
                <w:rFonts w:ascii="宋体" w:hAnsi="宋体" w:eastAsia="宋体" w:cs="宋体"/>
                <w:kern w:val="0"/>
                <w:rtl w:val="0"/>
                <w:lang w:val="zh-TW" w:eastAsia="zh-TW"/>
              </w:rPr>
              <w:t>责任主体</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1A34A6F">
            <w:pPr>
              <w:pStyle w:val="7"/>
              <w:framePr w:wrap="auto" w:vAnchor="margin" w:hAnchor="text" w:yAlign="inline"/>
              <w:jc w:val="center"/>
            </w:pPr>
            <w:r>
              <w:rPr>
                <w:rFonts w:ascii="宋体" w:hAnsi="宋体" w:eastAsia="宋体" w:cs="宋体"/>
                <w:rtl w:val="0"/>
                <w:lang w:val="zh-TW" w:eastAsia="zh-TW"/>
              </w:rPr>
              <w:t>治安支队</w:t>
            </w:r>
          </w:p>
        </w:tc>
      </w:tr>
      <w:tr w14:paraId="2CC216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41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A927DB">
            <w:pPr>
              <w:pStyle w:val="7"/>
              <w:framePr w:wrap="auto" w:vAnchor="margin" w:hAnchor="text" w:yAlign="inline"/>
              <w:jc w:val="center"/>
            </w:pPr>
            <w:r>
              <w:rPr>
                <w:rFonts w:ascii="宋体" w:hAnsi="宋体" w:eastAsia="宋体" w:cs="宋体"/>
                <w:kern w:val="0"/>
                <w:rtl w:val="0"/>
                <w:lang w:val="zh-TW" w:eastAsia="zh-TW"/>
              </w:rPr>
              <w:t>责任事项</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DECF061">
            <w:pPr>
              <w:pStyle w:val="7"/>
              <w:framePr w:wrap="auto" w:vAnchor="margin" w:hAnchor="text" w:yAlign="inline"/>
              <w:ind w:firstLine="445"/>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受案环节责任：公安机关发现或者接到生产经营单位主要负责人在本单位发生重大生产安全事故时，不立即组织抢救或者在事故调查处理期间擅离职守或者逃匿</w:t>
            </w:r>
            <w:r>
              <w:rPr>
                <w:rFonts w:ascii="宋体" w:hAnsi="宋体" w:eastAsia="宋体" w:cs="宋体"/>
                <w:kern w:val="0"/>
                <w:rtl w:val="0"/>
                <w:lang w:val="en-US"/>
              </w:rPr>
              <w:t>,</w:t>
            </w:r>
            <w:r>
              <w:rPr>
                <w:rFonts w:ascii="宋体" w:hAnsi="宋体" w:eastAsia="宋体" w:cs="宋体"/>
                <w:kern w:val="0"/>
                <w:rtl w:val="0"/>
                <w:lang w:val="zh-TW" w:eastAsia="zh-TW"/>
              </w:rPr>
              <w:t>或者对安全事故隐瞒不报、谎报或者拖延不报的，应予以审查，决定是否受案。</w:t>
            </w:r>
          </w:p>
          <w:p w14:paraId="0A730087">
            <w:pPr>
              <w:pStyle w:val="7"/>
              <w:framePr w:wrap="auto" w:vAnchor="margin" w:hAnchor="text" w:yAlign="inline"/>
              <w:bidi w:val="0"/>
              <w:ind w:left="0" w:right="0" w:firstLine="445"/>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调查环节责任：公安机关对受案的案件，指定专人负责，与当事人有直接利害关系的应当回避。执法人员不得少于两人，调查时应出示执法证件，允许当事人辩解陈述，执法人员应保守有关秘密。</w:t>
            </w:r>
          </w:p>
          <w:p w14:paraId="60C77AF1">
            <w:pPr>
              <w:pStyle w:val="7"/>
              <w:framePr w:wrap="auto" w:vAnchor="margin" w:hAnchor="text" w:yAlign="inline"/>
              <w:bidi w:val="0"/>
              <w:ind w:left="0" w:right="0" w:firstLine="445"/>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审查环节责任：公安机关应当对当事人违法的事实和证据、处罚种类和幅度、当事人陈述和申辩理由等进行审查，提出处理意见。</w:t>
            </w:r>
          </w:p>
          <w:p w14:paraId="2EB1AEC1">
            <w:pPr>
              <w:pStyle w:val="7"/>
              <w:framePr w:wrap="auto" w:vAnchor="margin" w:hAnchor="text" w:yAlign="inline"/>
              <w:bidi w:val="0"/>
              <w:ind w:left="0" w:right="0" w:firstLine="445"/>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告知环节责任：公安机关在作出行政处罚决定前，应当书面告知当事人违法事实及其享有的陈述、申辩、要求听证等权利。</w:t>
            </w:r>
          </w:p>
          <w:p w14:paraId="57E15B95">
            <w:pPr>
              <w:pStyle w:val="7"/>
              <w:framePr w:wrap="auto" w:vAnchor="margin" w:hAnchor="text" w:yAlign="inline"/>
              <w:bidi w:val="0"/>
              <w:ind w:left="0" w:right="0" w:firstLine="445"/>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决定环节责任：公安机关根据审查情况决定是否给予行政处罚。依法需要给予行政处罚的，制作行政处罚决定书，载明违法的事实和证据、处罚的依据和内容、申请行政复议或提起行政诉讼的途径和期限等内容。</w:t>
            </w:r>
          </w:p>
          <w:p w14:paraId="2C2CC663">
            <w:pPr>
              <w:pStyle w:val="7"/>
              <w:framePr w:wrap="auto" w:vAnchor="margin" w:hAnchor="text" w:yAlign="inline"/>
              <w:bidi w:val="0"/>
              <w:ind w:left="0" w:right="0" w:firstLine="445"/>
              <w:jc w:val="both"/>
              <w:rPr>
                <w:rtl w:val="0"/>
              </w:rPr>
            </w:pPr>
            <w:r>
              <w:rPr>
                <w:rFonts w:ascii="宋体" w:hAnsi="宋体" w:eastAsia="宋体" w:cs="宋体"/>
                <w:kern w:val="0"/>
                <w:rtl w:val="0"/>
                <w:lang w:val="en-US"/>
              </w:rPr>
              <w:t>6.</w:t>
            </w:r>
            <w:r>
              <w:rPr>
                <w:rFonts w:ascii="宋体" w:hAnsi="宋体" w:eastAsia="宋体" w:cs="宋体"/>
                <w:kern w:val="0"/>
                <w:rtl w:val="0"/>
                <w:lang w:val="zh-TW" w:eastAsia="zh-TW"/>
              </w:rPr>
              <w:t>送达环节责任：行政处罚决定书应当在</w:t>
            </w:r>
            <w:r>
              <w:rPr>
                <w:rFonts w:ascii="宋体" w:hAnsi="宋体" w:eastAsia="宋体" w:cs="宋体"/>
                <w:kern w:val="0"/>
                <w:rtl w:val="0"/>
                <w:lang w:val="en-US"/>
              </w:rPr>
              <w:t>7</w:t>
            </w:r>
            <w:r>
              <w:rPr>
                <w:rFonts w:ascii="宋体" w:hAnsi="宋体" w:eastAsia="宋体" w:cs="宋体"/>
                <w:kern w:val="0"/>
                <w:rtl w:val="0"/>
                <w:lang w:val="zh-TW" w:eastAsia="zh-TW"/>
              </w:rPr>
              <w:t>日内送达当事人。</w:t>
            </w:r>
            <w:r>
              <w:rPr>
                <w:rFonts w:ascii="宋体" w:hAnsi="宋体" w:eastAsia="宋体" w:cs="宋体"/>
                <w:kern w:val="0"/>
                <w:rtl w:val="0"/>
                <w:lang w:val="en-US"/>
              </w:rPr>
              <w:t>7.</w:t>
            </w:r>
            <w:r>
              <w:rPr>
                <w:rFonts w:ascii="宋体" w:hAnsi="宋体" w:eastAsia="宋体" w:cs="宋体"/>
                <w:kern w:val="0"/>
                <w:rtl w:val="0"/>
                <w:lang w:val="zh-TW" w:eastAsia="zh-TW"/>
              </w:rPr>
              <w:t>执行环节责任：监督当事人在决定的期限内，履行生效的行政处罚决定。当事人在法定期限内不申请行政复议或提起行政诉讼，又不履行的，公安机关可根据行政强制法相关规定，提请法院强制执行。</w:t>
            </w:r>
          </w:p>
        </w:tc>
      </w:tr>
      <w:tr w14:paraId="3D325B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1DD16F">
            <w:pPr>
              <w:pStyle w:val="7"/>
              <w:framePr w:wrap="auto" w:vAnchor="margin" w:hAnchor="text" w:yAlign="inline"/>
              <w:jc w:val="center"/>
            </w:pPr>
            <w:r>
              <w:rPr>
                <w:rFonts w:ascii="宋体" w:hAnsi="宋体" w:eastAsia="宋体" w:cs="宋体"/>
                <w:kern w:val="0"/>
                <w:rtl w:val="0"/>
                <w:lang w:val="zh-TW" w:eastAsia="zh-TW"/>
              </w:rPr>
              <w:t>追责情形</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E8D20A">
            <w:pPr>
              <w:pStyle w:val="7"/>
              <w:framePr w:wrap="auto" w:vAnchor="margin" w:hAnchor="text" w:yAlign="inline"/>
              <w:spacing w:line="280" w:lineRule="exact"/>
              <w:ind w:firstLine="445"/>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271D8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9"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3163D6">
            <w:pPr>
              <w:pStyle w:val="7"/>
              <w:framePr w:wrap="auto" w:vAnchor="margin" w:hAnchor="text" w:yAlign="inline"/>
              <w:jc w:val="center"/>
            </w:pPr>
            <w:r>
              <w:rPr>
                <w:rFonts w:ascii="宋体" w:hAnsi="宋体" w:eastAsia="宋体" w:cs="宋体"/>
                <w:kern w:val="0"/>
                <w:rtl w:val="0"/>
                <w:lang w:val="zh-TW" w:eastAsia="zh-TW"/>
              </w:rPr>
              <w:t>监督电话</w:t>
            </w:r>
          </w:p>
        </w:tc>
        <w:tc>
          <w:tcPr>
            <w:tcW w:w="72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291AD">
            <w:pPr>
              <w:pStyle w:val="7"/>
              <w:framePr w:wrap="auto" w:vAnchor="margin" w:hAnchor="text" w:yAlign="inline"/>
              <w:widowControl/>
              <w:jc w:val="center"/>
            </w:pPr>
            <w:r>
              <w:rPr>
                <w:rFonts w:ascii="宋体" w:hAnsi="宋体" w:eastAsia="宋体" w:cs="宋体"/>
                <w:kern w:val="0"/>
                <w:rtl w:val="0"/>
                <w:lang w:val="en-US"/>
              </w:rPr>
              <w:t>0825-2510040</w:t>
            </w:r>
          </w:p>
        </w:tc>
      </w:tr>
    </w:tbl>
    <w:p w14:paraId="5747CE97">
      <w:pPr>
        <w:pStyle w:val="7"/>
        <w:framePr w:wrap="auto" w:vAnchor="margin" w:hAnchor="text" w:yAlign="inline"/>
        <w:rPr>
          <w:rFonts w:ascii="宋体" w:hAnsi="宋体" w:eastAsia="宋体" w:cs="宋体"/>
          <w:kern w:val="0"/>
        </w:rPr>
      </w:pPr>
    </w:p>
    <w:p w14:paraId="3194D833">
      <w:pPr>
        <w:pStyle w:val="7"/>
        <w:framePr w:wrap="auto" w:vAnchor="margin" w:hAnchor="text" w:yAlign="inline"/>
        <w:rPr>
          <w:rFonts w:ascii="宋体" w:hAnsi="宋体" w:eastAsia="宋体" w:cs="宋体"/>
        </w:rPr>
      </w:pPr>
    </w:p>
    <w:p w14:paraId="76AAC93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2-97</w:t>
      </w:r>
    </w:p>
    <w:tbl>
      <w:tblPr>
        <w:tblStyle w:val="2"/>
        <w:tblW w:w="85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33"/>
        <w:gridCol w:w="7189"/>
      </w:tblGrid>
      <w:tr w14:paraId="636C26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610B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799AE76">
            <w:pPr>
              <w:pStyle w:val="7"/>
              <w:framePr w:wrap="auto" w:vAnchor="margin" w:hAnchor="text" w:yAlign="inline"/>
              <w:widowControl/>
              <w:jc w:val="center"/>
            </w:pPr>
            <w:r>
              <w:rPr>
                <w:rFonts w:ascii="宋体" w:hAnsi="宋体" w:eastAsia="宋体" w:cs="宋体"/>
                <w:kern w:val="0"/>
                <w:rtl w:val="0"/>
                <w:lang w:val="en-US"/>
              </w:rPr>
              <w:t>97</w:t>
            </w:r>
          </w:p>
        </w:tc>
      </w:tr>
      <w:tr w14:paraId="438A35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CD95E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255E50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7EEA2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0399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A751A6">
            <w:pPr>
              <w:pStyle w:val="7"/>
              <w:framePr w:wrap="auto" w:vAnchor="margin" w:hAnchor="text" w:yAlign="inline"/>
              <w:jc w:val="center"/>
            </w:pPr>
            <w:r>
              <w:rPr>
                <w:rFonts w:ascii="宋体" w:hAnsi="宋体" w:eastAsia="宋体" w:cs="宋体"/>
                <w:rtl w:val="0"/>
                <w:lang w:val="zh-TW" w:eastAsia="zh-TW"/>
              </w:rPr>
              <w:t>对盗窃、损毁、擅自移动铁路设施、设备、机车车辆配件、安全标志的处罚</w:t>
            </w:r>
          </w:p>
        </w:tc>
      </w:tr>
      <w:tr w14:paraId="104ED0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6AD0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17D19EB">
            <w:pPr>
              <w:pStyle w:val="7"/>
              <w:framePr w:wrap="auto" w:vAnchor="margin" w:hAnchor="text" w:yAlign="inline"/>
              <w:jc w:val="center"/>
            </w:pPr>
            <w:r>
              <w:rPr>
                <w:rFonts w:ascii="宋体" w:hAnsi="宋体" w:eastAsia="宋体" w:cs="宋体"/>
                <w:rtl w:val="0"/>
                <w:lang w:val="zh-TW" w:eastAsia="zh-TW"/>
              </w:rPr>
              <w:t>治安支队</w:t>
            </w:r>
          </w:p>
        </w:tc>
      </w:tr>
      <w:tr w14:paraId="4BACDD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E5F86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6ABB684">
            <w:pPr>
              <w:pStyle w:val="7"/>
              <w:framePr w:wrap="auto" w:vAnchor="margin" w:hAnchor="text" w:yAlign="inline"/>
              <w:widowControl/>
              <w:ind w:firstLine="41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BBD96BB">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F6FE6DA">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FCEE8B">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B19C6C">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B5B5844">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A335F37">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5C6A314">
            <w:pPr>
              <w:pStyle w:val="7"/>
              <w:framePr w:wrap="auto" w:vAnchor="margin" w:hAnchor="text" w:yAlign="inline"/>
              <w:widowControl/>
              <w:bidi w:val="0"/>
              <w:ind w:left="0" w:right="0" w:firstLine="41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C8092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C933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B79538">
            <w:pPr>
              <w:pStyle w:val="7"/>
              <w:framePr w:wrap="auto" w:vAnchor="margin" w:hAnchor="text" w:yAlign="inline"/>
              <w:spacing w:line="280" w:lineRule="exact"/>
              <w:ind w:firstLine="41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B8708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16"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8D22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762C0D">
            <w:pPr>
              <w:pStyle w:val="7"/>
              <w:framePr w:wrap="auto" w:vAnchor="margin" w:hAnchor="text" w:yAlign="inline"/>
              <w:widowControl/>
              <w:jc w:val="center"/>
            </w:pPr>
            <w:r>
              <w:rPr>
                <w:rFonts w:ascii="宋体" w:hAnsi="宋体" w:eastAsia="宋体" w:cs="宋体"/>
                <w:kern w:val="0"/>
                <w:rtl w:val="0"/>
                <w:lang w:val="en-US"/>
              </w:rPr>
              <w:t>0825-2510040</w:t>
            </w:r>
          </w:p>
        </w:tc>
      </w:tr>
    </w:tbl>
    <w:p w14:paraId="57AAB2D2">
      <w:pPr>
        <w:pStyle w:val="7"/>
        <w:framePr w:wrap="auto" w:vAnchor="margin" w:hAnchor="text" w:yAlign="inline"/>
        <w:widowControl/>
        <w:jc w:val="center"/>
        <w:rPr>
          <w:rFonts w:ascii="宋体" w:hAnsi="宋体" w:eastAsia="宋体" w:cs="宋体"/>
          <w:b/>
          <w:bCs/>
          <w:kern w:val="0"/>
        </w:rPr>
      </w:pPr>
    </w:p>
    <w:p w14:paraId="1BCA5C0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18"/>
        <w:gridCol w:w="7204"/>
      </w:tblGrid>
      <w:tr w14:paraId="4F7B14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CF76F">
            <w:pPr>
              <w:pStyle w:val="7"/>
              <w:framePr w:wrap="auto" w:vAnchor="margin" w:hAnchor="text" w:yAlign="inline"/>
              <w:widowControl/>
              <w:jc w:val="center"/>
            </w:pPr>
            <w:r>
              <w:rPr>
                <w:rFonts w:ascii="宋体" w:hAnsi="宋体" w:eastAsia="宋体" w:cs="宋体"/>
                <w:kern w:val="0"/>
                <w:rtl w:val="0"/>
                <w:lang w:val="en-US"/>
              </w:rPr>
              <w:t>98</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015DA25"/>
        </w:tc>
      </w:tr>
      <w:tr w14:paraId="6344E4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41FBF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910E2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BD335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389A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E7827AF">
            <w:pPr>
              <w:pStyle w:val="7"/>
              <w:framePr w:wrap="auto" w:vAnchor="margin" w:hAnchor="text" w:yAlign="inline"/>
              <w:jc w:val="center"/>
            </w:pPr>
            <w:r>
              <w:rPr>
                <w:rFonts w:ascii="宋体" w:hAnsi="宋体" w:eastAsia="宋体" w:cs="宋体"/>
                <w:rtl w:val="0"/>
                <w:lang w:val="zh-TW" w:eastAsia="zh-TW"/>
              </w:rPr>
              <w:t>对在铁路线路上放置障碍物的处罚</w:t>
            </w:r>
          </w:p>
        </w:tc>
      </w:tr>
      <w:tr w14:paraId="78145E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C649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2CCB33">
            <w:pPr>
              <w:pStyle w:val="7"/>
              <w:framePr w:wrap="auto" w:vAnchor="margin" w:hAnchor="text" w:yAlign="inline"/>
              <w:jc w:val="center"/>
            </w:pPr>
            <w:r>
              <w:rPr>
                <w:rFonts w:ascii="宋体" w:hAnsi="宋体" w:eastAsia="宋体" w:cs="宋体"/>
                <w:rtl w:val="0"/>
                <w:lang w:val="zh-TW" w:eastAsia="zh-TW"/>
              </w:rPr>
              <w:t>治安支队</w:t>
            </w:r>
          </w:p>
        </w:tc>
      </w:tr>
      <w:tr w14:paraId="244FDD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FAFAB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3FEB7A5">
            <w:pPr>
              <w:pStyle w:val="7"/>
              <w:framePr w:wrap="auto" w:vAnchor="margin" w:hAnchor="text" w:yAlign="inline"/>
              <w:widowControl/>
              <w:ind w:firstLine="473"/>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3411D0F">
            <w:pPr>
              <w:pStyle w:val="7"/>
              <w:framePr w:wrap="auto" w:vAnchor="margin" w:hAnchor="text" w:yAlign="inline"/>
              <w:widowControl/>
              <w:bidi w:val="0"/>
              <w:ind w:left="0" w:right="0" w:firstLine="473"/>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0965087">
            <w:pPr>
              <w:pStyle w:val="7"/>
              <w:framePr w:wrap="auto" w:vAnchor="margin" w:hAnchor="text" w:yAlign="inline"/>
              <w:widowControl/>
              <w:bidi w:val="0"/>
              <w:ind w:left="0" w:right="0" w:firstLine="473"/>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8069BB9">
            <w:pPr>
              <w:pStyle w:val="7"/>
              <w:framePr w:wrap="auto" w:vAnchor="margin" w:hAnchor="text" w:yAlign="inline"/>
              <w:widowControl/>
              <w:bidi w:val="0"/>
              <w:ind w:left="0" w:right="0" w:firstLine="473"/>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434708E">
            <w:pPr>
              <w:pStyle w:val="7"/>
              <w:framePr w:wrap="auto" w:vAnchor="margin" w:hAnchor="text" w:yAlign="inline"/>
              <w:widowControl/>
              <w:bidi w:val="0"/>
              <w:ind w:left="0" w:right="0" w:firstLine="473"/>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E6A65C2">
            <w:pPr>
              <w:pStyle w:val="7"/>
              <w:framePr w:wrap="auto" w:vAnchor="margin" w:hAnchor="text" w:yAlign="inline"/>
              <w:widowControl/>
              <w:bidi w:val="0"/>
              <w:ind w:left="0" w:right="0" w:firstLine="473"/>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58E6A60">
            <w:pPr>
              <w:pStyle w:val="7"/>
              <w:framePr w:wrap="auto" w:vAnchor="margin" w:hAnchor="text" w:yAlign="inline"/>
              <w:widowControl/>
              <w:bidi w:val="0"/>
              <w:ind w:left="0" w:right="0" w:firstLine="473"/>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BEDD7A3">
            <w:pPr>
              <w:pStyle w:val="7"/>
              <w:framePr w:wrap="auto" w:vAnchor="margin" w:hAnchor="text" w:yAlign="inline"/>
              <w:widowControl/>
              <w:bidi w:val="0"/>
              <w:ind w:left="0" w:right="0" w:firstLine="473"/>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BE43A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34"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4983D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F543069">
            <w:pPr>
              <w:pStyle w:val="7"/>
              <w:framePr w:wrap="auto" w:vAnchor="margin" w:hAnchor="text" w:yAlign="inline"/>
              <w:spacing w:line="280" w:lineRule="exact"/>
              <w:ind w:firstLine="473"/>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B789E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61"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A307A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9AF01B">
            <w:pPr>
              <w:pStyle w:val="7"/>
              <w:framePr w:wrap="auto" w:vAnchor="margin" w:hAnchor="text" w:yAlign="inline"/>
              <w:widowControl/>
              <w:jc w:val="center"/>
            </w:pPr>
            <w:r>
              <w:rPr>
                <w:rFonts w:ascii="宋体" w:hAnsi="宋体" w:eastAsia="宋体" w:cs="宋体"/>
                <w:kern w:val="0"/>
                <w:rtl w:val="0"/>
                <w:lang w:val="en-US"/>
              </w:rPr>
              <w:t>0825-2510040</w:t>
            </w:r>
          </w:p>
        </w:tc>
      </w:tr>
    </w:tbl>
    <w:p w14:paraId="058A6275">
      <w:pPr>
        <w:pStyle w:val="7"/>
        <w:framePr w:wrap="auto" w:vAnchor="margin" w:hAnchor="text" w:yAlign="inline"/>
        <w:rPr>
          <w:rFonts w:ascii="宋体" w:hAnsi="宋体" w:eastAsia="宋体" w:cs="宋体"/>
        </w:rPr>
      </w:pPr>
    </w:p>
    <w:p w14:paraId="35C3721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33"/>
        <w:gridCol w:w="7189"/>
      </w:tblGrid>
      <w:tr w14:paraId="565B44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71A6C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BDEF523">
            <w:pPr>
              <w:pStyle w:val="7"/>
              <w:framePr w:wrap="auto" w:vAnchor="margin" w:hAnchor="text" w:yAlign="inline"/>
              <w:widowControl/>
              <w:jc w:val="center"/>
            </w:pPr>
            <w:r>
              <w:rPr>
                <w:rFonts w:ascii="宋体" w:hAnsi="宋体" w:eastAsia="宋体" w:cs="宋体"/>
                <w:kern w:val="0"/>
                <w:rtl w:val="0"/>
                <w:lang w:val="en-US"/>
              </w:rPr>
              <w:t>99</w:t>
            </w:r>
          </w:p>
        </w:tc>
      </w:tr>
      <w:tr w14:paraId="27C2E6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C4DC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FE82F5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D1593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3D11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F0BC3A4">
            <w:pPr>
              <w:pStyle w:val="7"/>
              <w:framePr w:wrap="auto" w:vAnchor="margin" w:hAnchor="text" w:yAlign="inline"/>
              <w:jc w:val="center"/>
            </w:pPr>
            <w:r>
              <w:rPr>
                <w:rFonts w:ascii="宋体" w:hAnsi="宋体" w:eastAsia="宋体" w:cs="宋体"/>
                <w:rtl w:val="0"/>
                <w:lang w:val="zh-TW" w:eastAsia="zh-TW"/>
              </w:rPr>
              <w:t>对故意向列车投掷物品的处罚</w:t>
            </w:r>
          </w:p>
        </w:tc>
      </w:tr>
      <w:tr w14:paraId="109300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1CEC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1DF013A">
            <w:pPr>
              <w:pStyle w:val="7"/>
              <w:framePr w:wrap="auto" w:vAnchor="margin" w:hAnchor="text" w:yAlign="inline"/>
              <w:jc w:val="center"/>
            </w:pPr>
            <w:r>
              <w:rPr>
                <w:rFonts w:ascii="宋体" w:hAnsi="宋体" w:eastAsia="宋体" w:cs="宋体"/>
                <w:rtl w:val="0"/>
                <w:lang w:val="zh-TW" w:eastAsia="zh-TW"/>
              </w:rPr>
              <w:t>治安支队</w:t>
            </w:r>
          </w:p>
        </w:tc>
      </w:tr>
      <w:tr w14:paraId="6A69A9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A5AA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0715307">
            <w:pPr>
              <w:pStyle w:val="7"/>
              <w:framePr w:wrap="auto" w:vAnchor="margin" w:hAnchor="text" w:yAlign="inline"/>
              <w:widowControl/>
              <w:ind w:firstLine="41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59178C0">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723FD29">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5324897">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6F03D0">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54A9F23">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459138D">
            <w:pPr>
              <w:pStyle w:val="7"/>
              <w:framePr w:wrap="auto" w:vAnchor="margin" w:hAnchor="text" w:yAlign="inline"/>
              <w:widowControl/>
              <w:bidi w:val="0"/>
              <w:ind w:left="0" w:right="0" w:firstLine="41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4981C65">
            <w:pPr>
              <w:pStyle w:val="7"/>
              <w:framePr w:wrap="auto" w:vAnchor="margin" w:hAnchor="text" w:yAlign="inline"/>
              <w:widowControl/>
              <w:bidi w:val="0"/>
              <w:ind w:left="0" w:right="0" w:firstLine="41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0B84B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DA5D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77743C1">
            <w:pPr>
              <w:pStyle w:val="7"/>
              <w:framePr w:wrap="auto" w:vAnchor="margin" w:hAnchor="text" w:yAlign="inline"/>
              <w:spacing w:line="280" w:lineRule="exact"/>
              <w:ind w:firstLine="40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C1A5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4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6009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4A4A07">
            <w:pPr>
              <w:pStyle w:val="7"/>
              <w:framePr w:wrap="auto" w:vAnchor="margin" w:hAnchor="text" w:yAlign="inline"/>
              <w:widowControl/>
              <w:jc w:val="center"/>
            </w:pPr>
            <w:r>
              <w:rPr>
                <w:rFonts w:ascii="宋体" w:hAnsi="宋体" w:eastAsia="宋体" w:cs="宋体"/>
                <w:kern w:val="0"/>
                <w:rtl w:val="0"/>
                <w:lang w:val="en-US"/>
              </w:rPr>
              <w:t>0825-2510040</w:t>
            </w:r>
          </w:p>
        </w:tc>
      </w:tr>
    </w:tbl>
    <w:p w14:paraId="0AF4EE66">
      <w:pPr>
        <w:pStyle w:val="7"/>
        <w:framePr w:wrap="auto" w:vAnchor="margin" w:hAnchor="text" w:yAlign="inline"/>
        <w:rPr>
          <w:rFonts w:ascii="宋体" w:hAnsi="宋体" w:eastAsia="宋体" w:cs="宋体"/>
        </w:rPr>
      </w:pPr>
    </w:p>
    <w:p w14:paraId="756C220D">
      <w:pPr>
        <w:pStyle w:val="7"/>
        <w:framePr w:wrap="auto" w:vAnchor="margin" w:hAnchor="text" w:yAlign="inline"/>
        <w:rPr>
          <w:rFonts w:ascii="宋体" w:hAnsi="宋体" w:eastAsia="宋体" w:cs="宋体"/>
        </w:rPr>
      </w:pPr>
    </w:p>
    <w:p w14:paraId="20043DB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31"/>
        <w:gridCol w:w="7191"/>
      </w:tblGrid>
      <w:tr w14:paraId="3CDCEC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001E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7B2538E">
            <w:pPr>
              <w:pStyle w:val="7"/>
              <w:framePr w:wrap="auto" w:vAnchor="margin" w:hAnchor="text" w:yAlign="inline"/>
              <w:widowControl/>
              <w:jc w:val="center"/>
            </w:pPr>
            <w:r>
              <w:rPr>
                <w:rFonts w:ascii="宋体" w:hAnsi="宋体" w:eastAsia="宋体" w:cs="宋体"/>
                <w:kern w:val="0"/>
                <w:rtl w:val="0"/>
                <w:lang w:val="en-US"/>
              </w:rPr>
              <w:t>100</w:t>
            </w:r>
          </w:p>
        </w:tc>
      </w:tr>
      <w:tr w14:paraId="123A88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CB6A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6AD73C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413EB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23B3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4034188">
            <w:pPr>
              <w:pStyle w:val="7"/>
              <w:framePr w:wrap="auto" w:vAnchor="margin" w:hAnchor="text" w:yAlign="inline"/>
              <w:jc w:val="center"/>
            </w:pPr>
            <w:r>
              <w:rPr>
                <w:rFonts w:ascii="宋体" w:hAnsi="宋体" w:eastAsia="宋体" w:cs="宋体"/>
                <w:rtl w:val="0"/>
                <w:lang w:val="zh-TW" w:eastAsia="zh-TW"/>
              </w:rPr>
              <w:t>对在铁路沿线非法挖掘坑穴、采石取沙的处罚</w:t>
            </w:r>
          </w:p>
        </w:tc>
      </w:tr>
      <w:tr w14:paraId="72E3DB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C8C0F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AE32B86">
            <w:pPr>
              <w:pStyle w:val="7"/>
              <w:framePr w:wrap="auto" w:vAnchor="margin" w:hAnchor="text" w:yAlign="inline"/>
              <w:jc w:val="center"/>
            </w:pPr>
            <w:r>
              <w:rPr>
                <w:rFonts w:ascii="宋体" w:hAnsi="宋体" w:eastAsia="宋体" w:cs="宋体"/>
                <w:rtl w:val="0"/>
                <w:lang w:val="zh-TW" w:eastAsia="zh-TW"/>
              </w:rPr>
              <w:t>治安支队</w:t>
            </w:r>
          </w:p>
        </w:tc>
      </w:tr>
      <w:tr w14:paraId="69DED2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E75AB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236D59F">
            <w:pPr>
              <w:pStyle w:val="7"/>
              <w:framePr w:wrap="auto" w:vAnchor="margin" w:hAnchor="text" w:yAlign="inline"/>
              <w:widowControl/>
              <w:ind w:firstLine="46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3C8D86A">
            <w:pPr>
              <w:pStyle w:val="7"/>
              <w:framePr w:wrap="auto" w:vAnchor="margin" w:hAnchor="text" w:yAlign="inline"/>
              <w:widowControl/>
              <w:bidi w:val="0"/>
              <w:ind w:left="0" w:right="0" w:firstLine="46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86A932">
            <w:pPr>
              <w:pStyle w:val="7"/>
              <w:framePr w:wrap="auto" w:vAnchor="margin" w:hAnchor="text" w:yAlign="inline"/>
              <w:widowControl/>
              <w:bidi w:val="0"/>
              <w:ind w:left="0" w:right="0" w:firstLine="46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2DB9B98">
            <w:pPr>
              <w:pStyle w:val="7"/>
              <w:framePr w:wrap="auto" w:vAnchor="margin" w:hAnchor="text" w:yAlign="inline"/>
              <w:widowControl/>
              <w:bidi w:val="0"/>
              <w:ind w:left="0" w:right="0" w:firstLine="46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7AA9EA">
            <w:pPr>
              <w:pStyle w:val="7"/>
              <w:framePr w:wrap="auto" w:vAnchor="margin" w:hAnchor="text" w:yAlign="inline"/>
              <w:widowControl/>
              <w:bidi w:val="0"/>
              <w:ind w:left="0" w:right="0" w:firstLine="460"/>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E743B02">
            <w:pPr>
              <w:pStyle w:val="7"/>
              <w:framePr w:wrap="auto" w:vAnchor="margin" w:hAnchor="text" w:yAlign="inline"/>
              <w:widowControl/>
              <w:bidi w:val="0"/>
              <w:ind w:left="0" w:right="0" w:firstLine="460"/>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4F3EBD1">
            <w:pPr>
              <w:pStyle w:val="7"/>
              <w:framePr w:wrap="auto" w:vAnchor="margin" w:hAnchor="text" w:yAlign="inline"/>
              <w:widowControl/>
              <w:bidi w:val="0"/>
              <w:ind w:left="0" w:right="0" w:firstLine="460"/>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075EAD7">
            <w:pPr>
              <w:pStyle w:val="7"/>
              <w:framePr w:wrap="auto" w:vAnchor="margin" w:hAnchor="text" w:yAlign="inline"/>
              <w:widowControl/>
              <w:bidi w:val="0"/>
              <w:ind w:left="0" w:right="0" w:firstLine="460"/>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0561E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36085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05A091A">
            <w:pPr>
              <w:pStyle w:val="7"/>
              <w:framePr w:wrap="auto" w:vAnchor="margin" w:hAnchor="text" w:yAlign="inline"/>
              <w:spacing w:line="280" w:lineRule="exact"/>
              <w:ind w:firstLine="46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9CFE3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54"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58DE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C7EA91">
            <w:pPr>
              <w:pStyle w:val="7"/>
              <w:framePr w:wrap="auto" w:vAnchor="margin" w:hAnchor="text" w:yAlign="inline"/>
              <w:widowControl/>
              <w:jc w:val="center"/>
            </w:pPr>
            <w:r>
              <w:rPr>
                <w:rFonts w:ascii="宋体" w:hAnsi="宋体" w:eastAsia="宋体" w:cs="宋体"/>
                <w:kern w:val="0"/>
                <w:rtl w:val="0"/>
                <w:lang w:val="en-US"/>
              </w:rPr>
              <w:t>0825-2510040</w:t>
            </w:r>
          </w:p>
        </w:tc>
      </w:tr>
    </w:tbl>
    <w:p w14:paraId="7FD6023E">
      <w:pPr>
        <w:pStyle w:val="7"/>
        <w:framePr w:wrap="auto" w:vAnchor="margin" w:hAnchor="text" w:yAlign="inline"/>
        <w:rPr>
          <w:rFonts w:ascii="宋体" w:hAnsi="宋体" w:eastAsia="宋体" w:cs="宋体"/>
        </w:rPr>
      </w:pPr>
    </w:p>
    <w:p w14:paraId="03380BE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9"/>
        <w:gridCol w:w="7293"/>
      </w:tblGrid>
      <w:tr w14:paraId="138176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891E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51993A9">
            <w:pPr>
              <w:pStyle w:val="7"/>
              <w:framePr w:wrap="auto" w:vAnchor="margin" w:hAnchor="text" w:yAlign="inline"/>
              <w:widowControl/>
              <w:jc w:val="center"/>
            </w:pPr>
            <w:r>
              <w:rPr>
                <w:rFonts w:ascii="宋体" w:hAnsi="宋体" w:eastAsia="宋体" w:cs="宋体"/>
                <w:kern w:val="0"/>
                <w:rtl w:val="0"/>
                <w:lang w:val="en-US"/>
              </w:rPr>
              <w:t>101</w:t>
            </w:r>
          </w:p>
        </w:tc>
      </w:tr>
      <w:tr w14:paraId="012857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991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EE66E1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51AE6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0E88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79B013">
            <w:pPr>
              <w:pStyle w:val="7"/>
              <w:framePr w:wrap="auto" w:vAnchor="margin" w:hAnchor="text" w:yAlign="inline"/>
              <w:jc w:val="center"/>
            </w:pPr>
            <w:r>
              <w:rPr>
                <w:rFonts w:ascii="宋体" w:hAnsi="宋体" w:eastAsia="宋体" w:cs="宋体"/>
                <w:rtl w:val="0"/>
                <w:lang w:val="zh-TW" w:eastAsia="zh-TW"/>
              </w:rPr>
              <w:t>对在铁路线路上私设道口、平交过道的处罚</w:t>
            </w:r>
          </w:p>
        </w:tc>
      </w:tr>
      <w:tr w14:paraId="47AD92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D8C3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80BF3CC">
            <w:pPr>
              <w:pStyle w:val="7"/>
              <w:framePr w:wrap="auto" w:vAnchor="margin" w:hAnchor="text" w:yAlign="inline"/>
              <w:jc w:val="center"/>
            </w:pPr>
            <w:r>
              <w:rPr>
                <w:rFonts w:ascii="宋体" w:hAnsi="宋体" w:eastAsia="宋体" w:cs="宋体"/>
                <w:rtl w:val="0"/>
                <w:lang w:val="zh-TW" w:eastAsia="zh-TW"/>
              </w:rPr>
              <w:t>治安支队</w:t>
            </w:r>
          </w:p>
        </w:tc>
      </w:tr>
      <w:tr w14:paraId="115259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4BAF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3980D48">
            <w:pPr>
              <w:pStyle w:val="7"/>
              <w:framePr w:wrap="auto" w:vAnchor="margin" w:hAnchor="text" w:yAlign="inline"/>
              <w:widowControl/>
              <w:ind w:firstLine="42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046C663">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77006A4">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5C6811">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BF6330">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4DD2423">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C616FDF">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7DBA032">
            <w:pPr>
              <w:pStyle w:val="7"/>
              <w:framePr w:wrap="auto" w:vAnchor="margin" w:hAnchor="text" w:yAlign="inline"/>
              <w:widowControl/>
              <w:bidi w:val="0"/>
              <w:ind w:left="0" w:right="0" w:firstLine="42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33CCE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5F964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83D8347">
            <w:pPr>
              <w:pStyle w:val="7"/>
              <w:framePr w:wrap="auto" w:vAnchor="margin" w:hAnchor="text" w:yAlign="inline"/>
              <w:spacing w:line="280" w:lineRule="exact"/>
              <w:ind w:firstLine="42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F0C6E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9"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99FC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18845">
            <w:pPr>
              <w:pStyle w:val="7"/>
              <w:framePr w:wrap="auto" w:vAnchor="margin" w:hAnchor="text" w:yAlign="inline"/>
              <w:widowControl/>
              <w:jc w:val="center"/>
            </w:pPr>
            <w:r>
              <w:rPr>
                <w:rFonts w:ascii="宋体" w:hAnsi="宋体" w:eastAsia="宋体" w:cs="宋体"/>
                <w:kern w:val="0"/>
                <w:rtl w:val="0"/>
                <w:lang w:val="en-US"/>
              </w:rPr>
              <w:t>0825-2510040</w:t>
            </w:r>
          </w:p>
        </w:tc>
      </w:tr>
    </w:tbl>
    <w:p w14:paraId="0FA9C7BA">
      <w:pPr>
        <w:pStyle w:val="7"/>
        <w:framePr w:wrap="auto" w:vAnchor="margin" w:hAnchor="text" w:yAlign="inline"/>
        <w:rPr>
          <w:rFonts w:ascii="宋体" w:hAnsi="宋体" w:eastAsia="宋体" w:cs="宋体"/>
        </w:rPr>
      </w:pPr>
    </w:p>
    <w:p w14:paraId="6FD06B94">
      <w:pPr>
        <w:pStyle w:val="7"/>
        <w:framePr w:wrap="auto" w:vAnchor="margin" w:hAnchor="text" w:yAlign="inline"/>
        <w:rPr>
          <w:rFonts w:ascii="宋体" w:hAnsi="宋体" w:eastAsia="宋体" w:cs="宋体"/>
        </w:rPr>
      </w:pPr>
    </w:p>
    <w:p w14:paraId="24E4064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7"/>
        <w:gridCol w:w="7305"/>
      </w:tblGrid>
      <w:tr w14:paraId="10D1AB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745ED7B">
            <w:pPr>
              <w:pStyle w:val="7"/>
              <w:framePr w:wrap="auto" w:vAnchor="margin" w:hAnchor="text" w:yAlign="inline"/>
              <w:widowControl/>
              <w:jc w:val="left"/>
            </w:pPr>
            <w:r>
              <w:rPr>
                <w:rFonts w:ascii="宋体" w:hAnsi="宋体" w:eastAsia="宋体" w:cs="宋体"/>
                <w:kern w:val="0"/>
                <w:rtl w:val="0"/>
                <w:lang w:val="zh-TW" w:eastAsia="zh-TW"/>
              </w:rPr>
              <w:t>序号</w:t>
            </w:r>
          </w:p>
        </w:tc>
        <w:tc>
          <w:tcPr>
            <w:tcW w:w="7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46B399B">
            <w:pPr>
              <w:pStyle w:val="7"/>
              <w:framePr w:wrap="auto" w:vAnchor="margin" w:hAnchor="text" w:yAlign="inline"/>
              <w:widowControl/>
              <w:jc w:val="center"/>
            </w:pPr>
            <w:r>
              <w:rPr>
                <w:rFonts w:ascii="宋体" w:hAnsi="宋体" w:eastAsia="宋体" w:cs="宋体"/>
                <w:kern w:val="0"/>
                <w:rtl w:val="0"/>
                <w:lang w:val="en-US"/>
              </w:rPr>
              <w:t>102</w:t>
            </w:r>
          </w:p>
        </w:tc>
      </w:tr>
      <w:tr w14:paraId="3512E5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9B1BDD">
            <w:pPr>
              <w:pStyle w:val="7"/>
              <w:framePr w:wrap="auto" w:vAnchor="margin" w:hAnchor="text" w:yAlign="inline"/>
              <w:widowControl/>
              <w:jc w:val="left"/>
            </w:pPr>
            <w:r>
              <w:rPr>
                <w:rFonts w:ascii="宋体" w:hAnsi="宋体" w:eastAsia="宋体" w:cs="宋体"/>
                <w:kern w:val="0"/>
                <w:rtl w:val="0"/>
                <w:lang w:val="zh-TW" w:eastAsia="zh-TW"/>
              </w:rPr>
              <w:t>权力类型</w:t>
            </w:r>
          </w:p>
        </w:tc>
        <w:tc>
          <w:tcPr>
            <w:tcW w:w="7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FABF81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D524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2C1B684">
            <w:pPr>
              <w:pStyle w:val="7"/>
              <w:framePr w:wrap="auto" w:vAnchor="margin" w:hAnchor="text" w:yAlign="inline"/>
              <w:widowControl/>
              <w:jc w:val="left"/>
            </w:pPr>
            <w:r>
              <w:rPr>
                <w:rFonts w:ascii="宋体" w:hAnsi="宋体" w:eastAsia="宋体" w:cs="宋体"/>
                <w:kern w:val="0"/>
                <w:rtl w:val="0"/>
                <w:lang w:val="zh-TW" w:eastAsia="zh-TW"/>
              </w:rPr>
              <w:t>权力项目名称</w:t>
            </w:r>
          </w:p>
        </w:tc>
        <w:tc>
          <w:tcPr>
            <w:tcW w:w="7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A6ED3E2">
            <w:pPr>
              <w:pStyle w:val="7"/>
              <w:framePr w:wrap="auto" w:vAnchor="margin" w:hAnchor="text" w:yAlign="inline"/>
              <w:jc w:val="center"/>
            </w:pPr>
            <w:r>
              <w:rPr>
                <w:rFonts w:ascii="宋体" w:hAnsi="宋体" w:eastAsia="宋体" w:cs="宋体"/>
                <w:rtl w:val="0"/>
                <w:lang w:val="zh-TW" w:eastAsia="zh-TW"/>
              </w:rPr>
              <w:t>对擅自进入铁路防护网的处罚</w:t>
            </w:r>
          </w:p>
        </w:tc>
      </w:tr>
      <w:tr w14:paraId="6292D9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6F93122">
            <w:pPr>
              <w:pStyle w:val="7"/>
              <w:framePr w:wrap="auto" w:vAnchor="margin" w:hAnchor="text" w:yAlign="inline"/>
              <w:widowControl/>
              <w:jc w:val="left"/>
            </w:pPr>
            <w:r>
              <w:rPr>
                <w:rFonts w:ascii="宋体" w:hAnsi="宋体" w:eastAsia="宋体" w:cs="宋体"/>
                <w:kern w:val="0"/>
                <w:rtl w:val="0"/>
                <w:lang w:val="zh-TW" w:eastAsia="zh-TW"/>
              </w:rPr>
              <w:t>责任主体</w:t>
            </w:r>
          </w:p>
        </w:tc>
        <w:tc>
          <w:tcPr>
            <w:tcW w:w="7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3C2312A">
            <w:pPr>
              <w:pStyle w:val="7"/>
              <w:framePr w:wrap="auto" w:vAnchor="margin" w:hAnchor="text" w:yAlign="inline"/>
              <w:jc w:val="center"/>
            </w:pPr>
            <w:r>
              <w:rPr>
                <w:rFonts w:ascii="宋体" w:hAnsi="宋体" w:eastAsia="宋体" w:cs="宋体"/>
                <w:rtl w:val="0"/>
                <w:lang w:val="zh-TW" w:eastAsia="zh-TW"/>
              </w:rPr>
              <w:t>治安支队</w:t>
            </w:r>
          </w:p>
        </w:tc>
      </w:tr>
      <w:tr w14:paraId="4EA950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F6DAC30">
            <w:pPr>
              <w:pStyle w:val="7"/>
              <w:framePr w:wrap="auto" w:vAnchor="margin" w:hAnchor="text" w:yAlign="inline"/>
              <w:widowControl/>
              <w:jc w:val="left"/>
            </w:pPr>
            <w:r>
              <w:rPr>
                <w:rFonts w:ascii="宋体" w:hAnsi="宋体" w:eastAsia="宋体" w:cs="宋体"/>
                <w:kern w:val="0"/>
                <w:rtl w:val="0"/>
                <w:lang w:val="zh-TW" w:eastAsia="zh-TW"/>
              </w:rPr>
              <w:t>责任事项</w:t>
            </w:r>
          </w:p>
        </w:tc>
        <w:tc>
          <w:tcPr>
            <w:tcW w:w="7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A6973FD">
            <w:pPr>
              <w:pStyle w:val="7"/>
              <w:framePr w:wrap="auto" w:vAnchor="margin" w:hAnchor="text" w:yAlign="inline"/>
              <w:widowControl/>
              <w:ind w:firstLine="435"/>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3CF54B0">
            <w:pPr>
              <w:pStyle w:val="7"/>
              <w:framePr w:wrap="auto" w:vAnchor="margin" w:hAnchor="text" w:yAlign="inline"/>
              <w:widowControl/>
              <w:bidi w:val="0"/>
              <w:ind w:left="0" w:right="0" w:firstLine="435"/>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7E991D1">
            <w:pPr>
              <w:pStyle w:val="7"/>
              <w:framePr w:wrap="auto" w:vAnchor="margin" w:hAnchor="text" w:yAlign="inline"/>
              <w:widowControl/>
              <w:bidi w:val="0"/>
              <w:ind w:left="0" w:right="0" w:firstLine="435"/>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ED9AFC">
            <w:pPr>
              <w:pStyle w:val="7"/>
              <w:framePr w:wrap="auto" w:vAnchor="margin" w:hAnchor="text" w:yAlign="inline"/>
              <w:widowControl/>
              <w:bidi w:val="0"/>
              <w:ind w:left="0" w:right="0" w:firstLine="435"/>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1F0063">
            <w:pPr>
              <w:pStyle w:val="7"/>
              <w:framePr w:wrap="auto" w:vAnchor="margin" w:hAnchor="text" w:yAlign="inline"/>
              <w:widowControl/>
              <w:bidi w:val="0"/>
              <w:ind w:left="0" w:right="0" w:firstLine="435"/>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0FA35C">
            <w:pPr>
              <w:pStyle w:val="7"/>
              <w:framePr w:wrap="auto" w:vAnchor="margin" w:hAnchor="text" w:yAlign="inline"/>
              <w:widowControl/>
              <w:bidi w:val="0"/>
              <w:ind w:left="0" w:right="0" w:firstLine="435"/>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117EDC4">
            <w:pPr>
              <w:pStyle w:val="7"/>
              <w:framePr w:wrap="auto" w:vAnchor="margin" w:hAnchor="text" w:yAlign="inline"/>
              <w:widowControl/>
              <w:bidi w:val="0"/>
              <w:ind w:left="0" w:right="0" w:firstLine="435"/>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5205772">
            <w:pPr>
              <w:pStyle w:val="7"/>
              <w:framePr w:wrap="auto" w:vAnchor="margin" w:hAnchor="text" w:yAlign="inline"/>
              <w:widowControl/>
              <w:bidi w:val="0"/>
              <w:ind w:left="0" w:right="0" w:firstLine="435"/>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02DC6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5BB3107">
            <w:pPr>
              <w:pStyle w:val="7"/>
              <w:framePr w:wrap="auto" w:vAnchor="margin" w:hAnchor="text" w:yAlign="inline"/>
              <w:widowControl/>
              <w:jc w:val="left"/>
            </w:pPr>
            <w:r>
              <w:rPr>
                <w:rFonts w:ascii="宋体" w:hAnsi="宋体" w:eastAsia="宋体" w:cs="宋体"/>
                <w:kern w:val="0"/>
                <w:rtl w:val="0"/>
                <w:lang w:val="zh-TW" w:eastAsia="zh-TW"/>
              </w:rPr>
              <w:t>追责情形</w:t>
            </w:r>
          </w:p>
        </w:tc>
        <w:tc>
          <w:tcPr>
            <w:tcW w:w="7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24D897F">
            <w:pPr>
              <w:pStyle w:val="7"/>
              <w:framePr w:wrap="auto" w:vAnchor="margin" w:hAnchor="text" w:yAlign="inline"/>
              <w:spacing w:line="280" w:lineRule="exact"/>
              <w:ind w:firstLine="435"/>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888B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65"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36A3D47">
            <w:pPr>
              <w:pStyle w:val="7"/>
              <w:framePr w:wrap="auto" w:vAnchor="margin" w:hAnchor="text" w:yAlign="inline"/>
              <w:widowControl/>
              <w:jc w:val="left"/>
            </w:pPr>
            <w:r>
              <w:rPr>
                <w:rFonts w:ascii="宋体" w:hAnsi="宋体" w:eastAsia="宋体" w:cs="宋体"/>
                <w:kern w:val="0"/>
                <w:rtl w:val="0"/>
                <w:lang w:val="zh-TW" w:eastAsia="zh-TW"/>
              </w:rPr>
              <w:t>监督电话</w:t>
            </w:r>
          </w:p>
        </w:tc>
        <w:tc>
          <w:tcPr>
            <w:tcW w:w="7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8335A4">
            <w:pPr>
              <w:pStyle w:val="7"/>
              <w:framePr w:wrap="auto" w:vAnchor="margin" w:hAnchor="text" w:yAlign="inline"/>
              <w:widowControl/>
              <w:jc w:val="center"/>
            </w:pPr>
            <w:r>
              <w:rPr>
                <w:rFonts w:ascii="宋体" w:hAnsi="宋体" w:eastAsia="宋体" w:cs="宋体"/>
                <w:kern w:val="0"/>
                <w:rtl w:val="0"/>
                <w:lang w:val="en-US"/>
              </w:rPr>
              <w:t>0825-2510040</w:t>
            </w:r>
          </w:p>
        </w:tc>
      </w:tr>
    </w:tbl>
    <w:p w14:paraId="5F1A0D16">
      <w:pPr>
        <w:pStyle w:val="7"/>
        <w:framePr w:wrap="auto" w:vAnchor="margin" w:hAnchor="text" w:yAlign="inline"/>
        <w:rPr>
          <w:rFonts w:ascii="宋体" w:hAnsi="宋体" w:eastAsia="宋体" w:cs="宋体"/>
        </w:rPr>
      </w:pPr>
    </w:p>
    <w:p w14:paraId="27252D7A">
      <w:pPr>
        <w:pStyle w:val="7"/>
        <w:framePr w:wrap="auto" w:vAnchor="margin" w:hAnchor="text" w:yAlign="inline"/>
        <w:rPr>
          <w:rFonts w:ascii="宋体" w:hAnsi="宋体" w:eastAsia="宋体" w:cs="宋体"/>
        </w:rPr>
      </w:pPr>
    </w:p>
    <w:p w14:paraId="6247EC4B">
      <w:pPr>
        <w:pStyle w:val="7"/>
        <w:framePr w:wrap="auto" w:vAnchor="margin" w:hAnchor="text" w:yAlign="inline"/>
        <w:rPr>
          <w:rFonts w:ascii="宋体" w:hAnsi="宋体" w:eastAsia="宋体" w:cs="宋体"/>
        </w:rPr>
      </w:pPr>
    </w:p>
    <w:p w14:paraId="496FDEC4">
      <w:pPr>
        <w:pStyle w:val="7"/>
        <w:framePr w:wrap="auto" w:vAnchor="margin" w:hAnchor="text" w:yAlign="inline"/>
        <w:rPr>
          <w:rFonts w:ascii="宋体" w:hAnsi="宋体" w:eastAsia="宋体" w:cs="宋体"/>
        </w:rPr>
      </w:pPr>
    </w:p>
    <w:p w14:paraId="7C950B1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30"/>
        <w:gridCol w:w="7392"/>
      </w:tblGrid>
      <w:tr w14:paraId="053118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7CBEC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DA2AD1">
            <w:pPr>
              <w:pStyle w:val="7"/>
              <w:framePr w:wrap="auto" w:vAnchor="margin" w:hAnchor="text" w:yAlign="inline"/>
              <w:widowControl/>
              <w:jc w:val="center"/>
            </w:pPr>
            <w:r>
              <w:rPr>
                <w:rFonts w:ascii="宋体" w:hAnsi="宋体" w:eastAsia="宋体" w:cs="宋体"/>
                <w:kern w:val="0"/>
                <w:rtl w:val="0"/>
                <w:lang w:val="en-US"/>
              </w:rPr>
              <w:t>103</w:t>
            </w:r>
          </w:p>
        </w:tc>
      </w:tr>
      <w:tr w14:paraId="6159CF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C3F5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0F9D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A0EA8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6963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962DF0">
            <w:pPr>
              <w:pStyle w:val="7"/>
              <w:framePr w:wrap="auto" w:vAnchor="margin" w:hAnchor="text" w:yAlign="inline"/>
              <w:jc w:val="center"/>
            </w:pPr>
            <w:r>
              <w:rPr>
                <w:rFonts w:ascii="宋体" w:hAnsi="宋体" w:eastAsia="宋体" w:cs="宋体"/>
                <w:rtl w:val="0"/>
                <w:lang w:val="zh-TW" w:eastAsia="zh-TW"/>
              </w:rPr>
              <w:t>对违法在铁路线路上行走坐卧、抢越铁路的处罚</w:t>
            </w:r>
          </w:p>
        </w:tc>
      </w:tr>
      <w:tr w14:paraId="12E9D8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F286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87821">
            <w:pPr>
              <w:pStyle w:val="7"/>
              <w:framePr w:wrap="auto" w:vAnchor="margin" w:hAnchor="text" w:yAlign="inline"/>
              <w:jc w:val="center"/>
            </w:pPr>
            <w:r>
              <w:rPr>
                <w:rFonts w:ascii="宋体" w:hAnsi="宋体" w:eastAsia="宋体" w:cs="宋体"/>
                <w:rtl w:val="0"/>
                <w:lang w:val="zh-TW" w:eastAsia="zh-TW"/>
              </w:rPr>
              <w:t>治安支队</w:t>
            </w:r>
          </w:p>
        </w:tc>
      </w:tr>
      <w:tr w14:paraId="78C118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7"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C06B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62BF56">
            <w:pPr>
              <w:pStyle w:val="7"/>
              <w:framePr w:wrap="auto" w:vAnchor="margin" w:hAnchor="text" w:yAlign="inline"/>
              <w:widowControl/>
              <w:ind w:firstLine="40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DA5514E">
            <w:pPr>
              <w:pStyle w:val="7"/>
              <w:framePr w:wrap="auto" w:vAnchor="margin" w:hAnchor="text" w:yAlign="inline"/>
              <w:widowControl/>
              <w:bidi w:val="0"/>
              <w:ind w:left="0" w:right="0" w:firstLine="40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087C235">
            <w:pPr>
              <w:pStyle w:val="7"/>
              <w:framePr w:wrap="auto" w:vAnchor="margin" w:hAnchor="text" w:yAlign="inline"/>
              <w:widowControl/>
              <w:bidi w:val="0"/>
              <w:ind w:left="0" w:right="0" w:firstLine="40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87E81A1">
            <w:pPr>
              <w:pStyle w:val="7"/>
              <w:framePr w:wrap="auto" w:vAnchor="margin" w:hAnchor="text" w:yAlign="inline"/>
              <w:widowControl/>
              <w:bidi w:val="0"/>
              <w:ind w:left="0" w:right="0" w:firstLine="40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53F057C">
            <w:pPr>
              <w:pStyle w:val="7"/>
              <w:framePr w:wrap="auto" w:vAnchor="margin" w:hAnchor="text" w:yAlign="inline"/>
              <w:widowControl/>
              <w:bidi w:val="0"/>
              <w:ind w:left="0" w:right="0" w:firstLine="40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7C2A423">
            <w:pPr>
              <w:pStyle w:val="7"/>
              <w:framePr w:wrap="auto" w:vAnchor="margin" w:hAnchor="text" w:yAlign="inline"/>
              <w:widowControl/>
              <w:bidi w:val="0"/>
              <w:ind w:left="0" w:right="0" w:firstLine="40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DCC9C3F">
            <w:pPr>
              <w:pStyle w:val="7"/>
              <w:framePr w:wrap="auto" w:vAnchor="margin" w:hAnchor="text" w:yAlign="inline"/>
              <w:widowControl/>
              <w:bidi w:val="0"/>
              <w:ind w:left="0" w:right="0" w:firstLine="40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AC714A">
            <w:pPr>
              <w:pStyle w:val="7"/>
              <w:framePr w:wrap="auto" w:vAnchor="margin" w:hAnchor="text" w:yAlign="inline"/>
              <w:widowControl/>
              <w:bidi w:val="0"/>
              <w:ind w:left="0" w:right="0" w:firstLine="40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EFE60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3"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4013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847D2D0">
            <w:pPr>
              <w:pStyle w:val="7"/>
              <w:framePr w:wrap="auto" w:vAnchor="margin" w:hAnchor="text" w:yAlign="inline"/>
              <w:spacing w:line="280" w:lineRule="exact"/>
              <w:ind w:firstLine="40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5CA9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F7BE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84FBC">
            <w:pPr>
              <w:pStyle w:val="7"/>
              <w:framePr w:wrap="auto" w:vAnchor="margin" w:hAnchor="text" w:yAlign="inline"/>
              <w:widowControl/>
              <w:jc w:val="center"/>
            </w:pPr>
            <w:r>
              <w:rPr>
                <w:rFonts w:ascii="宋体" w:hAnsi="宋体" w:eastAsia="宋体" w:cs="宋体"/>
                <w:kern w:val="0"/>
                <w:rtl w:val="0"/>
                <w:lang w:val="en-US"/>
              </w:rPr>
              <w:t>0825-2510040</w:t>
            </w:r>
          </w:p>
        </w:tc>
      </w:tr>
    </w:tbl>
    <w:p w14:paraId="3B6B81AE">
      <w:pPr>
        <w:pStyle w:val="7"/>
        <w:framePr w:wrap="auto" w:vAnchor="margin" w:hAnchor="text" w:yAlign="inline"/>
        <w:rPr>
          <w:rFonts w:ascii="宋体" w:hAnsi="宋体" w:eastAsia="宋体" w:cs="宋体"/>
        </w:rPr>
      </w:pPr>
    </w:p>
    <w:p w14:paraId="1A67842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6"/>
        <w:gridCol w:w="7366"/>
      </w:tblGrid>
      <w:tr w14:paraId="0EF741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C7CF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2C8EB">
            <w:pPr>
              <w:pStyle w:val="7"/>
              <w:framePr w:wrap="auto" w:vAnchor="margin" w:hAnchor="text" w:yAlign="inline"/>
              <w:widowControl/>
              <w:jc w:val="center"/>
            </w:pPr>
            <w:r>
              <w:rPr>
                <w:rFonts w:ascii="宋体" w:hAnsi="宋体" w:eastAsia="宋体" w:cs="宋体"/>
                <w:kern w:val="0"/>
                <w:rtl w:val="0"/>
                <w:lang w:val="en-US"/>
              </w:rPr>
              <w:t>104</w:t>
            </w:r>
          </w:p>
        </w:tc>
      </w:tr>
      <w:tr w14:paraId="1E62F1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CC54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69D1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CA5BB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C7D09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8FEB7">
            <w:pPr>
              <w:pStyle w:val="7"/>
              <w:framePr w:wrap="auto" w:vAnchor="margin" w:hAnchor="text" w:yAlign="inline"/>
              <w:jc w:val="center"/>
            </w:pPr>
            <w:r>
              <w:rPr>
                <w:rFonts w:ascii="宋体" w:hAnsi="宋体" w:eastAsia="宋体" w:cs="宋体"/>
                <w:rtl w:val="0"/>
                <w:lang w:val="zh-TW" w:eastAsia="zh-TW"/>
              </w:rPr>
              <w:t>对擅自安装、使用电网的处罚</w:t>
            </w:r>
          </w:p>
        </w:tc>
      </w:tr>
      <w:tr w14:paraId="5AA478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50527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70313D">
            <w:pPr>
              <w:pStyle w:val="7"/>
              <w:framePr w:wrap="auto" w:vAnchor="margin" w:hAnchor="text" w:yAlign="inline"/>
              <w:jc w:val="center"/>
            </w:pPr>
            <w:r>
              <w:rPr>
                <w:rFonts w:ascii="宋体" w:hAnsi="宋体" w:eastAsia="宋体" w:cs="宋体"/>
                <w:rtl w:val="0"/>
                <w:lang w:val="zh-TW" w:eastAsia="zh-TW"/>
              </w:rPr>
              <w:t>治安支队</w:t>
            </w:r>
          </w:p>
        </w:tc>
      </w:tr>
      <w:tr w14:paraId="2A318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F62F9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9A5839D">
            <w:pPr>
              <w:pStyle w:val="7"/>
              <w:framePr w:wrap="auto" w:vAnchor="margin" w:hAnchor="text" w:yAlign="inline"/>
              <w:widowControl/>
              <w:ind w:firstLine="46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7266A32">
            <w:pPr>
              <w:pStyle w:val="7"/>
              <w:framePr w:wrap="auto" w:vAnchor="margin" w:hAnchor="text" w:yAlign="inline"/>
              <w:widowControl/>
              <w:bidi w:val="0"/>
              <w:ind w:left="0" w:right="0" w:firstLine="46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2EF0AC1">
            <w:pPr>
              <w:pStyle w:val="7"/>
              <w:framePr w:wrap="auto" w:vAnchor="margin" w:hAnchor="text" w:yAlign="inline"/>
              <w:widowControl/>
              <w:bidi w:val="0"/>
              <w:ind w:left="0" w:right="0" w:firstLine="46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997AF49">
            <w:pPr>
              <w:pStyle w:val="7"/>
              <w:framePr w:wrap="auto" w:vAnchor="margin" w:hAnchor="text" w:yAlign="inline"/>
              <w:widowControl/>
              <w:bidi w:val="0"/>
              <w:ind w:left="0" w:right="0" w:firstLine="46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1AD794F">
            <w:pPr>
              <w:pStyle w:val="7"/>
              <w:framePr w:wrap="auto" w:vAnchor="margin" w:hAnchor="text" w:yAlign="inline"/>
              <w:widowControl/>
              <w:bidi w:val="0"/>
              <w:ind w:left="0" w:right="0" w:firstLine="46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0669C4E">
            <w:pPr>
              <w:pStyle w:val="7"/>
              <w:framePr w:wrap="auto" w:vAnchor="margin" w:hAnchor="text" w:yAlign="inline"/>
              <w:widowControl/>
              <w:bidi w:val="0"/>
              <w:ind w:left="0" w:right="0" w:firstLine="46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1DB9532">
            <w:pPr>
              <w:pStyle w:val="7"/>
              <w:framePr w:wrap="auto" w:vAnchor="margin" w:hAnchor="text" w:yAlign="inline"/>
              <w:widowControl/>
              <w:bidi w:val="0"/>
              <w:ind w:left="0" w:right="0" w:firstLine="46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B022F49">
            <w:pPr>
              <w:pStyle w:val="7"/>
              <w:framePr w:wrap="auto" w:vAnchor="margin" w:hAnchor="text" w:yAlign="inline"/>
              <w:widowControl/>
              <w:bidi w:val="0"/>
              <w:ind w:left="0" w:right="0" w:firstLine="46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8D0BA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ECC1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C40E394">
            <w:pPr>
              <w:pStyle w:val="7"/>
              <w:framePr w:wrap="auto" w:vAnchor="margin" w:hAnchor="text" w:yAlign="inline"/>
              <w:spacing w:line="280" w:lineRule="exact"/>
              <w:ind w:firstLine="46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35594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C67A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D07B9">
            <w:pPr>
              <w:pStyle w:val="7"/>
              <w:framePr w:wrap="auto" w:vAnchor="margin" w:hAnchor="text" w:yAlign="inline"/>
              <w:widowControl/>
              <w:ind w:firstLine="3885"/>
              <w:jc w:val="left"/>
            </w:pPr>
            <w:r>
              <w:rPr>
                <w:rFonts w:ascii="宋体" w:hAnsi="宋体" w:eastAsia="宋体" w:cs="宋体"/>
                <w:kern w:val="0"/>
                <w:rtl w:val="0"/>
                <w:lang w:val="en-US"/>
              </w:rPr>
              <w:t>0825-2510040</w:t>
            </w:r>
          </w:p>
        </w:tc>
      </w:tr>
    </w:tbl>
    <w:p w14:paraId="29C884E2">
      <w:pPr>
        <w:pStyle w:val="7"/>
        <w:framePr w:wrap="auto" w:vAnchor="margin" w:hAnchor="text" w:yAlign="inline"/>
        <w:rPr>
          <w:rFonts w:ascii="宋体" w:hAnsi="宋体" w:eastAsia="宋体" w:cs="宋体"/>
        </w:rPr>
      </w:pPr>
    </w:p>
    <w:p w14:paraId="7E75876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4"/>
        <w:gridCol w:w="7378"/>
      </w:tblGrid>
      <w:tr w14:paraId="754330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0197B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D4493A">
            <w:pPr>
              <w:pStyle w:val="7"/>
              <w:framePr w:wrap="auto" w:vAnchor="margin" w:hAnchor="text" w:yAlign="inline"/>
              <w:widowControl/>
              <w:jc w:val="center"/>
            </w:pPr>
            <w:r>
              <w:rPr>
                <w:rFonts w:ascii="宋体" w:hAnsi="宋体" w:eastAsia="宋体" w:cs="宋体"/>
                <w:kern w:val="0"/>
                <w:rtl w:val="0"/>
                <w:lang w:val="en-US"/>
              </w:rPr>
              <w:t>105</w:t>
            </w:r>
          </w:p>
        </w:tc>
      </w:tr>
      <w:tr w14:paraId="7A14D0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2BD9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E792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04458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37A1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0C22B0">
            <w:pPr>
              <w:pStyle w:val="7"/>
              <w:framePr w:wrap="auto" w:vAnchor="margin" w:hAnchor="text" w:yAlign="inline"/>
              <w:jc w:val="center"/>
            </w:pPr>
            <w:r>
              <w:rPr>
                <w:rFonts w:ascii="宋体" w:hAnsi="宋体" w:eastAsia="宋体" w:cs="宋体"/>
                <w:rtl w:val="0"/>
                <w:lang w:val="zh-TW" w:eastAsia="zh-TW"/>
              </w:rPr>
              <w:t>对安装、使用电网不符合安全规定的处罚</w:t>
            </w:r>
          </w:p>
        </w:tc>
      </w:tr>
      <w:tr w14:paraId="00B1A0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A170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28D8C">
            <w:pPr>
              <w:pStyle w:val="7"/>
              <w:framePr w:wrap="auto" w:vAnchor="margin" w:hAnchor="text" w:yAlign="inline"/>
              <w:jc w:val="center"/>
            </w:pPr>
            <w:r>
              <w:rPr>
                <w:rFonts w:ascii="宋体" w:hAnsi="宋体" w:eastAsia="宋体" w:cs="宋体"/>
                <w:rtl w:val="0"/>
                <w:lang w:val="zh-TW" w:eastAsia="zh-TW"/>
              </w:rPr>
              <w:t>治安支队</w:t>
            </w:r>
          </w:p>
        </w:tc>
      </w:tr>
      <w:tr w14:paraId="1D90E5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44393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199FF4">
            <w:pPr>
              <w:pStyle w:val="7"/>
              <w:framePr w:wrap="auto" w:vAnchor="margin" w:hAnchor="text" w:yAlign="inline"/>
              <w:widowControl/>
              <w:ind w:firstLine="40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2D650F">
            <w:pPr>
              <w:pStyle w:val="7"/>
              <w:framePr w:wrap="auto" w:vAnchor="margin" w:hAnchor="text" w:yAlign="inline"/>
              <w:widowControl/>
              <w:bidi w:val="0"/>
              <w:ind w:left="0" w:right="0" w:firstLine="40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EDC6BD2">
            <w:pPr>
              <w:pStyle w:val="7"/>
              <w:framePr w:wrap="auto" w:vAnchor="margin" w:hAnchor="text" w:yAlign="inline"/>
              <w:widowControl/>
              <w:bidi w:val="0"/>
              <w:ind w:left="0" w:right="0" w:firstLine="40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8DA8E6">
            <w:pPr>
              <w:pStyle w:val="7"/>
              <w:framePr w:wrap="auto" w:vAnchor="margin" w:hAnchor="text" w:yAlign="inline"/>
              <w:widowControl/>
              <w:bidi w:val="0"/>
              <w:ind w:left="0" w:right="0" w:firstLine="40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9A9539B">
            <w:pPr>
              <w:pStyle w:val="7"/>
              <w:framePr w:wrap="auto" w:vAnchor="margin" w:hAnchor="text" w:yAlign="inline"/>
              <w:widowControl/>
              <w:bidi w:val="0"/>
              <w:ind w:left="0" w:right="0" w:firstLine="40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42D552">
            <w:pPr>
              <w:pStyle w:val="7"/>
              <w:framePr w:wrap="auto" w:vAnchor="margin" w:hAnchor="text" w:yAlign="inline"/>
              <w:widowControl/>
              <w:bidi w:val="0"/>
              <w:ind w:left="0" w:right="0" w:firstLine="40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B909DAE">
            <w:pPr>
              <w:pStyle w:val="7"/>
              <w:framePr w:wrap="auto" w:vAnchor="margin" w:hAnchor="text" w:yAlign="inline"/>
              <w:widowControl/>
              <w:bidi w:val="0"/>
              <w:ind w:left="0" w:right="0" w:firstLine="40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8904CA0">
            <w:pPr>
              <w:pStyle w:val="7"/>
              <w:framePr w:wrap="auto" w:vAnchor="margin" w:hAnchor="text" w:yAlign="inline"/>
              <w:widowControl/>
              <w:bidi w:val="0"/>
              <w:ind w:left="0" w:right="0" w:firstLine="40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871C9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95B1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8F8BC">
            <w:pPr>
              <w:pStyle w:val="7"/>
              <w:framePr w:wrap="auto" w:vAnchor="margin" w:hAnchor="text" w:yAlign="inline"/>
              <w:spacing w:line="280" w:lineRule="exact"/>
              <w:ind w:firstLine="40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7440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3"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947F9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4315B">
            <w:pPr>
              <w:pStyle w:val="7"/>
              <w:framePr w:wrap="auto" w:vAnchor="margin" w:hAnchor="text" w:yAlign="inline"/>
              <w:widowControl/>
              <w:jc w:val="center"/>
            </w:pPr>
            <w:r>
              <w:rPr>
                <w:rFonts w:ascii="宋体" w:hAnsi="宋体" w:eastAsia="宋体" w:cs="宋体"/>
                <w:kern w:val="0"/>
                <w:rtl w:val="0"/>
                <w:lang w:val="en-US"/>
              </w:rPr>
              <w:t>0825-2510040</w:t>
            </w:r>
          </w:p>
        </w:tc>
      </w:tr>
    </w:tbl>
    <w:p w14:paraId="1645C7D3">
      <w:pPr>
        <w:pStyle w:val="7"/>
        <w:framePr w:wrap="auto" w:vAnchor="margin" w:hAnchor="text" w:yAlign="inline"/>
        <w:rPr>
          <w:rFonts w:ascii="宋体" w:hAnsi="宋体" w:eastAsia="宋体" w:cs="宋体"/>
        </w:rPr>
      </w:pPr>
    </w:p>
    <w:p w14:paraId="2B6F10A2">
      <w:pPr>
        <w:pStyle w:val="7"/>
        <w:framePr w:wrap="auto" w:vAnchor="margin" w:hAnchor="text" w:yAlign="inline"/>
        <w:rPr>
          <w:rFonts w:ascii="宋体" w:hAnsi="宋体" w:eastAsia="宋体" w:cs="宋体"/>
        </w:rPr>
      </w:pPr>
    </w:p>
    <w:p w14:paraId="00E49469">
      <w:pPr>
        <w:pStyle w:val="7"/>
        <w:framePr w:wrap="auto" w:vAnchor="margin" w:hAnchor="text" w:yAlign="inline"/>
        <w:rPr>
          <w:rFonts w:ascii="宋体" w:hAnsi="宋体" w:eastAsia="宋体" w:cs="宋体"/>
        </w:rPr>
      </w:pPr>
    </w:p>
    <w:p w14:paraId="59EE4C4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2"/>
        <w:gridCol w:w="7380"/>
      </w:tblGrid>
      <w:tr w14:paraId="1E4233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DD8E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D9FEC">
            <w:pPr>
              <w:pStyle w:val="7"/>
              <w:framePr w:wrap="auto" w:vAnchor="margin" w:hAnchor="text" w:yAlign="inline"/>
              <w:widowControl/>
              <w:jc w:val="center"/>
            </w:pPr>
            <w:r>
              <w:rPr>
                <w:rFonts w:ascii="宋体" w:hAnsi="宋体" w:eastAsia="宋体" w:cs="宋体"/>
                <w:kern w:val="0"/>
                <w:rtl w:val="0"/>
                <w:lang w:val="en-US"/>
              </w:rPr>
              <w:t>106</w:t>
            </w:r>
          </w:p>
        </w:tc>
      </w:tr>
      <w:tr w14:paraId="385C25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A7291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87858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89803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4952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9E02D">
            <w:pPr>
              <w:pStyle w:val="7"/>
              <w:framePr w:wrap="auto" w:vAnchor="margin" w:hAnchor="text" w:yAlign="inline"/>
              <w:jc w:val="center"/>
            </w:pPr>
            <w:r>
              <w:rPr>
                <w:rFonts w:ascii="宋体" w:hAnsi="宋体" w:eastAsia="宋体" w:cs="宋体"/>
                <w:rtl w:val="0"/>
                <w:lang w:val="zh-TW" w:eastAsia="zh-TW"/>
              </w:rPr>
              <w:t>对道路施工不设置安全防护设施的处罚</w:t>
            </w:r>
          </w:p>
        </w:tc>
      </w:tr>
      <w:tr w14:paraId="3F8D13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CE1E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C1938">
            <w:pPr>
              <w:pStyle w:val="7"/>
              <w:framePr w:wrap="auto" w:vAnchor="margin" w:hAnchor="text" w:yAlign="inline"/>
              <w:jc w:val="center"/>
            </w:pPr>
            <w:r>
              <w:rPr>
                <w:rFonts w:ascii="宋体" w:hAnsi="宋体" w:eastAsia="宋体" w:cs="宋体"/>
                <w:rtl w:val="0"/>
                <w:lang w:val="zh-TW" w:eastAsia="zh-TW"/>
              </w:rPr>
              <w:t>治安支队</w:t>
            </w:r>
          </w:p>
        </w:tc>
      </w:tr>
      <w:tr w14:paraId="52EEF6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9D8EE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41D751">
            <w:pPr>
              <w:pStyle w:val="7"/>
              <w:framePr w:wrap="auto" w:vAnchor="margin" w:hAnchor="text" w:yAlign="inline"/>
              <w:widowControl/>
              <w:ind w:firstLine="43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172E886">
            <w:pPr>
              <w:pStyle w:val="7"/>
              <w:framePr w:wrap="auto" w:vAnchor="margin" w:hAnchor="text" w:yAlign="inline"/>
              <w:widowControl/>
              <w:bidi w:val="0"/>
              <w:ind w:left="0" w:right="0" w:firstLine="43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A553C34">
            <w:pPr>
              <w:pStyle w:val="7"/>
              <w:framePr w:wrap="auto" w:vAnchor="margin" w:hAnchor="text" w:yAlign="inline"/>
              <w:widowControl/>
              <w:bidi w:val="0"/>
              <w:ind w:left="0" w:right="0" w:firstLine="43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A7BF17">
            <w:pPr>
              <w:pStyle w:val="7"/>
              <w:framePr w:wrap="auto" w:vAnchor="margin" w:hAnchor="text" w:yAlign="inline"/>
              <w:widowControl/>
              <w:bidi w:val="0"/>
              <w:ind w:left="0" w:right="0" w:firstLine="43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20EBE39">
            <w:pPr>
              <w:pStyle w:val="7"/>
              <w:framePr w:wrap="auto" w:vAnchor="margin" w:hAnchor="text" w:yAlign="inline"/>
              <w:widowControl/>
              <w:bidi w:val="0"/>
              <w:ind w:left="0" w:right="0" w:firstLine="43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598D0D8">
            <w:pPr>
              <w:pStyle w:val="7"/>
              <w:framePr w:wrap="auto" w:vAnchor="margin" w:hAnchor="text" w:yAlign="inline"/>
              <w:widowControl/>
              <w:bidi w:val="0"/>
              <w:ind w:left="0" w:right="0" w:firstLine="43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E2D19E0">
            <w:pPr>
              <w:pStyle w:val="7"/>
              <w:framePr w:wrap="auto" w:vAnchor="margin" w:hAnchor="text" w:yAlign="inline"/>
              <w:widowControl/>
              <w:bidi w:val="0"/>
              <w:ind w:left="0" w:right="0" w:firstLine="43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4264B96">
            <w:pPr>
              <w:pStyle w:val="7"/>
              <w:framePr w:wrap="auto" w:vAnchor="margin" w:hAnchor="text" w:yAlign="inline"/>
              <w:widowControl/>
              <w:bidi w:val="0"/>
              <w:ind w:left="0" w:right="0" w:firstLine="43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2368D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3B7C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B8E377">
            <w:pPr>
              <w:pStyle w:val="7"/>
              <w:framePr w:wrap="auto" w:vAnchor="margin" w:hAnchor="text" w:yAlign="inline"/>
              <w:spacing w:line="280" w:lineRule="exact"/>
              <w:ind w:firstLine="43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A3B2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8C4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03210">
            <w:pPr>
              <w:pStyle w:val="7"/>
              <w:framePr w:wrap="auto" w:vAnchor="margin" w:hAnchor="text" w:yAlign="inline"/>
              <w:widowControl/>
              <w:jc w:val="center"/>
            </w:pPr>
            <w:r>
              <w:rPr>
                <w:rFonts w:ascii="宋体" w:hAnsi="宋体" w:eastAsia="宋体" w:cs="宋体"/>
                <w:kern w:val="0"/>
                <w:rtl w:val="0"/>
                <w:lang w:val="en-US"/>
              </w:rPr>
              <w:t>0825-2510040</w:t>
            </w:r>
          </w:p>
        </w:tc>
      </w:tr>
    </w:tbl>
    <w:p w14:paraId="10F96CB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2"/>
        <w:gridCol w:w="7380"/>
      </w:tblGrid>
      <w:tr w14:paraId="0E279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3B05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0853C15">
            <w:pPr>
              <w:pStyle w:val="7"/>
              <w:framePr w:wrap="auto" w:vAnchor="margin" w:hAnchor="text" w:yAlign="inline"/>
              <w:widowControl/>
              <w:jc w:val="center"/>
            </w:pPr>
            <w:r>
              <w:rPr>
                <w:rFonts w:ascii="宋体" w:hAnsi="宋体" w:eastAsia="宋体" w:cs="宋体"/>
                <w:kern w:val="0"/>
                <w:rtl w:val="0"/>
                <w:lang w:val="en-US"/>
              </w:rPr>
              <w:t>107</w:t>
            </w:r>
          </w:p>
        </w:tc>
      </w:tr>
      <w:tr w14:paraId="4A09FC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EB41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8523381">
            <w:pPr>
              <w:pStyle w:val="7"/>
              <w:framePr w:wrap="auto" w:vAnchor="margin" w:hAnchor="text" w:yAlign="inline"/>
              <w:jc w:val="center"/>
            </w:pPr>
            <w:r>
              <w:rPr>
                <w:rFonts w:ascii="宋体" w:hAnsi="宋体" w:eastAsia="宋体" w:cs="宋体"/>
                <w:rtl w:val="0"/>
                <w:lang w:val="zh-TW" w:eastAsia="zh-TW"/>
              </w:rPr>
              <w:t>行政处罚</w:t>
            </w:r>
          </w:p>
        </w:tc>
      </w:tr>
      <w:tr w14:paraId="25FB0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EAF9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245D674">
            <w:pPr>
              <w:pStyle w:val="7"/>
              <w:framePr w:wrap="auto" w:vAnchor="margin" w:hAnchor="text" w:yAlign="inline"/>
              <w:jc w:val="center"/>
            </w:pPr>
            <w:r>
              <w:rPr>
                <w:rFonts w:ascii="宋体" w:hAnsi="宋体" w:eastAsia="宋体" w:cs="宋体"/>
                <w:rtl w:val="0"/>
                <w:lang w:val="zh-TW" w:eastAsia="zh-TW"/>
              </w:rPr>
              <w:t>对故意损毁、移动道路施工安全防护设施的处罚</w:t>
            </w:r>
          </w:p>
        </w:tc>
      </w:tr>
      <w:tr w14:paraId="3FF69B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C72B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2578F3">
            <w:pPr>
              <w:pStyle w:val="7"/>
              <w:framePr w:wrap="auto" w:vAnchor="margin" w:hAnchor="text" w:yAlign="inline"/>
              <w:jc w:val="center"/>
            </w:pPr>
            <w:r>
              <w:rPr>
                <w:rFonts w:ascii="宋体" w:hAnsi="宋体" w:eastAsia="宋体" w:cs="宋体"/>
                <w:rtl w:val="0"/>
                <w:lang w:val="zh-TW" w:eastAsia="zh-TW"/>
              </w:rPr>
              <w:t>治安支队</w:t>
            </w:r>
          </w:p>
        </w:tc>
      </w:tr>
      <w:tr w14:paraId="415ED4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CE7D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83A180">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06A0BD4">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A74FC0A">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CB13F9B">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E9DDEBB">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C56EAB7">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1DCFEA9">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6F0E9D4">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6909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10EBD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3C2631">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C32FF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1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1B78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75FCD">
            <w:pPr>
              <w:pStyle w:val="7"/>
              <w:framePr w:wrap="auto" w:vAnchor="margin" w:hAnchor="text" w:yAlign="inline"/>
              <w:widowControl/>
              <w:jc w:val="center"/>
            </w:pPr>
            <w:r>
              <w:rPr>
                <w:rFonts w:ascii="宋体" w:hAnsi="宋体" w:eastAsia="宋体" w:cs="宋体"/>
                <w:kern w:val="0"/>
                <w:rtl w:val="0"/>
                <w:lang w:val="en-US"/>
              </w:rPr>
              <w:t>0825-2510040</w:t>
            </w:r>
          </w:p>
        </w:tc>
      </w:tr>
    </w:tbl>
    <w:p w14:paraId="122C36F3">
      <w:pPr>
        <w:pStyle w:val="7"/>
        <w:framePr w:wrap="auto" w:vAnchor="margin" w:hAnchor="text" w:yAlign="inline"/>
        <w:rPr>
          <w:rFonts w:ascii="宋体" w:hAnsi="宋体" w:eastAsia="宋体" w:cs="宋体"/>
        </w:rPr>
      </w:pPr>
    </w:p>
    <w:p w14:paraId="0F6D5DB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2"/>
        <w:gridCol w:w="7380"/>
      </w:tblGrid>
      <w:tr w14:paraId="3E8D2A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CC1D7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B121C25">
            <w:pPr>
              <w:pStyle w:val="7"/>
              <w:framePr w:wrap="auto" w:vAnchor="margin" w:hAnchor="text" w:yAlign="inline"/>
              <w:widowControl/>
              <w:jc w:val="center"/>
            </w:pPr>
            <w:r>
              <w:rPr>
                <w:rFonts w:ascii="宋体" w:hAnsi="宋体" w:eastAsia="宋体" w:cs="宋体"/>
                <w:kern w:val="0"/>
                <w:rtl w:val="0"/>
                <w:lang w:val="en-US"/>
              </w:rPr>
              <w:t>108</w:t>
            </w:r>
          </w:p>
        </w:tc>
      </w:tr>
      <w:tr w14:paraId="44135D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80817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9A6061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7BCB6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6BCD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D477068">
            <w:pPr>
              <w:pStyle w:val="7"/>
              <w:framePr w:wrap="auto" w:vAnchor="margin" w:hAnchor="text" w:yAlign="inline"/>
              <w:jc w:val="center"/>
            </w:pPr>
            <w:r>
              <w:rPr>
                <w:rFonts w:ascii="宋体" w:hAnsi="宋体" w:eastAsia="宋体" w:cs="宋体"/>
                <w:rtl w:val="0"/>
                <w:lang w:val="zh-TW" w:eastAsia="zh-TW"/>
              </w:rPr>
              <w:t>对盗窃、损毁路面公共设施的处罚</w:t>
            </w:r>
          </w:p>
        </w:tc>
      </w:tr>
      <w:tr w14:paraId="30B11A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F196C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99D4D6">
            <w:pPr>
              <w:pStyle w:val="7"/>
              <w:framePr w:wrap="auto" w:vAnchor="margin" w:hAnchor="text" w:yAlign="inline"/>
              <w:jc w:val="center"/>
            </w:pPr>
            <w:r>
              <w:rPr>
                <w:rFonts w:ascii="宋体" w:hAnsi="宋体" w:eastAsia="宋体" w:cs="宋体"/>
                <w:rtl w:val="0"/>
                <w:lang w:val="zh-TW" w:eastAsia="zh-TW"/>
              </w:rPr>
              <w:t>治安支队</w:t>
            </w:r>
          </w:p>
        </w:tc>
      </w:tr>
      <w:tr w14:paraId="123501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56EF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08BC857">
            <w:pPr>
              <w:pStyle w:val="7"/>
              <w:framePr w:wrap="auto" w:vAnchor="margin" w:hAnchor="text" w:yAlign="inline"/>
              <w:widowControl/>
              <w:ind w:firstLine="477"/>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6515743">
            <w:pPr>
              <w:pStyle w:val="7"/>
              <w:framePr w:wrap="auto" w:vAnchor="margin" w:hAnchor="text" w:yAlign="inline"/>
              <w:widowControl/>
              <w:bidi w:val="0"/>
              <w:ind w:left="0" w:right="0" w:firstLine="477"/>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03FB319">
            <w:pPr>
              <w:pStyle w:val="7"/>
              <w:framePr w:wrap="auto" w:vAnchor="margin" w:hAnchor="text" w:yAlign="inline"/>
              <w:widowControl/>
              <w:bidi w:val="0"/>
              <w:ind w:left="0" w:right="0" w:firstLine="477"/>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986FBD4">
            <w:pPr>
              <w:pStyle w:val="7"/>
              <w:framePr w:wrap="auto" w:vAnchor="margin" w:hAnchor="text" w:yAlign="inline"/>
              <w:widowControl/>
              <w:bidi w:val="0"/>
              <w:ind w:left="0" w:right="0" w:firstLine="477"/>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4DEC4D5">
            <w:pPr>
              <w:pStyle w:val="7"/>
              <w:framePr w:wrap="auto" w:vAnchor="margin" w:hAnchor="text" w:yAlign="inline"/>
              <w:widowControl/>
              <w:bidi w:val="0"/>
              <w:ind w:left="0" w:right="0" w:firstLine="477"/>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5B8FAFA">
            <w:pPr>
              <w:pStyle w:val="7"/>
              <w:framePr w:wrap="auto" w:vAnchor="margin" w:hAnchor="text" w:yAlign="inline"/>
              <w:widowControl/>
              <w:bidi w:val="0"/>
              <w:ind w:left="0" w:right="0" w:firstLine="477"/>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BA76275">
            <w:pPr>
              <w:pStyle w:val="7"/>
              <w:framePr w:wrap="auto" w:vAnchor="margin" w:hAnchor="text" w:yAlign="inline"/>
              <w:widowControl/>
              <w:bidi w:val="0"/>
              <w:ind w:left="0" w:right="0" w:firstLine="477"/>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77187FC">
            <w:pPr>
              <w:pStyle w:val="7"/>
              <w:framePr w:wrap="auto" w:vAnchor="margin" w:hAnchor="text" w:yAlign="inline"/>
              <w:widowControl/>
              <w:bidi w:val="0"/>
              <w:ind w:left="0" w:right="0" w:firstLine="477"/>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74B60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76BA2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3274593">
            <w:pPr>
              <w:pStyle w:val="7"/>
              <w:framePr w:wrap="auto" w:vAnchor="margin" w:hAnchor="text" w:yAlign="inline"/>
              <w:spacing w:line="280" w:lineRule="exact"/>
              <w:ind w:firstLine="477"/>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91FA9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6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A2611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C3CB8">
            <w:pPr>
              <w:pStyle w:val="7"/>
              <w:framePr w:wrap="auto" w:vAnchor="margin" w:hAnchor="text" w:yAlign="inline"/>
              <w:widowControl/>
              <w:jc w:val="center"/>
            </w:pPr>
            <w:r>
              <w:rPr>
                <w:rFonts w:ascii="宋体" w:hAnsi="宋体" w:eastAsia="宋体" w:cs="宋体"/>
                <w:kern w:val="0"/>
                <w:rtl w:val="0"/>
                <w:lang w:val="en-US"/>
              </w:rPr>
              <w:t>0825-2510040</w:t>
            </w:r>
          </w:p>
        </w:tc>
      </w:tr>
    </w:tbl>
    <w:p w14:paraId="233F57E4">
      <w:pPr>
        <w:pStyle w:val="7"/>
        <w:framePr w:wrap="auto" w:vAnchor="margin" w:hAnchor="text" w:yAlign="inline"/>
        <w:rPr>
          <w:rFonts w:ascii="宋体" w:hAnsi="宋体" w:eastAsia="宋体" w:cs="宋体"/>
        </w:rPr>
      </w:pPr>
    </w:p>
    <w:p w14:paraId="0A5BF4D1">
      <w:pPr>
        <w:pStyle w:val="7"/>
        <w:framePr w:wrap="auto" w:vAnchor="margin" w:hAnchor="text" w:yAlign="inline"/>
        <w:rPr>
          <w:rFonts w:ascii="宋体" w:hAnsi="宋体" w:eastAsia="宋体" w:cs="宋体"/>
        </w:rPr>
      </w:pPr>
    </w:p>
    <w:p w14:paraId="0DA0566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4"/>
        <w:gridCol w:w="7368"/>
      </w:tblGrid>
      <w:tr w14:paraId="5B47F6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CBB7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E694D6E">
            <w:pPr>
              <w:pStyle w:val="7"/>
              <w:framePr w:wrap="auto" w:vAnchor="margin" w:hAnchor="text" w:yAlign="inline"/>
              <w:widowControl/>
              <w:jc w:val="center"/>
            </w:pPr>
            <w:r>
              <w:rPr>
                <w:rFonts w:ascii="宋体" w:hAnsi="宋体" w:eastAsia="宋体" w:cs="宋体"/>
                <w:kern w:val="0"/>
                <w:rtl w:val="0"/>
                <w:lang w:val="en-US"/>
              </w:rPr>
              <w:t>109</w:t>
            </w:r>
          </w:p>
        </w:tc>
      </w:tr>
      <w:tr w14:paraId="7EA39B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D6071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66E844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0736B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FEA1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FB4F38D">
            <w:pPr>
              <w:pStyle w:val="7"/>
              <w:framePr w:wrap="auto" w:vAnchor="margin" w:hAnchor="text" w:yAlign="inline"/>
              <w:jc w:val="center"/>
            </w:pPr>
            <w:r>
              <w:rPr>
                <w:rFonts w:ascii="宋体" w:hAnsi="宋体" w:eastAsia="宋体" w:cs="宋体"/>
                <w:rtl w:val="0"/>
                <w:lang w:val="zh-TW" w:eastAsia="zh-TW"/>
              </w:rPr>
              <w:t>对违规举办大型活动的处罚</w:t>
            </w:r>
          </w:p>
        </w:tc>
      </w:tr>
      <w:tr w14:paraId="20E71A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CC0CA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512C2F3">
            <w:pPr>
              <w:pStyle w:val="7"/>
              <w:framePr w:wrap="auto" w:vAnchor="margin" w:hAnchor="text" w:yAlign="inline"/>
              <w:jc w:val="center"/>
            </w:pPr>
            <w:r>
              <w:rPr>
                <w:rFonts w:ascii="宋体" w:hAnsi="宋体" w:eastAsia="宋体" w:cs="宋体"/>
                <w:rtl w:val="0"/>
                <w:lang w:val="zh-TW" w:eastAsia="zh-TW"/>
              </w:rPr>
              <w:t>治安支队</w:t>
            </w:r>
          </w:p>
        </w:tc>
      </w:tr>
      <w:tr w14:paraId="599706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935D0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0E0433">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CC023A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C055A35">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5F4CB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9AD548B">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812F914">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1471FCC">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2366C29">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97DA0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5B3F1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3E4496B">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DBA20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D4030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90920B">
            <w:pPr>
              <w:pStyle w:val="7"/>
              <w:framePr w:wrap="auto" w:vAnchor="margin" w:hAnchor="text" w:yAlign="inline"/>
              <w:widowControl/>
              <w:jc w:val="center"/>
            </w:pPr>
            <w:r>
              <w:rPr>
                <w:rFonts w:ascii="宋体" w:hAnsi="宋体" w:eastAsia="宋体" w:cs="宋体"/>
                <w:kern w:val="0"/>
                <w:rtl w:val="0"/>
                <w:lang w:val="en-US"/>
              </w:rPr>
              <w:t>0825-2510040</w:t>
            </w:r>
          </w:p>
        </w:tc>
      </w:tr>
    </w:tbl>
    <w:p w14:paraId="51C321D7">
      <w:pPr>
        <w:pStyle w:val="7"/>
        <w:framePr w:wrap="auto" w:vAnchor="margin" w:hAnchor="text" w:yAlign="inline"/>
        <w:rPr>
          <w:rFonts w:ascii="宋体" w:hAnsi="宋体" w:eastAsia="宋体" w:cs="宋体"/>
        </w:rPr>
      </w:pPr>
    </w:p>
    <w:p w14:paraId="7214DA7A">
      <w:pPr>
        <w:pStyle w:val="7"/>
        <w:framePr w:wrap="auto" w:vAnchor="margin" w:hAnchor="text" w:yAlign="inline"/>
        <w:rPr>
          <w:rFonts w:ascii="宋体" w:hAnsi="宋体" w:eastAsia="宋体" w:cs="宋体"/>
        </w:rPr>
      </w:pPr>
    </w:p>
    <w:p w14:paraId="795DF2D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4"/>
        <w:gridCol w:w="7368"/>
      </w:tblGrid>
      <w:tr w14:paraId="62C195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72FEE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7E2EF15">
            <w:pPr>
              <w:pStyle w:val="7"/>
              <w:framePr w:wrap="auto" w:vAnchor="margin" w:hAnchor="text" w:yAlign="inline"/>
              <w:widowControl/>
              <w:jc w:val="center"/>
            </w:pPr>
            <w:r>
              <w:rPr>
                <w:rFonts w:ascii="宋体" w:hAnsi="宋体" w:eastAsia="宋体" w:cs="宋体"/>
                <w:kern w:val="0"/>
                <w:rtl w:val="0"/>
                <w:lang w:val="en-US"/>
              </w:rPr>
              <w:t>110</w:t>
            </w:r>
          </w:p>
        </w:tc>
      </w:tr>
      <w:tr w14:paraId="1866AB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D19FE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CC264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CC33A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F987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15B8030">
            <w:pPr>
              <w:pStyle w:val="7"/>
              <w:framePr w:wrap="auto" w:vAnchor="margin" w:hAnchor="text" w:yAlign="inline"/>
              <w:jc w:val="center"/>
            </w:pPr>
            <w:r>
              <w:rPr>
                <w:rFonts w:ascii="宋体" w:hAnsi="宋体" w:eastAsia="宋体" w:cs="宋体"/>
                <w:rtl w:val="0"/>
                <w:lang w:val="zh-TW" w:eastAsia="zh-TW"/>
              </w:rPr>
              <w:t>对公共场所经营管理人员违反安全规定的处罚</w:t>
            </w:r>
          </w:p>
        </w:tc>
      </w:tr>
      <w:tr w14:paraId="102E63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1A859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BB8F9C8">
            <w:pPr>
              <w:pStyle w:val="7"/>
              <w:framePr w:wrap="auto" w:vAnchor="margin" w:hAnchor="text" w:yAlign="inline"/>
              <w:jc w:val="center"/>
            </w:pPr>
            <w:r>
              <w:rPr>
                <w:rFonts w:ascii="宋体" w:hAnsi="宋体" w:eastAsia="宋体" w:cs="宋体"/>
                <w:rtl w:val="0"/>
                <w:lang w:val="zh-TW" w:eastAsia="zh-TW"/>
              </w:rPr>
              <w:t>治安支队</w:t>
            </w:r>
          </w:p>
        </w:tc>
      </w:tr>
      <w:tr w14:paraId="2644ED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5816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6266C34">
            <w:pPr>
              <w:pStyle w:val="7"/>
              <w:framePr w:wrap="auto" w:vAnchor="margin" w:hAnchor="text" w:yAlign="inline"/>
              <w:widowControl/>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A22E4DB">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60A7306">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992B13C">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1DFC0FD">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AE1101">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C7AC5F7">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1F9D1DB">
            <w:pPr>
              <w:pStyle w:val="7"/>
              <w:framePr w:wrap="auto" w:vAnchor="margin" w:hAnchor="text" w:yAlign="inline"/>
              <w:widowControl/>
              <w:bidi w:val="0"/>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6882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C3C0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B27761">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4A913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61"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6BBBB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DC134">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6BFFF069">
      <w:pPr>
        <w:pStyle w:val="7"/>
        <w:framePr w:wrap="auto" w:vAnchor="margin" w:hAnchor="text" w:yAlign="inline"/>
        <w:rPr>
          <w:rFonts w:ascii="宋体" w:hAnsi="宋体" w:eastAsia="宋体" w:cs="宋体"/>
        </w:rPr>
      </w:pPr>
    </w:p>
    <w:p w14:paraId="485B0955">
      <w:pPr>
        <w:pStyle w:val="7"/>
        <w:framePr w:wrap="auto" w:vAnchor="margin" w:hAnchor="text" w:yAlign="inline"/>
        <w:rPr>
          <w:rFonts w:ascii="宋体" w:hAnsi="宋体" w:eastAsia="宋体" w:cs="宋体"/>
        </w:rPr>
      </w:pPr>
    </w:p>
    <w:p w14:paraId="52D524E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66"/>
        <w:gridCol w:w="7356"/>
      </w:tblGrid>
      <w:tr w14:paraId="17CFF3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06A50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6E5E9">
            <w:pPr>
              <w:pStyle w:val="7"/>
              <w:framePr w:wrap="auto" w:vAnchor="margin" w:hAnchor="text" w:yAlign="inline"/>
              <w:widowControl/>
              <w:jc w:val="center"/>
            </w:pPr>
            <w:r>
              <w:rPr>
                <w:rFonts w:ascii="宋体" w:hAnsi="宋体" w:eastAsia="宋体" w:cs="宋体"/>
                <w:kern w:val="0"/>
                <w:rtl w:val="0"/>
                <w:lang w:val="en-US"/>
              </w:rPr>
              <w:t>111</w:t>
            </w:r>
          </w:p>
        </w:tc>
      </w:tr>
      <w:tr w14:paraId="59D2C9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9592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9D981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20A92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8AE8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7616D">
            <w:pPr>
              <w:pStyle w:val="7"/>
              <w:framePr w:wrap="auto" w:vAnchor="margin" w:hAnchor="text" w:yAlign="inline"/>
              <w:jc w:val="center"/>
            </w:pPr>
            <w:r>
              <w:rPr>
                <w:rFonts w:ascii="宋体" w:hAnsi="宋体" w:eastAsia="宋体" w:cs="宋体"/>
                <w:rtl w:val="0"/>
                <w:lang w:val="zh-TW" w:eastAsia="zh-TW"/>
              </w:rPr>
              <w:t>对组织、胁迫、诱骗进行恐怖、残忍表演的处罚</w:t>
            </w:r>
          </w:p>
        </w:tc>
      </w:tr>
      <w:tr w14:paraId="2D938B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C05B0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663E7">
            <w:pPr>
              <w:pStyle w:val="7"/>
              <w:framePr w:wrap="auto" w:vAnchor="margin" w:hAnchor="text" w:yAlign="inline"/>
              <w:jc w:val="center"/>
            </w:pPr>
            <w:r>
              <w:rPr>
                <w:rFonts w:ascii="宋体" w:hAnsi="宋体" w:eastAsia="宋体" w:cs="宋体"/>
                <w:rtl w:val="0"/>
                <w:lang w:val="zh-TW" w:eastAsia="zh-TW"/>
              </w:rPr>
              <w:t>治安支队</w:t>
            </w:r>
          </w:p>
        </w:tc>
      </w:tr>
      <w:tr w14:paraId="1BF0B0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2EB4D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4687158">
            <w:pPr>
              <w:pStyle w:val="7"/>
              <w:framePr w:wrap="auto" w:vAnchor="margin" w:hAnchor="text" w:yAlign="inline"/>
              <w:widowControl/>
              <w:ind w:firstLine="45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98FB4E">
            <w:pPr>
              <w:pStyle w:val="7"/>
              <w:framePr w:wrap="auto" w:vAnchor="margin" w:hAnchor="text" w:yAlign="inline"/>
              <w:widowControl/>
              <w:bidi w:val="0"/>
              <w:ind w:left="0" w:right="0" w:firstLine="45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C2CD5B">
            <w:pPr>
              <w:pStyle w:val="7"/>
              <w:framePr w:wrap="auto" w:vAnchor="margin" w:hAnchor="text" w:yAlign="inline"/>
              <w:widowControl/>
              <w:bidi w:val="0"/>
              <w:ind w:left="0" w:right="0" w:firstLine="45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E26B560">
            <w:pPr>
              <w:pStyle w:val="7"/>
              <w:framePr w:wrap="auto" w:vAnchor="margin" w:hAnchor="text" w:yAlign="inline"/>
              <w:widowControl/>
              <w:bidi w:val="0"/>
              <w:ind w:left="0" w:right="0" w:firstLine="45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51F2008">
            <w:pPr>
              <w:pStyle w:val="7"/>
              <w:framePr w:wrap="auto" w:vAnchor="margin" w:hAnchor="text" w:yAlign="inline"/>
              <w:widowControl/>
              <w:bidi w:val="0"/>
              <w:ind w:left="0" w:right="0" w:firstLine="45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B624D3E">
            <w:pPr>
              <w:pStyle w:val="7"/>
              <w:framePr w:wrap="auto" w:vAnchor="margin" w:hAnchor="text" w:yAlign="inline"/>
              <w:widowControl/>
              <w:bidi w:val="0"/>
              <w:ind w:left="0" w:right="0" w:firstLine="45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3C854AB">
            <w:pPr>
              <w:pStyle w:val="7"/>
              <w:framePr w:wrap="auto" w:vAnchor="margin" w:hAnchor="text" w:yAlign="inline"/>
              <w:widowControl/>
              <w:bidi w:val="0"/>
              <w:ind w:left="0" w:right="0" w:firstLine="45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127B2D6">
            <w:pPr>
              <w:pStyle w:val="7"/>
              <w:framePr w:wrap="auto" w:vAnchor="margin" w:hAnchor="text" w:yAlign="inline"/>
              <w:widowControl/>
              <w:bidi w:val="0"/>
              <w:ind w:left="0" w:right="0" w:firstLine="45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B9DE6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A9FE5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4AE30C3">
            <w:pPr>
              <w:pStyle w:val="7"/>
              <w:framePr w:wrap="auto" w:vAnchor="margin" w:hAnchor="text" w:yAlign="inline"/>
              <w:spacing w:line="280" w:lineRule="exact"/>
              <w:ind w:firstLine="45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0A809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951A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58FEF">
            <w:pPr>
              <w:pStyle w:val="7"/>
              <w:framePr w:wrap="auto" w:vAnchor="margin" w:hAnchor="text" w:yAlign="inline"/>
              <w:widowControl/>
              <w:jc w:val="center"/>
            </w:pPr>
            <w:r>
              <w:rPr>
                <w:rFonts w:ascii="宋体" w:hAnsi="宋体" w:eastAsia="宋体" w:cs="宋体"/>
                <w:kern w:val="0"/>
                <w:rtl w:val="0"/>
                <w:lang w:val="en-US"/>
              </w:rPr>
              <w:t>0825-2510040</w:t>
            </w:r>
          </w:p>
        </w:tc>
      </w:tr>
    </w:tbl>
    <w:p w14:paraId="0687DC6A">
      <w:pPr>
        <w:pStyle w:val="7"/>
        <w:framePr w:wrap="auto" w:vAnchor="margin" w:hAnchor="text" w:yAlign="inline"/>
        <w:rPr>
          <w:rFonts w:ascii="宋体" w:hAnsi="宋体" w:eastAsia="宋体" w:cs="宋体"/>
        </w:rPr>
      </w:pPr>
    </w:p>
    <w:p w14:paraId="500996E0">
      <w:pPr>
        <w:pStyle w:val="7"/>
        <w:framePr w:wrap="auto" w:vAnchor="margin" w:hAnchor="text" w:yAlign="inline"/>
        <w:rPr>
          <w:rFonts w:ascii="宋体" w:hAnsi="宋体" w:eastAsia="宋体" w:cs="宋体"/>
        </w:rPr>
      </w:pPr>
    </w:p>
    <w:p w14:paraId="61804F2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4"/>
        <w:gridCol w:w="7368"/>
      </w:tblGrid>
      <w:tr w14:paraId="0DD30D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D032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6FCAA7D">
            <w:pPr>
              <w:pStyle w:val="7"/>
              <w:framePr w:wrap="auto" w:vAnchor="margin" w:hAnchor="text" w:yAlign="inline"/>
              <w:widowControl/>
              <w:jc w:val="center"/>
            </w:pPr>
            <w:r>
              <w:rPr>
                <w:rFonts w:ascii="宋体" w:hAnsi="宋体" w:eastAsia="宋体" w:cs="宋体"/>
                <w:kern w:val="0"/>
                <w:rtl w:val="0"/>
                <w:lang w:val="en-US"/>
              </w:rPr>
              <w:t>112</w:t>
            </w:r>
          </w:p>
        </w:tc>
      </w:tr>
      <w:tr w14:paraId="14D10A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DB3E0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230D87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676E5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5F22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2C3FAF6">
            <w:pPr>
              <w:pStyle w:val="7"/>
              <w:framePr w:wrap="auto" w:vAnchor="margin" w:hAnchor="text" w:yAlign="inline"/>
              <w:jc w:val="center"/>
            </w:pPr>
            <w:r>
              <w:rPr>
                <w:rFonts w:ascii="宋体" w:hAnsi="宋体" w:eastAsia="宋体" w:cs="宋体"/>
                <w:rtl w:val="0"/>
                <w:lang w:val="zh-TW" w:eastAsia="zh-TW"/>
              </w:rPr>
              <w:t>对强迫劳动的处罚</w:t>
            </w:r>
          </w:p>
        </w:tc>
      </w:tr>
      <w:tr w14:paraId="3C1E13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153E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963C3E6">
            <w:pPr>
              <w:pStyle w:val="7"/>
              <w:framePr w:wrap="auto" w:vAnchor="margin" w:hAnchor="text" w:yAlign="inline"/>
              <w:jc w:val="center"/>
            </w:pPr>
            <w:r>
              <w:rPr>
                <w:rFonts w:ascii="宋体" w:hAnsi="宋体" w:eastAsia="宋体" w:cs="宋体"/>
                <w:rtl w:val="0"/>
                <w:lang w:val="zh-TW" w:eastAsia="zh-TW"/>
              </w:rPr>
              <w:t>治安支队</w:t>
            </w:r>
          </w:p>
        </w:tc>
      </w:tr>
      <w:tr w14:paraId="341AD3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445F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B8FE71A">
            <w:pPr>
              <w:pStyle w:val="7"/>
              <w:framePr w:wrap="auto" w:vAnchor="margin" w:hAnchor="text" w:yAlign="inline"/>
              <w:widowControl/>
              <w:ind w:firstLine="46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B15DF8E">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82CF48C">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CADC447">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D695E76">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3FF0EF4">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70F9F79">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9FB28A1">
            <w:pPr>
              <w:pStyle w:val="7"/>
              <w:framePr w:wrap="auto" w:vAnchor="margin" w:hAnchor="text" w:yAlign="inline"/>
              <w:widowControl/>
              <w:bidi w:val="0"/>
              <w:ind w:left="0" w:right="0" w:firstLine="46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D9409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5C681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461077">
            <w:pPr>
              <w:pStyle w:val="7"/>
              <w:framePr w:wrap="auto" w:vAnchor="margin" w:hAnchor="text" w:yAlign="inline"/>
              <w:spacing w:line="280" w:lineRule="exact"/>
              <w:ind w:firstLine="46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CEE4A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4CEE4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8303D">
            <w:pPr>
              <w:pStyle w:val="7"/>
              <w:framePr w:wrap="auto" w:vAnchor="margin" w:hAnchor="text" w:yAlign="inline"/>
              <w:widowControl/>
              <w:jc w:val="center"/>
            </w:pPr>
            <w:r>
              <w:rPr>
                <w:rFonts w:ascii="宋体" w:hAnsi="宋体" w:eastAsia="宋体" w:cs="宋体"/>
                <w:kern w:val="0"/>
                <w:rtl w:val="0"/>
                <w:lang w:val="en-US"/>
              </w:rPr>
              <w:t>0825-2510040</w:t>
            </w:r>
          </w:p>
        </w:tc>
      </w:tr>
    </w:tbl>
    <w:p w14:paraId="1802FF88">
      <w:pPr>
        <w:pStyle w:val="7"/>
        <w:framePr w:wrap="auto" w:vAnchor="margin" w:hAnchor="text" w:yAlign="inline"/>
        <w:rPr>
          <w:rFonts w:ascii="宋体" w:hAnsi="宋体" w:eastAsia="宋体" w:cs="宋体"/>
        </w:rPr>
      </w:pPr>
    </w:p>
    <w:p w14:paraId="0A5E5BB3">
      <w:pPr>
        <w:pStyle w:val="7"/>
        <w:framePr w:wrap="auto" w:vAnchor="margin" w:hAnchor="text" w:yAlign="inline"/>
        <w:rPr>
          <w:rFonts w:ascii="宋体" w:hAnsi="宋体" w:eastAsia="宋体" w:cs="宋体"/>
        </w:rPr>
      </w:pPr>
    </w:p>
    <w:p w14:paraId="20B51144">
      <w:pPr>
        <w:pStyle w:val="7"/>
        <w:framePr w:wrap="auto" w:vAnchor="margin" w:hAnchor="text" w:yAlign="inline"/>
        <w:rPr>
          <w:rFonts w:ascii="宋体" w:hAnsi="宋体" w:eastAsia="宋体" w:cs="宋体"/>
        </w:rPr>
      </w:pPr>
    </w:p>
    <w:p w14:paraId="02395D5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2"/>
        <w:gridCol w:w="7380"/>
      </w:tblGrid>
      <w:tr w14:paraId="45B1DA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FDE0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2C23BD">
            <w:pPr>
              <w:pStyle w:val="7"/>
              <w:framePr w:wrap="auto" w:vAnchor="margin" w:hAnchor="text" w:yAlign="inline"/>
              <w:widowControl/>
              <w:jc w:val="center"/>
            </w:pPr>
            <w:r>
              <w:rPr>
                <w:rFonts w:ascii="宋体" w:hAnsi="宋体" w:eastAsia="宋体" w:cs="宋体"/>
                <w:kern w:val="0"/>
                <w:rtl w:val="0"/>
                <w:lang w:val="en-US"/>
              </w:rPr>
              <w:t>113</w:t>
            </w:r>
          </w:p>
        </w:tc>
      </w:tr>
      <w:tr w14:paraId="422F37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32A2E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7E6721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CB3B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875F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35C2004">
            <w:pPr>
              <w:pStyle w:val="7"/>
              <w:framePr w:wrap="auto" w:vAnchor="margin" w:hAnchor="text" w:yAlign="inline"/>
              <w:jc w:val="center"/>
            </w:pPr>
            <w:r>
              <w:rPr>
                <w:rFonts w:ascii="宋体" w:hAnsi="宋体" w:eastAsia="宋体" w:cs="宋体"/>
                <w:rtl w:val="0"/>
                <w:lang w:val="zh-TW" w:eastAsia="zh-TW"/>
              </w:rPr>
              <w:t>对非法限制人身自由的处罚</w:t>
            </w:r>
          </w:p>
        </w:tc>
      </w:tr>
      <w:tr w14:paraId="6633DE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45A3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262182D">
            <w:pPr>
              <w:pStyle w:val="7"/>
              <w:framePr w:wrap="auto" w:vAnchor="margin" w:hAnchor="text" w:yAlign="inline"/>
              <w:jc w:val="center"/>
            </w:pPr>
            <w:r>
              <w:rPr>
                <w:rFonts w:ascii="宋体" w:hAnsi="宋体" w:eastAsia="宋体" w:cs="宋体"/>
                <w:rtl w:val="0"/>
                <w:lang w:val="zh-TW" w:eastAsia="zh-TW"/>
              </w:rPr>
              <w:t>治安支队</w:t>
            </w:r>
          </w:p>
        </w:tc>
      </w:tr>
      <w:tr w14:paraId="02F2CC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E73BE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BAD0828">
            <w:pPr>
              <w:pStyle w:val="7"/>
              <w:framePr w:wrap="auto" w:vAnchor="margin" w:hAnchor="text" w:yAlign="inline"/>
              <w:widowControl/>
              <w:ind w:firstLine="43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BCA851B">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AC39DF">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DEB779">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DEA5C8">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70A73ED">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2086F82">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423AC0">
            <w:pPr>
              <w:pStyle w:val="7"/>
              <w:framePr w:wrap="auto" w:vAnchor="margin" w:hAnchor="text" w:yAlign="inline"/>
              <w:widowControl/>
              <w:bidi w:val="0"/>
              <w:ind w:left="0" w:right="0" w:firstLine="43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23712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A655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9E096E7">
            <w:pPr>
              <w:pStyle w:val="7"/>
              <w:framePr w:wrap="auto" w:vAnchor="margin" w:hAnchor="text" w:yAlign="inline"/>
              <w:spacing w:line="280" w:lineRule="exact"/>
              <w:ind w:firstLine="43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64FB1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3"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88C1E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94AF48">
            <w:pPr>
              <w:pStyle w:val="7"/>
              <w:framePr w:wrap="auto" w:vAnchor="margin" w:hAnchor="text" w:yAlign="inline"/>
              <w:widowControl/>
              <w:jc w:val="center"/>
            </w:pPr>
            <w:r>
              <w:rPr>
                <w:rFonts w:ascii="宋体" w:hAnsi="宋体" w:eastAsia="宋体" w:cs="宋体"/>
                <w:kern w:val="0"/>
                <w:rtl w:val="0"/>
                <w:lang w:val="en-US"/>
              </w:rPr>
              <w:t>0825-2510040</w:t>
            </w:r>
          </w:p>
        </w:tc>
      </w:tr>
    </w:tbl>
    <w:p w14:paraId="7CA5A1BC">
      <w:pPr>
        <w:pStyle w:val="7"/>
        <w:framePr w:wrap="auto" w:vAnchor="margin" w:hAnchor="text" w:yAlign="inline"/>
        <w:rPr>
          <w:rFonts w:ascii="宋体" w:hAnsi="宋体" w:eastAsia="宋体" w:cs="宋体"/>
        </w:rPr>
      </w:pPr>
    </w:p>
    <w:p w14:paraId="38FE17B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4"/>
        <w:gridCol w:w="7368"/>
      </w:tblGrid>
      <w:tr w14:paraId="05081C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E09B8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6FCA08A">
            <w:pPr>
              <w:pStyle w:val="7"/>
              <w:framePr w:wrap="auto" w:vAnchor="margin" w:hAnchor="text" w:yAlign="inline"/>
              <w:widowControl/>
              <w:jc w:val="center"/>
            </w:pPr>
            <w:r>
              <w:rPr>
                <w:rFonts w:ascii="宋体" w:hAnsi="宋体" w:eastAsia="宋体" w:cs="宋体"/>
                <w:kern w:val="0"/>
                <w:rtl w:val="0"/>
                <w:lang w:val="en-US"/>
              </w:rPr>
              <w:t>114</w:t>
            </w:r>
          </w:p>
        </w:tc>
      </w:tr>
      <w:tr w14:paraId="1D319A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DDF76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3BEC9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0A274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2922C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E03D00B">
            <w:pPr>
              <w:pStyle w:val="7"/>
              <w:framePr w:wrap="auto" w:vAnchor="margin" w:hAnchor="text" w:yAlign="inline"/>
              <w:jc w:val="center"/>
            </w:pPr>
            <w:r>
              <w:rPr>
                <w:rFonts w:ascii="宋体" w:hAnsi="宋体" w:eastAsia="宋体" w:cs="宋体"/>
                <w:rtl w:val="0"/>
                <w:lang w:val="zh-TW" w:eastAsia="zh-TW"/>
              </w:rPr>
              <w:t>对非法侵入住宅的处罚</w:t>
            </w:r>
          </w:p>
        </w:tc>
      </w:tr>
      <w:tr w14:paraId="3562FC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52728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481225A">
            <w:pPr>
              <w:pStyle w:val="7"/>
              <w:framePr w:wrap="auto" w:vAnchor="margin" w:hAnchor="text" w:yAlign="inline"/>
              <w:jc w:val="center"/>
            </w:pPr>
            <w:r>
              <w:rPr>
                <w:rFonts w:ascii="宋体" w:hAnsi="宋体" w:eastAsia="宋体" w:cs="宋体"/>
                <w:rtl w:val="0"/>
                <w:lang w:val="zh-TW" w:eastAsia="zh-TW"/>
              </w:rPr>
              <w:t>治安支队</w:t>
            </w:r>
          </w:p>
        </w:tc>
      </w:tr>
      <w:tr w14:paraId="1C67EF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417C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DB55BED">
            <w:pPr>
              <w:pStyle w:val="7"/>
              <w:framePr w:wrap="auto" w:vAnchor="margin" w:hAnchor="text" w:yAlign="inline"/>
              <w:widowControl/>
              <w:ind w:firstLine="39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615EDA7">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784E950">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AC9412E">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B9368C8">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1872D87">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B8DE9F2">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1618D1D">
            <w:pPr>
              <w:pStyle w:val="7"/>
              <w:framePr w:wrap="auto" w:vAnchor="margin" w:hAnchor="text" w:yAlign="inline"/>
              <w:widowControl/>
              <w:bidi w:val="0"/>
              <w:ind w:left="0" w:right="0" w:firstLine="39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FD3FD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5FDB7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D7F5D4B">
            <w:pPr>
              <w:pStyle w:val="7"/>
              <w:framePr w:wrap="auto" w:vAnchor="margin" w:hAnchor="text" w:yAlign="inline"/>
              <w:spacing w:line="280" w:lineRule="exact"/>
              <w:ind w:firstLine="39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97EE7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2"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73371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2B2961">
            <w:pPr>
              <w:pStyle w:val="7"/>
              <w:framePr w:wrap="auto" w:vAnchor="margin" w:hAnchor="text" w:yAlign="inline"/>
              <w:widowControl/>
              <w:jc w:val="center"/>
            </w:pPr>
            <w:r>
              <w:rPr>
                <w:rFonts w:ascii="宋体" w:hAnsi="宋体" w:eastAsia="宋体" w:cs="宋体"/>
                <w:kern w:val="0"/>
                <w:rtl w:val="0"/>
                <w:lang w:val="en-US"/>
              </w:rPr>
              <w:t>0825-2510040</w:t>
            </w:r>
          </w:p>
        </w:tc>
      </w:tr>
    </w:tbl>
    <w:p w14:paraId="677B9E1E">
      <w:pPr>
        <w:pStyle w:val="7"/>
        <w:framePr w:wrap="auto" w:vAnchor="margin" w:hAnchor="text" w:yAlign="inline"/>
        <w:rPr>
          <w:rFonts w:ascii="宋体" w:hAnsi="宋体" w:eastAsia="宋体" w:cs="宋体"/>
        </w:rPr>
      </w:pPr>
    </w:p>
    <w:p w14:paraId="313912BB">
      <w:pPr>
        <w:pStyle w:val="7"/>
        <w:framePr w:wrap="auto" w:vAnchor="margin" w:hAnchor="text" w:yAlign="inline"/>
        <w:rPr>
          <w:rFonts w:ascii="宋体" w:hAnsi="宋体" w:eastAsia="宋体" w:cs="宋体"/>
        </w:rPr>
      </w:pPr>
    </w:p>
    <w:p w14:paraId="7DF20AA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54"/>
        <w:gridCol w:w="7368"/>
      </w:tblGrid>
      <w:tr w14:paraId="0097EA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89BC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866274">
            <w:pPr>
              <w:pStyle w:val="7"/>
              <w:framePr w:wrap="auto" w:vAnchor="margin" w:hAnchor="text" w:yAlign="inline"/>
              <w:widowControl/>
              <w:jc w:val="center"/>
            </w:pPr>
            <w:r>
              <w:rPr>
                <w:rFonts w:ascii="宋体" w:hAnsi="宋体" w:eastAsia="宋体" w:cs="宋体"/>
                <w:kern w:val="0"/>
                <w:rtl w:val="0"/>
                <w:lang w:val="en-US"/>
              </w:rPr>
              <w:t>115</w:t>
            </w:r>
          </w:p>
        </w:tc>
      </w:tr>
      <w:tr w14:paraId="72D5BC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5190C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8F46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B0253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2AD41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C541CF">
            <w:pPr>
              <w:pStyle w:val="7"/>
              <w:framePr w:wrap="auto" w:vAnchor="margin" w:hAnchor="text" w:yAlign="inline"/>
              <w:jc w:val="center"/>
            </w:pPr>
            <w:r>
              <w:rPr>
                <w:rFonts w:ascii="宋体" w:hAnsi="宋体" w:eastAsia="宋体" w:cs="宋体"/>
                <w:rtl w:val="0"/>
                <w:lang w:val="zh-TW" w:eastAsia="zh-TW"/>
              </w:rPr>
              <w:t>对非法搜查身体的处罚</w:t>
            </w:r>
          </w:p>
        </w:tc>
      </w:tr>
      <w:tr w14:paraId="48DED1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BDED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F56706">
            <w:pPr>
              <w:pStyle w:val="7"/>
              <w:framePr w:wrap="auto" w:vAnchor="margin" w:hAnchor="text" w:yAlign="inline"/>
              <w:jc w:val="center"/>
            </w:pPr>
            <w:r>
              <w:rPr>
                <w:rFonts w:ascii="宋体" w:hAnsi="宋体" w:eastAsia="宋体" w:cs="宋体"/>
                <w:rtl w:val="0"/>
                <w:lang w:val="zh-TW" w:eastAsia="zh-TW"/>
              </w:rPr>
              <w:t>治安支队</w:t>
            </w:r>
          </w:p>
        </w:tc>
      </w:tr>
      <w:tr w14:paraId="0469C1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E28C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3D6EAE">
            <w:pPr>
              <w:pStyle w:val="7"/>
              <w:framePr w:wrap="auto" w:vAnchor="margin" w:hAnchor="text" w:yAlign="inline"/>
              <w:widowControl/>
              <w:ind w:firstLine="39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8EF2621">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F74296D">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FC6B88B">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D720A4">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1DE2F72">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DA72B9D">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9B17A43">
            <w:pPr>
              <w:pStyle w:val="7"/>
              <w:framePr w:wrap="auto" w:vAnchor="margin" w:hAnchor="text" w:yAlign="inline"/>
              <w:widowControl/>
              <w:bidi w:val="0"/>
              <w:ind w:left="0" w:right="0" w:firstLine="39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B94D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4C0E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DC16BA4">
            <w:pPr>
              <w:pStyle w:val="7"/>
              <w:framePr w:wrap="auto" w:vAnchor="margin" w:hAnchor="text" w:yAlign="inline"/>
              <w:spacing w:line="280" w:lineRule="exact"/>
              <w:ind w:firstLine="39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2EAB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2"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05AC3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4A0CE">
            <w:pPr>
              <w:pStyle w:val="7"/>
              <w:framePr w:wrap="auto" w:vAnchor="margin" w:hAnchor="text" w:yAlign="inline"/>
              <w:widowControl/>
              <w:jc w:val="center"/>
            </w:pPr>
            <w:r>
              <w:rPr>
                <w:rFonts w:ascii="宋体" w:hAnsi="宋体" w:eastAsia="宋体" w:cs="宋体"/>
                <w:kern w:val="0"/>
                <w:rtl w:val="0"/>
                <w:lang w:val="en-US"/>
              </w:rPr>
              <w:t>0825-2510040</w:t>
            </w:r>
          </w:p>
        </w:tc>
      </w:tr>
    </w:tbl>
    <w:p w14:paraId="70693977">
      <w:pPr>
        <w:pStyle w:val="7"/>
        <w:framePr w:wrap="auto" w:vAnchor="margin" w:hAnchor="text" w:yAlign="inline"/>
        <w:rPr>
          <w:rFonts w:ascii="宋体" w:hAnsi="宋体" w:eastAsia="宋体" w:cs="宋体"/>
        </w:rPr>
      </w:pPr>
    </w:p>
    <w:p w14:paraId="497E9689">
      <w:pPr>
        <w:pStyle w:val="7"/>
        <w:framePr w:wrap="auto" w:vAnchor="margin" w:hAnchor="text" w:yAlign="inline"/>
        <w:rPr>
          <w:rFonts w:ascii="宋体" w:hAnsi="宋体" w:eastAsia="宋体" w:cs="宋体"/>
        </w:rPr>
      </w:pPr>
    </w:p>
    <w:p w14:paraId="5AD8299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2"/>
        <w:gridCol w:w="7380"/>
      </w:tblGrid>
      <w:tr w14:paraId="5AB7F2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1F23F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450C342">
            <w:pPr>
              <w:pStyle w:val="7"/>
              <w:framePr w:wrap="auto" w:vAnchor="margin" w:hAnchor="text" w:yAlign="inline"/>
              <w:widowControl/>
              <w:jc w:val="center"/>
            </w:pPr>
            <w:r>
              <w:rPr>
                <w:rFonts w:ascii="宋体" w:hAnsi="宋体" w:eastAsia="宋体" w:cs="宋体"/>
                <w:kern w:val="0"/>
                <w:rtl w:val="0"/>
                <w:lang w:val="en-US"/>
              </w:rPr>
              <w:t>116</w:t>
            </w:r>
          </w:p>
        </w:tc>
      </w:tr>
      <w:tr w14:paraId="46ECBC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4470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A6EA66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DED57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BA344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4525B09">
            <w:pPr>
              <w:pStyle w:val="7"/>
              <w:framePr w:wrap="auto" w:vAnchor="margin" w:hAnchor="text" w:yAlign="inline"/>
              <w:jc w:val="center"/>
            </w:pPr>
            <w:r>
              <w:rPr>
                <w:rFonts w:ascii="宋体" w:hAnsi="宋体" w:eastAsia="宋体" w:cs="宋体"/>
                <w:rtl w:val="0"/>
                <w:lang w:val="zh-TW" w:eastAsia="zh-TW"/>
              </w:rPr>
              <w:t>对胁迫、诱骗、利用他人乞讨的处罚</w:t>
            </w:r>
          </w:p>
        </w:tc>
      </w:tr>
      <w:tr w14:paraId="200C15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AF58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7098325">
            <w:pPr>
              <w:pStyle w:val="7"/>
              <w:framePr w:wrap="auto" w:vAnchor="margin" w:hAnchor="text" w:yAlign="inline"/>
              <w:jc w:val="center"/>
            </w:pPr>
            <w:r>
              <w:rPr>
                <w:rFonts w:ascii="宋体" w:hAnsi="宋体" w:eastAsia="宋体" w:cs="宋体"/>
                <w:rtl w:val="0"/>
                <w:lang w:val="zh-TW" w:eastAsia="zh-TW"/>
              </w:rPr>
              <w:t>治安支队</w:t>
            </w:r>
          </w:p>
        </w:tc>
      </w:tr>
      <w:tr w14:paraId="58F521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AC0D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F4A7DD2">
            <w:pPr>
              <w:pStyle w:val="7"/>
              <w:framePr w:wrap="auto" w:vAnchor="margin" w:hAnchor="text" w:yAlign="inline"/>
              <w:widowControl/>
              <w:ind w:firstLine="43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027AFBB">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59745A0">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07EFB18">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069828B">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C88BC68">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02F503F">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F1C7F3">
            <w:pPr>
              <w:pStyle w:val="7"/>
              <w:framePr w:wrap="auto" w:vAnchor="margin" w:hAnchor="text" w:yAlign="inline"/>
              <w:widowControl/>
              <w:bidi w:val="0"/>
              <w:ind w:left="0" w:right="0" w:firstLine="43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8013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2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869F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0472791">
            <w:pPr>
              <w:pStyle w:val="7"/>
              <w:framePr w:wrap="auto" w:vAnchor="margin" w:hAnchor="text" w:yAlign="inline"/>
              <w:spacing w:line="280" w:lineRule="exact"/>
              <w:ind w:firstLine="43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8CE6E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9"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6110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7F1E51">
            <w:pPr>
              <w:pStyle w:val="7"/>
              <w:framePr w:wrap="auto" w:vAnchor="margin" w:hAnchor="text" w:yAlign="inline"/>
              <w:widowControl/>
              <w:jc w:val="center"/>
            </w:pPr>
            <w:r>
              <w:rPr>
                <w:rFonts w:ascii="宋体" w:hAnsi="宋体" w:eastAsia="宋体" w:cs="宋体"/>
                <w:kern w:val="0"/>
                <w:rtl w:val="0"/>
                <w:lang w:val="en-US"/>
              </w:rPr>
              <w:t>0825-2510040</w:t>
            </w:r>
          </w:p>
        </w:tc>
      </w:tr>
    </w:tbl>
    <w:p w14:paraId="6DC31FF0">
      <w:pPr>
        <w:pStyle w:val="7"/>
        <w:framePr w:wrap="auto" w:vAnchor="margin" w:hAnchor="text" w:yAlign="inline"/>
        <w:rPr>
          <w:rFonts w:ascii="宋体" w:hAnsi="宋体" w:eastAsia="宋体" w:cs="宋体"/>
        </w:rPr>
      </w:pPr>
    </w:p>
    <w:p w14:paraId="4E5C8F65">
      <w:pPr>
        <w:pStyle w:val="7"/>
        <w:framePr w:wrap="auto" w:vAnchor="margin" w:hAnchor="text" w:yAlign="inline"/>
        <w:rPr>
          <w:rFonts w:ascii="宋体" w:hAnsi="宋体" w:eastAsia="宋体" w:cs="宋体"/>
        </w:rPr>
      </w:pPr>
    </w:p>
    <w:p w14:paraId="2FC41C1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3"/>
        <w:gridCol w:w="7279"/>
      </w:tblGrid>
      <w:tr w14:paraId="03DF7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65768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759505F">
            <w:pPr>
              <w:pStyle w:val="7"/>
              <w:framePr w:wrap="auto" w:vAnchor="margin" w:hAnchor="text" w:yAlign="inline"/>
              <w:widowControl/>
              <w:jc w:val="center"/>
            </w:pPr>
            <w:r>
              <w:rPr>
                <w:rFonts w:ascii="宋体" w:hAnsi="宋体" w:eastAsia="宋体" w:cs="宋体"/>
                <w:kern w:val="0"/>
                <w:rtl w:val="0"/>
                <w:lang w:val="en-US"/>
              </w:rPr>
              <w:t>117</w:t>
            </w:r>
          </w:p>
        </w:tc>
      </w:tr>
      <w:tr w14:paraId="748F3E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CCF2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916F20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4C0D2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85C4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4F81993">
            <w:pPr>
              <w:pStyle w:val="7"/>
              <w:framePr w:wrap="auto" w:vAnchor="margin" w:hAnchor="text" w:yAlign="inline"/>
              <w:jc w:val="center"/>
            </w:pPr>
            <w:r>
              <w:rPr>
                <w:rFonts w:ascii="宋体" w:hAnsi="宋体" w:eastAsia="宋体" w:cs="宋体"/>
                <w:rtl w:val="0"/>
                <w:lang w:val="zh-TW" w:eastAsia="zh-TW"/>
              </w:rPr>
              <w:t>对以滋扰他人的方式乞讨的处罚</w:t>
            </w:r>
          </w:p>
        </w:tc>
      </w:tr>
      <w:tr w14:paraId="23E6F1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1844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71486BC">
            <w:pPr>
              <w:pStyle w:val="7"/>
              <w:framePr w:wrap="auto" w:vAnchor="margin" w:hAnchor="text" w:yAlign="inline"/>
              <w:jc w:val="center"/>
            </w:pPr>
            <w:r>
              <w:rPr>
                <w:rFonts w:ascii="宋体" w:hAnsi="宋体" w:eastAsia="宋体" w:cs="宋体"/>
                <w:rtl w:val="0"/>
                <w:lang w:val="zh-TW" w:eastAsia="zh-TW"/>
              </w:rPr>
              <w:t>治安支队</w:t>
            </w:r>
          </w:p>
        </w:tc>
      </w:tr>
      <w:tr w14:paraId="681FC5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EC1E2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27EF70E">
            <w:pPr>
              <w:pStyle w:val="7"/>
              <w:framePr w:wrap="auto" w:vAnchor="margin" w:hAnchor="text" w:yAlign="inline"/>
              <w:widowControl/>
              <w:ind w:firstLine="44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018193">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EEF8650">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D9FF1F4">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52ADE9B">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45F785E">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3A6A0F8">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49C4407">
            <w:pPr>
              <w:pStyle w:val="7"/>
              <w:framePr w:wrap="auto" w:vAnchor="margin" w:hAnchor="text" w:yAlign="inline"/>
              <w:widowControl/>
              <w:bidi w:val="0"/>
              <w:ind w:left="0" w:right="0" w:firstLine="44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BBE18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FACA2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4F69851">
            <w:pPr>
              <w:pStyle w:val="7"/>
              <w:framePr w:wrap="auto" w:vAnchor="margin" w:hAnchor="text" w:yAlign="inline"/>
              <w:spacing w:line="280" w:lineRule="exact"/>
              <w:ind w:firstLine="44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B6FD4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0C01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E1EBD">
            <w:pPr>
              <w:pStyle w:val="7"/>
              <w:framePr w:wrap="auto" w:vAnchor="margin" w:hAnchor="text" w:yAlign="inline"/>
              <w:widowControl/>
              <w:jc w:val="center"/>
            </w:pPr>
            <w:r>
              <w:rPr>
                <w:rFonts w:ascii="宋体" w:hAnsi="宋体" w:eastAsia="宋体" w:cs="宋体"/>
                <w:kern w:val="0"/>
                <w:rtl w:val="0"/>
                <w:lang w:val="en-US"/>
              </w:rPr>
              <w:t>0825-2510040</w:t>
            </w:r>
          </w:p>
        </w:tc>
      </w:tr>
    </w:tbl>
    <w:p w14:paraId="3CEBBC49">
      <w:pPr>
        <w:pStyle w:val="7"/>
        <w:framePr w:wrap="auto" w:vAnchor="margin" w:hAnchor="text" w:yAlign="inline"/>
        <w:rPr>
          <w:rFonts w:ascii="宋体" w:hAnsi="宋体" w:eastAsia="宋体" w:cs="宋体"/>
        </w:rPr>
      </w:pPr>
    </w:p>
    <w:p w14:paraId="4E925007">
      <w:pPr>
        <w:pStyle w:val="7"/>
        <w:framePr w:wrap="auto" w:vAnchor="margin" w:hAnchor="text" w:yAlign="inline"/>
        <w:rPr>
          <w:rFonts w:ascii="宋体" w:hAnsi="宋体" w:eastAsia="宋体" w:cs="宋体"/>
        </w:rPr>
      </w:pPr>
    </w:p>
    <w:p w14:paraId="5D6CB33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6"/>
        <w:gridCol w:w="7266"/>
      </w:tblGrid>
      <w:tr w14:paraId="41EBFC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D479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6A9DC8">
            <w:pPr>
              <w:pStyle w:val="7"/>
              <w:framePr w:wrap="auto" w:vAnchor="margin" w:hAnchor="text" w:yAlign="inline"/>
              <w:widowControl/>
              <w:jc w:val="center"/>
            </w:pPr>
            <w:r>
              <w:rPr>
                <w:rFonts w:ascii="宋体" w:hAnsi="宋体" w:eastAsia="宋体" w:cs="宋体"/>
                <w:kern w:val="0"/>
                <w:rtl w:val="0"/>
                <w:lang w:val="en-US"/>
              </w:rPr>
              <w:t>118</w:t>
            </w:r>
          </w:p>
        </w:tc>
      </w:tr>
      <w:tr w14:paraId="196EF1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C53AE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27B04D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A0D49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AC977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E46D218">
            <w:pPr>
              <w:pStyle w:val="7"/>
              <w:framePr w:wrap="auto" w:vAnchor="margin" w:hAnchor="text" w:yAlign="inline"/>
              <w:jc w:val="center"/>
            </w:pPr>
            <w:r>
              <w:rPr>
                <w:rFonts w:ascii="宋体" w:hAnsi="宋体" w:eastAsia="宋体" w:cs="宋体"/>
                <w:rtl w:val="0"/>
                <w:lang w:val="zh-TW" w:eastAsia="zh-TW"/>
              </w:rPr>
              <w:t>对威胁人身安全的处罚</w:t>
            </w:r>
          </w:p>
        </w:tc>
      </w:tr>
      <w:tr w14:paraId="4614F9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63316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F333B6">
            <w:pPr>
              <w:pStyle w:val="7"/>
              <w:framePr w:wrap="auto" w:vAnchor="margin" w:hAnchor="text" w:yAlign="inline"/>
              <w:jc w:val="center"/>
            </w:pPr>
            <w:r>
              <w:rPr>
                <w:rFonts w:ascii="宋体" w:hAnsi="宋体" w:eastAsia="宋体" w:cs="宋体"/>
                <w:rtl w:val="0"/>
                <w:lang w:val="zh-TW" w:eastAsia="zh-TW"/>
              </w:rPr>
              <w:t>治安支队</w:t>
            </w:r>
          </w:p>
        </w:tc>
      </w:tr>
      <w:tr w14:paraId="6707AB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5815C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D82D0D7">
            <w:pPr>
              <w:pStyle w:val="7"/>
              <w:framePr w:wrap="auto" w:vAnchor="margin" w:hAnchor="text" w:yAlign="inline"/>
              <w:widowControl/>
              <w:ind w:firstLine="437"/>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21420ED">
            <w:pPr>
              <w:pStyle w:val="7"/>
              <w:framePr w:wrap="auto" w:vAnchor="margin" w:hAnchor="text" w:yAlign="inline"/>
              <w:widowControl/>
              <w:bidi w:val="0"/>
              <w:ind w:left="0" w:right="0" w:firstLine="437"/>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4E92730">
            <w:pPr>
              <w:pStyle w:val="7"/>
              <w:framePr w:wrap="auto" w:vAnchor="margin" w:hAnchor="text" w:yAlign="inline"/>
              <w:widowControl/>
              <w:bidi w:val="0"/>
              <w:ind w:left="0" w:right="0" w:firstLine="437"/>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CAC774A">
            <w:pPr>
              <w:pStyle w:val="7"/>
              <w:framePr w:wrap="auto" w:vAnchor="margin" w:hAnchor="text" w:yAlign="inline"/>
              <w:widowControl/>
              <w:bidi w:val="0"/>
              <w:ind w:left="0" w:right="0" w:firstLine="437"/>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BA228B">
            <w:pPr>
              <w:pStyle w:val="7"/>
              <w:framePr w:wrap="auto" w:vAnchor="margin" w:hAnchor="text" w:yAlign="inline"/>
              <w:widowControl/>
              <w:bidi w:val="0"/>
              <w:ind w:left="0" w:right="0" w:firstLine="437"/>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73698E7">
            <w:pPr>
              <w:pStyle w:val="7"/>
              <w:framePr w:wrap="auto" w:vAnchor="margin" w:hAnchor="text" w:yAlign="inline"/>
              <w:widowControl/>
              <w:bidi w:val="0"/>
              <w:ind w:left="0" w:right="0" w:firstLine="437"/>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475E296">
            <w:pPr>
              <w:pStyle w:val="7"/>
              <w:framePr w:wrap="auto" w:vAnchor="margin" w:hAnchor="text" w:yAlign="inline"/>
              <w:widowControl/>
              <w:bidi w:val="0"/>
              <w:ind w:left="0" w:right="0" w:firstLine="437"/>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E64E0FD">
            <w:pPr>
              <w:pStyle w:val="7"/>
              <w:framePr w:wrap="auto" w:vAnchor="margin" w:hAnchor="text" w:yAlign="inline"/>
              <w:widowControl/>
              <w:bidi w:val="0"/>
              <w:ind w:left="0" w:right="0" w:firstLine="437"/>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A9402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CB14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E03BF0">
            <w:pPr>
              <w:pStyle w:val="7"/>
              <w:framePr w:wrap="auto" w:vAnchor="margin" w:hAnchor="text" w:yAlign="inline"/>
              <w:spacing w:line="280" w:lineRule="exact"/>
              <w:ind w:firstLine="437"/>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F6C59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9078C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A2DD9C">
            <w:pPr>
              <w:pStyle w:val="7"/>
              <w:framePr w:wrap="auto" w:vAnchor="margin" w:hAnchor="text" w:yAlign="inline"/>
              <w:widowControl/>
              <w:jc w:val="center"/>
            </w:pPr>
            <w:r>
              <w:rPr>
                <w:rFonts w:ascii="宋体" w:hAnsi="宋体" w:eastAsia="宋体" w:cs="宋体"/>
                <w:kern w:val="0"/>
                <w:rtl w:val="0"/>
                <w:lang w:val="en-US"/>
              </w:rPr>
              <w:t>0825-2510040</w:t>
            </w:r>
          </w:p>
        </w:tc>
      </w:tr>
    </w:tbl>
    <w:p w14:paraId="68F99397">
      <w:pPr>
        <w:pStyle w:val="7"/>
        <w:framePr w:wrap="auto" w:vAnchor="margin" w:hAnchor="text" w:yAlign="inline"/>
        <w:rPr>
          <w:rFonts w:ascii="宋体" w:hAnsi="宋体" w:eastAsia="宋体" w:cs="宋体"/>
        </w:rPr>
      </w:pPr>
    </w:p>
    <w:p w14:paraId="205349A0">
      <w:pPr>
        <w:pStyle w:val="7"/>
        <w:framePr w:wrap="auto" w:vAnchor="margin" w:hAnchor="text" w:yAlign="inline"/>
        <w:rPr>
          <w:rFonts w:ascii="宋体" w:hAnsi="宋体" w:eastAsia="宋体" w:cs="宋体"/>
        </w:rPr>
      </w:pPr>
    </w:p>
    <w:p w14:paraId="73C8EA19">
      <w:pPr>
        <w:pStyle w:val="7"/>
        <w:framePr w:wrap="auto" w:vAnchor="margin" w:hAnchor="text" w:yAlign="inline"/>
        <w:rPr>
          <w:rFonts w:ascii="宋体" w:hAnsi="宋体" w:eastAsia="宋体" w:cs="宋体"/>
        </w:rPr>
      </w:pPr>
    </w:p>
    <w:p w14:paraId="34762FA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3"/>
        <w:gridCol w:w="7279"/>
      </w:tblGrid>
      <w:tr w14:paraId="0E08C7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16DE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CD40C">
            <w:pPr>
              <w:pStyle w:val="7"/>
              <w:framePr w:wrap="auto" w:vAnchor="margin" w:hAnchor="text" w:yAlign="inline"/>
              <w:widowControl/>
              <w:jc w:val="center"/>
            </w:pPr>
            <w:r>
              <w:rPr>
                <w:rFonts w:ascii="宋体" w:hAnsi="宋体" w:eastAsia="宋体" w:cs="宋体"/>
                <w:kern w:val="0"/>
                <w:rtl w:val="0"/>
                <w:lang w:val="en-US"/>
              </w:rPr>
              <w:t>119</w:t>
            </w:r>
          </w:p>
        </w:tc>
      </w:tr>
      <w:tr w14:paraId="6FC0DE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76C2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7F04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3B01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3206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EC67CD">
            <w:pPr>
              <w:pStyle w:val="7"/>
              <w:framePr w:wrap="auto" w:vAnchor="margin" w:hAnchor="text" w:yAlign="inline"/>
              <w:jc w:val="center"/>
            </w:pPr>
            <w:r>
              <w:rPr>
                <w:rFonts w:ascii="宋体" w:hAnsi="宋体" w:eastAsia="宋体" w:cs="宋体"/>
                <w:rtl w:val="0"/>
                <w:lang w:val="zh-TW" w:eastAsia="zh-TW"/>
              </w:rPr>
              <w:t>对侮辱的处罚</w:t>
            </w:r>
          </w:p>
        </w:tc>
      </w:tr>
      <w:tr w14:paraId="72BFFE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2E614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C3422">
            <w:pPr>
              <w:pStyle w:val="7"/>
              <w:framePr w:wrap="auto" w:vAnchor="margin" w:hAnchor="text" w:yAlign="inline"/>
              <w:jc w:val="center"/>
            </w:pPr>
            <w:r>
              <w:rPr>
                <w:rFonts w:ascii="宋体" w:hAnsi="宋体" w:eastAsia="宋体" w:cs="宋体"/>
                <w:rtl w:val="0"/>
                <w:lang w:val="zh-TW" w:eastAsia="zh-TW"/>
              </w:rPr>
              <w:t>对侮辱行为的处罚</w:t>
            </w:r>
          </w:p>
        </w:tc>
      </w:tr>
      <w:tr w14:paraId="2E8A56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0011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2E8A857">
            <w:pPr>
              <w:pStyle w:val="7"/>
              <w:framePr w:wrap="auto" w:vAnchor="margin" w:hAnchor="text" w:yAlign="inline"/>
              <w:widowControl/>
              <w:ind w:firstLine="44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D1F1AC3">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FD73BA3">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3FA1BC">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0F877F6">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E6537DE">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857FEF6">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4F0607C">
            <w:pPr>
              <w:pStyle w:val="7"/>
              <w:framePr w:wrap="auto" w:vAnchor="margin" w:hAnchor="text" w:yAlign="inline"/>
              <w:widowControl/>
              <w:bidi w:val="0"/>
              <w:ind w:left="0" w:right="0" w:firstLine="44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72F74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1BAB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3C8E249">
            <w:pPr>
              <w:pStyle w:val="7"/>
              <w:framePr w:wrap="auto" w:vAnchor="margin" w:hAnchor="text" w:yAlign="inline"/>
              <w:spacing w:line="280" w:lineRule="exact"/>
              <w:ind w:firstLine="44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1C945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61"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B3F5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5993F">
            <w:pPr>
              <w:pStyle w:val="7"/>
              <w:framePr w:wrap="auto" w:vAnchor="margin" w:hAnchor="text" w:yAlign="inline"/>
              <w:widowControl/>
              <w:jc w:val="center"/>
            </w:pPr>
            <w:r>
              <w:rPr>
                <w:rFonts w:ascii="宋体" w:hAnsi="宋体" w:eastAsia="宋体" w:cs="宋体"/>
                <w:kern w:val="0"/>
                <w:rtl w:val="0"/>
                <w:lang w:val="en-US"/>
              </w:rPr>
              <w:t>0825-2510040</w:t>
            </w:r>
          </w:p>
        </w:tc>
      </w:tr>
    </w:tbl>
    <w:p w14:paraId="53ECA376">
      <w:pPr>
        <w:pStyle w:val="7"/>
        <w:framePr w:wrap="auto" w:vAnchor="margin" w:hAnchor="text" w:yAlign="inline"/>
        <w:rPr>
          <w:rFonts w:ascii="宋体" w:hAnsi="宋体" w:eastAsia="宋体" w:cs="宋体"/>
        </w:rPr>
      </w:pPr>
    </w:p>
    <w:p w14:paraId="26C228F4">
      <w:pPr>
        <w:pStyle w:val="7"/>
        <w:framePr w:wrap="auto" w:vAnchor="margin" w:hAnchor="text" w:yAlign="inline"/>
        <w:jc w:val="center"/>
        <w:rPr>
          <w:rFonts w:ascii="宋体" w:hAnsi="宋体" w:eastAsia="宋体" w:cs="宋体"/>
        </w:rPr>
      </w:pPr>
    </w:p>
    <w:p w14:paraId="0A432F0D">
      <w:pPr>
        <w:pStyle w:val="7"/>
        <w:framePr w:wrap="auto" w:vAnchor="margin" w:hAnchor="text" w:yAlign="inline"/>
        <w:rPr>
          <w:rFonts w:ascii="宋体" w:hAnsi="宋体" w:eastAsia="宋体" w:cs="宋体"/>
        </w:rPr>
      </w:pPr>
    </w:p>
    <w:p w14:paraId="3BEDD43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3"/>
        <w:gridCol w:w="7279"/>
      </w:tblGrid>
      <w:tr w14:paraId="6A3434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193F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33437F">
            <w:pPr>
              <w:pStyle w:val="7"/>
              <w:framePr w:wrap="auto" w:vAnchor="margin" w:hAnchor="text" w:yAlign="inline"/>
              <w:widowControl/>
              <w:jc w:val="center"/>
            </w:pPr>
            <w:r>
              <w:rPr>
                <w:rFonts w:ascii="宋体" w:hAnsi="宋体" w:eastAsia="宋体" w:cs="宋体"/>
                <w:kern w:val="0"/>
                <w:rtl w:val="0"/>
                <w:lang w:val="en-US"/>
              </w:rPr>
              <w:t>120</w:t>
            </w:r>
          </w:p>
        </w:tc>
      </w:tr>
      <w:tr w14:paraId="4F0335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9683E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A3934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9B19D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BD70A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F5A332">
            <w:pPr>
              <w:pStyle w:val="7"/>
              <w:framePr w:wrap="auto" w:vAnchor="margin" w:hAnchor="text" w:yAlign="inline"/>
              <w:jc w:val="center"/>
            </w:pPr>
            <w:r>
              <w:rPr>
                <w:rFonts w:ascii="宋体" w:hAnsi="宋体" w:eastAsia="宋体" w:cs="宋体"/>
                <w:rtl w:val="0"/>
                <w:lang w:val="zh-TW" w:eastAsia="zh-TW"/>
              </w:rPr>
              <w:t>对诽谤的处罚</w:t>
            </w:r>
          </w:p>
        </w:tc>
      </w:tr>
      <w:tr w14:paraId="7CB0F6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B26D3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03E41A">
            <w:pPr>
              <w:pStyle w:val="7"/>
              <w:framePr w:wrap="auto" w:vAnchor="margin" w:hAnchor="text" w:yAlign="inline"/>
              <w:jc w:val="center"/>
            </w:pPr>
            <w:r>
              <w:rPr>
                <w:rFonts w:ascii="宋体" w:hAnsi="宋体" w:eastAsia="宋体" w:cs="宋体"/>
                <w:rtl w:val="0"/>
                <w:lang w:val="zh-TW" w:eastAsia="zh-TW"/>
              </w:rPr>
              <w:t>治安支队</w:t>
            </w:r>
          </w:p>
        </w:tc>
      </w:tr>
      <w:tr w14:paraId="1743C8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8779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50E9FA9">
            <w:pPr>
              <w:pStyle w:val="7"/>
              <w:framePr w:wrap="auto" w:vAnchor="margin" w:hAnchor="text" w:yAlign="inline"/>
              <w:widowControl/>
              <w:ind w:firstLine="44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28EC5C7">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0F40027">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42E44B">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E00059D">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3E9CAD2">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8A04382">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781B288">
            <w:pPr>
              <w:pStyle w:val="7"/>
              <w:framePr w:wrap="auto" w:vAnchor="margin" w:hAnchor="text" w:yAlign="inline"/>
              <w:widowControl/>
              <w:bidi w:val="0"/>
              <w:ind w:left="0" w:right="0" w:firstLine="44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581D9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4241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EC85B5B">
            <w:pPr>
              <w:pStyle w:val="7"/>
              <w:framePr w:wrap="auto" w:vAnchor="margin" w:hAnchor="text" w:yAlign="inline"/>
              <w:spacing w:line="280" w:lineRule="exact"/>
              <w:ind w:firstLine="44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A01AC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9"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0AB19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43DADB">
            <w:pPr>
              <w:pStyle w:val="7"/>
              <w:framePr w:wrap="auto" w:vAnchor="margin" w:hAnchor="text" w:yAlign="inline"/>
              <w:widowControl/>
              <w:jc w:val="center"/>
            </w:pPr>
            <w:r>
              <w:rPr>
                <w:rFonts w:ascii="宋体" w:hAnsi="宋体" w:eastAsia="宋体" w:cs="宋体"/>
                <w:kern w:val="0"/>
                <w:rtl w:val="0"/>
                <w:lang w:val="en-US"/>
              </w:rPr>
              <w:t>0825-2510040</w:t>
            </w:r>
          </w:p>
        </w:tc>
      </w:tr>
    </w:tbl>
    <w:p w14:paraId="05224793">
      <w:pPr>
        <w:pStyle w:val="7"/>
        <w:framePr w:wrap="auto" w:vAnchor="margin" w:hAnchor="text" w:yAlign="inline"/>
        <w:rPr>
          <w:rFonts w:ascii="宋体" w:hAnsi="宋体" w:eastAsia="宋体" w:cs="宋体"/>
        </w:rPr>
      </w:pPr>
    </w:p>
    <w:p w14:paraId="3B2CFA89">
      <w:pPr>
        <w:pStyle w:val="7"/>
        <w:framePr w:wrap="auto" w:vAnchor="margin" w:hAnchor="text" w:yAlign="inline"/>
        <w:rPr>
          <w:rFonts w:ascii="宋体" w:hAnsi="宋体" w:eastAsia="宋体" w:cs="宋体"/>
        </w:rPr>
      </w:pPr>
    </w:p>
    <w:p w14:paraId="4E0B709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3"/>
        <w:gridCol w:w="7279"/>
      </w:tblGrid>
      <w:tr w14:paraId="44F4F8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F3884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F451A9">
            <w:pPr>
              <w:pStyle w:val="7"/>
              <w:framePr w:wrap="auto" w:vAnchor="margin" w:hAnchor="text" w:yAlign="inline"/>
              <w:widowControl/>
              <w:jc w:val="center"/>
            </w:pPr>
            <w:r>
              <w:rPr>
                <w:rFonts w:ascii="宋体" w:hAnsi="宋体" w:eastAsia="宋体" w:cs="宋体"/>
                <w:kern w:val="0"/>
                <w:rtl w:val="0"/>
                <w:lang w:val="en-US"/>
              </w:rPr>
              <w:t>121</w:t>
            </w:r>
          </w:p>
        </w:tc>
      </w:tr>
      <w:tr w14:paraId="54480C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24160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CA157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6C0A0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78A01D">
            <w:pPr>
              <w:pStyle w:val="7"/>
              <w:framePr w:wrap="auto" w:vAnchor="margin" w:hAnchor="text" w:yAlign="inline"/>
              <w:widowControl/>
              <w:jc w:val="center"/>
            </w:pPr>
            <w:r>
              <w:rPr>
                <w:rFonts w:ascii="宋体" w:hAnsi="宋体" w:eastAsia="宋体" w:cs="宋体"/>
                <w:kern w:val="0"/>
                <w:rtl w:val="0"/>
                <w:lang w:val="zh-TW" w:eastAsia="zh-TW"/>
              </w:rPr>
              <w:t>权力项目名称称</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00A25">
            <w:pPr>
              <w:pStyle w:val="7"/>
              <w:framePr w:wrap="auto" w:vAnchor="margin" w:hAnchor="text" w:yAlign="inline"/>
              <w:jc w:val="center"/>
            </w:pPr>
            <w:r>
              <w:rPr>
                <w:rFonts w:ascii="宋体" w:hAnsi="宋体" w:eastAsia="宋体" w:cs="宋体"/>
                <w:rtl w:val="0"/>
                <w:lang w:val="zh-TW" w:eastAsia="zh-TW"/>
              </w:rPr>
              <w:t>对诬告陷害行为的处罚</w:t>
            </w:r>
          </w:p>
        </w:tc>
      </w:tr>
      <w:tr w14:paraId="1EF695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976F8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798C16">
            <w:pPr>
              <w:pStyle w:val="7"/>
              <w:framePr w:wrap="auto" w:vAnchor="margin" w:hAnchor="text" w:yAlign="inline"/>
              <w:widowControl/>
              <w:ind w:firstLine="47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B6C2C6E">
            <w:pPr>
              <w:pStyle w:val="7"/>
              <w:framePr w:wrap="auto" w:vAnchor="margin" w:hAnchor="text" w:yAlign="inline"/>
              <w:widowControl/>
              <w:bidi w:val="0"/>
              <w:ind w:left="0" w:right="0" w:firstLine="47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36A7A5E">
            <w:pPr>
              <w:pStyle w:val="7"/>
              <w:framePr w:wrap="auto" w:vAnchor="margin" w:hAnchor="text" w:yAlign="inline"/>
              <w:widowControl/>
              <w:bidi w:val="0"/>
              <w:ind w:left="0" w:right="0" w:firstLine="47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B475983">
            <w:pPr>
              <w:pStyle w:val="7"/>
              <w:framePr w:wrap="auto" w:vAnchor="margin" w:hAnchor="text" w:yAlign="inline"/>
              <w:widowControl/>
              <w:bidi w:val="0"/>
              <w:ind w:left="0" w:right="0" w:firstLine="47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E0F8538">
            <w:pPr>
              <w:pStyle w:val="7"/>
              <w:framePr w:wrap="auto" w:vAnchor="margin" w:hAnchor="text" w:yAlign="inline"/>
              <w:widowControl/>
              <w:bidi w:val="0"/>
              <w:ind w:left="0" w:right="0" w:firstLine="47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A8D2612">
            <w:pPr>
              <w:pStyle w:val="7"/>
              <w:framePr w:wrap="auto" w:vAnchor="margin" w:hAnchor="text" w:yAlign="inline"/>
              <w:widowControl/>
              <w:bidi w:val="0"/>
              <w:ind w:left="0" w:right="0" w:firstLine="47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285C8B8">
            <w:pPr>
              <w:pStyle w:val="7"/>
              <w:framePr w:wrap="auto" w:vAnchor="margin" w:hAnchor="text" w:yAlign="inline"/>
              <w:widowControl/>
              <w:bidi w:val="0"/>
              <w:ind w:left="0" w:right="0" w:firstLine="47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CB2DABE">
            <w:pPr>
              <w:pStyle w:val="7"/>
              <w:framePr w:wrap="auto" w:vAnchor="margin" w:hAnchor="text" w:yAlign="inline"/>
              <w:widowControl/>
              <w:bidi w:val="0"/>
              <w:ind w:left="0" w:right="0" w:firstLine="47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0C89B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862A5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B25AD2B">
            <w:pPr>
              <w:pStyle w:val="7"/>
              <w:framePr w:wrap="auto" w:vAnchor="margin" w:hAnchor="text" w:yAlign="inline"/>
              <w:spacing w:line="280" w:lineRule="exact"/>
              <w:ind w:firstLine="47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5D8EB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88E9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1726FC">
            <w:pPr>
              <w:pStyle w:val="7"/>
              <w:framePr w:wrap="auto" w:vAnchor="margin" w:hAnchor="text" w:yAlign="inline"/>
              <w:widowControl/>
              <w:jc w:val="center"/>
            </w:pPr>
            <w:r>
              <w:rPr>
                <w:rFonts w:ascii="宋体" w:hAnsi="宋体" w:eastAsia="宋体" w:cs="宋体"/>
                <w:kern w:val="0"/>
                <w:rtl w:val="0"/>
                <w:lang w:val="en-US"/>
              </w:rPr>
              <w:t>0825-2510040</w:t>
            </w:r>
          </w:p>
        </w:tc>
      </w:tr>
    </w:tbl>
    <w:p w14:paraId="04E971B1">
      <w:pPr>
        <w:pStyle w:val="7"/>
        <w:framePr w:wrap="auto" w:vAnchor="margin" w:hAnchor="text" w:yAlign="inline"/>
        <w:rPr>
          <w:rFonts w:ascii="宋体" w:hAnsi="宋体" w:eastAsia="宋体" w:cs="宋体"/>
        </w:rPr>
      </w:pPr>
    </w:p>
    <w:p w14:paraId="3643B00E">
      <w:pPr>
        <w:pStyle w:val="7"/>
        <w:framePr w:wrap="auto" w:vAnchor="margin" w:hAnchor="text" w:yAlign="inline"/>
        <w:rPr>
          <w:rFonts w:ascii="宋体" w:hAnsi="宋体" w:eastAsia="宋体" w:cs="宋体"/>
        </w:rPr>
      </w:pPr>
    </w:p>
    <w:p w14:paraId="6E28083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3"/>
        <w:gridCol w:w="7279"/>
      </w:tblGrid>
      <w:tr w14:paraId="7D2716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EF30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1DED2">
            <w:pPr>
              <w:pStyle w:val="7"/>
              <w:framePr w:wrap="auto" w:vAnchor="margin" w:hAnchor="text" w:yAlign="inline"/>
              <w:widowControl/>
              <w:jc w:val="center"/>
            </w:pPr>
            <w:r>
              <w:rPr>
                <w:rFonts w:ascii="宋体" w:hAnsi="宋体" w:eastAsia="宋体" w:cs="宋体"/>
                <w:kern w:val="0"/>
                <w:rtl w:val="0"/>
                <w:lang w:val="en-US"/>
              </w:rPr>
              <w:t>68</w:t>
            </w:r>
          </w:p>
        </w:tc>
      </w:tr>
      <w:tr w14:paraId="050AA5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E5D1B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78A37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D219E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F3BD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2FC59">
            <w:pPr>
              <w:pStyle w:val="7"/>
              <w:framePr w:wrap="auto" w:vAnchor="margin" w:hAnchor="text" w:yAlign="inline"/>
              <w:jc w:val="center"/>
            </w:pPr>
            <w:r>
              <w:rPr>
                <w:rFonts w:ascii="宋体" w:hAnsi="宋体" w:eastAsia="宋体" w:cs="宋体"/>
                <w:rtl w:val="0"/>
                <w:lang w:val="zh-TW" w:eastAsia="zh-TW"/>
              </w:rPr>
              <w:t>对威胁、侮辱、殴打、打击报复证人及其近亲属的处罚</w:t>
            </w:r>
          </w:p>
        </w:tc>
      </w:tr>
      <w:tr w14:paraId="7CC046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5772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7DA5CB">
            <w:pPr>
              <w:pStyle w:val="7"/>
              <w:framePr w:wrap="auto" w:vAnchor="margin" w:hAnchor="text" w:yAlign="inline"/>
              <w:jc w:val="center"/>
            </w:pPr>
            <w:r>
              <w:rPr>
                <w:rFonts w:ascii="宋体" w:hAnsi="宋体" w:eastAsia="宋体" w:cs="宋体"/>
                <w:rtl w:val="0"/>
                <w:lang w:val="zh-TW" w:eastAsia="zh-TW"/>
              </w:rPr>
              <w:t>对威胁、侮辱、殴打、打击报复证人及其近亲属的处罚</w:t>
            </w:r>
          </w:p>
        </w:tc>
      </w:tr>
      <w:tr w14:paraId="3BBE7F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07DD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E34C22E">
            <w:pPr>
              <w:pStyle w:val="7"/>
              <w:framePr w:wrap="auto" w:vAnchor="margin" w:hAnchor="text" w:yAlign="inline"/>
              <w:widowControl/>
              <w:ind w:firstLine="44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5A71427">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C4E4388">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2615BAE">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1ED935A">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ACFCE67">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8641C5E">
            <w:pPr>
              <w:pStyle w:val="7"/>
              <w:framePr w:wrap="auto" w:vAnchor="margin" w:hAnchor="text" w:yAlign="inline"/>
              <w:widowControl/>
              <w:bidi w:val="0"/>
              <w:ind w:left="0" w:right="0" w:firstLine="44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5F77018">
            <w:pPr>
              <w:pStyle w:val="7"/>
              <w:framePr w:wrap="auto" w:vAnchor="margin" w:hAnchor="text" w:yAlign="inline"/>
              <w:widowControl/>
              <w:bidi w:val="0"/>
              <w:ind w:left="0" w:right="0" w:firstLine="44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7CE02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40E4D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7220BDC">
            <w:pPr>
              <w:pStyle w:val="7"/>
              <w:framePr w:wrap="auto" w:vAnchor="margin" w:hAnchor="text" w:yAlign="inline"/>
              <w:spacing w:line="280" w:lineRule="exact"/>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7F7F8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9"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410B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86158">
            <w:pPr>
              <w:pStyle w:val="7"/>
              <w:framePr w:wrap="auto" w:vAnchor="margin" w:hAnchor="text" w:yAlign="inline"/>
              <w:widowControl/>
              <w:jc w:val="center"/>
            </w:pPr>
            <w:r>
              <w:rPr>
                <w:rFonts w:ascii="宋体" w:hAnsi="宋体" w:eastAsia="宋体" w:cs="宋体"/>
                <w:kern w:val="0"/>
                <w:rtl w:val="0"/>
                <w:lang w:val="en-US"/>
              </w:rPr>
              <w:t>0825-2510040</w:t>
            </w:r>
          </w:p>
        </w:tc>
      </w:tr>
    </w:tbl>
    <w:p w14:paraId="64CF559C">
      <w:pPr>
        <w:pStyle w:val="7"/>
        <w:framePr w:wrap="auto" w:vAnchor="margin" w:hAnchor="text" w:yAlign="inline"/>
        <w:rPr>
          <w:rFonts w:ascii="宋体" w:hAnsi="宋体" w:eastAsia="宋体" w:cs="宋体"/>
        </w:rPr>
      </w:pPr>
    </w:p>
    <w:p w14:paraId="64DB11CB">
      <w:pPr>
        <w:pStyle w:val="7"/>
        <w:framePr w:wrap="auto" w:vAnchor="margin" w:hAnchor="text" w:yAlign="inline"/>
        <w:rPr>
          <w:rFonts w:ascii="宋体" w:hAnsi="宋体" w:eastAsia="宋体" w:cs="宋体"/>
        </w:rPr>
      </w:pPr>
    </w:p>
    <w:p w14:paraId="5860751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3"/>
        <w:gridCol w:w="7279"/>
      </w:tblGrid>
      <w:tr w14:paraId="2E3AF6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3F5D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45EDF">
            <w:pPr>
              <w:pStyle w:val="7"/>
              <w:framePr w:wrap="auto" w:vAnchor="margin" w:hAnchor="text" w:yAlign="inline"/>
              <w:widowControl/>
              <w:jc w:val="center"/>
            </w:pPr>
            <w:r>
              <w:rPr>
                <w:rFonts w:ascii="宋体" w:hAnsi="宋体" w:eastAsia="宋体" w:cs="宋体"/>
                <w:kern w:val="0"/>
                <w:rtl w:val="0"/>
                <w:lang w:val="en-US"/>
              </w:rPr>
              <w:t>123</w:t>
            </w:r>
          </w:p>
        </w:tc>
      </w:tr>
      <w:tr w14:paraId="547FCB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F19F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5E3C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00E7D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5C03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000A1D">
            <w:pPr>
              <w:pStyle w:val="7"/>
              <w:framePr w:wrap="auto" w:vAnchor="margin" w:hAnchor="text" w:yAlign="inline"/>
              <w:jc w:val="center"/>
            </w:pPr>
            <w:r>
              <w:rPr>
                <w:rFonts w:ascii="宋体" w:hAnsi="宋体" w:eastAsia="宋体" w:cs="宋体"/>
                <w:rtl w:val="0"/>
                <w:lang w:val="zh-TW" w:eastAsia="zh-TW"/>
              </w:rPr>
              <w:t>对发送信息干扰正常生活的处罚</w:t>
            </w:r>
          </w:p>
        </w:tc>
      </w:tr>
      <w:tr w14:paraId="30D50F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2AAA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C7BD6">
            <w:pPr>
              <w:pStyle w:val="7"/>
              <w:framePr w:wrap="auto" w:vAnchor="margin" w:hAnchor="text" w:yAlign="inline"/>
              <w:jc w:val="center"/>
            </w:pPr>
            <w:r>
              <w:rPr>
                <w:rFonts w:ascii="宋体" w:hAnsi="宋体" w:eastAsia="宋体" w:cs="宋体"/>
                <w:rtl w:val="0"/>
                <w:lang w:val="zh-TW" w:eastAsia="zh-TW"/>
              </w:rPr>
              <w:t>治安支队</w:t>
            </w:r>
          </w:p>
        </w:tc>
      </w:tr>
      <w:tr w14:paraId="63A1B2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E5BF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A182554">
            <w:pPr>
              <w:pStyle w:val="7"/>
              <w:framePr w:wrap="auto" w:vAnchor="margin" w:hAnchor="text" w:yAlign="inline"/>
              <w:widowControl/>
              <w:ind w:firstLine="46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57C3D33">
            <w:pPr>
              <w:pStyle w:val="7"/>
              <w:framePr w:wrap="auto" w:vAnchor="margin" w:hAnchor="text" w:yAlign="inline"/>
              <w:widowControl/>
              <w:bidi w:val="0"/>
              <w:ind w:left="0" w:right="0" w:firstLine="46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9DDB6FC">
            <w:pPr>
              <w:pStyle w:val="7"/>
              <w:framePr w:wrap="auto" w:vAnchor="margin" w:hAnchor="text" w:yAlign="inline"/>
              <w:widowControl/>
              <w:bidi w:val="0"/>
              <w:ind w:left="0" w:right="0" w:firstLine="46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E6C6846">
            <w:pPr>
              <w:pStyle w:val="7"/>
              <w:framePr w:wrap="auto" w:vAnchor="margin" w:hAnchor="text" w:yAlign="inline"/>
              <w:widowControl/>
              <w:bidi w:val="0"/>
              <w:ind w:left="0" w:right="0" w:firstLine="46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7205879">
            <w:pPr>
              <w:pStyle w:val="7"/>
              <w:framePr w:wrap="auto" w:vAnchor="margin" w:hAnchor="text" w:yAlign="inline"/>
              <w:widowControl/>
              <w:bidi w:val="0"/>
              <w:ind w:left="0" w:right="0" w:firstLine="46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F0860D4">
            <w:pPr>
              <w:pStyle w:val="7"/>
              <w:framePr w:wrap="auto" w:vAnchor="margin" w:hAnchor="text" w:yAlign="inline"/>
              <w:widowControl/>
              <w:bidi w:val="0"/>
              <w:ind w:left="0" w:right="0" w:firstLine="46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F71DB43">
            <w:pPr>
              <w:pStyle w:val="7"/>
              <w:framePr w:wrap="auto" w:vAnchor="margin" w:hAnchor="text" w:yAlign="inline"/>
              <w:widowControl/>
              <w:bidi w:val="0"/>
              <w:ind w:left="0" w:right="0" w:firstLine="46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785532D">
            <w:pPr>
              <w:pStyle w:val="7"/>
              <w:framePr w:wrap="auto" w:vAnchor="margin" w:hAnchor="text" w:yAlign="inline"/>
              <w:widowControl/>
              <w:bidi w:val="0"/>
              <w:ind w:left="0" w:right="0" w:firstLine="46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E61F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AD63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7E43306">
            <w:pPr>
              <w:pStyle w:val="7"/>
              <w:framePr w:wrap="auto" w:vAnchor="margin" w:hAnchor="text" w:yAlign="inline"/>
              <w:spacing w:line="280" w:lineRule="exact"/>
              <w:ind w:firstLine="46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83366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0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CEDB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B5870">
            <w:pPr>
              <w:pStyle w:val="7"/>
              <w:framePr w:wrap="auto" w:vAnchor="margin" w:hAnchor="text" w:yAlign="inline"/>
              <w:widowControl/>
              <w:jc w:val="center"/>
            </w:pPr>
            <w:r>
              <w:rPr>
                <w:rFonts w:ascii="宋体" w:hAnsi="宋体" w:eastAsia="宋体" w:cs="宋体"/>
                <w:kern w:val="0"/>
                <w:rtl w:val="0"/>
                <w:lang w:val="en-US"/>
              </w:rPr>
              <w:t>0825-2510040</w:t>
            </w:r>
          </w:p>
        </w:tc>
      </w:tr>
    </w:tbl>
    <w:p w14:paraId="76E725C1">
      <w:pPr>
        <w:pStyle w:val="7"/>
        <w:framePr w:wrap="auto" w:vAnchor="margin" w:hAnchor="text" w:yAlign="inline"/>
        <w:rPr>
          <w:rFonts w:ascii="宋体" w:hAnsi="宋体" w:eastAsia="宋体" w:cs="宋体"/>
        </w:rPr>
      </w:pPr>
    </w:p>
    <w:p w14:paraId="518AD219">
      <w:pPr>
        <w:pStyle w:val="7"/>
        <w:framePr w:wrap="auto" w:vAnchor="margin" w:hAnchor="text" w:yAlign="inline"/>
        <w:rPr>
          <w:rFonts w:ascii="宋体" w:hAnsi="宋体" w:eastAsia="宋体" w:cs="宋体"/>
        </w:rPr>
      </w:pPr>
    </w:p>
    <w:p w14:paraId="2EA26F4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344173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AEE4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29B9DA">
            <w:pPr>
              <w:pStyle w:val="7"/>
              <w:framePr w:wrap="auto" w:vAnchor="margin" w:hAnchor="text" w:yAlign="inline"/>
              <w:widowControl/>
              <w:jc w:val="center"/>
            </w:pPr>
            <w:r>
              <w:rPr>
                <w:rFonts w:ascii="宋体" w:hAnsi="宋体" w:eastAsia="宋体" w:cs="宋体"/>
                <w:kern w:val="0"/>
                <w:rtl w:val="0"/>
                <w:lang w:val="en-US"/>
              </w:rPr>
              <w:t>124</w:t>
            </w:r>
          </w:p>
        </w:tc>
      </w:tr>
      <w:tr w14:paraId="25532E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B02B5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EC67C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5241D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940D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6BCC1">
            <w:pPr>
              <w:pStyle w:val="7"/>
              <w:framePr w:wrap="auto" w:vAnchor="margin" w:hAnchor="text" w:yAlign="inline"/>
              <w:jc w:val="center"/>
            </w:pPr>
            <w:r>
              <w:rPr>
                <w:rFonts w:ascii="宋体" w:hAnsi="宋体" w:eastAsia="宋体" w:cs="宋体"/>
                <w:rtl w:val="0"/>
                <w:lang w:val="zh-TW" w:eastAsia="zh-TW"/>
              </w:rPr>
              <w:t>对侵犯隐私的处罚</w:t>
            </w:r>
          </w:p>
        </w:tc>
      </w:tr>
      <w:tr w14:paraId="4BD1E1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C41EC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5E704">
            <w:pPr>
              <w:pStyle w:val="7"/>
              <w:framePr w:wrap="auto" w:vAnchor="margin" w:hAnchor="text" w:yAlign="inline"/>
              <w:jc w:val="center"/>
            </w:pPr>
            <w:r>
              <w:rPr>
                <w:rFonts w:ascii="宋体" w:hAnsi="宋体" w:eastAsia="宋体" w:cs="宋体"/>
                <w:rtl w:val="0"/>
                <w:lang w:val="zh-TW" w:eastAsia="zh-TW"/>
              </w:rPr>
              <w:t>治安支队</w:t>
            </w:r>
          </w:p>
        </w:tc>
      </w:tr>
      <w:tr w14:paraId="441311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9B055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D733F61">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B06E98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52AF6B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0859980">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115E72">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EA729D6">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611DF5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A9FB71D">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47435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31730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8E37B76">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A9B4E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07B7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28E2A">
            <w:pPr>
              <w:pStyle w:val="7"/>
              <w:framePr w:wrap="auto" w:vAnchor="margin" w:hAnchor="text" w:yAlign="inline"/>
              <w:widowControl/>
              <w:jc w:val="center"/>
            </w:pPr>
            <w:r>
              <w:rPr>
                <w:rFonts w:ascii="宋体" w:hAnsi="宋体" w:eastAsia="宋体" w:cs="宋体"/>
                <w:kern w:val="0"/>
                <w:rtl w:val="0"/>
                <w:lang w:val="en-US"/>
              </w:rPr>
              <w:t>0825-2510040</w:t>
            </w:r>
          </w:p>
        </w:tc>
      </w:tr>
    </w:tbl>
    <w:p w14:paraId="1763442B">
      <w:pPr>
        <w:pStyle w:val="7"/>
        <w:framePr w:wrap="auto" w:vAnchor="margin" w:hAnchor="text" w:yAlign="inline"/>
        <w:rPr>
          <w:rFonts w:ascii="宋体" w:hAnsi="宋体" w:eastAsia="宋体" w:cs="宋体"/>
        </w:rPr>
      </w:pPr>
    </w:p>
    <w:p w14:paraId="4A5E616C">
      <w:pPr>
        <w:pStyle w:val="7"/>
        <w:framePr w:wrap="auto" w:vAnchor="margin" w:hAnchor="text" w:yAlign="inline"/>
        <w:rPr>
          <w:rFonts w:ascii="宋体" w:hAnsi="宋体" w:eastAsia="宋体" w:cs="宋体"/>
        </w:rPr>
      </w:pPr>
    </w:p>
    <w:p w14:paraId="35FFA56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0D5875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9AA72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FD61E">
            <w:pPr>
              <w:pStyle w:val="7"/>
              <w:framePr w:wrap="auto" w:vAnchor="margin" w:hAnchor="text" w:yAlign="inline"/>
              <w:widowControl/>
              <w:jc w:val="center"/>
            </w:pPr>
            <w:r>
              <w:rPr>
                <w:rFonts w:ascii="宋体" w:hAnsi="宋体" w:eastAsia="宋体" w:cs="宋体"/>
                <w:kern w:val="0"/>
                <w:rtl w:val="0"/>
                <w:lang w:val="en-US"/>
              </w:rPr>
              <w:t>125</w:t>
            </w:r>
          </w:p>
        </w:tc>
      </w:tr>
      <w:tr w14:paraId="674E5B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42C70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41E4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C527C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37FD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1DF21">
            <w:pPr>
              <w:pStyle w:val="7"/>
              <w:framePr w:wrap="auto" w:vAnchor="margin" w:hAnchor="text" w:yAlign="inline"/>
              <w:jc w:val="center"/>
            </w:pPr>
            <w:r>
              <w:rPr>
                <w:rFonts w:ascii="宋体" w:hAnsi="宋体" w:eastAsia="宋体" w:cs="宋体"/>
                <w:rtl w:val="0"/>
                <w:lang w:val="zh-TW" w:eastAsia="zh-TW"/>
              </w:rPr>
              <w:t>对殴打他人的处罚</w:t>
            </w:r>
          </w:p>
        </w:tc>
      </w:tr>
      <w:tr w14:paraId="021084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29A6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C83CD8">
            <w:pPr>
              <w:pStyle w:val="7"/>
              <w:framePr w:wrap="auto" w:vAnchor="margin" w:hAnchor="text" w:yAlign="inline"/>
              <w:jc w:val="center"/>
            </w:pPr>
            <w:r>
              <w:rPr>
                <w:rFonts w:ascii="宋体" w:hAnsi="宋体" w:eastAsia="宋体" w:cs="宋体"/>
                <w:rtl w:val="0"/>
                <w:lang w:val="zh-TW" w:eastAsia="zh-TW"/>
              </w:rPr>
              <w:t>治安支队</w:t>
            </w:r>
          </w:p>
        </w:tc>
      </w:tr>
      <w:tr w14:paraId="0A4478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EB1F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013B2F3">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280CE51">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BD012D9">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C26E0E8">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B85C1CB">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86A9D31">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FFB1A9">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D8C52C">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9F224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9816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C306EDD">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C7E3B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EBCC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D17B1F">
            <w:pPr>
              <w:pStyle w:val="7"/>
              <w:framePr w:wrap="auto" w:vAnchor="margin" w:hAnchor="text" w:yAlign="inline"/>
              <w:widowControl/>
              <w:jc w:val="center"/>
            </w:pPr>
            <w:r>
              <w:rPr>
                <w:rFonts w:ascii="宋体" w:hAnsi="宋体" w:eastAsia="宋体" w:cs="宋体"/>
                <w:kern w:val="0"/>
                <w:rtl w:val="0"/>
                <w:lang w:val="en-US"/>
              </w:rPr>
              <w:t>0825-2510040</w:t>
            </w:r>
          </w:p>
        </w:tc>
      </w:tr>
    </w:tbl>
    <w:p w14:paraId="4110A8CC">
      <w:pPr>
        <w:pStyle w:val="7"/>
        <w:framePr w:wrap="auto" w:vAnchor="margin" w:hAnchor="text" w:yAlign="inline"/>
        <w:rPr>
          <w:rFonts w:ascii="宋体" w:hAnsi="宋体" w:eastAsia="宋体" w:cs="宋体"/>
        </w:rPr>
      </w:pPr>
    </w:p>
    <w:p w14:paraId="4A9083E1">
      <w:pPr>
        <w:pStyle w:val="7"/>
        <w:framePr w:wrap="auto" w:vAnchor="margin" w:hAnchor="text" w:yAlign="inline"/>
        <w:rPr>
          <w:rFonts w:ascii="宋体" w:hAnsi="宋体" w:eastAsia="宋体" w:cs="宋体"/>
        </w:rPr>
      </w:pPr>
    </w:p>
    <w:p w14:paraId="67B5A4A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43"/>
        <w:gridCol w:w="7279"/>
      </w:tblGrid>
      <w:tr w14:paraId="15D752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EBCC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2B809">
            <w:pPr>
              <w:pStyle w:val="7"/>
              <w:framePr w:wrap="auto" w:vAnchor="margin" w:hAnchor="text" w:yAlign="inline"/>
              <w:widowControl/>
              <w:jc w:val="center"/>
            </w:pPr>
            <w:r>
              <w:rPr>
                <w:rFonts w:ascii="宋体" w:hAnsi="宋体" w:eastAsia="宋体" w:cs="宋体"/>
                <w:kern w:val="0"/>
                <w:rtl w:val="0"/>
                <w:lang w:val="en-US"/>
              </w:rPr>
              <w:t>126</w:t>
            </w:r>
          </w:p>
        </w:tc>
      </w:tr>
      <w:tr w14:paraId="4C950F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02B1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187E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8DA79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E9FE8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DA6F0">
            <w:pPr>
              <w:pStyle w:val="7"/>
              <w:framePr w:wrap="auto" w:vAnchor="margin" w:hAnchor="text" w:yAlign="inline"/>
              <w:jc w:val="center"/>
            </w:pPr>
            <w:r>
              <w:rPr>
                <w:rFonts w:ascii="宋体" w:hAnsi="宋体" w:eastAsia="宋体" w:cs="宋体"/>
                <w:rtl w:val="0"/>
                <w:lang w:val="zh-TW" w:eastAsia="zh-TW"/>
              </w:rPr>
              <w:t>对故意伤害的处罚</w:t>
            </w:r>
          </w:p>
        </w:tc>
      </w:tr>
      <w:tr w14:paraId="0014A1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C14F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9CFCCF">
            <w:pPr>
              <w:pStyle w:val="7"/>
              <w:framePr w:wrap="auto" w:vAnchor="margin" w:hAnchor="text" w:yAlign="inline"/>
              <w:jc w:val="center"/>
            </w:pPr>
            <w:r>
              <w:rPr>
                <w:rFonts w:ascii="宋体" w:hAnsi="宋体" w:eastAsia="宋体" w:cs="宋体"/>
                <w:rtl w:val="0"/>
                <w:lang w:val="zh-TW" w:eastAsia="zh-TW"/>
              </w:rPr>
              <w:t>治安支队</w:t>
            </w:r>
          </w:p>
        </w:tc>
      </w:tr>
      <w:tr w14:paraId="39456B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0B65A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5FDE6E0">
            <w:pPr>
              <w:pStyle w:val="7"/>
              <w:framePr w:wrap="auto" w:vAnchor="margin" w:hAnchor="text" w:yAlign="inline"/>
              <w:widowControl/>
              <w:ind w:firstLine="42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65255FC">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61F1196">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556654F">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E3FFF0B">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CE5DF3">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CF4EA75">
            <w:pPr>
              <w:pStyle w:val="7"/>
              <w:framePr w:wrap="auto" w:vAnchor="margin" w:hAnchor="text" w:yAlign="inline"/>
              <w:widowControl/>
              <w:bidi w:val="0"/>
              <w:ind w:left="0" w:right="0" w:firstLine="42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FED400A">
            <w:pPr>
              <w:pStyle w:val="7"/>
              <w:framePr w:wrap="auto" w:vAnchor="margin" w:hAnchor="text" w:yAlign="inline"/>
              <w:widowControl/>
              <w:bidi w:val="0"/>
              <w:ind w:left="0" w:right="0" w:firstLine="42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EC94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FDB4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765035D">
            <w:pPr>
              <w:pStyle w:val="7"/>
              <w:framePr w:wrap="auto" w:vAnchor="margin" w:hAnchor="text" w:yAlign="inline"/>
              <w:spacing w:line="280" w:lineRule="exact"/>
              <w:ind w:firstLine="42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EF27E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6F2C2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7FB51">
            <w:pPr>
              <w:pStyle w:val="7"/>
              <w:framePr w:wrap="auto" w:vAnchor="margin" w:hAnchor="text" w:yAlign="inline"/>
              <w:widowControl/>
              <w:jc w:val="center"/>
            </w:pPr>
            <w:r>
              <w:rPr>
                <w:rFonts w:ascii="宋体" w:hAnsi="宋体" w:eastAsia="宋体" w:cs="宋体"/>
                <w:kern w:val="0"/>
                <w:rtl w:val="0"/>
                <w:lang w:val="en-US"/>
              </w:rPr>
              <w:t>0825-2510040</w:t>
            </w:r>
          </w:p>
        </w:tc>
      </w:tr>
    </w:tbl>
    <w:p w14:paraId="04408541">
      <w:pPr>
        <w:pStyle w:val="7"/>
        <w:framePr w:wrap="auto" w:vAnchor="margin" w:hAnchor="text" w:yAlign="inline"/>
        <w:rPr>
          <w:rFonts w:ascii="宋体" w:hAnsi="宋体" w:eastAsia="宋体" w:cs="宋体"/>
        </w:rPr>
      </w:pPr>
    </w:p>
    <w:p w14:paraId="002C9646">
      <w:pPr>
        <w:pStyle w:val="7"/>
        <w:framePr w:wrap="auto" w:vAnchor="margin" w:hAnchor="text" w:yAlign="inline"/>
        <w:rPr>
          <w:rFonts w:ascii="宋体" w:hAnsi="宋体" w:eastAsia="宋体" w:cs="宋体"/>
        </w:rPr>
      </w:pPr>
    </w:p>
    <w:p w14:paraId="00599D50">
      <w:pPr>
        <w:pStyle w:val="7"/>
        <w:framePr w:wrap="auto" w:vAnchor="margin" w:hAnchor="text" w:yAlign="inline"/>
        <w:rPr>
          <w:rFonts w:ascii="宋体" w:hAnsi="宋体" w:eastAsia="宋体" w:cs="宋体"/>
        </w:rPr>
      </w:pPr>
    </w:p>
    <w:p w14:paraId="0298418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1CF953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9C8E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C0925">
            <w:pPr>
              <w:pStyle w:val="7"/>
              <w:framePr w:wrap="auto" w:vAnchor="margin" w:hAnchor="text" w:yAlign="inline"/>
              <w:widowControl/>
              <w:jc w:val="center"/>
            </w:pPr>
            <w:r>
              <w:rPr>
                <w:rFonts w:ascii="宋体" w:hAnsi="宋体" w:eastAsia="宋体" w:cs="宋体"/>
                <w:kern w:val="0"/>
                <w:rtl w:val="0"/>
                <w:lang w:val="en-US"/>
              </w:rPr>
              <w:t>127</w:t>
            </w:r>
          </w:p>
        </w:tc>
      </w:tr>
      <w:tr w14:paraId="2E909E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B10E2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3ABC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176BA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41AC4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0BFD7">
            <w:pPr>
              <w:pStyle w:val="7"/>
              <w:framePr w:wrap="auto" w:vAnchor="margin" w:hAnchor="text" w:yAlign="inline"/>
              <w:jc w:val="center"/>
            </w:pPr>
            <w:r>
              <w:rPr>
                <w:rFonts w:ascii="宋体" w:hAnsi="宋体" w:eastAsia="宋体" w:cs="宋体"/>
                <w:rtl w:val="0"/>
                <w:lang w:val="zh-TW" w:eastAsia="zh-TW"/>
              </w:rPr>
              <w:t>对猥亵的处罚</w:t>
            </w:r>
          </w:p>
        </w:tc>
      </w:tr>
      <w:tr w14:paraId="29EAD0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E905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F9803">
            <w:pPr>
              <w:pStyle w:val="7"/>
              <w:framePr w:wrap="auto" w:vAnchor="margin" w:hAnchor="text" w:yAlign="inline"/>
              <w:jc w:val="center"/>
            </w:pPr>
            <w:r>
              <w:rPr>
                <w:rFonts w:ascii="宋体" w:hAnsi="宋体" w:eastAsia="宋体" w:cs="宋体"/>
                <w:rtl w:val="0"/>
                <w:lang w:val="zh-TW" w:eastAsia="zh-TW"/>
              </w:rPr>
              <w:t>治安支队</w:t>
            </w:r>
          </w:p>
        </w:tc>
      </w:tr>
      <w:tr w14:paraId="2612B3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5A5C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0327586">
            <w:pPr>
              <w:pStyle w:val="7"/>
              <w:framePr w:wrap="auto" w:vAnchor="margin" w:hAnchor="text" w:yAlign="inline"/>
              <w:widowControl/>
              <w:ind w:firstLine="39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A86D0EF">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ADDF3D8">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0CC33EE">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0D6FFBD">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C20E907">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5D3DC03">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099ACC">
            <w:pPr>
              <w:pStyle w:val="7"/>
              <w:framePr w:wrap="auto" w:vAnchor="margin" w:hAnchor="text" w:yAlign="inline"/>
              <w:widowControl/>
              <w:bidi w:val="0"/>
              <w:ind w:left="0" w:right="0" w:firstLine="39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75060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F655B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E8DFFE4">
            <w:pPr>
              <w:pStyle w:val="7"/>
              <w:framePr w:wrap="auto" w:vAnchor="margin" w:hAnchor="text" w:yAlign="inline"/>
              <w:spacing w:line="280" w:lineRule="exact"/>
              <w:ind w:firstLine="39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9BC99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9E48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238072">
            <w:pPr>
              <w:pStyle w:val="7"/>
              <w:framePr w:wrap="auto" w:vAnchor="margin" w:hAnchor="text" w:yAlign="inline"/>
              <w:widowControl/>
              <w:jc w:val="center"/>
            </w:pPr>
            <w:r>
              <w:rPr>
                <w:rFonts w:ascii="宋体" w:hAnsi="宋体" w:eastAsia="宋体" w:cs="宋体"/>
                <w:kern w:val="0"/>
                <w:rtl w:val="0"/>
                <w:lang w:val="en-US"/>
              </w:rPr>
              <w:t>0825-2510040</w:t>
            </w:r>
          </w:p>
        </w:tc>
      </w:tr>
    </w:tbl>
    <w:p w14:paraId="6464F55B">
      <w:pPr>
        <w:pStyle w:val="7"/>
        <w:framePr w:wrap="auto" w:vAnchor="margin" w:hAnchor="text" w:yAlign="inline"/>
        <w:rPr>
          <w:rFonts w:ascii="宋体" w:hAnsi="宋体" w:eastAsia="宋体" w:cs="宋体"/>
        </w:rPr>
      </w:pPr>
    </w:p>
    <w:p w14:paraId="19A3BA3A">
      <w:pPr>
        <w:pStyle w:val="7"/>
        <w:framePr w:wrap="auto" w:vAnchor="margin" w:hAnchor="text" w:yAlign="inline"/>
        <w:rPr>
          <w:rFonts w:ascii="宋体" w:hAnsi="宋体" w:eastAsia="宋体" w:cs="宋体"/>
        </w:rPr>
      </w:pPr>
    </w:p>
    <w:p w14:paraId="04F832D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18D446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4F79E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A0BC77">
            <w:pPr>
              <w:pStyle w:val="7"/>
              <w:framePr w:wrap="auto" w:vAnchor="margin" w:hAnchor="text" w:yAlign="inline"/>
              <w:widowControl/>
              <w:jc w:val="center"/>
            </w:pPr>
            <w:r>
              <w:rPr>
                <w:rFonts w:ascii="宋体" w:hAnsi="宋体" w:eastAsia="宋体" w:cs="宋体"/>
                <w:kern w:val="0"/>
                <w:rtl w:val="0"/>
                <w:lang w:val="en-US"/>
              </w:rPr>
              <w:t>128</w:t>
            </w:r>
          </w:p>
        </w:tc>
      </w:tr>
      <w:tr w14:paraId="74E89F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E3D8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851D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0BFDA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AB7DE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8C0F9">
            <w:pPr>
              <w:pStyle w:val="7"/>
              <w:framePr w:wrap="auto" w:vAnchor="margin" w:hAnchor="text" w:yAlign="inline"/>
              <w:jc w:val="center"/>
            </w:pPr>
            <w:r>
              <w:rPr>
                <w:rFonts w:ascii="宋体" w:hAnsi="宋体" w:eastAsia="宋体" w:cs="宋体"/>
                <w:rtl w:val="0"/>
                <w:lang w:val="zh-TW" w:eastAsia="zh-TW"/>
              </w:rPr>
              <w:t>对在公共场所故意裸露身体的处罚</w:t>
            </w:r>
          </w:p>
        </w:tc>
      </w:tr>
      <w:tr w14:paraId="1B9530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D9F2E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7A0F9">
            <w:pPr>
              <w:pStyle w:val="7"/>
              <w:framePr w:wrap="auto" w:vAnchor="margin" w:hAnchor="text" w:yAlign="inline"/>
              <w:jc w:val="center"/>
            </w:pPr>
            <w:r>
              <w:rPr>
                <w:rFonts w:ascii="宋体" w:hAnsi="宋体" w:eastAsia="宋体" w:cs="宋体"/>
                <w:rtl w:val="0"/>
                <w:lang w:val="zh-TW" w:eastAsia="zh-TW"/>
              </w:rPr>
              <w:t>治安支队</w:t>
            </w:r>
          </w:p>
        </w:tc>
      </w:tr>
      <w:tr w14:paraId="3DF1D0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803D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0C37996">
            <w:pPr>
              <w:pStyle w:val="7"/>
              <w:framePr w:wrap="auto" w:vAnchor="margin" w:hAnchor="text" w:yAlign="inline"/>
              <w:widowControl/>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5A6C4FC">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9574AB4">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04756B">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B2D8D74">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5FD247D">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0410E53">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963698C">
            <w:pPr>
              <w:pStyle w:val="7"/>
              <w:framePr w:wrap="auto" w:vAnchor="margin" w:hAnchor="text" w:yAlign="inline"/>
              <w:widowControl/>
              <w:bidi w:val="0"/>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7F359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6060C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04A5E8B">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5C71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9323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BF33CC">
            <w:pPr>
              <w:pStyle w:val="7"/>
              <w:framePr w:wrap="auto" w:vAnchor="margin" w:hAnchor="text" w:yAlign="inline"/>
              <w:widowControl/>
              <w:jc w:val="center"/>
            </w:pPr>
            <w:r>
              <w:rPr>
                <w:rFonts w:ascii="宋体" w:hAnsi="宋体" w:eastAsia="宋体" w:cs="宋体"/>
                <w:kern w:val="0"/>
                <w:rtl w:val="0"/>
                <w:lang w:val="en-US"/>
              </w:rPr>
              <w:t>0825-2510040</w:t>
            </w:r>
          </w:p>
        </w:tc>
      </w:tr>
    </w:tbl>
    <w:p w14:paraId="03A719E7">
      <w:pPr>
        <w:pStyle w:val="7"/>
        <w:framePr w:wrap="auto" w:vAnchor="margin" w:hAnchor="text" w:yAlign="inline"/>
        <w:rPr>
          <w:rFonts w:ascii="宋体" w:hAnsi="宋体" w:eastAsia="宋体" w:cs="宋体"/>
        </w:rPr>
      </w:pPr>
    </w:p>
    <w:p w14:paraId="4174D853">
      <w:pPr>
        <w:pStyle w:val="7"/>
        <w:framePr w:wrap="auto" w:vAnchor="margin" w:hAnchor="text" w:yAlign="inline"/>
        <w:rPr>
          <w:rFonts w:ascii="宋体" w:hAnsi="宋体" w:eastAsia="宋体" w:cs="宋体"/>
        </w:rPr>
      </w:pPr>
    </w:p>
    <w:p w14:paraId="302C525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094A31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6DED8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16D0E">
            <w:pPr>
              <w:pStyle w:val="7"/>
              <w:framePr w:wrap="auto" w:vAnchor="margin" w:hAnchor="text" w:yAlign="inline"/>
              <w:widowControl/>
              <w:jc w:val="center"/>
            </w:pPr>
            <w:r>
              <w:rPr>
                <w:rFonts w:ascii="宋体" w:hAnsi="宋体" w:eastAsia="宋体" w:cs="宋体"/>
                <w:kern w:val="0"/>
                <w:rtl w:val="0"/>
                <w:lang w:val="en-US"/>
              </w:rPr>
              <w:t>129</w:t>
            </w:r>
          </w:p>
        </w:tc>
      </w:tr>
      <w:tr w14:paraId="59EBF3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83357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DC7DB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DE471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A972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D8481">
            <w:pPr>
              <w:pStyle w:val="7"/>
              <w:framePr w:wrap="auto" w:vAnchor="margin" w:hAnchor="text" w:yAlign="inline"/>
              <w:jc w:val="center"/>
            </w:pPr>
            <w:r>
              <w:rPr>
                <w:rFonts w:ascii="宋体" w:hAnsi="宋体" w:eastAsia="宋体" w:cs="宋体"/>
                <w:rtl w:val="0"/>
                <w:lang w:val="zh-TW" w:eastAsia="zh-TW"/>
              </w:rPr>
              <w:t>对虐待的处罚</w:t>
            </w:r>
          </w:p>
        </w:tc>
      </w:tr>
      <w:tr w14:paraId="6D367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4B336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5E533">
            <w:pPr>
              <w:pStyle w:val="7"/>
              <w:framePr w:wrap="auto" w:vAnchor="margin" w:hAnchor="text" w:yAlign="inline"/>
              <w:jc w:val="center"/>
            </w:pPr>
            <w:r>
              <w:rPr>
                <w:rFonts w:ascii="宋体" w:hAnsi="宋体" w:eastAsia="宋体" w:cs="宋体"/>
                <w:rtl w:val="0"/>
                <w:lang w:val="zh-TW" w:eastAsia="zh-TW"/>
              </w:rPr>
              <w:t>治安支队</w:t>
            </w:r>
          </w:p>
        </w:tc>
      </w:tr>
      <w:tr w14:paraId="487AA0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262E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E90D1E2">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4AAF19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8E397D7">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B84C865">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6F7B1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807402D">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B28FED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A9784BB">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0E876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C374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9E9B23">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5719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7ECC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3355D">
            <w:pPr>
              <w:pStyle w:val="7"/>
              <w:framePr w:wrap="auto" w:vAnchor="margin" w:hAnchor="text" w:yAlign="inline"/>
              <w:widowControl/>
              <w:jc w:val="center"/>
            </w:pPr>
            <w:r>
              <w:rPr>
                <w:rFonts w:ascii="宋体" w:hAnsi="宋体" w:eastAsia="宋体" w:cs="宋体"/>
                <w:kern w:val="0"/>
                <w:rtl w:val="0"/>
                <w:lang w:val="en-US"/>
              </w:rPr>
              <w:t>0825-2510040</w:t>
            </w:r>
          </w:p>
        </w:tc>
      </w:tr>
    </w:tbl>
    <w:p w14:paraId="51476812">
      <w:pPr>
        <w:pStyle w:val="7"/>
        <w:framePr w:wrap="auto" w:vAnchor="margin" w:hAnchor="text" w:yAlign="inline"/>
        <w:rPr>
          <w:rFonts w:ascii="宋体" w:hAnsi="宋体" w:eastAsia="宋体" w:cs="宋体"/>
        </w:rPr>
      </w:pPr>
    </w:p>
    <w:p w14:paraId="2B5326D6">
      <w:pPr>
        <w:pStyle w:val="7"/>
        <w:framePr w:wrap="auto" w:vAnchor="margin" w:hAnchor="text" w:yAlign="inline"/>
        <w:rPr>
          <w:rFonts w:ascii="宋体" w:hAnsi="宋体" w:eastAsia="宋体" w:cs="宋体"/>
        </w:rPr>
      </w:pPr>
    </w:p>
    <w:p w14:paraId="6BB073A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2"/>
        <w:gridCol w:w="7240"/>
      </w:tblGrid>
      <w:tr w14:paraId="6EF40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730DD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AA87A7">
            <w:pPr>
              <w:pStyle w:val="7"/>
              <w:framePr w:wrap="auto" w:vAnchor="margin" w:hAnchor="text" w:yAlign="inline"/>
              <w:widowControl/>
              <w:jc w:val="center"/>
            </w:pPr>
            <w:r>
              <w:rPr>
                <w:rFonts w:ascii="宋体" w:hAnsi="宋体" w:eastAsia="宋体" w:cs="宋体"/>
                <w:kern w:val="0"/>
                <w:rtl w:val="0"/>
                <w:lang w:val="en-US"/>
              </w:rPr>
              <w:t>130</w:t>
            </w:r>
          </w:p>
        </w:tc>
      </w:tr>
      <w:tr w14:paraId="52FE6A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9D3DB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482EB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ECBC6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9E4F4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F04A0">
            <w:pPr>
              <w:pStyle w:val="7"/>
              <w:framePr w:wrap="auto" w:vAnchor="margin" w:hAnchor="text" w:yAlign="inline"/>
              <w:jc w:val="center"/>
            </w:pPr>
            <w:r>
              <w:rPr>
                <w:rFonts w:ascii="宋体" w:hAnsi="宋体" w:eastAsia="宋体" w:cs="宋体"/>
                <w:rtl w:val="0"/>
                <w:lang w:val="zh-TW" w:eastAsia="zh-TW"/>
              </w:rPr>
              <w:t>对遗弃的处罚</w:t>
            </w:r>
          </w:p>
        </w:tc>
      </w:tr>
      <w:tr w14:paraId="1943B0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06095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7856A5">
            <w:pPr>
              <w:pStyle w:val="7"/>
              <w:framePr w:wrap="auto" w:vAnchor="margin" w:hAnchor="text" w:yAlign="inline"/>
              <w:jc w:val="center"/>
            </w:pPr>
            <w:r>
              <w:rPr>
                <w:rFonts w:ascii="宋体" w:hAnsi="宋体" w:eastAsia="宋体" w:cs="宋体"/>
                <w:rtl w:val="0"/>
                <w:lang w:val="zh-TW" w:eastAsia="zh-TW"/>
              </w:rPr>
              <w:t>治安支队</w:t>
            </w:r>
          </w:p>
        </w:tc>
      </w:tr>
      <w:tr w14:paraId="52C8A3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B384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4CF6F19">
            <w:pPr>
              <w:pStyle w:val="7"/>
              <w:framePr w:wrap="auto" w:vAnchor="margin" w:hAnchor="text" w:yAlign="inline"/>
              <w:widowControl/>
              <w:ind w:firstLine="42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951F068">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80E6C61">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21C2ABE">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EB5938A">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F6B932D">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5806D6A">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FA35D53">
            <w:pPr>
              <w:pStyle w:val="7"/>
              <w:framePr w:wrap="auto" w:vAnchor="margin" w:hAnchor="text" w:yAlign="inline"/>
              <w:widowControl/>
              <w:bidi w:val="0"/>
              <w:ind w:left="0" w:right="0" w:firstLine="42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03C3D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15E7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D1EE7AB">
            <w:pPr>
              <w:pStyle w:val="7"/>
              <w:framePr w:wrap="auto" w:vAnchor="margin" w:hAnchor="text" w:yAlign="inline"/>
              <w:spacing w:line="280" w:lineRule="exact"/>
              <w:ind w:firstLine="42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E28AE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38CC7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D788AE">
            <w:pPr>
              <w:pStyle w:val="7"/>
              <w:framePr w:wrap="auto" w:vAnchor="margin" w:hAnchor="text" w:yAlign="inline"/>
              <w:widowControl/>
              <w:jc w:val="center"/>
            </w:pPr>
            <w:r>
              <w:rPr>
                <w:rFonts w:ascii="宋体" w:hAnsi="宋体" w:eastAsia="宋体" w:cs="宋体"/>
                <w:kern w:val="0"/>
                <w:rtl w:val="0"/>
                <w:lang w:val="en-US"/>
              </w:rPr>
              <w:t>0825-2510040</w:t>
            </w:r>
          </w:p>
        </w:tc>
      </w:tr>
    </w:tbl>
    <w:p w14:paraId="6FF2C18A">
      <w:pPr>
        <w:pStyle w:val="7"/>
        <w:framePr w:wrap="auto" w:vAnchor="margin" w:hAnchor="text" w:yAlign="inline"/>
        <w:rPr>
          <w:rFonts w:ascii="宋体" w:hAnsi="宋体" w:eastAsia="宋体" w:cs="宋体"/>
        </w:rPr>
      </w:pPr>
    </w:p>
    <w:p w14:paraId="7877E529">
      <w:pPr>
        <w:pStyle w:val="7"/>
        <w:framePr w:wrap="auto" w:vAnchor="margin" w:hAnchor="text" w:yAlign="inline"/>
        <w:rPr>
          <w:rFonts w:ascii="宋体" w:hAnsi="宋体" w:eastAsia="宋体" w:cs="宋体"/>
        </w:rPr>
      </w:pPr>
    </w:p>
    <w:p w14:paraId="3613016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363D13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68AEA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A4FE18">
            <w:pPr>
              <w:pStyle w:val="7"/>
              <w:framePr w:wrap="auto" w:vAnchor="margin" w:hAnchor="text" w:yAlign="inline"/>
              <w:widowControl/>
              <w:jc w:val="center"/>
            </w:pPr>
            <w:r>
              <w:rPr>
                <w:rFonts w:ascii="宋体" w:hAnsi="宋体" w:eastAsia="宋体" w:cs="宋体"/>
                <w:kern w:val="0"/>
                <w:rtl w:val="0"/>
                <w:lang w:val="en-US"/>
              </w:rPr>
              <w:t>131</w:t>
            </w:r>
          </w:p>
        </w:tc>
      </w:tr>
      <w:tr w14:paraId="26F956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FCAE5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D648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9FA4C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5A6A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CB4C54">
            <w:pPr>
              <w:pStyle w:val="7"/>
              <w:framePr w:wrap="auto" w:vAnchor="margin" w:hAnchor="text" w:yAlign="inline"/>
              <w:jc w:val="center"/>
            </w:pPr>
            <w:r>
              <w:rPr>
                <w:rFonts w:ascii="宋体" w:hAnsi="宋体" w:eastAsia="宋体" w:cs="宋体"/>
                <w:rtl w:val="0"/>
                <w:lang w:val="zh-TW" w:eastAsia="zh-TW"/>
              </w:rPr>
              <w:t>对强迫交易的处罚</w:t>
            </w:r>
          </w:p>
        </w:tc>
      </w:tr>
      <w:tr w14:paraId="7DE595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7F12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F71B50">
            <w:pPr>
              <w:pStyle w:val="7"/>
              <w:framePr w:wrap="auto" w:vAnchor="margin" w:hAnchor="text" w:yAlign="inline"/>
              <w:jc w:val="center"/>
            </w:pPr>
            <w:r>
              <w:rPr>
                <w:rFonts w:ascii="宋体" w:hAnsi="宋体" w:eastAsia="宋体" w:cs="宋体"/>
                <w:rtl w:val="0"/>
                <w:lang w:val="zh-TW" w:eastAsia="zh-TW"/>
              </w:rPr>
              <w:t>治安支队</w:t>
            </w:r>
          </w:p>
        </w:tc>
      </w:tr>
      <w:tr w14:paraId="5D975F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26D5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FB1324">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BB5442">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A6C229B">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D2A65F5">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1BF9FF">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4927147">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A906544">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C841DB0">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7FEC6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CA4D9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3824817">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FE9B1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1C87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02194">
            <w:pPr>
              <w:pStyle w:val="7"/>
              <w:framePr w:wrap="auto" w:vAnchor="margin" w:hAnchor="text" w:yAlign="inline"/>
              <w:widowControl/>
              <w:jc w:val="center"/>
            </w:pPr>
            <w:r>
              <w:rPr>
                <w:rFonts w:ascii="宋体" w:hAnsi="宋体" w:eastAsia="宋体" w:cs="宋体"/>
                <w:kern w:val="0"/>
                <w:rtl w:val="0"/>
                <w:lang w:val="en-US"/>
              </w:rPr>
              <w:t>0825-2510040</w:t>
            </w:r>
          </w:p>
        </w:tc>
      </w:tr>
    </w:tbl>
    <w:p w14:paraId="15BE579B">
      <w:pPr>
        <w:pStyle w:val="7"/>
        <w:framePr w:wrap="auto" w:vAnchor="margin" w:hAnchor="text" w:yAlign="inline"/>
        <w:rPr>
          <w:rFonts w:ascii="宋体" w:hAnsi="宋体" w:eastAsia="宋体" w:cs="宋体"/>
        </w:rPr>
      </w:pPr>
    </w:p>
    <w:p w14:paraId="2C5B9CAE">
      <w:pPr>
        <w:pStyle w:val="7"/>
        <w:framePr w:wrap="auto" w:vAnchor="margin" w:hAnchor="text" w:yAlign="inline"/>
        <w:rPr>
          <w:rFonts w:ascii="宋体" w:hAnsi="宋体" w:eastAsia="宋体" w:cs="宋体"/>
        </w:rPr>
      </w:pPr>
    </w:p>
    <w:p w14:paraId="555C65C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23D68E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8DAF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B320E">
            <w:pPr>
              <w:pStyle w:val="7"/>
              <w:framePr w:wrap="auto" w:vAnchor="margin" w:hAnchor="text" w:yAlign="inline"/>
              <w:widowControl/>
              <w:jc w:val="center"/>
            </w:pPr>
            <w:r>
              <w:rPr>
                <w:rFonts w:ascii="宋体" w:hAnsi="宋体" w:eastAsia="宋体" w:cs="宋体"/>
                <w:kern w:val="0"/>
                <w:rtl w:val="0"/>
                <w:lang w:val="en-US"/>
              </w:rPr>
              <w:t>132</w:t>
            </w:r>
          </w:p>
        </w:tc>
      </w:tr>
      <w:tr w14:paraId="44491E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5F04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6F27F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C0120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D7EE1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DF7F7">
            <w:pPr>
              <w:pStyle w:val="7"/>
              <w:framePr w:wrap="auto" w:vAnchor="margin" w:hAnchor="text" w:yAlign="inline"/>
              <w:jc w:val="center"/>
            </w:pPr>
            <w:r>
              <w:rPr>
                <w:rFonts w:ascii="宋体" w:hAnsi="宋体" w:eastAsia="宋体" w:cs="宋体"/>
                <w:rtl w:val="0"/>
                <w:lang w:val="zh-TW" w:eastAsia="zh-TW"/>
              </w:rPr>
              <w:t>对煽动民族仇恨、民族歧视的处罚</w:t>
            </w:r>
          </w:p>
        </w:tc>
      </w:tr>
      <w:tr w14:paraId="3DB432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6E0E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275B5">
            <w:pPr>
              <w:pStyle w:val="7"/>
              <w:framePr w:wrap="auto" w:vAnchor="margin" w:hAnchor="text" w:yAlign="inline"/>
              <w:jc w:val="center"/>
            </w:pPr>
            <w:r>
              <w:rPr>
                <w:rFonts w:ascii="宋体" w:hAnsi="宋体" w:eastAsia="宋体" w:cs="宋体"/>
                <w:rtl w:val="0"/>
                <w:lang w:val="zh-TW" w:eastAsia="zh-TW"/>
              </w:rPr>
              <w:t>治安支队</w:t>
            </w:r>
          </w:p>
        </w:tc>
      </w:tr>
      <w:tr w14:paraId="5B66CD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F6A8C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E5A359A">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17F890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5A64A7B">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4F2D6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CEB7472">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2D670AA">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152A896">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25B6354">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84B5C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37D9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DE363B7">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34B0C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44F0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3ECD5">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0A2D8C37">
      <w:pPr>
        <w:pStyle w:val="7"/>
        <w:framePr w:wrap="auto" w:vAnchor="margin" w:hAnchor="text" w:yAlign="inline"/>
        <w:rPr>
          <w:rFonts w:ascii="宋体" w:hAnsi="宋体" w:eastAsia="宋体" w:cs="宋体"/>
        </w:rPr>
      </w:pPr>
    </w:p>
    <w:p w14:paraId="4D1AA9A0">
      <w:pPr>
        <w:pStyle w:val="7"/>
        <w:framePr w:wrap="auto" w:vAnchor="margin" w:hAnchor="text" w:yAlign="inline"/>
        <w:rPr>
          <w:rFonts w:ascii="宋体" w:hAnsi="宋体" w:eastAsia="宋体" w:cs="宋体"/>
        </w:rPr>
      </w:pPr>
    </w:p>
    <w:p w14:paraId="52E937A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0CF46C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E10D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DF3A2">
            <w:pPr>
              <w:pStyle w:val="7"/>
              <w:framePr w:wrap="auto" w:vAnchor="margin" w:hAnchor="text" w:yAlign="inline"/>
              <w:widowControl/>
              <w:jc w:val="center"/>
            </w:pPr>
            <w:r>
              <w:rPr>
                <w:rFonts w:ascii="宋体" w:hAnsi="宋体" w:eastAsia="宋体" w:cs="宋体"/>
                <w:kern w:val="0"/>
                <w:rtl w:val="0"/>
                <w:lang w:val="en-US"/>
              </w:rPr>
              <w:t>133</w:t>
            </w:r>
          </w:p>
        </w:tc>
      </w:tr>
      <w:tr w14:paraId="676754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CB5C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C998B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EB8A0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DEBE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E1EF51">
            <w:pPr>
              <w:pStyle w:val="7"/>
              <w:framePr w:wrap="auto" w:vAnchor="margin" w:hAnchor="text" w:yAlign="inline"/>
              <w:jc w:val="center"/>
            </w:pPr>
            <w:r>
              <w:rPr>
                <w:rFonts w:ascii="宋体" w:hAnsi="宋体" w:eastAsia="宋体" w:cs="宋体"/>
                <w:rtl w:val="0"/>
                <w:lang w:val="zh-TW" w:eastAsia="zh-TW"/>
              </w:rPr>
              <w:t>对刊载民族歧视、侮辱内容的处罚</w:t>
            </w:r>
          </w:p>
        </w:tc>
      </w:tr>
      <w:tr w14:paraId="13D0C9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24B5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A2988">
            <w:pPr>
              <w:pStyle w:val="7"/>
              <w:framePr w:wrap="auto" w:vAnchor="margin" w:hAnchor="text" w:yAlign="inline"/>
              <w:jc w:val="center"/>
            </w:pPr>
            <w:r>
              <w:rPr>
                <w:rFonts w:ascii="宋体" w:hAnsi="宋体" w:eastAsia="宋体" w:cs="宋体"/>
                <w:rtl w:val="0"/>
                <w:lang w:val="zh-TW" w:eastAsia="zh-TW"/>
              </w:rPr>
              <w:t>治安支队</w:t>
            </w:r>
          </w:p>
        </w:tc>
      </w:tr>
      <w:tr w14:paraId="46CF37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CC0D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D10441F">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322246">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2325169">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E06E8B">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EEE8D91">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77CDF2">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D41B0CD">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D99C41E">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41587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D4B67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4417BB">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2ABD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B23C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FD239E">
            <w:pPr>
              <w:pStyle w:val="7"/>
              <w:framePr w:wrap="auto" w:vAnchor="margin" w:hAnchor="text" w:yAlign="inline"/>
              <w:widowControl/>
              <w:jc w:val="center"/>
            </w:pPr>
            <w:r>
              <w:rPr>
                <w:rFonts w:ascii="宋体" w:hAnsi="宋体" w:eastAsia="宋体" w:cs="宋体"/>
                <w:kern w:val="0"/>
                <w:rtl w:val="0"/>
                <w:lang w:val="en-US"/>
              </w:rPr>
              <w:t>0825-2510040</w:t>
            </w:r>
          </w:p>
        </w:tc>
      </w:tr>
    </w:tbl>
    <w:p w14:paraId="52C80E78">
      <w:pPr>
        <w:pStyle w:val="7"/>
        <w:framePr w:wrap="auto" w:vAnchor="margin" w:hAnchor="text" w:yAlign="inline"/>
        <w:rPr>
          <w:rFonts w:ascii="宋体" w:hAnsi="宋体" w:eastAsia="宋体" w:cs="宋体"/>
        </w:rPr>
      </w:pPr>
    </w:p>
    <w:p w14:paraId="6B1A7C6E">
      <w:pPr>
        <w:pStyle w:val="7"/>
        <w:framePr w:wrap="auto" w:vAnchor="margin" w:hAnchor="text" w:yAlign="inline"/>
        <w:rPr>
          <w:rFonts w:ascii="宋体" w:hAnsi="宋体" w:eastAsia="宋体" w:cs="宋体"/>
        </w:rPr>
      </w:pPr>
    </w:p>
    <w:p w14:paraId="52B29F6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2"/>
        <w:gridCol w:w="7240"/>
      </w:tblGrid>
      <w:tr w14:paraId="5F034F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EB60A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516CB">
            <w:pPr>
              <w:pStyle w:val="7"/>
              <w:framePr w:wrap="auto" w:vAnchor="margin" w:hAnchor="text" w:yAlign="inline"/>
              <w:widowControl/>
              <w:jc w:val="center"/>
            </w:pPr>
            <w:r>
              <w:rPr>
                <w:rFonts w:ascii="宋体" w:hAnsi="宋体" w:eastAsia="宋体" w:cs="宋体"/>
                <w:kern w:val="0"/>
                <w:rtl w:val="0"/>
                <w:lang w:val="en-US"/>
              </w:rPr>
              <w:t>134</w:t>
            </w:r>
          </w:p>
        </w:tc>
      </w:tr>
      <w:tr w14:paraId="08B50D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58C5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CB80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CFADA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C99B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11C25">
            <w:pPr>
              <w:pStyle w:val="7"/>
              <w:framePr w:wrap="auto" w:vAnchor="margin" w:hAnchor="text" w:yAlign="inline"/>
              <w:jc w:val="center"/>
            </w:pPr>
            <w:r>
              <w:rPr>
                <w:rFonts w:ascii="宋体" w:hAnsi="宋体" w:eastAsia="宋体" w:cs="宋体"/>
                <w:rtl w:val="0"/>
                <w:lang w:val="zh-TW" w:eastAsia="zh-TW"/>
              </w:rPr>
              <w:t>对冒领、隐匿、毁弃、私自开拆、非法检查他人邮件的处罚</w:t>
            </w:r>
          </w:p>
        </w:tc>
      </w:tr>
      <w:tr w14:paraId="78FF68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9733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8EE36">
            <w:pPr>
              <w:pStyle w:val="7"/>
              <w:framePr w:wrap="auto" w:vAnchor="margin" w:hAnchor="text" w:yAlign="inline"/>
              <w:jc w:val="center"/>
            </w:pPr>
            <w:r>
              <w:rPr>
                <w:rFonts w:ascii="宋体" w:hAnsi="宋体" w:eastAsia="宋体" w:cs="宋体"/>
                <w:rtl w:val="0"/>
                <w:lang w:val="zh-TW" w:eastAsia="zh-TW"/>
              </w:rPr>
              <w:t>治安支队</w:t>
            </w:r>
          </w:p>
        </w:tc>
      </w:tr>
      <w:tr w14:paraId="6D6C91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44BCA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C3E0780">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1B63BCA">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1A0B7F">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13DDE45">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182E9B">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30ECD0B">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4FE07C7">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6C47D3F">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8E8AB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32E4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4EFF6FD">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FAA6E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6013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A8FDD1">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4EC0E975">
      <w:pPr>
        <w:pStyle w:val="7"/>
        <w:framePr w:wrap="auto" w:vAnchor="margin" w:hAnchor="text" w:yAlign="inline"/>
        <w:rPr>
          <w:rFonts w:ascii="宋体" w:hAnsi="宋体" w:eastAsia="宋体" w:cs="宋体"/>
        </w:rPr>
      </w:pPr>
    </w:p>
    <w:p w14:paraId="74492A65">
      <w:pPr>
        <w:pStyle w:val="7"/>
        <w:framePr w:wrap="auto" w:vAnchor="margin" w:hAnchor="text" w:yAlign="inline"/>
        <w:rPr>
          <w:rFonts w:ascii="宋体" w:hAnsi="宋体" w:eastAsia="宋体" w:cs="宋体"/>
        </w:rPr>
      </w:pPr>
    </w:p>
    <w:p w14:paraId="7432D55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2"/>
        <w:gridCol w:w="7240"/>
      </w:tblGrid>
      <w:tr w14:paraId="25E58F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610F2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D18CD3">
            <w:pPr>
              <w:pStyle w:val="7"/>
              <w:framePr w:wrap="auto" w:vAnchor="margin" w:hAnchor="text" w:yAlign="inline"/>
              <w:widowControl/>
              <w:jc w:val="center"/>
            </w:pPr>
            <w:r>
              <w:rPr>
                <w:rFonts w:ascii="宋体" w:hAnsi="宋体" w:eastAsia="宋体" w:cs="宋体"/>
                <w:kern w:val="0"/>
                <w:rtl w:val="0"/>
                <w:lang w:val="en-US"/>
              </w:rPr>
              <w:t>135</w:t>
            </w:r>
          </w:p>
        </w:tc>
      </w:tr>
      <w:tr w14:paraId="698404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BB3B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5B693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7B3EC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58C04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E97A57">
            <w:pPr>
              <w:pStyle w:val="7"/>
              <w:framePr w:wrap="auto" w:vAnchor="margin" w:hAnchor="text" w:yAlign="inline"/>
              <w:jc w:val="center"/>
            </w:pPr>
            <w:r>
              <w:rPr>
                <w:rFonts w:ascii="宋体" w:hAnsi="宋体" w:eastAsia="宋体" w:cs="宋体"/>
                <w:rtl w:val="0"/>
                <w:lang w:val="zh-TW" w:eastAsia="zh-TW"/>
              </w:rPr>
              <w:t>对盗窃的处罚</w:t>
            </w:r>
          </w:p>
        </w:tc>
      </w:tr>
      <w:tr w14:paraId="3DB14E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0C9A7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47BBA5">
            <w:pPr>
              <w:pStyle w:val="7"/>
              <w:framePr w:wrap="auto" w:vAnchor="margin" w:hAnchor="text" w:yAlign="inline"/>
              <w:jc w:val="center"/>
            </w:pPr>
            <w:r>
              <w:rPr>
                <w:rFonts w:ascii="宋体" w:hAnsi="宋体" w:eastAsia="宋体" w:cs="宋体"/>
                <w:rtl w:val="0"/>
                <w:lang w:val="zh-TW" w:eastAsia="zh-TW"/>
              </w:rPr>
              <w:t>治安支队</w:t>
            </w:r>
          </w:p>
        </w:tc>
      </w:tr>
      <w:tr w14:paraId="513501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4922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2C74044">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9530473">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E5E690">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B71BD8">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F42F662">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170724E">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22542F7">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335FBD3">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3660C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A1B5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5DE1804">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91E1A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24C8B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0E7753">
            <w:pPr>
              <w:pStyle w:val="7"/>
              <w:framePr w:wrap="auto" w:vAnchor="margin" w:hAnchor="text" w:yAlign="inline"/>
              <w:widowControl/>
              <w:jc w:val="center"/>
            </w:pPr>
            <w:r>
              <w:rPr>
                <w:rFonts w:ascii="宋体" w:hAnsi="宋体" w:eastAsia="宋体" w:cs="宋体"/>
                <w:kern w:val="0"/>
                <w:rtl w:val="0"/>
                <w:lang w:val="en-US"/>
              </w:rPr>
              <w:t>0825-2510040</w:t>
            </w:r>
          </w:p>
        </w:tc>
      </w:tr>
    </w:tbl>
    <w:p w14:paraId="4AF624FF">
      <w:pPr>
        <w:pStyle w:val="7"/>
        <w:framePr w:wrap="auto" w:vAnchor="margin" w:hAnchor="text" w:yAlign="inline"/>
        <w:rPr>
          <w:rFonts w:ascii="宋体" w:hAnsi="宋体" w:eastAsia="宋体" w:cs="宋体"/>
        </w:rPr>
      </w:pPr>
    </w:p>
    <w:p w14:paraId="3B6957C5">
      <w:pPr>
        <w:pStyle w:val="7"/>
        <w:framePr w:wrap="auto" w:vAnchor="margin" w:hAnchor="text" w:yAlign="inline"/>
        <w:rPr>
          <w:rFonts w:ascii="宋体" w:hAnsi="宋体" w:eastAsia="宋体" w:cs="宋体"/>
        </w:rPr>
      </w:pPr>
    </w:p>
    <w:p w14:paraId="5C02A5A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40AA01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A0DF7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1AA0B">
            <w:pPr>
              <w:pStyle w:val="7"/>
              <w:framePr w:wrap="auto" w:vAnchor="margin" w:hAnchor="text" w:yAlign="inline"/>
              <w:widowControl/>
              <w:jc w:val="center"/>
            </w:pPr>
            <w:r>
              <w:rPr>
                <w:rFonts w:ascii="宋体" w:hAnsi="宋体" w:eastAsia="宋体" w:cs="宋体"/>
                <w:kern w:val="0"/>
                <w:rtl w:val="0"/>
                <w:lang w:val="en-US"/>
              </w:rPr>
              <w:t>136</w:t>
            </w:r>
          </w:p>
        </w:tc>
      </w:tr>
      <w:tr w14:paraId="591F2E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37CB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839A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926A8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85804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142140">
            <w:pPr>
              <w:pStyle w:val="7"/>
              <w:framePr w:wrap="auto" w:vAnchor="margin" w:hAnchor="text" w:yAlign="inline"/>
              <w:jc w:val="center"/>
            </w:pPr>
            <w:r>
              <w:rPr>
                <w:rFonts w:ascii="宋体" w:hAnsi="宋体" w:eastAsia="宋体" w:cs="宋体"/>
                <w:rtl w:val="0"/>
                <w:lang w:val="zh-TW" w:eastAsia="zh-TW"/>
              </w:rPr>
              <w:t>对诈骗的处罚</w:t>
            </w:r>
          </w:p>
        </w:tc>
      </w:tr>
      <w:tr w14:paraId="742189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77AAD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A976A">
            <w:pPr>
              <w:pStyle w:val="7"/>
              <w:framePr w:wrap="auto" w:vAnchor="margin" w:hAnchor="text" w:yAlign="inline"/>
              <w:jc w:val="center"/>
            </w:pPr>
            <w:r>
              <w:rPr>
                <w:rFonts w:ascii="宋体" w:hAnsi="宋体" w:eastAsia="宋体" w:cs="宋体"/>
                <w:rtl w:val="0"/>
                <w:lang w:val="zh-TW" w:eastAsia="zh-TW"/>
              </w:rPr>
              <w:t>治安支队</w:t>
            </w:r>
          </w:p>
        </w:tc>
      </w:tr>
      <w:tr w14:paraId="72A9E4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F0A8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30E8BD">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1BA5564">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5A97D33">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AE512F">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9F4BC55">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D033523">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776BB4F">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47494E">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275C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E3FF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379777">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5428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930CB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539B4">
            <w:pPr>
              <w:pStyle w:val="7"/>
              <w:framePr w:wrap="auto" w:vAnchor="margin" w:hAnchor="text" w:yAlign="inline"/>
              <w:widowControl/>
              <w:jc w:val="center"/>
            </w:pPr>
            <w:r>
              <w:rPr>
                <w:rFonts w:ascii="宋体" w:hAnsi="宋体" w:eastAsia="宋体" w:cs="宋体"/>
                <w:kern w:val="0"/>
                <w:rtl w:val="0"/>
                <w:lang w:val="en-US"/>
              </w:rPr>
              <w:t>0825-2510040</w:t>
            </w:r>
          </w:p>
        </w:tc>
      </w:tr>
    </w:tbl>
    <w:p w14:paraId="2BB7898F">
      <w:pPr>
        <w:pStyle w:val="7"/>
        <w:framePr w:wrap="auto" w:vAnchor="margin" w:hAnchor="text" w:yAlign="inline"/>
        <w:rPr>
          <w:rFonts w:ascii="宋体" w:hAnsi="宋体" w:eastAsia="宋体" w:cs="宋体"/>
        </w:rPr>
      </w:pPr>
    </w:p>
    <w:p w14:paraId="3F4BFEEB">
      <w:pPr>
        <w:pStyle w:val="7"/>
        <w:framePr w:wrap="auto" w:vAnchor="margin" w:hAnchor="text" w:yAlign="inline"/>
        <w:rPr>
          <w:rFonts w:ascii="宋体" w:hAnsi="宋体" w:eastAsia="宋体" w:cs="宋体"/>
        </w:rPr>
      </w:pPr>
    </w:p>
    <w:p w14:paraId="6179FF7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761FBA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97441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C0279">
            <w:pPr>
              <w:pStyle w:val="7"/>
              <w:framePr w:wrap="auto" w:vAnchor="margin" w:hAnchor="text" w:yAlign="inline"/>
              <w:widowControl/>
              <w:jc w:val="center"/>
            </w:pPr>
            <w:r>
              <w:rPr>
                <w:rFonts w:ascii="宋体" w:hAnsi="宋体" w:eastAsia="宋体" w:cs="宋体"/>
                <w:kern w:val="0"/>
                <w:rtl w:val="0"/>
                <w:lang w:val="en-US"/>
              </w:rPr>
              <w:t>137</w:t>
            </w:r>
          </w:p>
        </w:tc>
      </w:tr>
      <w:tr w14:paraId="73A152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A66F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8220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2C926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E5A33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A8E458">
            <w:pPr>
              <w:pStyle w:val="7"/>
              <w:framePr w:wrap="auto" w:vAnchor="margin" w:hAnchor="text" w:yAlign="inline"/>
              <w:jc w:val="center"/>
            </w:pPr>
            <w:r>
              <w:rPr>
                <w:rFonts w:ascii="宋体" w:hAnsi="宋体" w:eastAsia="宋体" w:cs="宋体"/>
                <w:rtl w:val="0"/>
                <w:lang w:val="zh-TW" w:eastAsia="zh-TW"/>
              </w:rPr>
              <w:t>对哄抢的处罚</w:t>
            </w:r>
          </w:p>
        </w:tc>
      </w:tr>
      <w:tr w14:paraId="6E8BD0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5465A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809EE">
            <w:pPr>
              <w:pStyle w:val="7"/>
              <w:framePr w:wrap="auto" w:vAnchor="margin" w:hAnchor="text" w:yAlign="inline"/>
              <w:jc w:val="center"/>
            </w:pPr>
            <w:r>
              <w:rPr>
                <w:rFonts w:ascii="宋体" w:hAnsi="宋体" w:eastAsia="宋体" w:cs="宋体"/>
                <w:rtl w:val="0"/>
                <w:lang w:val="zh-TW" w:eastAsia="zh-TW"/>
              </w:rPr>
              <w:t>治安支队</w:t>
            </w:r>
          </w:p>
        </w:tc>
      </w:tr>
      <w:tr w14:paraId="013427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93030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F04F4D2">
            <w:pPr>
              <w:pStyle w:val="7"/>
              <w:framePr w:wrap="auto" w:vAnchor="margin" w:hAnchor="text" w:yAlign="inline"/>
              <w:widowControl/>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D0F9CD">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2D1E874">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1D3590">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DF81317">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668916A">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6D1D305">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1463993">
            <w:pPr>
              <w:pStyle w:val="7"/>
              <w:framePr w:wrap="auto" w:vAnchor="margin" w:hAnchor="text" w:yAlign="inline"/>
              <w:widowControl/>
              <w:bidi w:val="0"/>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F6118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91"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2C34B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A891AB">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A2DF4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4"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6E121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43F84D">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0969D2C3">
      <w:pPr>
        <w:pStyle w:val="7"/>
        <w:framePr w:wrap="auto" w:vAnchor="margin" w:hAnchor="text" w:yAlign="inline"/>
        <w:rPr>
          <w:rFonts w:ascii="宋体" w:hAnsi="宋体" w:eastAsia="宋体" w:cs="宋体"/>
        </w:rPr>
      </w:pPr>
    </w:p>
    <w:p w14:paraId="7ACDB146">
      <w:pPr>
        <w:pStyle w:val="7"/>
        <w:framePr w:wrap="auto" w:vAnchor="margin" w:hAnchor="text" w:yAlign="inline"/>
        <w:rPr>
          <w:rFonts w:ascii="宋体" w:hAnsi="宋体" w:eastAsia="宋体" w:cs="宋体"/>
        </w:rPr>
      </w:pPr>
    </w:p>
    <w:p w14:paraId="7A3B827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2"/>
        <w:gridCol w:w="7240"/>
      </w:tblGrid>
      <w:tr w14:paraId="33B955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EBD3F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BD96EB">
            <w:pPr>
              <w:pStyle w:val="7"/>
              <w:framePr w:wrap="auto" w:vAnchor="margin" w:hAnchor="text" w:yAlign="inline"/>
              <w:widowControl/>
              <w:jc w:val="center"/>
            </w:pPr>
            <w:r>
              <w:rPr>
                <w:rFonts w:ascii="宋体" w:hAnsi="宋体" w:eastAsia="宋体" w:cs="宋体"/>
                <w:kern w:val="0"/>
                <w:rtl w:val="0"/>
                <w:lang w:val="en-US"/>
              </w:rPr>
              <w:t>138</w:t>
            </w:r>
          </w:p>
        </w:tc>
      </w:tr>
      <w:tr w14:paraId="7716B4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2078A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D79B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45416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DA8D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DD6A1A">
            <w:pPr>
              <w:pStyle w:val="7"/>
              <w:framePr w:wrap="auto" w:vAnchor="margin" w:hAnchor="text" w:yAlign="inline"/>
              <w:jc w:val="center"/>
            </w:pPr>
            <w:r>
              <w:rPr>
                <w:rFonts w:ascii="宋体" w:hAnsi="宋体" w:eastAsia="宋体" w:cs="宋体"/>
                <w:rtl w:val="0"/>
                <w:lang w:val="zh-TW" w:eastAsia="zh-TW"/>
              </w:rPr>
              <w:t>对抢夺的处罚</w:t>
            </w:r>
          </w:p>
        </w:tc>
      </w:tr>
      <w:tr w14:paraId="73904E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0C044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CBBC54">
            <w:pPr>
              <w:pStyle w:val="7"/>
              <w:framePr w:wrap="auto" w:vAnchor="margin" w:hAnchor="text" w:yAlign="inline"/>
              <w:jc w:val="center"/>
            </w:pPr>
            <w:r>
              <w:rPr>
                <w:rFonts w:ascii="宋体" w:hAnsi="宋体" w:eastAsia="宋体" w:cs="宋体"/>
                <w:rtl w:val="0"/>
                <w:lang w:val="zh-TW" w:eastAsia="zh-TW"/>
              </w:rPr>
              <w:t>治安支队</w:t>
            </w:r>
          </w:p>
        </w:tc>
      </w:tr>
      <w:tr w14:paraId="612123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21252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486B7FB">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0A555CF">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2281F8E">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F873845">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A44A9C4">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EC9C9CD">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EA36C7E">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C98E365">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A63A4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4E444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F29F753">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4C1C6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C921B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49B3BE">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31B2BCE1">
      <w:pPr>
        <w:pStyle w:val="7"/>
        <w:framePr w:wrap="auto" w:vAnchor="margin" w:hAnchor="text" w:yAlign="inline"/>
        <w:rPr>
          <w:rFonts w:ascii="宋体" w:hAnsi="宋体" w:eastAsia="宋体" w:cs="宋体"/>
        </w:rPr>
      </w:pPr>
    </w:p>
    <w:p w14:paraId="34B7DACD">
      <w:pPr>
        <w:pStyle w:val="7"/>
        <w:framePr w:wrap="auto" w:vAnchor="margin" w:hAnchor="text" w:yAlign="inline"/>
        <w:rPr>
          <w:rFonts w:ascii="宋体" w:hAnsi="宋体" w:eastAsia="宋体" w:cs="宋体"/>
        </w:rPr>
      </w:pPr>
    </w:p>
    <w:p w14:paraId="221F96D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2"/>
        <w:gridCol w:w="7240"/>
      </w:tblGrid>
      <w:tr w14:paraId="486FD8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24A8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3A04E">
            <w:pPr>
              <w:pStyle w:val="7"/>
              <w:framePr w:wrap="auto" w:vAnchor="margin" w:hAnchor="text" w:yAlign="inline"/>
              <w:widowControl/>
              <w:jc w:val="center"/>
            </w:pPr>
            <w:r>
              <w:rPr>
                <w:rFonts w:ascii="宋体" w:hAnsi="宋体" w:eastAsia="宋体" w:cs="宋体"/>
                <w:kern w:val="0"/>
                <w:rtl w:val="0"/>
                <w:lang w:val="en-US"/>
              </w:rPr>
              <w:t>139</w:t>
            </w:r>
          </w:p>
        </w:tc>
      </w:tr>
      <w:tr w14:paraId="78F48C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6FED8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6F75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E1793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C5AB1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164036">
            <w:pPr>
              <w:pStyle w:val="7"/>
              <w:framePr w:wrap="auto" w:vAnchor="margin" w:hAnchor="text" w:yAlign="inline"/>
              <w:jc w:val="center"/>
            </w:pPr>
            <w:r>
              <w:rPr>
                <w:rFonts w:ascii="宋体" w:hAnsi="宋体" w:eastAsia="宋体" w:cs="宋体"/>
                <w:rtl w:val="0"/>
                <w:lang w:val="zh-TW" w:eastAsia="zh-TW"/>
              </w:rPr>
              <w:t>对敲诈勒索的处罚</w:t>
            </w:r>
          </w:p>
        </w:tc>
      </w:tr>
      <w:tr w14:paraId="27C412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8F31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F9A03">
            <w:pPr>
              <w:pStyle w:val="7"/>
              <w:framePr w:wrap="auto" w:vAnchor="margin" w:hAnchor="text" w:yAlign="inline"/>
              <w:jc w:val="center"/>
            </w:pPr>
            <w:r>
              <w:rPr>
                <w:rFonts w:ascii="宋体" w:hAnsi="宋体" w:eastAsia="宋体" w:cs="宋体"/>
                <w:rtl w:val="0"/>
                <w:lang w:val="zh-TW" w:eastAsia="zh-TW"/>
              </w:rPr>
              <w:t>治安支队</w:t>
            </w:r>
          </w:p>
        </w:tc>
      </w:tr>
      <w:tr w14:paraId="55AC7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71C42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D5AA2F4">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07463B6">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4F91BAD">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50CCA0">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8B538C5">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2DC1D00">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8AAE0DD">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B77EAD">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1761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93FF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54FC32A">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0CEF4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E6E0F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615BD">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6B5554A6">
      <w:pPr>
        <w:pStyle w:val="7"/>
        <w:framePr w:wrap="auto" w:vAnchor="margin" w:hAnchor="text" w:yAlign="inline"/>
        <w:rPr>
          <w:rFonts w:ascii="宋体" w:hAnsi="宋体" w:eastAsia="宋体" w:cs="宋体"/>
        </w:rPr>
      </w:pPr>
    </w:p>
    <w:p w14:paraId="0FA27643">
      <w:pPr>
        <w:pStyle w:val="7"/>
        <w:framePr w:wrap="auto" w:vAnchor="margin" w:hAnchor="text" w:yAlign="inline"/>
        <w:rPr>
          <w:rFonts w:ascii="宋体" w:hAnsi="宋体" w:eastAsia="宋体" w:cs="宋体"/>
        </w:rPr>
      </w:pPr>
    </w:p>
    <w:p w14:paraId="649371C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2"/>
        <w:gridCol w:w="7240"/>
      </w:tblGrid>
      <w:tr w14:paraId="4BF229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35CEF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C3455">
            <w:pPr>
              <w:pStyle w:val="7"/>
              <w:framePr w:wrap="auto" w:vAnchor="margin" w:hAnchor="text" w:yAlign="inline"/>
              <w:widowControl/>
              <w:jc w:val="center"/>
            </w:pPr>
            <w:r>
              <w:rPr>
                <w:rFonts w:ascii="宋体" w:hAnsi="宋体" w:eastAsia="宋体" w:cs="宋体"/>
                <w:kern w:val="0"/>
                <w:rtl w:val="0"/>
                <w:lang w:val="en-US"/>
              </w:rPr>
              <w:t>140</w:t>
            </w:r>
          </w:p>
        </w:tc>
      </w:tr>
      <w:tr w14:paraId="7DE80D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B1AEF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AC80B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D92B5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B28F3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9D4ABC">
            <w:pPr>
              <w:pStyle w:val="7"/>
              <w:framePr w:wrap="auto" w:vAnchor="margin" w:hAnchor="text" w:yAlign="inline"/>
              <w:jc w:val="center"/>
            </w:pPr>
            <w:r>
              <w:rPr>
                <w:rFonts w:ascii="宋体" w:hAnsi="宋体" w:eastAsia="宋体" w:cs="宋体"/>
                <w:rtl w:val="0"/>
                <w:lang w:val="zh-TW" w:eastAsia="zh-TW"/>
              </w:rPr>
              <w:t>对故意损毁财物的处罚</w:t>
            </w:r>
          </w:p>
        </w:tc>
      </w:tr>
      <w:tr w14:paraId="09102A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69EC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1858B">
            <w:pPr>
              <w:pStyle w:val="7"/>
              <w:framePr w:wrap="auto" w:vAnchor="margin" w:hAnchor="text" w:yAlign="inline"/>
              <w:jc w:val="center"/>
            </w:pPr>
            <w:r>
              <w:rPr>
                <w:rFonts w:ascii="宋体" w:hAnsi="宋体" w:eastAsia="宋体" w:cs="宋体"/>
                <w:rtl w:val="0"/>
                <w:lang w:val="zh-TW" w:eastAsia="zh-TW"/>
              </w:rPr>
              <w:t>治安支队</w:t>
            </w:r>
          </w:p>
        </w:tc>
      </w:tr>
      <w:tr w14:paraId="5BBB5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21A4A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9D23BA4">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273FD33">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875ED2A">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E3EE1AC">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4C1AE2F">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E5D43F6">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AA889A5">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E1E805">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B4022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A71F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481A17">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CA3B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27264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B74E09">
            <w:pPr>
              <w:pStyle w:val="7"/>
              <w:framePr w:wrap="auto" w:vAnchor="margin" w:hAnchor="text" w:yAlign="inline"/>
              <w:widowControl/>
              <w:jc w:val="center"/>
            </w:pPr>
            <w:r>
              <w:rPr>
                <w:rFonts w:ascii="宋体" w:hAnsi="宋体" w:eastAsia="宋体" w:cs="宋体"/>
                <w:kern w:val="0"/>
                <w:rtl w:val="0"/>
                <w:lang w:val="en-US"/>
              </w:rPr>
              <w:t>0825-2510040</w:t>
            </w:r>
          </w:p>
        </w:tc>
      </w:tr>
    </w:tbl>
    <w:p w14:paraId="60CFF231">
      <w:pPr>
        <w:pStyle w:val="7"/>
        <w:framePr w:wrap="auto" w:vAnchor="margin" w:hAnchor="text" w:yAlign="inline"/>
        <w:rPr>
          <w:rFonts w:ascii="宋体" w:hAnsi="宋体" w:eastAsia="宋体" w:cs="宋体"/>
        </w:rPr>
      </w:pPr>
    </w:p>
    <w:p w14:paraId="2B1445C3">
      <w:pPr>
        <w:pStyle w:val="7"/>
        <w:framePr w:wrap="auto" w:vAnchor="margin" w:hAnchor="text" w:yAlign="inline"/>
        <w:rPr>
          <w:rFonts w:ascii="宋体" w:hAnsi="宋体" w:eastAsia="宋体" w:cs="宋体"/>
        </w:rPr>
      </w:pPr>
    </w:p>
    <w:p w14:paraId="1C3978C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08FF78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DE608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390B45">
            <w:pPr>
              <w:pStyle w:val="7"/>
              <w:framePr w:wrap="auto" w:vAnchor="margin" w:hAnchor="text" w:yAlign="inline"/>
              <w:widowControl/>
              <w:jc w:val="center"/>
            </w:pPr>
            <w:r>
              <w:rPr>
                <w:rFonts w:ascii="宋体" w:hAnsi="宋体" w:eastAsia="宋体" w:cs="宋体"/>
                <w:kern w:val="0"/>
                <w:rtl w:val="0"/>
                <w:lang w:val="en-US"/>
              </w:rPr>
              <w:t>141</w:t>
            </w:r>
          </w:p>
        </w:tc>
      </w:tr>
      <w:tr w14:paraId="75D5D5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F438E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B5CA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F1D21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E0A7A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88202">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拒不执行紧急状态下的决定、命令</w:t>
            </w:r>
            <w:r>
              <w:rPr>
                <w:rFonts w:ascii="宋体" w:hAnsi="宋体" w:eastAsia="宋体" w:cs="宋体"/>
                <w:rtl w:val="0"/>
                <w:lang w:val="zh-TW" w:eastAsia="zh-TW"/>
              </w:rPr>
              <w:t>的处罚</w:t>
            </w:r>
          </w:p>
        </w:tc>
      </w:tr>
      <w:tr w14:paraId="087229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32EC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F8C51C">
            <w:pPr>
              <w:pStyle w:val="7"/>
              <w:framePr w:wrap="auto" w:vAnchor="margin" w:hAnchor="text" w:yAlign="inline"/>
              <w:jc w:val="center"/>
            </w:pPr>
            <w:r>
              <w:rPr>
                <w:rFonts w:ascii="宋体" w:hAnsi="宋体" w:eastAsia="宋体" w:cs="宋体"/>
                <w:rtl w:val="0"/>
                <w:lang w:val="zh-TW" w:eastAsia="zh-TW"/>
              </w:rPr>
              <w:t>治安支队</w:t>
            </w:r>
          </w:p>
        </w:tc>
      </w:tr>
      <w:tr w14:paraId="6DF617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38DD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DEB6ECF">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2B39CEB">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5523067">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5F7E460">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8F4BD94">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12388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ED8A35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C885713">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8FB1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31CA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204C6C6">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621DA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0BA86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740C8B">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799F7F5B">
      <w:pPr>
        <w:pStyle w:val="7"/>
        <w:framePr w:wrap="auto" w:vAnchor="margin" w:hAnchor="text" w:yAlign="inline"/>
        <w:rPr>
          <w:rFonts w:ascii="宋体" w:hAnsi="宋体" w:eastAsia="宋体" w:cs="宋体"/>
        </w:rPr>
      </w:pPr>
    </w:p>
    <w:p w14:paraId="6D69D405">
      <w:pPr>
        <w:pStyle w:val="7"/>
        <w:framePr w:wrap="auto" w:vAnchor="margin" w:hAnchor="text" w:yAlign="inline"/>
        <w:rPr>
          <w:rFonts w:ascii="宋体" w:hAnsi="宋体" w:eastAsia="宋体" w:cs="宋体"/>
        </w:rPr>
      </w:pPr>
    </w:p>
    <w:p w14:paraId="4173BA1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56D385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A791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C1DF2">
            <w:pPr>
              <w:pStyle w:val="7"/>
              <w:framePr w:wrap="auto" w:vAnchor="margin" w:hAnchor="text" w:yAlign="inline"/>
              <w:widowControl/>
              <w:jc w:val="center"/>
            </w:pPr>
            <w:r>
              <w:rPr>
                <w:rFonts w:ascii="宋体" w:hAnsi="宋体" w:eastAsia="宋体" w:cs="宋体"/>
                <w:kern w:val="0"/>
                <w:rtl w:val="0"/>
                <w:lang w:val="en-US"/>
              </w:rPr>
              <w:t>142</w:t>
            </w:r>
          </w:p>
        </w:tc>
      </w:tr>
      <w:tr w14:paraId="703DB8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7413F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CDF16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AFB29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FA7CA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B0951E">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阻碍执行职务</w:t>
            </w:r>
            <w:r>
              <w:rPr>
                <w:rFonts w:ascii="宋体" w:hAnsi="宋体" w:eastAsia="宋体" w:cs="宋体"/>
                <w:rtl w:val="0"/>
                <w:lang w:val="zh-TW" w:eastAsia="zh-TW"/>
              </w:rPr>
              <w:t>的处罚</w:t>
            </w:r>
          </w:p>
        </w:tc>
      </w:tr>
      <w:tr w14:paraId="56E967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534F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F5647C">
            <w:pPr>
              <w:pStyle w:val="7"/>
              <w:framePr w:wrap="auto" w:vAnchor="margin" w:hAnchor="text" w:yAlign="inline"/>
              <w:jc w:val="center"/>
            </w:pPr>
            <w:r>
              <w:rPr>
                <w:rFonts w:ascii="宋体" w:hAnsi="宋体" w:eastAsia="宋体" w:cs="宋体"/>
                <w:rtl w:val="0"/>
                <w:lang w:val="zh-TW" w:eastAsia="zh-TW"/>
              </w:rPr>
              <w:t>治安支队</w:t>
            </w:r>
          </w:p>
        </w:tc>
      </w:tr>
      <w:tr w14:paraId="6CA970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0C1D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422673F">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3549708">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B78908">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784A104">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B4CFBF1">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A6B3DC">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4B28DA6">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46DB343">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9306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7BAB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A25D15">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1B1A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8EFF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8B7815">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2E05F5EA">
      <w:pPr>
        <w:pStyle w:val="7"/>
        <w:framePr w:wrap="auto" w:vAnchor="margin" w:hAnchor="text" w:yAlign="inline"/>
        <w:rPr>
          <w:rFonts w:ascii="宋体" w:hAnsi="宋体" w:eastAsia="宋体" w:cs="宋体"/>
        </w:rPr>
      </w:pPr>
    </w:p>
    <w:p w14:paraId="2E263FCE">
      <w:pPr>
        <w:pStyle w:val="7"/>
        <w:framePr w:wrap="auto" w:vAnchor="margin" w:hAnchor="text" w:yAlign="inline"/>
        <w:rPr>
          <w:rFonts w:ascii="宋体" w:hAnsi="宋体" w:eastAsia="宋体" w:cs="宋体"/>
        </w:rPr>
      </w:pPr>
    </w:p>
    <w:p w14:paraId="39C34C6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3CAE0B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819FB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00979">
            <w:pPr>
              <w:pStyle w:val="7"/>
              <w:framePr w:wrap="auto" w:vAnchor="margin" w:hAnchor="text" w:yAlign="inline"/>
              <w:widowControl/>
              <w:jc w:val="center"/>
            </w:pPr>
            <w:r>
              <w:rPr>
                <w:rFonts w:ascii="宋体" w:hAnsi="宋体" w:eastAsia="宋体" w:cs="宋体"/>
                <w:kern w:val="0"/>
                <w:rtl w:val="0"/>
                <w:lang w:val="en-US"/>
              </w:rPr>
              <w:t>143</w:t>
            </w:r>
          </w:p>
        </w:tc>
      </w:tr>
      <w:tr w14:paraId="22098B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F37C1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6E50D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9A970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B70A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C67EFF">
            <w:pPr>
              <w:pStyle w:val="7"/>
              <w:framePr w:wrap="auto" w:vAnchor="margin" w:hAnchor="text" w:yAlign="inline"/>
              <w:jc w:val="center"/>
            </w:pPr>
            <w:r>
              <w:rPr>
                <w:rFonts w:ascii="宋体" w:hAnsi="宋体" w:eastAsia="宋体" w:cs="宋体"/>
                <w:kern w:val="0"/>
                <w:rtl w:val="0"/>
                <w:lang w:val="zh-TW" w:eastAsia="zh-TW"/>
              </w:rPr>
              <w:t>对阻碍特种车辆通行的处罚</w:t>
            </w:r>
          </w:p>
        </w:tc>
      </w:tr>
      <w:tr w14:paraId="3802C1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9BDA5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1D3B1B">
            <w:pPr>
              <w:pStyle w:val="7"/>
              <w:framePr w:wrap="auto" w:vAnchor="margin" w:hAnchor="text" w:yAlign="inline"/>
              <w:jc w:val="center"/>
            </w:pPr>
            <w:r>
              <w:rPr>
                <w:rFonts w:ascii="宋体" w:hAnsi="宋体" w:eastAsia="宋体" w:cs="宋体"/>
                <w:rtl w:val="0"/>
                <w:lang w:val="zh-TW" w:eastAsia="zh-TW"/>
              </w:rPr>
              <w:t>交警支队</w:t>
            </w:r>
          </w:p>
        </w:tc>
      </w:tr>
      <w:tr w14:paraId="14391F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710D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F3B6909">
            <w:pPr>
              <w:pStyle w:val="7"/>
              <w:framePr w:wrap="auto" w:vAnchor="margin" w:hAnchor="text" w:yAlign="inline"/>
              <w:widowControl/>
              <w:ind w:firstLine="45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DBED43A">
            <w:pPr>
              <w:pStyle w:val="7"/>
              <w:framePr w:wrap="auto" w:vAnchor="margin" w:hAnchor="text" w:yAlign="inline"/>
              <w:widowControl/>
              <w:bidi w:val="0"/>
              <w:ind w:left="0" w:right="0" w:firstLine="45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6E322BD">
            <w:pPr>
              <w:pStyle w:val="7"/>
              <w:framePr w:wrap="auto" w:vAnchor="margin" w:hAnchor="text" w:yAlign="inline"/>
              <w:widowControl/>
              <w:bidi w:val="0"/>
              <w:ind w:left="0" w:right="0" w:firstLine="45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D2FED4D">
            <w:pPr>
              <w:pStyle w:val="7"/>
              <w:framePr w:wrap="auto" w:vAnchor="margin" w:hAnchor="text" w:yAlign="inline"/>
              <w:widowControl/>
              <w:bidi w:val="0"/>
              <w:ind w:left="0" w:right="0" w:firstLine="45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E5274B0">
            <w:pPr>
              <w:pStyle w:val="7"/>
              <w:framePr w:wrap="auto" w:vAnchor="margin" w:hAnchor="text" w:yAlign="inline"/>
              <w:widowControl/>
              <w:bidi w:val="0"/>
              <w:ind w:left="0" w:right="0" w:firstLine="45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42F5500">
            <w:pPr>
              <w:pStyle w:val="7"/>
              <w:framePr w:wrap="auto" w:vAnchor="margin" w:hAnchor="text" w:yAlign="inline"/>
              <w:widowControl/>
              <w:bidi w:val="0"/>
              <w:ind w:left="0" w:right="0" w:firstLine="45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B4E94E8">
            <w:pPr>
              <w:pStyle w:val="7"/>
              <w:framePr w:wrap="auto" w:vAnchor="margin" w:hAnchor="text" w:yAlign="inline"/>
              <w:widowControl/>
              <w:bidi w:val="0"/>
              <w:ind w:left="0" w:right="0" w:firstLine="45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CD35603">
            <w:pPr>
              <w:pStyle w:val="7"/>
              <w:framePr w:wrap="auto" w:vAnchor="margin" w:hAnchor="text" w:yAlign="inline"/>
              <w:widowControl/>
              <w:bidi w:val="0"/>
              <w:ind w:left="0" w:right="0" w:firstLine="45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B272A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554D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E2D6AD3">
            <w:pPr>
              <w:pStyle w:val="7"/>
              <w:framePr w:wrap="auto" w:vAnchor="margin" w:hAnchor="text" w:yAlign="inline"/>
              <w:spacing w:line="280" w:lineRule="exact"/>
              <w:ind w:firstLine="45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966A4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6314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C0966">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2BBC1F96">
      <w:pPr>
        <w:pStyle w:val="7"/>
        <w:framePr w:wrap="auto" w:vAnchor="margin" w:hAnchor="text" w:yAlign="inline"/>
        <w:rPr>
          <w:rFonts w:ascii="宋体" w:hAnsi="宋体" w:eastAsia="宋体" w:cs="宋体"/>
        </w:rPr>
      </w:pPr>
    </w:p>
    <w:p w14:paraId="49D0B8DF">
      <w:pPr>
        <w:pStyle w:val="7"/>
        <w:framePr w:wrap="auto" w:vAnchor="margin" w:hAnchor="text" w:yAlign="inline"/>
        <w:rPr>
          <w:rFonts w:ascii="宋体" w:hAnsi="宋体" w:eastAsia="宋体" w:cs="宋体"/>
        </w:rPr>
      </w:pPr>
    </w:p>
    <w:p w14:paraId="620E9D4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16F1BB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6045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C3F55D">
            <w:pPr>
              <w:pStyle w:val="7"/>
              <w:framePr w:wrap="auto" w:vAnchor="margin" w:hAnchor="text" w:yAlign="inline"/>
              <w:widowControl/>
              <w:jc w:val="center"/>
            </w:pPr>
            <w:r>
              <w:rPr>
                <w:rFonts w:ascii="宋体" w:hAnsi="宋体" w:eastAsia="宋体" w:cs="宋体"/>
                <w:kern w:val="0"/>
                <w:rtl w:val="0"/>
                <w:lang w:val="en-US"/>
              </w:rPr>
              <w:t>144</w:t>
            </w:r>
          </w:p>
        </w:tc>
      </w:tr>
      <w:tr w14:paraId="0A9A46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567B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EC97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C9A0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B9B9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5F430">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冲闯警戒带、警戒区</w:t>
            </w:r>
            <w:r>
              <w:rPr>
                <w:rFonts w:ascii="宋体" w:hAnsi="宋体" w:eastAsia="宋体" w:cs="宋体"/>
                <w:rtl w:val="0"/>
                <w:lang w:val="zh-TW" w:eastAsia="zh-TW"/>
              </w:rPr>
              <w:t>的处罚</w:t>
            </w:r>
          </w:p>
        </w:tc>
      </w:tr>
      <w:tr w14:paraId="0B4CC5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65B4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087C2">
            <w:pPr>
              <w:pStyle w:val="7"/>
              <w:framePr w:wrap="auto" w:vAnchor="margin" w:hAnchor="text" w:yAlign="inline"/>
              <w:jc w:val="center"/>
            </w:pPr>
            <w:r>
              <w:rPr>
                <w:rFonts w:ascii="宋体" w:hAnsi="宋体" w:eastAsia="宋体" w:cs="宋体"/>
                <w:rtl w:val="0"/>
                <w:lang w:val="zh-TW" w:eastAsia="zh-TW"/>
              </w:rPr>
              <w:t>治安支队</w:t>
            </w:r>
          </w:p>
        </w:tc>
      </w:tr>
      <w:tr w14:paraId="15D07D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FC117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5603A67">
            <w:pPr>
              <w:pStyle w:val="7"/>
              <w:framePr w:wrap="auto" w:vAnchor="margin" w:hAnchor="text" w:yAlign="inline"/>
              <w:widowControl/>
              <w:ind w:firstLine="41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81E3B3">
            <w:pPr>
              <w:pStyle w:val="7"/>
              <w:framePr w:wrap="auto" w:vAnchor="margin" w:hAnchor="text" w:yAlign="inline"/>
              <w:widowControl/>
              <w:bidi w:val="0"/>
              <w:ind w:left="0" w:right="0" w:firstLine="41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F37DD3E">
            <w:pPr>
              <w:pStyle w:val="7"/>
              <w:framePr w:wrap="auto" w:vAnchor="margin" w:hAnchor="text" w:yAlign="inline"/>
              <w:widowControl/>
              <w:bidi w:val="0"/>
              <w:ind w:left="0" w:right="0" w:firstLine="41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31C5D82">
            <w:pPr>
              <w:pStyle w:val="7"/>
              <w:framePr w:wrap="auto" w:vAnchor="margin" w:hAnchor="text" w:yAlign="inline"/>
              <w:widowControl/>
              <w:bidi w:val="0"/>
              <w:ind w:left="0" w:right="0" w:firstLine="41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14FFDC">
            <w:pPr>
              <w:pStyle w:val="7"/>
              <w:framePr w:wrap="auto" w:vAnchor="margin" w:hAnchor="text" w:yAlign="inline"/>
              <w:widowControl/>
              <w:bidi w:val="0"/>
              <w:ind w:left="0" w:right="0" w:firstLine="41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7E1F9E">
            <w:pPr>
              <w:pStyle w:val="7"/>
              <w:framePr w:wrap="auto" w:vAnchor="margin" w:hAnchor="text" w:yAlign="inline"/>
              <w:widowControl/>
              <w:bidi w:val="0"/>
              <w:ind w:left="0" w:right="0" w:firstLine="41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5C7C617">
            <w:pPr>
              <w:pStyle w:val="7"/>
              <w:framePr w:wrap="auto" w:vAnchor="margin" w:hAnchor="text" w:yAlign="inline"/>
              <w:widowControl/>
              <w:bidi w:val="0"/>
              <w:ind w:left="0" w:right="0" w:firstLine="41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46AC8F7">
            <w:pPr>
              <w:pStyle w:val="7"/>
              <w:framePr w:wrap="auto" w:vAnchor="margin" w:hAnchor="text" w:yAlign="inline"/>
              <w:widowControl/>
              <w:bidi w:val="0"/>
              <w:ind w:left="0" w:right="0" w:firstLine="41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94B22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9EF7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62DD706">
            <w:pPr>
              <w:pStyle w:val="7"/>
              <w:framePr w:wrap="auto" w:vAnchor="margin" w:hAnchor="text" w:yAlign="inline"/>
              <w:spacing w:line="280" w:lineRule="exact"/>
              <w:ind w:firstLine="41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9A985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4DB8E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21814B">
            <w:pPr>
              <w:pStyle w:val="7"/>
              <w:framePr w:wrap="auto" w:vAnchor="margin" w:hAnchor="text" w:yAlign="inline"/>
              <w:widowControl/>
              <w:jc w:val="left"/>
            </w:pPr>
            <w:r>
              <w:rPr>
                <w:rFonts w:ascii="宋体" w:hAnsi="宋体" w:eastAsia="宋体" w:cs="宋体"/>
                <w:kern w:val="0"/>
                <w:rtl w:val="0"/>
                <w:lang w:val="en-US"/>
              </w:rPr>
              <w:t xml:space="preserve">                            0825-2510040</w:t>
            </w:r>
          </w:p>
        </w:tc>
      </w:tr>
    </w:tbl>
    <w:p w14:paraId="2CD32244">
      <w:pPr>
        <w:pStyle w:val="7"/>
        <w:framePr w:wrap="auto" w:vAnchor="margin" w:hAnchor="text" w:yAlign="inline"/>
        <w:rPr>
          <w:rFonts w:ascii="宋体" w:hAnsi="宋体" w:eastAsia="宋体" w:cs="宋体"/>
        </w:rPr>
      </w:pPr>
    </w:p>
    <w:p w14:paraId="7E4694E8">
      <w:pPr>
        <w:pStyle w:val="7"/>
        <w:framePr w:wrap="auto" w:vAnchor="margin" w:hAnchor="text" w:yAlign="inline"/>
        <w:rPr>
          <w:rFonts w:ascii="宋体" w:hAnsi="宋体" w:eastAsia="宋体" w:cs="宋体"/>
        </w:rPr>
      </w:pPr>
    </w:p>
    <w:p w14:paraId="4D73188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70"/>
        <w:gridCol w:w="7152"/>
      </w:tblGrid>
      <w:tr w14:paraId="3FDD0D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52072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C46AC4">
            <w:pPr>
              <w:pStyle w:val="7"/>
              <w:framePr w:wrap="auto" w:vAnchor="margin" w:hAnchor="text" w:yAlign="inline"/>
              <w:widowControl/>
              <w:jc w:val="center"/>
            </w:pPr>
            <w:r>
              <w:rPr>
                <w:rFonts w:ascii="宋体" w:hAnsi="宋体" w:eastAsia="宋体" w:cs="宋体"/>
                <w:kern w:val="0"/>
                <w:rtl w:val="0"/>
                <w:lang w:val="en-US"/>
              </w:rPr>
              <w:t>145</w:t>
            </w:r>
          </w:p>
        </w:tc>
      </w:tr>
      <w:tr w14:paraId="50A4C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22C1D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08A02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84BE7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142C4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A401A">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招摇撞骗</w:t>
            </w:r>
            <w:r>
              <w:rPr>
                <w:rFonts w:ascii="宋体" w:hAnsi="宋体" w:eastAsia="宋体" w:cs="宋体"/>
                <w:rtl w:val="0"/>
                <w:lang w:val="zh-TW" w:eastAsia="zh-TW"/>
              </w:rPr>
              <w:t>的处罚</w:t>
            </w:r>
          </w:p>
        </w:tc>
      </w:tr>
      <w:tr w14:paraId="4EFDF2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1F693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C9412">
            <w:pPr>
              <w:pStyle w:val="7"/>
              <w:framePr w:wrap="auto" w:vAnchor="margin" w:hAnchor="text" w:yAlign="inline"/>
              <w:jc w:val="center"/>
            </w:pPr>
            <w:r>
              <w:rPr>
                <w:rFonts w:ascii="宋体" w:hAnsi="宋体" w:eastAsia="宋体" w:cs="宋体"/>
                <w:rtl w:val="0"/>
                <w:lang w:val="zh-TW" w:eastAsia="zh-TW"/>
              </w:rPr>
              <w:t>治安机关</w:t>
            </w:r>
          </w:p>
        </w:tc>
      </w:tr>
      <w:tr w14:paraId="2E5DDA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F1F9C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AF7C56">
            <w:pPr>
              <w:pStyle w:val="7"/>
              <w:framePr w:wrap="auto" w:vAnchor="margin" w:hAnchor="text" w:yAlign="inline"/>
              <w:widowControl/>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120581">
            <w:pPr>
              <w:pStyle w:val="7"/>
              <w:framePr w:wrap="auto" w:vAnchor="margin" w:hAnchor="text" w:yAlign="inline"/>
              <w:widowControl/>
              <w:bidi w:val="0"/>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8A427B4">
            <w:pPr>
              <w:pStyle w:val="7"/>
              <w:framePr w:wrap="auto" w:vAnchor="margin" w:hAnchor="text" w:yAlign="inline"/>
              <w:widowControl/>
              <w:bidi w:val="0"/>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549BC85">
            <w:pPr>
              <w:pStyle w:val="7"/>
              <w:framePr w:wrap="auto" w:vAnchor="margin" w:hAnchor="text" w:yAlign="inline"/>
              <w:widowControl/>
              <w:bidi w:val="0"/>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99CB7AE">
            <w:pPr>
              <w:pStyle w:val="7"/>
              <w:framePr w:wrap="auto" w:vAnchor="margin" w:hAnchor="text" w:yAlign="inline"/>
              <w:widowControl/>
              <w:bidi w:val="0"/>
              <w:ind w:left="0" w:right="0" w:firstLine="420"/>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6D70B60">
            <w:pPr>
              <w:pStyle w:val="7"/>
              <w:framePr w:wrap="auto" w:vAnchor="margin" w:hAnchor="text" w:yAlign="inline"/>
              <w:widowControl/>
              <w:bidi w:val="0"/>
              <w:ind w:left="0" w:right="0" w:firstLine="420"/>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B0FAB64">
            <w:pPr>
              <w:pStyle w:val="7"/>
              <w:framePr w:wrap="auto" w:vAnchor="margin" w:hAnchor="text" w:yAlign="inline"/>
              <w:widowControl/>
              <w:bidi w:val="0"/>
              <w:ind w:left="0" w:right="0" w:firstLine="420"/>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D377B7">
            <w:pPr>
              <w:pStyle w:val="7"/>
              <w:framePr w:wrap="auto" w:vAnchor="margin" w:hAnchor="text" w:yAlign="inline"/>
              <w:widowControl/>
              <w:bidi w:val="0"/>
              <w:ind w:left="0" w:right="0" w:firstLine="420"/>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280F6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33196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82A5662">
            <w:pPr>
              <w:pStyle w:val="7"/>
              <w:framePr w:wrap="auto" w:vAnchor="margin" w:hAnchor="text" w:yAlign="inline"/>
              <w:spacing w:line="280" w:lineRule="exact"/>
              <w:ind w:firstLine="420"/>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1AF2B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A78F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2E9A0">
            <w:pPr>
              <w:pStyle w:val="7"/>
              <w:framePr w:wrap="auto" w:vAnchor="margin" w:hAnchor="text" w:yAlign="inline"/>
              <w:widowControl/>
              <w:jc w:val="center"/>
            </w:pPr>
            <w:r>
              <w:rPr>
                <w:rFonts w:ascii="宋体" w:hAnsi="宋体" w:eastAsia="宋体" w:cs="宋体"/>
                <w:kern w:val="0"/>
                <w:rtl w:val="0"/>
                <w:lang w:val="en-US"/>
              </w:rPr>
              <w:t>0825-2510040</w:t>
            </w:r>
          </w:p>
        </w:tc>
      </w:tr>
    </w:tbl>
    <w:p w14:paraId="635F20DD">
      <w:pPr>
        <w:pStyle w:val="7"/>
        <w:framePr w:wrap="auto" w:vAnchor="margin" w:hAnchor="text" w:yAlign="inline"/>
        <w:rPr>
          <w:rFonts w:ascii="宋体" w:hAnsi="宋体" w:eastAsia="宋体" w:cs="宋体"/>
        </w:rPr>
      </w:pPr>
    </w:p>
    <w:p w14:paraId="11E24EFD">
      <w:pPr>
        <w:pStyle w:val="7"/>
        <w:framePr w:wrap="auto" w:vAnchor="margin" w:hAnchor="text" w:yAlign="inline"/>
        <w:rPr>
          <w:rFonts w:ascii="宋体" w:hAnsi="宋体" w:eastAsia="宋体" w:cs="宋体"/>
        </w:rPr>
      </w:pPr>
    </w:p>
    <w:p w14:paraId="6F05DA7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42"/>
        <w:gridCol w:w="7380"/>
      </w:tblGrid>
      <w:tr w14:paraId="309A5A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1227A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8109F">
            <w:pPr>
              <w:pStyle w:val="7"/>
              <w:framePr w:wrap="auto" w:vAnchor="margin" w:hAnchor="text" w:yAlign="inline"/>
              <w:widowControl/>
              <w:jc w:val="center"/>
            </w:pPr>
            <w:r>
              <w:rPr>
                <w:rFonts w:ascii="宋体" w:hAnsi="宋体" w:eastAsia="宋体" w:cs="宋体"/>
                <w:kern w:val="0"/>
                <w:rtl w:val="0"/>
                <w:lang w:val="en-US"/>
              </w:rPr>
              <w:t>146</w:t>
            </w:r>
          </w:p>
        </w:tc>
      </w:tr>
      <w:tr w14:paraId="772324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FC27C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5A06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7A328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32B3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8632F9">
            <w:pPr>
              <w:pStyle w:val="7"/>
              <w:framePr w:wrap="auto" w:vAnchor="margin" w:hAnchor="text" w:yAlign="inline"/>
              <w:jc w:val="center"/>
            </w:pPr>
            <w:r>
              <w:rPr>
                <w:rFonts w:ascii="宋体" w:hAnsi="宋体" w:eastAsia="宋体" w:cs="宋体"/>
                <w:rtl w:val="0"/>
                <w:lang w:val="zh-TW" w:eastAsia="zh-TW"/>
              </w:rPr>
              <w:t>对伪造、变造、买卖公文、证件、证明文件、印章的处罚</w:t>
            </w:r>
          </w:p>
        </w:tc>
      </w:tr>
      <w:tr w14:paraId="2E6C89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2A97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832DE">
            <w:pPr>
              <w:pStyle w:val="7"/>
              <w:framePr w:wrap="auto" w:vAnchor="margin" w:hAnchor="text" w:yAlign="inline"/>
              <w:jc w:val="center"/>
            </w:pPr>
            <w:r>
              <w:rPr>
                <w:rFonts w:ascii="宋体" w:hAnsi="宋体" w:eastAsia="宋体" w:cs="宋体"/>
                <w:rtl w:val="0"/>
                <w:lang w:val="zh-TW" w:eastAsia="zh-TW"/>
              </w:rPr>
              <w:t>治安支队</w:t>
            </w:r>
          </w:p>
        </w:tc>
      </w:tr>
      <w:tr w14:paraId="6044C3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E8090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585C94F">
            <w:pPr>
              <w:pStyle w:val="7"/>
              <w:framePr w:wrap="auto" w:vAnchor="margin" w:hAnchor="text" w:yAlign="inline"/>
              <w:widowControl/>
              <w:ind w:firstLine="43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820D76B">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5711F94">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4248F90">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E3369BB">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17B8A85">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B505B35">
            <w:pPr>
              <w:pStyle w:val="7"/>
              <w:framePr w:wrap="auto" w:vAnchor="margin" w:hAnchor="text" w:yAlign="inline"/>
              <w:widowControl/>
              <w:bidi w:val="0"/>
              <w:ind w:left="0" w:right="0" w:firstLine="43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8AEF153">
            <w:pPr>
              <w:pStyle w:val="7"/>
              <w:framePr w:wrap="auto" w:vAnchor="margin" w:hAnchor="text" w:yAlign="inline"/>
              <w:widowControl/>
              <w:bidi w:val="0"/>
              <w:ind w:left="0" w:right="0" w:firstLine="43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2A755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4123E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9AFB049">
            <w:pPr>
              <w:pStyle w:val="7"/>
              <w:framePr w:wrap="auto" w:vAnchor="margin" w:hAnchor="text" w:yAlign="inline"/>
              <w:spacing w:line="280" w:lineRule="exact"/>
              <w:ind w:firstLine="43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C580C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5025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F82632">
            <w:pPr>
              <w:pStyle w:val="7"/>
              <w:framePr w:wrap="auto" w:vAnchor="margin" w:hAnchor="text" w:yAlign="inline"/>
              <w:widowControl/>
              <w:jc w:val="center"/>
            </w:pPr>
            <w:r>
              <w:rPr>
                <w:rFonts w:ascii="宋体" w:hAnsi="宋体" w:eastAsia="宋体" w:cs="宋体"/>
                <w:kern w:val="0"/>
                <w:rtl w:val="0"/>
                <w:lang w:val="en-US"/>
              </w:rPr>
              <w:t>0825-2510040</w:t>
            </w:r>
          </w:p>
        </w:tc>
      </w:tr>
    </w:tbl>
    <w:p w14:paraId="7E703B96">
      <w:pPr>
        <w:pStyle w:val="7"/>
        <w:framePr w:wrap="auto" w:vAnchor="margin" w:hAnchor="text" w:yAlign="inline"/>
        <w:rPr>
          <w:rFonts w:ascii="宋体" w:hAnsi="宋体" w:eastAsia="宋体" w:cs="宋体"/>
        </w:rPr>
      </w:pPr>
    </w:p>
    <w:p w14:paraId="706E860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2-147</w:t>
      </w:r>
    </w:p>
    <w:p w14:paraId="2E895096">
      <w:pPr>
        <w:pStyle w:val="7"/>
        <w:framePr w:wrap="auto" w:vAnchor="margin" w:hAnchor="text" w:yAlign="inline"/>
        <w:rPr>
          <w:rFonts w:ascii="宋体" w:hAnsi="宋体" w:eastAsia="宋体" w:cs="宋体"/>
        </w:rPr>
      </w:pP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6DA97B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AD2ED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99CA5">
            <w:pPr>
              <w:pStyle w:val="7"/>
              <w:framePr w:wrap="auto" w:vAnchor="margin" w:hAnchor="text" w:yAlign="inline"/>
              <w:widowControl/>
              <w:jc w:val="center"/>
            </w:pPr>
            <w:r>
              <w:rPr>
                <w:rFonts w:ascii="宋体" w:hAnsi="宋体" w:eastAsia="宋体" w:cs="宋体"/>
                <w:kern w:val="0"/>
                <w:rtl w:val="0"/>
                <w:lang w:val="en-US"/>
              </w:rPr>
              <w:t>147</w:t>
            </w:r>
          </w:p>
        </w:tc>
      </w:tr>
      <w:tr w14:paraId="2212A7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4F13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5534A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47217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D9274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929CF6">
            <w:pPr>
              <w:pStyle w:val="7"/>
              <w:framePr w:wrap="auto" w:vAnchor="margin" w:hAnchor="text" w:yAlign="inline"/>
              <w:jc w:val="center"/>
            </w:pPr>
            <w:r>
              <w:rPr>
                <w:rFonts w:ascii="宋体" w:hAnsi="宋体" w:eastAsia="宋体" w:cs="宋体"/>
                <w:rtl w:val="0"/>
                <w:lang w:val="zh-TW" w:eastAsia="zh-TW"/>
              </w:rPr>
              <w:t>对买卖、使用伪造、变造的公文、证件、证明文件的处罚</w:t>
            </w:r>
          </w:p>
        </w:tc>
      </w:tr>
      <w:tr w14:paraId="1E150A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B1C7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C8E4D5">
            <w:pPr>
              <w:pStyle w:val="7"/>
              <w:framePr w:wrap="auto" w:vAnchor="margin" w:hAnchor="text" w:yAlign="inline"/>
              <w:jc w:val="center"/>
            </w:pPr>
            <w:r>
              <w:rPr>
                <w:rFonts w:ascii="宋体" w:hAnsi="宋体" w:eastAsia="宋体" w:cs="宋体"/>
                <w:rtl w:val="0"/>
                <w:lang w:val="zh-TW" w:eastAsia="zh-TW"/>
              </w:rPr>
              <w:t>治安支队</w:t>
            </w:r>
          </w:p>
        </w:tc>
      </w:tr>
      <w:tr w14:paraId="5BF587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99B17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8B2F06">
            <w:pPr>
              <w:pStyle w:val="7"/>
              <w:framePr w:wrap="auto" w:vAnchor="margin" w:hAnchor="text" w:yAlign="inline"/>
              <w:widowControl/>
              <w:ind w:firstLine="39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BF02BEE">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BA5914D">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DC10389">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77465E0">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914F5D4">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AB77569">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C8C5F39">
            <w:pPr>
              <w:pStyle w:val="7"/>
              <w:framePr w:wrap="auto" w:vAnchor="margin" w:hAnchor="text" w:yAlign="inline"/>
              <w:widowControl/>
              <w:bidi w:val="0"/>
              <w:ind w:left="0" w:right="0" w:firstLine="39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73001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A2191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92AE23E">
            <w:pPr>
              <w:pStyle w:val="7"/>
              <w:framePr w:wrap="auto" w:vAnchor="margin" w:hAnchor="text" w:yAlign="inline"/>
              <w:spacing w:line="280" w:lineRule="exact"/>
              <w:ind w:firstLine="39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427B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25CCC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DD844">
            <w:pPr>
              <w:pStyle w:val="7"/>
              <w:framePr w:wrap="auto" w:vAnchor="margin" w:hAnchor="text" w:yAlign="inline"/>
              <w:widowControl/>
              <w:jc w:val="center"/>
            </w:pPr>
            <w:r>
              <w:rPr>
                <w:rFonts w:ascii="宋体" w:hAnsi="宋体" w:eastAsia="宋体" w:cs="宋体"/>
                <w:kern w:val="0"/>
                <w:rtl w:val="0"/>
                <w:lang w:val="en-US"/>
              </w:rPr>
              <w:t>0825-2510040</w:t>
            </w:r>
          </w:p>
        </w:tc>
      </w:tr>
    </w:tbl>
    <w:p w14:paraId="2A214751">
      <w:pPr>
        <w:pStyle w:val="7"/>
        <w:framePr w:wrap="auto" w:vAnchor="margin" w:hAnchor="text" w:yAlign="inline"/>
        <w:rPr>
          <w:rFonts w:ascii="宋体" w:hAnsi="宋体" w:eastAsia="宋体" w:cs="宋体"/>
        </w:rPr>
      </w:pPr>
    </w:p>
    <w:p w14:paraId="6B816C70">
      <w:pPr>
        <w:pStyle w:val="7"/>
        <w:framePr w:wrap="auto" w:vAnchor="margin" w:hAnchor="text" w:yAlign="inline"/>
        <w:rPr>
          <w:rFonts w:ascii="宋体" w:hAnsi="宋体" w:eastAsia="宋体" w:cs="宋体"/>
        </w:rPr>
      </w:pPr>
    </w:p>
    <w:p w14:paraId="1844497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2"/>
        <w:gridCol w:w="7240"/>
      </w:tblGrid>
      <w:tr w14:paraId="602D6F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9780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B8239">
            <w:pPr>
              <w:pStyle w:val="7"/>
              <w:framePr w:wrap="auto" w:vAnchor="margin" w:hAnchor="text" w:yAlign="inline"/>
              <w:widowControl/>
              <w:jc w:val="center"/>
            </w:pPr>
            <w:r>
              <w:rPr>
                <w:rFonts w:ascii="宋体" w:hAnsi="宋体" w:eastAsia="宋体" w:cs="宋体"/>
                <w:kern w:val="0"/>
                <w:rtl w:val="0"/>
                <w:lang w:val="en-US"/>
              </w:rPr>
              <w:t>148</w:t>
            </w:r>
          </w:p>
        </w:tc>
      </w:tr>
      <w:tr w14:paraId="5C7BAB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77CB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F029F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5F5FC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8D709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FCA27">
            <w:pPr>
              <w:pStyle w:val="7"/>
              <w:framePr w:wrap="auto" w:vAnchor="margin" w:hAnchor="text" w:yAlign="inline"/>
              <w:jc w:val="center"/>
            </w:pPr>
            <w:r>
              <w:rPr>
                <w:rFonts w:ascii="宋体" w:hAnsi="宋体" w:eastAsia="宋体" w:cs="宋体"/>
                <w:rtl w:val="0"/>
                <w:lang w:val="zh-TW" w:eastAsia="zh-TW"/>
              </w:rPr>
              <w:t>对伪造、变造、倒卖有价票证、凭证的处罚</w:t>
            </w:r>
          </w:p>
        </w:tc>
      </w:tr>
      <w:tr w14:paraId="68F1BA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7724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B107E">
            <w:pPr>
              <w:pStyle w:val="7"/>
              <w:framePr w:wrap="auto" w:vAnchor="margin" w:hAnchor="text" w:yAlign="inline"/>
              <w:jc w:val="center"/>
            </w:pPr>
            <w:r>
              <w:rPr>
                <w:rFonts w:ascii="宋体" w:hAnsi="宋体" w:eastAsia="宋体" w:cs="宋体"/>
                <w:rtl w:val="0"/>
                <w:lang w:val="zh-TW" w:eastAsia="zh-TW"/>
              </w:rPr>
              <w:t>治安支队</w:t>
            </w:r>
          </w:p>
        </w:tc>
      </w:tr>
      <w:tr w14:paraId="74FDE7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0C96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921FBAB">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6DA379D">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44331F">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BD2D6F8">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5F37D26">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E90A75">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5C86057">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4092D4">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01A5E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F2EA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070E6D8">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DB406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DD84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E7147C">
            <w:pPr>
              <w:pStyle w:val="7"/>
              <w:framePr w:wrap="auto" w:vAnchor="margin" w:hAnchor="text" w:yAlign="inline"/>
              <w:widowControl/>
              <w:jc w:val="center"/>
            </w:pPr>
            <w:r>
              <w:rPr>
                <w:rFonts w:ascii="宋体" w:hAnsi="宋体" w:eastAsia="宋体" w:cs="宋体"/>
                <w:kern w:val="0"/>
                <w:rtl w:val="0"/>
                <w:lang w:val="en-US"/>
              </w:rPr>
              <w:t>0825-2510040</w:t>
            </w:r>
          </w:p>
        </w:tc>
      </w:tr>
    </w:tbl>
    <w:p w14:paraId="131D2CE7">
      <w:pPr>
        <w:pStyle w:val="7"/>
        <w:framePr w:wrap="auto" w:vAnchor="margin" w:hAnchor="text" w:yAlign="inline"/>
        <w:rPr>
          <w:rFonts w:ascii="宋体" w:hAnsi="宋体" w:eastAsia="宋体" w:cs="宋体"/>
        </w:rPr>
      </w:pPr>
    </w:p>
    <w:p w14:paraId="3B887A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82"/>
        <w:gridCol w:w="7240"/>
      </w:tblGrid>
      <w:tr w14:paraId="353FCB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8A6A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46F455">
            <w:pPr>
              <w:pStyle w:val="7"/>
              <w:framePr w:wrap="auto" w:vAnchor="margin" w:hAnchor="text" w:yAlign="inline"/>
              <w:widowControl/>
              <w:jc w:val="center"/>
            </w:pPr>
            <w:r>
              <w:rPr>
                <w:rFonts w:ascii="宋体" w:hAnsi="宋体" w:eastAsia="宋体" w:cs="宋体"/>
                <w:kern w:val="0"/>
                <w:rtl w:val="0"/>
                <w:lang w:val="en-US"/>
              </w:rPr>
              <w:t>149</w:t>
            </w:r>
          </w:p>
        </w:tc>
      </w:tr>
      <w:tr w14:paraId="5023D4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35B0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575F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90613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6CDA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2A48E">
            <w:pPr>
              <w:pStyle w:val="7"/>
              <w:framePr w:wrap="auto" w:vAnchor="margin" w:hAnchor="text" w:yAlign="inline"/>
              <w:jc w:val="center"/>
            </w:pPr>
            <w:r>
              <w:rPr>
                <w:rFonts w:ascii="宋体" w:hAnsi="宋体" w:eastAsia="宋体" w:cs="宋体"/>
                <w:rtl w:val="0"/>
                <w:lang w:val="zh-TW" w:eastAsia="zh-TW"/>
              </w:rPr>
              <w:t>对伪造、变造船舶户牌的处罚</w:t>
            </w:r>
          </w:p>
        </w:tc>
      </w:tr>
      <w:tr w14:paraId="043729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65B8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6EEBDF">
            <w:pPr>
              <w:pStyle w:val="7"/>
              <w:framePr w:wrap="auto" w:vAnchor="margin" w:hAnchor="text" w:yAlign="inline"/>
              <w:jc w:val="center"/>
            </w:pPr>
            <w:r>
              <w:rPr>
                <w:rFonts w:ascii="宋体" w:hAnsi="宋体" w:eastAsia="宋体" w:cs="宋体"/>
                <w:rtl w:val="0"/>
                <w:lang w:val="zh-TW" w:eastAsia="zh-TW"/>
              </w:rPr>
              <w:t>治安支队</w:t>
            </w:r>
          </w:p>
        </w:tc>
      </w:tr>
      <w:tr w14:paraId="4F7B68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F39B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95963FC">
            <w:pPr>
              <w:pStyle w:val="7"/>
              <w:framePr w:wrap="auto" w:vAnchor="margin" w:hAnchor="text" w:yAlign="inline"/>
              <w:widowControl/>
              <w:ind w:firstLine="42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EAA5F4">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22F5CF3">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4A90FC4">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C96108E">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1143AF3">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BC224E9">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5B78542">
            <w:pPr>
              <w:pStyle w:val="7"/>
              <w:framePr w:wrap="auto" w:vAnchor="margin" w:hAnchor="text" w:yAlign="inline"/>
              <w:widowControl/>
              <w:bidi w:val="0"/>
              <w:ind w:left="0" w:right="0" w:firstLine="42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0EC5E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80B7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92C7924">
            <w:pPr>
              <w:pStyle w:val="7"/>
              <w:framePr w:wrap="auto" w:vAnchor="margin" w:hAnchor="text" w:yAlign="inline"/>
              <w:spacing w:line="280" w:lineRule="exact"/>
              <w:ind w:firstLine="42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F56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4EB1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588E9">
            <w:pPr>
              <w:pStyle w:val="7"/>
              <w:framePr w:wrap="auto" w:vAnchor="margin" w:hAnchor="text" w:yAlign="inline"/>
              <w:widowControl/>
              <w:jc w:val="center"/>
            </w:pPr>
            <w:r>
              <w:rPr>
                <w:rFonts w:ascii="宋体" w:hAnsi="宋体" w:eastAsia="宋体" w:cs="宋体"/>
                <w:kern w:val="0"/>
                <w:rtl w:val="0"/>
                <w:lang w:val="en-US"/>
              </w:rPr>
              <w:t>0825-2510040</w:t>
            </w:r>
          </w:p>
        </w:tc>
      </w:tr>
    </w:tbl>
    <w:p w14:paraId="4740868B">
      <w:pPr>
        <w:pStyle w:val="7"/>
        <w:framePr w:wrap="auto" w:vAnchor="margin" w:hAnchor="text" w:yAlign="inline"/>
        <w:rPr>
          <w:rFonts w:ascii="宋体" w:hAnsi="宋体" w:eastAsia="宋体" w:cs="宋体"/>
        </w:rPr>
      </w:pPr>
    </w:p>
    <w:p w14:paraId="6B1E8B70">
      <w:pPr>
        <w:pStyle w:val="7"/>
        <w:framePr w:wrap="auto" w:vAnchor="margin" w:hAnchor="text" w:yAlign="inline"/>
        <w:rPr>
          <w:rFonts w:ascii="宋体" w:hAnsi="宋体" w:eastAsia="宋体" w:cs="宋体"/>
        </w:rPr>
      </w:pPr>
    </w:p>
    <w:p w14:paraId="4842A55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68"/>
        <w:gridCol w:w="7254"/>
      </w:tblGrid>
      <w:tr w14:paraId="2E8E4D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64DC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969F54">
            <w:pPr>
              <w:pStyle w:val="7"/>
              <w:framePr w:wrap="auto" w:vAnchor="margin" w:hAnchor="text" w:yAlign="inline"/>
              <w:widowControl/>
              <w:jc w:val="center"/>
            </w:pPr>
            <w:r>
              <w:rPr>
                <w:rFonts w:ascii="宋体" w:hAnsi="宋体" w:eastAsia="宋体" w:cs="宋体"/>
                <w:kern w:val="0"/>
                <w:rtl w:val="0"/>
                <w:lang w:val="en-US"/>
              </w:rPr>
              <w:t>150</w:t>
            </w:r>
          </w:p>
        </w:tc>
      </w:tr>
      <w:tr w14:paraId="0A4AAF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F049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B927B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3BE1B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D087C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99E54">
            <w:pPr>
              <w:pStyle w:val="7"/>
              <w:framePr w:wrap="auto" w:vAnchor="margin" w:hAnchor="text" w:yAlign="inline"/>
              <w:jc w:val="center"/>
            </w:pPr>
            <w:r>
              <w:rPr>
                <w:rFonts w:ascii="宋体" w:hAnsi="宋体" w:eastAsia="宋体" w:cs="宋体"/>
                <w:rtl w:val="0"/>
                <w:lang w:val="zh-TW" w:eastAsia="zh-TW"/>
              </w:rPr>
              <w:t>对买卖、使用伪造、变造的船舶户牌的处罚</w:t>
            </w:r>
          </w:p>
        </w:tc>
      </w:tr>
      <w:tr w14:paraId="014104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1DDF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787F62">
            <w:pPr>
              <w:pStyle w:val="7"/>
              <w:framePr w:wrap="auto" w:vAnchor="margin" w:hAnchor="text" w:yAlign="inline"/>
              <w:jc w:val="center"/>
            </w:pPr>
            <w:r>
              <w:rPr>
                <w:rFonts w:ascii="宋体" w:hAnsi="宋体" w:eastAsia="宋体" w:cs="宋体"/>
                <w:rtl w:val="0"/>
                <w:lang w:val="zh-TW" w:eastAsia="zh-TW"/>
              </w:rPr>
              <w:t>治安支队</w:t>
            </w:r>
          </w:p>
        </w:tc>
      </w:tr>
      <w:tr w14:paraId="16B606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3B5C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747A95D">
            <w:pPr>
              <w:pStyle w:val="7"/>
              <w:framePr w:wrap="auto" w:vAnchor="margin" w:hAnchor="text" w:yAlign="inline"/>
              <w:widowControl/>
              <w:ind w:firstLine="42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1198BAF">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50D131C">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595807B">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0252555">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21C0104">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8C7FF16">
            <w:pPr>
              <w:pStyle w:val="7"/>
              <w:framePr w:wrap="auto" w:vAnchor="margin" w:hAnchor="text" w:yAlign="inline"/>
              <w:widowControl/>
              <w:bidi w:val="0"/>
              <w:ind w:left="0" w:right="0" w:firstLine="42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7F74819">
            <w:pPr>
              <w:pStyle w:val="7"/>
              <w:framePr w:wrap="auto" w:vAnchor="margin" w:hAnchor="text" w:yAlign="inline"/>
              <w:widowControl/>
              <w:bidi w:val="0"/>
              <w:ind w:left="0" w:right="0" w:firstLine="42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DC800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37F62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6020A70">
            <w:pPr>
              <w:pStyle w:val="7"/>
              <w:framePr w:wrap="auto" w:vAnchor="margin" w:hAnchor="text" w:yAlign="inline"/>
              <w:spacing w:line="280" w:lineRule="exact"/>
              <w:ind w:firstLine="42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3A2E1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D3622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004CC">
            <w:pPr>
              <w:pStyle w:val="7"/>
              <w:framePr w:wrap="auto" w:vAnchor="margin" w:hAnchor="text" w:yAlign="inline"/>
              <w:widowControl/>
              <w:jc w:val="center"/>
            </w:pPr>
            <w:r>
              <w:rPr>
                <w:rFonts w:ascii="宋体" w:hAnsi="宋体" w:eastAsia="宋体" w:cs="宋体"/>
                <w:kern w:val="0"/>
                <w:rtl w:val="0"/>
                <w:lang w:val="en-US"/>
              </w:rPr>
              <w:t>0825-2510040</w:t>
            </w:r>
          </w:p>
        </w:tc>
      </w:tr>
    </w:tbl>
    <w:p w14:paraId="1AB81A7A">
      <w:pPr>
        <w:pStyle w:val="7"/>
        <w:framePr w:wrap="auto" w:vAnchor="margin" w:hAnchor="text" w:yAlign="inline"/>
        <w:rPr>
          <w:rFonts w:ascii="宋体" w:hAnsi="宋体" w:eastAsia="宋体" w:cs="宋体"/>
        </w:rPr>
      </w:pPr>
    </w:p>
    <w:p w14:paraId="6E4FFF90">
      <w:pPr>
        <w:pStyle w:val="7"/>
        <w:framePr w:wrap="auto" w:vAnchor="margin" w:hAnchor="text" w:yAlign="inline"/>
        <w:rPr>
          <w:rFonts w:ascii="宋体" w:hAnsi="宋体" w:eastAsia="宋体" w:cs="宋体"/>
        </w:rPr>
      </w:pPr>
    </w:p>
    <w:p w14:paraId="6F73B221">
      <w:pPr>
        <w:pStyle w:val="7"/>
        <w:framePr w:wrap="auto" w:vAnchor="margin" w:hAnchor="text" w:yAlign="inline"/>
        <w:rPr>
          <w:rFonts w:ascii="宋体" w:hAnsi="宋体" w:eastAsia="宋体" w:cs="宋体"/>
        </w:rPr>
      </w:pPr>
    </w:p>
    <w:p w14:paraId="5CB6612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4D69A8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C5DC1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8B6ED">
            <w:pPr>
              <w:pStyle w:val="7"/>
              <w:framePr w:wrap="auto" w:vAnchor="margin" w:hAnchor="text" w:yAlign="inline"/>
              <w:widowControl/>
              <w:jc w:val="center"/>
            </w:pPr>
            <w:r>
              <w:rPr>
                <w:rFonts w:ascii="宋体" w:hAnsi="宋体" w:eastAsia="宋体" w:cs="宋体"/>
                <w:kern w:val="0"/>
                <w:rtl w:val="0"/>
                <w:lang w:val="en-US"/>
              </w:rPr>
              <w:t>151</w:t>
            </w:r>
          </w:p>
        </w:tc>
      </w:tr>
      <w:tr w14:paraId="0F1F2A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3600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27BF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50CE7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9B5A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84CB2">
            <w:pPr>
              <w:pStyle w:val="7"/>
              <w:framePr w:wrap="auto" w:vAnchor="margin" w:hAnchor="text" w:yAlign="inline"/>
              <w:jc w:val="center"/>
            </w:pPr>
            <w:r>
              <w:rPr>
                <w:rFonts w:ascii="宋体" w:hAnsi="宋体" w:eastAsia="宋体" w:cs="宋体"/>
                <w:rtl w:val="0"/>
                <w:lang w:val="zh-TW" w:eastAsia="zh-TW"/>
              </w:rPr>
              <w:t>对涂改船舶发动机号码的处罚</w:t>
            </w:r>
          </w:p>
        </w:tc>
      </w:tr>
      <w:tr w14:paraId="7085A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F03EF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EA243E">
            <w:pPr>
              <w:pStyle w:val="7"/>
              <w:framePr w:wrap="auto" w:vAnchor="margin" w:hAnchor="text" w:yAlign="inline"/>
              <w:jc w:val="center"/>
            </w:pPr>
            <w:r>
              <w:rPr>
                <w:rFonts w:ascii="宋体" w:hAnsi="宋体" w:eastAsia="宋体" w:cs="宋体"/>
                <w:rtl w:val="0"/>
                <w:lang w:val="zh-TW" w:eastAsia="zh-TW"/>
              </w:rPr>
              <w:t>治安支队</w:t>
            </w:r>
          </w:p>
        </w:tc>
      </w:tr>
      <w:tr w14:paraId="1D15AF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DB1FE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329CD3A">
            <w:pPr>
              <w:pStyle w:val="7"/>
              <w:framePr w:wrap="auto" w:vAnchor="margin" w:hAnchor="text" w:yAlign="inline"/>
              <w:widowControl/>
              <w:ind w:firstLine="39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2A38244">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815EDB">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21DC0D1">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AA2D984">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3F045B4">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1857332">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D7D3B31">
            <w:pPr>
              <w:pStyle w:val="7"/>
              <w:framePr w:wrap="auto" w:vAnchor="margin" w:hAnchor="text" w:yAlign="inline"/>
              <w:widowControl/>
              <w:bidi w:val="0"/>
              <w:ind w:left="0" w:right="0" w:firstLine="39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29BF4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ECF7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A717EC8">
            <w:pPr>
              <w:pStyle w:val="7"/>
              <w:framePr w:wrap="auto" w:vAnchor="margin" w:hAnchor="text" w:yAlign="inline"/>
              <w:spacing w:line="280" w:lineRule="exact"/>
              <w:ind w:firstLine="39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AA0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79F8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7AEBC">
            <w:pPr>
              <w:pStyle w:val="7"/>
              <w:framePr w:wrap="auto" w:vAnchor="margin" w:hAnchor="text" w:yAlign="inline"/>
              <w:widowControl/>
              <w:jc w:val="center"/>
            </w:pPr>
            <w:r>
              <w:rPr>
                <w:rFonts w:ascii="宋体" w:hAnsi="宋体" w:eastAsia="宋体" w:cs="宋体"/>
                <w:kern w:val="0"/>
                <w:rtl w:val="0"/>
                <w:lang w:val="en-US"/>
              </w:rPr>
              <w:t>0825-2510040</w:t>
            </w:r>
          </w:p>
        </w:tc>
      </w:tr>
    </w:tbl>
    <w:p w14:paraId="7C8BCB7F">
      <w:pPr>
        <w:pStyle w:val="7"/>
        <w:framePr w:wrap="auto" w:vAnchor="margin" w:hAnchor="text" w:yAlign="inline"/>
        <w:rPr>
          <w:rFonts w:ascii="宋体" w:hAnsi="宋体" w:eastAsia="宋体" w:cs="宋体"/>
        </w:rPr>
      </w:pPr>
    </w:p>
    <w:p w14:paraId="1A59AE38">
      <w:pPr>
        <w:pStyle w:val="7"/>
        <w:framePr w:wrap="auto" w:vAnchor="margin" w:hAnchor="text" w:yAlign="inline"/>
        <w:rPr>
          <w:rFonts w:ascii="宋体" w:hAnsi="宋体" w:eastAsia="宋体" w:cs="宋体"/>
        </w:rPr>
      </w:pPr>
    </w:p>
    <w:p w14:paraId="4CE6CEE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27FA71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467D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DE28B8">
            <w:pPr>
              <w:pStyle w:val="7"/>
              <w:framePr w:wrap="auto" w:vAnchor="margin" w:hAnchor="text" w:yAlign="inline"/>
              <w:widowControl/>
              <w:jc w:val="center"/>
            </w:pPr>
            <w:r>
              <w:rPr>
                <w:rFonts w:ascii="宋体" w:hAnsi="宋体" w:eastAsia="宋体" w:cs="宋体"/>
                <w:kern w:val="0"/>
                <w:rtl w:val="0"/>
                <w:lang w:val="en-US"/>
              </w:rPr>
              <w:t>152</w:t>
            </w:r>
          </w:p>
        </w:tc>
      </w:tr>
      <w:tr w14:paraId="743E7E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7E4A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830F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4C0D4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3C578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6150F4">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spacing w:val="0"/>
                <w:rtl w:val="0"/>
                <w:lang w:val="zh-TW" w:eastAsia="zh-TW"/>
              </w:rPr>
              <w:t>驾船擅自进入、停靠国家管制的水域、岛屿</w:t>
            </w:r>
            <w:r>
              <w:rPr>
                <w:rFonts w:ascii="宋体" w:hAnsi="宋体" w:eastAsia="宋体" w:cs="宋体"/>
                <w:rtl w:val="0"/>
                <w:lang w:val="zh-TW" w:eastAsia="zh-TW"/>
              </w:rPr>
              <w:t>的处罚</w:t>
            </w:r>
          </w:p>
        </w:tc>
      </w:tr>
      <w:tr w14:paraId="72FACC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FE936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73B326">
            <w:pPr>
              <w:pStyle w:val="7"/>
              <w:framePr w:wrap="auto" w:vAnchor="margin" w:hAnchor="text" w:yAlign="inline"/>
              <w:jc w:val="center"/>
            </w:pPr>
            <w:r>
              <w:rPr>
                <w:rFonts w:ascii="宋体" w:hAnsi="宋体" w:eastAsia="宋体" w:cs="宋体"/>
                <w:rtl w:val="0"/>
                <w:lang w:val="zh-TW" w:eastAsia="zh-TW"/>
              </w:rPr>
              <w:t>治安支队</w:t>
            </w:r>
          </w:p>
        </w:tc>
      </w:tr>
      <w:tr w14:paraId="6D10A2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E8E63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C98189D">
            <w:pPr>
              <w:pStyle w:val="7"/>
              <w:framePr w:wrap="auto" w:vAnchor="margin" w:hAnchor="text" w:yAlign="inline"/>
              <w:widowControl/>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CB06448">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1D06C80">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123F395">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2B0FEFF">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6D40B58">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E36F56E">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9938D99">
            <w:pPr>
              <w:pStyle w:val="7"/>
              <w:framePr w:wrap="auto" w:vAnchor="margin" w:hAnchor="text" w:yAlign="inline"/>
              <w:widowControl/>
              <w:bidi w:val="0"/>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F0F8D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78B69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F6A3ACA">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5B9DD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83F15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CBE94">
            <w:pPr>
              <w:pStyle w:val="7"/>
              <w:framePr w:wrap="auto" w:vAnchor="margin" w:hAnchor="text" w:yAlign="inline"/>
              <w:widowControl/>
              <w:jc w:val="center"/>
            </w:pPr>
            <w:r>
              <w:rPr>
                <w:rFonts w:ascii="宋体" w:hAnsi="宋体" w:eastAsia="宋体" w:cs="宋体"/>
                <w:kern w:val="0"/>
                <w:rtl w:val="0"/>
                <w:lang w:val="en-US"/>
              </w:rPr>
              <w:t>0825-2510040</w:t>
            </w:r>
          </w:p>
        </w:tc>
      </w:tr>
    </w:tbl>
    <w:p w14:paraId="6BC19090">
      <w:pPr>
        <w:pStyle w:val="7"/>
        <w:framePr w:wrap="auto" w:vAnchor="margin" w:hAnchor="text" w:yAlign="inline"/>
        <w:rPr>
          <w:rFonts w:ascii="宋体" w:hAnsi="宋体" w:eastAsia="宋体" w:cs="宋体"/>
        </w:rPr>
      </w:pPr>
    </w:p>
    <w:p w14:paraId="1854938F">
      <w:pPr>
        <w:pStyle w:val="7"/>
        <w:framePr w:wrap="auto" w:vAnchor="margin" w:hAnchor="text" w:yAlign="inline"/>
        <w:rPr>
          <w:rFonts w:ascii="宋体" w:hAnsi="宋体" w:eastAsia="宋体" w:cs="宋体"/>
        </w:rPr>
      </w:pPr>
    </w:p>
    <w:p w14:paraId="2623751A">
      <w:pPr>
        <w:pStyle w:val="7"/>
        <w:framePr w:wrap="auto" w:vAnchor="margin" w:hAnchor="text" w:yAlign="inline"/>
        <w:rPr>
          <w:rFonts w:ascii="宋体" w:hAnsi="宋体" w:eastAsia="宋体" w:cs="宋体"/>
        </w:rPr>
      </w:pPr>
    </w:p>
    <w:p w14:paraId="0BB4E3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36572A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0CCB8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EC880">
            <w:pPr>
              <w:pStyle w:val="7"/>
              <w:framePr w:wrap="auto" w:vAnchor="margin" w:hAnchor="text" w:yAlign="inline"/>
              <w:widowControl/>
              <w:jc w:val="center"/>
            </w:pPr>
            <w:r>
              <w:rPr>
                <w:rFonts w:ascii="宋体" w:hAnsi="宋体" w:eastAsia="宋体" w:cs="宋体"/>
                <w:kern w:val="0"/>
                <w:rtl w:val="0"/>
                <w:lang w:val="en-US"/>
              </w:rPr>
              <w:t>153</w:t>
            </w:r>
          </w:p>
        </w:tc>
      </w:tr>
      <w:tr w14:paraId="3425AB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C86C2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98527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7D711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527C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DDBE53">
            <w:pPr>
              <w:pStyle w:val="7"/>
              <w:framePr w:wrap="auto" w:vAnchor="margin" w:hAnchor="text" w:yAlign="inline"/>
              <w:jc w:val="center"/>
            </w:pPr>
            <w:r>
              <w:rPr>
                <w:rFonts w:ascii="宋体" w:hAnsi="宋体" w:eastAsia="宋体" w:cs="宋体"/>
                <w:rtl w:val="0"/>
                <w:lang w:val="zh-TW" w:eastAsia="zh-TW"/>
              </w:rPr>
              <w:t>对非法以社团名义活动的处罚</w:t>
            </w:r>
          </w:p>
        </w:tc>
      </w:tr>
      <w:tr w14:paraId="0DFF13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1E657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DDE73">
            <w:pPr>
              <w:pStyle w:val="7"/>
              <w:framePr w:wrap="auto" w:vAnchor="margin" w:hAnchor="text" w:yAlign="inline"/>
              <w:jc w:val="center"/>
            </w:pPr>
            <w:r>
              <w:rPr>
                <w:rFonts w:ascii="宋体" w:hAnsi="宋体" w:eastAsia="宋体" w:cs="宋体"/>
                <w:rtl w:val="0"/>
                <w:lang w:val="zh-TW" w:eastAsia="zh-TW"/>
              </w:rPr>
              <w:t>治安支队</w:t>
            </w:r>
          </w:p>
        </w:tc>
      </w:tr>
      <w:tr w14:paraId="7ECB31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D207E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F9960B5">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0077962">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FDED3F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4A04DD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8AFB0AF">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F10E18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EE54FA4">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21F7561">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E8C5B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97867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E16157C">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D251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FF4A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1F462F">
            <w:pPr>
              <w:pStyle w:val="7"/>
              <w:framePr w:wrap="auto" w:vAnchor="margin" w:hAnchor="text" w:yAlign="inline"/>
              <w:widowControl/>
              <w:jc w:val="center"/>
            </w:pPr>
            <w:r>
              <w:rPr>
                <w:rFonts w:ascii="宋体" w:hAnsi="宋体" w:eastAsia="宋体" w:cs="宋体"/>
                <w:kern w:val="0"/>
                <w:rtl w:val="0"/>
                <w:lang w:val="en-US"/>
              </w:rPr>
              <w:t>0825-2510040</w:t>
            </w:r>
          </w:p>
        </w:tc>
      </w:tr>
    </w:tbl>
    <w:p w14:paraId="0F2F08AB">
      <w:pPr>
        <w:pStyle w:val="7"/>
        <w:framePr w:wrap="auto" w:vAnchor="margin" w:hAnchor="text" w:yAlign="inline"/>
        <w:rPr>
          <w:rFonts w:ascii="宋体" w:hAnsi="宋体" w:eastAsia="宋体" w:cs="宋体"/>
        </w:rPr>
      </w:pPr>
    </w:p>
    <w:p w14:paraId="5762FC46">
      <w:pPr>
        <w:pStyle w:val="7"/>
        <w:framePr w:wrap="auto" w:vAnchor="margin" w:hAnchor="text" w:yAlign="inline"/>
        <w:rPr>
          <w:rFonts w:ascii="宋体" w:hAnsi="宋体" w:eastAsia="宋体" w:cs="宋体"/>
        </w:rPr>
      </w:pPr>
    </w:p>
    <w:p w14:paraId="3BA3D54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68EF7E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2503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E02CA">
            <w:pPr>
              <w:pStyle w:val="7"/>
              <w:framePr w:wrap="auto" w:vAnchor="margin" w:hAnchor="text" w:yAlign="inline"/>
              <w:widowControl/>
              <w:jc w:val="center"/>
            </w:pPr>
            <w:r>
              <w:rPr>
                <w:rFonts w:ascii="宋体" w:hAnsi="宋体" w:eastAsia="宋体" w:cs="宋体"/>
                <w:kern w:val="0"/>
                <w:rtl w:val="0"/>
                <w:lang w:val="en-US"/>
              </w:rPr>
              <w:t>154</w:t>
            </w:r>
          </w:p>
        </w:tc>
      </w:tr>
      <w:tr w14:paraId="788E1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FFBB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A6FF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B4462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3DEA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A5CB1B">
            <w:pPr>
              <w:pStyle w:val="7"/>
              <w:framePr w:wrap="auto" w:vAnchor="margin" w:hAnchor="text" w:yAlign="inline"/>
              <w:jc w:val="center"/>
            </w:pPr>
            <w:r>
              <w:rPr>
                <w:rFonts w:ascii="宋体" w:hAnsi="宋体" w:eastAsia="宋体" w:cs="宋体"/>
                <w:rtl w:val="0"/>
                <w:lang w:val="zh-TW" w:eastAsia="zh-TW"/>
              </w:rPr>
              <w:t>对以被撤销登记的社团名义活动的处罚</w:t>
            </w:r>
          </w:p>
        </w:tc>
      </w:tr>
      <w:tr w14:paraId="055A9B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BFCA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839B2">
            <w:pPr>
              <w:pStyle w:val="7"/>
              <w:framePr w:wrap="auto" w:vAnchor="margin" w:hAnchor="text" w:yAlign="inline"/>
              <w:jc w:val="center"/>
            </w:pPr>
            <w:r>
              <w:rPr>
                <w:rFonts w:ascii="宋体" w:hAnsi="宋体" w:eastAsia="宋体" w:cs="宋体"/>
                <w:rtl w:val="0"/>
                <w:lang w:val="zh-TW" w:eastAsia="zh-TW"/>
              </w:rPr>
              <w:t>治安支队</w:t>
            </w:r>
          </w:p>
        </w:tc>
      </w:tr>
      <w:tr w14:paraId="121AC1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55867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B2D7188">
            <w:pPr>
              <w:pStyle w:val="7"/>
              <w:framePr w:wrap="auto" w:vAnchor="margin" w:hAnchor="text" w:yAlign="inline"/>
              <w:widowControl/>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1BFBF61">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8D429E0">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31A719">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366B9DD">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4C9A9EF">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299287C">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C3579BE">
            <w:pPr>
              <w:pStyle w:val="7"/>
              <w:framePr w:wrap="auto" w:vAnchor="margin" w:hAnchor="text" w:yAlign="inline"/>
              <w:widowControl/>
              <w:bidi w:val="0"/>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62781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9AC1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73AD146">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61B37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D200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CF553A">
            <w:pPr>
              <w:pStyle w:val="7"/>
              <w:framePr w:wrap="auto" w:vAnchor="margin" w:hAnchor="text" w:yAlign="inline"/>
              <w:widowControl/>
              <w:jc w:val="center"/>
            </w:pPr>
            <w:r>
              <w:rPr>
                <w:rFonts w:ascii="宋体" w:hAnsi="宋体" w:eastAsia="宋体" w:cs="宋体"/>
                <w:kern w:val="0"/>
                <w:rtl w:val="0"/>
                <w:lang w:val="en-US"/>
              </w:rPr>
              <w:t>0825-2510040</w:t>
            </w:r>
          </w:p>
        </w:tc>
      </w:tr>
    </w:tbl>
    <w:p w14:paraId="16015B3D">
      <w:pPr>
        <w:pStyle w:val="7"/>
        <w:framePr w:wrap="auto" w:vAnchor="margin" w:hAnchor="text" w:yAlign="inline"/>
        <w:rPr>
          <w:rFonts w:ascii="宋体" w:hAnsi="宋体" w:eastAsia="宋体" w:cs="宋体"/>
        </w:rPr>
      </w:pPr>
    </w:p>
    <w:p w14:paraId="21E3933F">
      <w:pPr>
        <w:pStyle w:val="7"/>
        <w:framePr w:wrap="auto" w:vAnchor="margin" w:hAnchor="text" w:yAlign="inline"/>
        <w:rPr>
          <w:rFonts w:ascii="宋体" w:hAnsi="宋体" w:eastAsia="宋体" w:cs="宋体"/>
        </w:rPr>
      </w:pPr>
    </w:p>
    <w:p w14:paraId="2FACC0E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9B3F2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E3C7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DE1FA">
            <w:pPr>
              <w:pStyle w:val="7"/>
              <w:framePr w:wrap="auto" w:vAnchor="margin" w:hAnchor="text" w:yAlign="inline"/>
              <w:widowControl/>
              <w:jc w:val="center"/>
            </w:pPr>
            <w:r>
              <w:rPr>
                <w:rFonts w:ascii="宋体" w:hAnsi="宋体" w:eastAsia="宋体" w:cs="宋体"/>
                <w:kern w:val="0"/>
                <w:rtl w:val="0"/>
                <w:lang w:val="en-US"/>
              </w:rPr>
              <w:t>155</w:t>
            </w:r>
          </w:p>
        </w:tc>
      </w:tr>
      <w:tr w14:paraId="17C941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AADA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0C0EB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87D95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A8A6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50DDCC">
            <w:pPr>
              <w:pStyle w:val="7"/>
              <w:framePr w:wrap="auto" w:vAnchor="margin" w:hAnchor="text" w:yAlign="inline"/>
              <w:jc w:val="center"/>
            </w:pPr>
            <w:r>
              <w:rPr>
                <w:rFonts w:ascii="宋体" w:hAnsi="宋体" w:eastAsia="宋体" w:cs="宋体"/>
                <w:rtl w:val="0"/>
                <w:lang w:val="zh-TW" w:eastAsia="zh-TW"/>
              </w:rPr>
              <w:t>对未获公安许可擅自经营的处罚</w:t>
            </w:r>
          </w:p>
        </w:tc>
      </w:tr>
      <w:tr w14:paraId="46B34A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F3C4F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FBDF40">
            <w:pPr>
              <w:pStyle w:val="7"/>
              <w:framePr w:wrap="auto" w:vAnchor="margin" w:hAnchor="text" w:yAlign="inline"/>
              <w:jc w:val="center"/>
            </w:pPr>
            <w:r>
              <w:rPr>
                <w:rFonts w:ascii="宋体" w:hAnsi="宋体" w:eastAsia="宋体" w:cs="宋体"/>
                <w:rtl w:val="0"/>
                <w:lang w:val="zh-TW" w:eastAsia="zh-TW"/>
              </w:rPr>
              <w:t>治安支队</w:t>
            </w:r>
          </w:p>
        </w:tc>
      </w:tr>
      <w:tr w14:paraId="3E6A32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A719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3C65125">
            <w:pPr>
              <w:pStyle w:val="7"/>
              <w:framePr w:wrap="auto" w:vAnchor="margin" w:hAnchor="text" w:yAlign="inline"/>
              <w:widowControl/>
              <w:ind w:firstLine="39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16FC21">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E866EA8">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88E709A">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917DD34">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F4D3925">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D879B13">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5FED10A">
            <w:pPr>
              <w:pStyle w:val="7"/>
              <w:framePr w:wrap="auto" w:vAnchor="margin" w:hAnchor="text" w:yAlign="inline"/>
              <w:widowControl/>
              <w:bidi w:val="0"/>
              <w:ind w:left="0" w:right="0" w:firstLine="39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396A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5DF7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1CC8909">
            <w:pPr>
              <w:pStyle w:val="7"/>
              <w:framePr w:wrap="auto" w:vAnchor="margin" w:hAnchor="text" w:yAlign="inline"/>
              <w:spacing w:line="280" w:lineRule="exact"/>
              <w:ind w:firstLine="39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5C07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617E3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E1BA37">
            <w:pPr>
              <w:pStyle w:val="7"/>
              <w:framePr w:wrap="auto" w:vAnchor="margin" w:hAnchor="text" w:yAlign="inline"/>
              <w:widowControl/>
              <w:jc w:val="center"/>
            </w:pPr>
            <w:r>
              <w:rPr>
                <w:rFonts w:ascii="宋体" w:hAnsi="宋体" w:eastAsia="宋体" w:cs="宋体"/>
                <w:kern w:val="0"/>
                <w:rtl w:val="0"/>
                <w:lang w:val="en-US"/>
              </w:rPr>
              <w:t>0825-2510040</w:t>
            </w:r>
          </w:p>
        </w:tc>
      </w:tr>
    </w:tbl>
    <w:p w14:paraId="37CBB505">
      <w:pPr>
        <w:pStyle w:val="7"/>
        <w:framePr w:wrap="auto" w:vAnchor="margin" w:hAnchor="text" w:yAlign="inline"/>
        <w:rPr>
          <w:rFonts w:ascii="宋体" w:hAnsi="宋体" w:eastAsia="宋体" w:cs="宋体"/>
        </w:rPr>
      </w:pPr>
    </w:p>
    <w:p w14:paraId="542A9231">
      <w:pPr>
        <w:pStyle w:val="7"/>
        <w:framePr w:wrap="auto" w:vAnchor="margin" w:hAnchor="text" w:yAlign="inline"/>
        <w:rPr>
          <w:rFonts w:ascii="宋体" w:hAnsi="宋体" w:eastAsia="宋体" w:cs="宋体"/>
        </w:rPr>
      </w:pPr>
    </w:p>
    <w:p w14:paraId="4905931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505162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B8B88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A5F453">
            <w:pPr>
              <w:pStyle w:val="7"/>
              <w:framePr w:wrap="auto" w:vAnchor="margin" w:hAnchor="text" w:yAlign="inline"/>
              <w:widowControl/>
              <w:jc w:val="center"/>
            </w:pPr>
            <w:r>
              <w:rPr>
                <w:rFonts w:ascii="宋体" w:hAnsi="宋体" w:eastAsia="宋体" w:cs="宋体"/>
                <w:kern w:val="0"/>
                <w:rtl w:val="0"/>
                <w:lang w:val="en-US"/>
              </w:rPr>
              <w:t>156</w:t>
            </w:r>
          </w:p>
        </w:tc>
      </w:tr>
      <w:tr w14:paraId="081FB2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0EF96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F0B7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7A7D4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4DBC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339C4">
            <w:pPr>
              <w:pStyle w:val="7"/>
              <w:framePr w:wrap="auto" w:vAnchor="margin" w:hAnchor="text" w:yAlign="inline"/>
              <w:jc w:val="center"/>
            </w:pPr>
            <w:r>
              <w:rPr>
                <w:rFonts w:ascii="宋体" w:hAnsi="宋体" w:eastAsia="宋体" w:cs="宋体"/>
                <w:rtl w:val="0"/>
                <w:lang w:val="zh-TW" w:eastAsia="zh-TW"/>
              </w:rPr>
              <w:t>对煽动、策划非法集会、游行、示威的处罚</w:t>
            </w:r>
          </w:p>
        </w:tc>
      </w:tr>
      <w:tr w14:paraId="5EC61C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1613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DE8F9B">
            <w:pPr>
              <w:pStyle w:val="7"/>
              <w:framePr w:wrap="auto" w:vAnchor="margin" w:hAnchor="text" w:yAlign="inline"/>
              <w:jc w:val="center"/>
            </w:pPr>
            <w:r>
              <w:rPr>
                <w:rFonts w:ascii="宋体" w:hAnsi="宋体" w:eastAsia="宋体" w:cs="宋体"/>
                <w:rtl w:val="0"/>
                <w:lang w:val="zh-TW" w:eastAsia="zh-TW"/>
              </w:rPr>
              <w:t>治安支队</w:t>
            </w:r>
          </w:p>
        </w:tc>
      </w:tr>
      <w:tr w14:paraId="0E53B9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588C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24550FE">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20CA6B7">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1567EB4">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48EB1D9">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83979A2">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FD65565">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FBF9480">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0B46CC0">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60E26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2627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F69DC7B">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7804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850AE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D7BF02">
            <w:pPr>
              <w:pStyle w:val="7"/>
              <w:framePr w:wrap="auto" w:vAnchor="margin" w:hAnchor="text" w:yAlign="inline"/>
              <w:widowControl/>
              <w:jc w:val="center"/>
            </w:pPr>
            <w:r>
              <w:rPr>
                <w:rFonts w:ascii="宋体" w:hAnsi="宋体" w:eastAsia="宋体" w:cs="宋体"/>
                <w:kern w:val="0"/>
                <w:rtl w:val="0"/>
                <w:lang w:val="en-US"/>
              </w:rPr>
              <w:t>0825-2510040</w:t>
            </w:r>
          </w:p>
        </w:tc>
      </w:tr>
    </w:tbl>
    <w:p w14:paraId="568032B0">
      <w:pPr>
        <w:pStyle w:val="7"/>
        <w:framePr w:wrap="auto" w:vAnchor="margin" w:hAnchor="text" w:yAlign="inline"/>
        <w:rPr>
          <w:rFonts w:ascii="宋体" w:hAnsi="宋体" w:eastAsia="宋体" w:cs="宋体"/>
        </w:rPr>
      </w:pPr>
    </w:p>
    <w:p w14:paraId="62E0CCB9">
      <w:pPr>
        <w:pStyle w:val="7"/>
        <w:framePr w:wrap="auto" w:vAnchor="margin" w:hAnchor="text" w:yAlign="inline"/>
        <w:rPr>
          <w:rFonts w:ascii="宋体" w:hAnsi="宋体" w:eastAsia="宋体" w:cs="宋体"/>
        </w:rPr>
      </w:pPr>
    </w:p>
    <w:p w14:paraId="172D68A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12634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F45C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36286">
            <w:pPr>
              <w:pStyle w:val="7"/>
              <w:framePr w:wrap="auto" w:vAnchor="margin" w:hAnchor="text" w:yAlign="inline"/>
              <w:widowControl/>
              <w:jc w:val="center"/>
            </w:pPr>
            <w:r>
              <w:rPr>
                <w:rFonts w:ascii="宋体" w:hAnsi="宋体" w:eastAsia="宋体" w:cs="宋体"/>
                <w:kern w:val="0"/>
                <w:rtl w:val="0"/>
                <w:lang w:val="en-US"/>
              </w:rPr>
              <w:t>157</w:t>
            </w:r>
          </w:p>
        </w:tc>
      </w:tr>
      <w:tr w14:paraId="7AF116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56CA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C1BB2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86AB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A899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63764C">
            <w:pPr>
              <w:pStyle w:val="7"/>
              <w:framePr w:wrap="auto" w:vAnchor="margin" w:hAnchor="text" w:yAlign="inline"/>
              <w:jc w:val="center"/>
            </w:pPr>
            <w:r>
              <w:rPr>
                <w:rFonts w:ascii="宋体" w:hAnsi="宋体" w:eastAsia="宋体" w:cs="宋体"/>
                <w:rtl w:val="0"/>
                <w:lang w:val="zh-TW" w:eastAsia="zh-TW"/>
              </w:rPr>
              <w:t>对不按规定登记住宿旅客信息的处罚</w:t>
            </w:r>
          </w:p>
        </w:tc>
      </w:tr>
      <w:tr w14:paraId="640F5A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C13D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DCA8A">
            <w:pPr>
              <w:pStyle w:val="7"/>
              <w:framePr w:wrap="auto" w:vAnchor="margin" w:hAnchor="text" w:yAlign="inline"/>
              <w:jc w:val="center"/>
            </w:pPr>
            <w:r>
              <w:rPr>
                <w:rFonts w:ascii="宋体" w:hAnsi="宋体" w:eastAsia="宋体" w:cs="宋体"/>
                <w:rtl w:val="0"/>
                <w:lang w:val="zh-TW" w:eastAsia="zh-TW"/>
              </w:rPr>
              <w:t>治安支队</w:t>
            </w:r>
          </w:p>
        </w:tc>
      </w:tr>
      <w:tr w14:paraId="40E8BF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EBDF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E2171C5">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011B566">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2CFC035">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B6EF9F1">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28706DC">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C97A65D">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DA856BB">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A53DF6">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DB010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CBEF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E99AC24">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16E4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FA38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ECA3E">
            <w:pPr>
              <w:pStyle w:val="7"/>
              <w:framePr w:wrap="auto" w:vAnchor="margin" w:hAnchor="text" w:yAlign="inline"/>
              <w:widowControl/>
              <w:jc w:val="center"/>
            </w:pPr>
            <w:r>
              <w:rPr>
                <w:rFonts w:ascii="宋体" w:hAnsi="宋体" w:eastAsia="宋体" w:cs="宋体"/>
                <w:kern w:val="0"/>
                <w:rtl w:val="0"/>
                <w:lang w:val="en-US"/>
              </w:rPr>
              <w:t>0825-2510040</w:t>
            </w:r>
          </w:p>
        </w:tc>
      </w:tr>
    </w:tbl>
    <w:p w14:paraId="37E626E2">
      <w:pPr>
        <w:pStyle w:val="7"/>
        <w:framePr w:wrap="auto" w:vAnchor="margin" w:hAnchor="text" w:yAlign="inline"/>
        <w:rPr>
          <w:rFonts w:ascii="宋体" w:hAnsi="宋体" w:eastAsia="宋体" w:cs="宋体"/>
        </w:rPr>
      </w:pPr>
    </w:p>
    <w:p w14:paraId="699B2298">
      <w:pPr>
        <w:pStyle w:val="7"/>
        <w:framePr w:wrap="auto" w:vAnchor="margin" w:hAnchor="text" w:yAlign="inline"/>
        <w:rPr>
          <w:rFonts w:ascii="宋体" w:hAnsi="宋体" w:eastAsia="宋体" w:cs="宋体"/>
        </w:rPr>
      </w:pPr>
    </w:p>
    <w:p w14:paraId="16CCA4CD">
      <w:pPr>
        <w:pStyle w:val="7"/>
        <w:framePr w:wrap="auto" w:vAnchor="margin" w:hAnchor="text" w:yAlign="inline"/>
        <w:rPr>
          <w:rFonts w:ascii="宋体" w:hAnsi="宋体" w:eastAsia="宋体" w:cs="宋体"/>
        </w:rPr>
      </w:pPr>
    </w:p>
    <w:p w14:paraId="76C059D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E950E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ACD95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24BA44">
            <w:pPr>
              <w:pStyle w:val="7"/>
              <w:framePr w:wrap="auto" w:vAnchor="margin" w:hAnchor="text" w:yAlign="inline"/>
              <w:widowControl/>
              <w:jc w:val="center"/>
            </w:pPr>
            <w:r>
              <w:rPr>
                <w:rFonts w:ascii="宋体" w:hAnsi="宋体" w:eastAsia="宋体" w:cs="宋体"/>
                <w:kern w:val="0"/>
                <w:rtl w:val="0"/>
                <w:lang w:val="en-US"/>
              </w:rPr>
              <w:t>158</w:t>
            </w:r>
          </w:p>
        </w:tc>
      </w:tr>
      <w:tr w14:paraId="3E5114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ECE0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0F6A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9B92A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3E87F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242B68">
            <w:pPr>
              <w:pStyle w:val="7"/>
              <w:framePr w:wrap="auto" w:vAnchor="margin" w:hAnchor="text" w:yAlign="inline"/>
              <w:jc w:val="center"/>
            </w:pPr>
            <w:r>
              <w:rPr>
                <w:rFonts w:ascii="宋体" w:hAnsi="宋体" w:eastAsia="宋体" w:cs="宋体"/>
                <w:rtl w:val="0"/>
                <w:lang w:val="zh-TW" w:eastAsia="zh-TW"/>
              </w:rPr>
              <w:t>对不制止住宿旅客带入危险物质的处罚</w:t>
            </w:r>
          </w:p>
        </w:tc>
      </w:tr>
      <w:tr w14:paraId="04D4C9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6649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062872">
            <w:pPr>
              <w:pStyle w:val="7"/>
              <w:framePr w:wrap="auto" w:vAnchor="margin" w:hAnchor="text" w:yAlign="inline"/>
              <w:jc w:val="center"/>
            </w:pPr>
            <w:r>
              <w:rPr>
                <w:rFonts w:ascii="宋体" w:hAnsi="宋体" w:eastAsia="宋体" w:cs="宋体"/>
                <w:rtl w:val="0"/>
                <w:lang w:val="zh-TW" w:eastAsia="zh-TW"/>
              </w:rPr>
              <w:t>治安支队</w:t>
            </w:r>
          </w:p>
        </w:tc>
      </w:tr>
      <w:tr w14:paraId="7FC75D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0A99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946177">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F26F939">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754522">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5768A88">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8CCE178">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520625">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5BAD24">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AC4309">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2272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3ADF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9D2D385">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7DBD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348A4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E6DEB5">
            <w:pPr>
              <w:pStyle w:val="7"/>
              <w:framePr w:wrap="auto" w:vAnchor="margin" w:hAnchor="text" w:yAlign="inline"/>
              <w:widowControl/>
              <w:jc w:val="center"/>
            </w:pPr>
            <w:r>
              <w:rPr>
                <w:rFonts w:ascii="宋体" w:hAnsi="宋体" w:eastAsia="宋体" w:cs="宋体"/>
                <w:kern w:val="0"/>
                <w:rtl w:val="0"/>
                <w:lang w:val="en-US"/>
              </w:rPr>
              <w:t>0825-2510040</w:t>
            </w:r>
          </w:p>
        </w:tc>
      </w:tr>
    </w:tbl>
    <w:p w14:paraId="6305938D">
      <w:pPr>
        <w:pStyle w:val="7"/>
        <w:framePr w:wrap="auto" w:vAnchor="margin" w:hAnchor="text" w:yAlign="inline"/>
        <w:rPr>
          <w:rFonts w:ascii="宋体" w:hAnsi="宋体" w:eastAsia="宋体" w:cs="宋体"/>
        </w:rPr>
      </w:pPr>
    </w:p>
    <w:p w14:paraId="384277F3">
      <w:pPr>
        <w:pStyle w:val="7"/>
        <w:framePr w:wrap="auto" w:vAnchor="margin" w:hAnchor="text" w:yAlign="inline"/>
        <w:rPr>
          <w:rFonts w:ascii="宋体" w:hAnsi="宋体" w:eastAsia="宋体" w:cs="宋体"/>
        </w:rPr>
      </w:pPr>
    </w:p>
    <w:p w14:paraId="4C456E3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50D753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D7A57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A1B08">
            <w:pPr>
              <w:pStyle w:val="7"/>
              <w:framePr w:wrap="auto" w:vAnchor="margin" w:hAnchor="text" w:yAlign="inline"/>
              <w:widowControl/>
              <w:jc w:val="center"/>
            </w:pPr>
            <w:r>
              <w:rPr>
                <w:rFonts w:ascii="宋体" w:hAnsi="宋体" w:eastAsia="宋体" w:cs="宋体"/>
                <w:kern w:val="0"/>
                <w:rtl w:val="0"/>
                <w:lang w:val="en-US"/>
              </w:rPr>
              <w:t>159</w:t>
            </w:r>
          </w:p>
        </w:tc>
      </w:tr>
      <w:tr w14:paraId="40B376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4A75E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3467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C8C07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D57DC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05B910">
            <w:pPr>
              <w:pStyle w:val="7"/>
              <w:framePr w:wrap="auto" w:vAnchor="margin" w:hAnchor="text" w:yAlign="inline"/>
              <w:jc w:val="center"/>
            </w:pPr>
            <w:r>
              <w:rPr>
                <w:rFonts w:ascii="宋体" w:hAnsi="宋体" w:eastAsia="宋体" w:cs="宋体"/>
                <w:rtl w:val="0"/>
                <w:lang w:val="zh-TW" w:eastAsia="zh-TW"/>
              </w:rPr>
              <w:t>对明知住宿旅客是犯罪嫌疑人不报的处罚</w:t>
            </w:r>
          </w:p>
        </w:tc>
      </w:tr>
      <w:tr w14:paraId="4412FC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32C6C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D86924">
            <w:pPr>
              <w:pStyle w:val="7"/>
              <w:framePr w:wrap="auto" w:vAnchor="margin" w:hAnchor="text" w:yAlign="inline"/>
              <w:jc w:val="center"/>
            </w:pPr>
            <w:r>
              <w:rPr>
                <w:rFonts w:ascii="宋体" w:hAnsi="宋体" w:eastAsia="宋体" w:cs="宋体"/>
                <w:rtl w:val="0"/>
                <w:lang w:val="zh-TW" w:eastAsia="zh-TW"/>
              </w:rPr>
              <w:t>治安支队</w:t>
            </w:r>
          </w:p>
        </w:tc>
      </w:tr>
      <w:tr w14:paraId="65A516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FC6A9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1E867A1">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A20DD2">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4CDC11">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C32822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D84A2F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834B2D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CA0673D">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2AAE06F">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F9D09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A816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F49D8F6">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14777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04F96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847D5E">
            <w:pPr>
              <w:pStyle w:val="7"/>
              <w:framePr w:wrap="auto" w:vAnchor="margin" w:hAnchor="text" w:yAlign="inline"/>
              <w:widowControl/>
              <w:jc w:val="center"/>
            </w:pPr>
            <w:r>
              <w:rPr>
                <w:rFonts w:ascii="宋体" w:hAnsi="宋体" w:eastAsia="宋体" w:cs="宋体"/>
                <w:kern w:val="0"/>
                <w:rtl w:val="0"/>
                <w:lang w:val="en-US"/>
              </w:rPr>
              <w:t>0825-2510040</w:t>
            </w:r>
          </w:p>
        </w:tc>
      </w:tr>
    </w:tbl>
    <w:p w14:paraId="73BBF9F0">
      <w:pPr>
        <w:pStyle w:val="7"/>
        <w:framePr w:wrap="auto" w:vAnchor="margin" w:hAnchor="text" w:yAlign="inline"/>
        <w:rPr>
          <w:rFonts w:ascii="宋体" w:hAnsi="宋体" w:eastAsia="宋体" w:cs="宋体"/>
        </w:rPr>
      </w:pPr>
    </w:p>
    <w:p w14:paraId="31856DC1">
      <w:pPr>
        <w:pStyle w:val="7"/>
        <w:framePr w:wrap="auto" w:vAnchor="margin" w:hAnchor="text" w:yAlign="inline"/>
        <w:rPr>
          <w:rFonts w:ascii="宋体" w:hAnsi="宋体" w:eastAsia="宋体" w:cs="宋体"/>
        </w:rPr>
      </w:pPr>
    </w:p>
    <w:p w14:paraId="09E085D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31216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8EDD4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6AC76">
            <w:pPr>
              <w:pStyle w:val="7"/>
              <w:framePr w:wrap="auto" w:vAnchor="margin" w:hAnchor="text" w:yAlign="inline"/>
              <w:widowControl/>
              <w:jc w:val="center"/>
            </w:pPr>
            <w:r>
              <w:rPr>
                <w:rFonts w:ascii="宋体" w:hAnsi="宋体" w:eastAsia="宋体" w:cs="宋体"/>
                <w:kern w:val="0"/>
                <w:rtl w:val="0"/>
                <w:lang w:val="en-US"/>
              </w:rPr>
              <w:t>160</w:t>
            </w:r>
          </w:p>
        </w:tc>
      </w:tr>
      <w:tr w14:paraId="76B313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C848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A3F20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1C5B3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70D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E9127">
            <w:pPr>
              <w:pStyle w:val="7"/>
              <w:framePr w:wrap="auto" w:vAnchor="margin" w:hAnchor="text" w:yAlign="inline"/>
              <w:jc w:val="center"/>
            </w:pPr>
            <w:r>
              <w:rPr>
                <w:rFonts w:ascii="宋体" w:hAnsi="宋体" w:eastAsia="宋体" w:cs="宋体"/>
                <w:rtl w:val="0"/>
                <w:lang w:val="zh-TW" w:eastAsia="zh-TW"/>
              </w:rPr>
              <w:t>对将房屋出租给无身份证件人居住的处罚</w:t>
            </w:r>
          </w:p>
        </w:tc>
      </w:tr>
      <w:tr w14:paraId="0A2BDC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3676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30C5A3">
            <w:pPr>
              <w:pStyle w:val="7"/>
              <w:framePr w:wrap="auto" w:vAnchor="margin" w:hAnchor="text" w:yAlign="inline"/>
              <w:jc w:val="center"/>
            </w:pPr>
            <w:r>
              <w:rPr>
                <w:rFonts w:ascii="宋体" w:hAnsi="宋体" w:eastAsia="宋体" w:cs="宋体"/>
                <w:rtl w:val="0"/>
                <w:lang w:val="zh-TW" w:eastAsia="zh-TW"/>
              </w:rPr>
              <w:t>治安支队</w:t>
            </w:r>
          </w:p>
        </w:tc>
      </w:tr>
      <w:tr w14:paraId="28CA46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86C9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943B535">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941316">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C9EC61A">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4D9458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060B310">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87B19F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7094F8C">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286270D">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37287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8169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40CA135">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F642B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38F63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2BC7A8">
            <w:pPr>
              <w:pStyle w:val="7"/>
              <w:framePr w:wrap="auto" w:vAnchor="margin" w:hAnchor="text" w:yAlign="inline"/>
              <w:widowControl/>
              <w:jc w:val="center"/>
            </w:pPr>
            <w:r>
              <w:rPr>
                <w:rFonts w:ascii="宋体" w:hAnsi="宋体" w:eastAsia="宋体" w:cs="宋体"/>
                <w:kern w:val="0"/>
                <w:rtl w:val="0"/>
                <w:lang w:val="en-US"/>
              </w:rPr>
              <w:t>0825-2510040</w:t>
            </w:r>
          </w:p>
        </w:tc>
      </w:tr>
    </w:tbl>
    <w:p w14:paraId="293FB9AF">
      <w:pPr>
        <w:pStyle w:val="7"/>
        <w:framePr w:wrap="auto" w:vAnchor="margin" w:hAnchor="text" w:yAlign="inline"/>
        <w:rPr>
          <w:rFonts w:ascii="宋体" w:hAnsi="宋体" w:eastAsia="宋体" w:cs="宋体"/>
        </w:rPr>
      </w:pPr>
    </w:p>
    <w:p w14:paraId="5846E735">
      <w:pPr>
        <w:pStyle w:val="7"/>
        <w:framePr w:wrap="auto" w:vAnchor="margin" w:hAnchor="text" w:yAlign="inline"/>
        <w:rPr>
          <w:rFonts w:ascii="宋体" w:hAnsi="宋体" w:eastAsia="宋体" w:cs="宋体"/>
        </w:rPr>
      </w:pPr>
    </w:p>
    <w:p w14:paraId="1AB1166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48808E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3BC0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F6BD6">
            <w:pPr>
              <w:pStyle w:val="7"/>
              <w:framePr w:wrap="auto" w:vAnchor="margin" w:hAnchor="text" w:yAlign="inline"/>
              <w:widowControl/>
              <w:jc w:val="center"/>
            </w:pPr>
            <w:r>
              <w:rPr>
                <w:rFonts w:ascii="宋体" w:hAnsi="宋体" w:eastAsia="宋体" w:cs="宋体"/>
                <w:kern w:val="0"/>
                <w:rtl w:val="0"/>
                <w:lang w:val="en-US"/>
              </w:rPr>
              <w:t>161</w:t>
            </w:r>
          </w:p>
        </w:tc>
      </w:tr>
      <w:tr w14:paraId="7E9C7B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264E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72FC5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FAF41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0CD7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6BE45">
            <w:pPr>
              <w:pStyle w:val="7"/>
              <w:framePr w:wrap="auto" w:vAnchor="margin" w:hAnchor="text" w:yAlign="inline"/>
              <w:jc w:val="center"/>
            </w:pPr>
            <w:r>
              <w:rPr>
                <w:rFonts w:ascii="宋体" w:hAnsi="宋体" w:eastAsia="宋体" w:cs="宋体"/>
                <w:rtl w:val="0"/>
                <w:lang w:val="zh-TW" w:eastAsia="zh-TW"/>
              </w:rPr>
              <w:t>对不按规定登记承租人信息的处罚</w:t>
            </w:r>
          </w:p>
        </w:tc>
      </w:tr>
      <w:tr w14:paraId="07A1F2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9FE0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0F084">
            <w:pPr>
              <w:pStyle w:val="7"/>
              <w:framePr w:wrap="auto" w:vAnchor="margin" w:hAnchor="text" w:yAlign="inline"/>
              <w:widowControl/>
              <w:jc w:val="center"/>
            </w:pPr>
            <w:r>
              <w:rPr>
                <w:rFonts w:ascii="宋体" w:hAnsi="宋体" w:eastAsia="宋体" w:cs="宋体"/>
                <w:kern w:val="0"/>
                <w:rtl w:val="0"/>
                <w:lang w:val="zh-TW" w:eastAsia="zh-TW"/>
              </w:rPr>
              <w:t>公安机关</w:t>
            </w:r>
          </w:p>
        </w:tc>
      </w:tr>
      <w:tr w14:paraId="5ACB32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7853B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5FA6D4F">
            <w:pPr>
              <w:pStyle w:val="7"/>
              <w:framePr w:wrap="auto" w:vAnchor="margin" w:hAnchor="text" w:yAlign="inline"/>
              <w:widowControl/>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24A2FE6">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A0B771">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65FEDC5">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F9A955F">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663C02C">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DDC29D3">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E0DC1AA">
            <w:pPr>
              <w:pStyle w:val="7"/>
              <w:framePr w:wrap="auto" w:vAnchor="margin" w:hAnchor="text" w:yAlign="inline"/>
              <w:widowControl/>
              <w:bidi w:val="0"/>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C6D3A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F07BF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B40E10E">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77099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72847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3CAB2D">
            <w:pPr>
              <w:pStyle w:val="7"/>
              <w:framePr w:wrap="auto" w:vAnchor="margin" w:hAnchor="text" w:yAlign="inline"/>
              <w:widowControl/>
              <w:jc w:val="center"/>
            </w:pPr>
            <w:r>
              <w:rPr>
                <w:rFonts w:ascii="宋体" w:hAnsi="宋体" w:eastAsia="宋体" w:cs="宋体"/>
                <w:kern w:val="0"/>
                <w:rtl w:val="0"/>
                <w:lang w:val="en-US"/>
              </w:rPr>
              <w:t>0825-2510040</w:t>
            </w:r>
          </w:p>
        </w:tc>
      </w:tr>
    </w:tbl>
    <w:p w14:paraId="2AC54A63">
      <w:pPr>
        <w:pStyle w:val="7"/>
        <w:framePr w:wrap="auto" w:vAnchor="margin" w:hAnchor="text" w:yAlign="inline"/>
        <w:rPr>
          <w:rFonts w:ascii="宋体" w:hAnsi="宋体" w:eastAsia="宋体" w:cs="宋体"/>
        </w:rPr>
      </w:pPr>
    </w:p>
    <w:p w14:paraId="73592171">
      <w:pPr>
        <w:pStyle w:val="7"/>
        <w:framePr w:wrap="auto" w:vAnchor="margin" w:hAnchor="text" w:yAlign="inline"/>
        <w:rPr>
          <w:rFonts w:ascii="宋体" w:hAnsi="宋体" w:eastAsia="宋体" w:cs="宋体"/>
        </w:rPr>
      </w:pPr>
    </w:p>
    <w:p w14:paraId="5616DAD8">
      <w:pPr>
        <w:pStyle w:val="7"/>
        <w:framePr w:wrap="auto" w:vAnchor="margin" w:hAnchor="text" w:yAlign="inline"/>
        <w:rPr>
          <w:rFonts w:ascii="宋体" w:hAnsi="宋体" w:eastAsia="宋体" w:cs="宋体"/>
        </w:rPr>
      </w:pPr>
    </w:p>
    <w:p w14:paraId="1438F28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FD732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D0B2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7AF04">
            <w:pPr>
              <w:pStyle w:val="7"/>
              <w:framePr w:wrap="auto" w:vAnchor="margin" w:hAnchor="text" w:yAlign="inline"/>
              <w:widowControl/>
              <w:jc w:val="center"/>
            </w:pPr>
            <w:r>
              <w:rPr>
                <w:rFonts w:ascii="宋体" w:hAnsi="宋体" w:eastAsia="宋体" w:cs="宋体"/>
                <w:kern w:val="0"/>
                <w:rtl w:val="0"/>
                <w:lang w:val="en-US"/>
              </w:rPr>
              <w:t>162</w:t>
            </w:r>
          </w:p>
        </w:tc>
      </w:tr>
      <w:tr w14:paraId="47779C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3BE9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8AABF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FBF6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6EEB2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850884">
            <w:pPr>
              <w:pStyle w:val="7"/>
              <w:framePr w:wrap="auto" w:vAnchor="margin" w:hAnchor="text" w:yAlign="inline"/>
              <w:jc w:val="center"/>
            </w:pPr>
            <w:r>
              <w:rPr>
                <w:rFonts w:ascii="宋体" w:hAnsi="宋体" w:eastAsia="宋体" w:cs="宋体"/>
                <w:rtl w:val="0"/>
                <w:lang w:val="zh-TW" w:eastAsia="zh-TW"/>
              </w:rPr>
              <w:t>对明知承租人利用出租屋犯罪不报的处罚</w:t>
            </w:r>
          </w:p>
        </w:tc>
      </w:tr>
      <w:tr w14:paraId="57D1F7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E6E53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AB178">
            <w:pPr>
              <w:pStyle w:val="7"/>
              <w:framePr w:wrap="auto" w:vAnchor="margin" w:hAnchor="text" w:yAlign="inline"/>
              <w:jc w:val="center"/>
            </w:pPr>
            <w:r>
              <w:rPr>
                <w:rFonts w:ascii="宋体" w:hAnsi="宋体" w:eastAsia="宋体" w:cs="宋体"/>
                <w:rtl w:val="0"/>
                <w:lang w:val="zh-TW" w:eastAsia="zh-TW"/>
              </w:rPr>
              <w:t>治安支队</w:t>
            </w:r>
          </w:p>
        </w:tc>
      </w:tr>
      <w:tr w14:paraId="19D0A2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6D98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E99435F">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4229BB">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8E7E088">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1F6E42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DE4AB50">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4B3B66A">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D4FAB15">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30D1BBA">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3ECE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3663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18FD6B">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F7426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DF749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5FC26">
            <w:pPr>
              <w:pStyle w:val="7"/>
              <w:framePr w:wrap="auto" w:vAnchor="margin" w:hAnchor="text" w:yAlign="inline"/>
              <w:widowControl/>
              <w:jc w:val="center"/>
            </w:pPr>
            <w:r>
              <w:rPr>
                <w:rFonts w:ascii="宋体" w:hAnsi="宋体" w:eastAsia="宋体" w:cs="宋体"/>
                <w:kern w:val="0"/>
                <w:rtl w:val="0"/>
                <w:lang w:val="en-US"/>
              </w:rPr>
              <w:t>0825-2510040</w:t>
            </w:r>
          </w:p>
        </w:tc>
      </w:tr>
    </w:tbl>
    <w:p w14:paraId="5E692BCA">
      <w:pPr>
        <w:pStyle w:val="7"/>
        <w:framePr w:wrap="auto" w:vAnchor="margin" w:hAnchor="text" w:yAlign="inline"/>
        <w:rPr>
          <w:rFonts w:ascii="宋体" w:hAnsi="宋体" w:eastAsia="宋体" w:cs="宋体"/>
        </w:rPr>
      </w:pPr>
    </w:p>
    <w:p w14:paraId="277A115E">
      <w:pPr>
        <w:pStyle w:val="7"/>
        <w:framePr w:wrap="auto" w:vAnchor="margin" w:hAnchor="text" w:yAlign="inline"/>
        <w:rPr>
          <w:rFonts w:ascii="宋体" w:hAnsi="宋体" w:eastAsia="宋体" w:cs="宋体"/>
        </w:rPr>
      </w:pPr>
    </w:p>
    <w:p w14:paraId="7E9371D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6B3698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796D0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EB514">
            <w:pPr>
              <w:pStyle w:val="7"/>
              <w:framePr w:wrap="auto" w:vAnchor="margin" w:hAnchor="text" w:yAlign="inline"/>
              <w:widowControl/>
              <w:jc w:val="center"/>
            </w:pPr>
            <w:r>
              <w:rPr>
                <w:rFonts w:ascii="宋体" w:hAnsi="宋体" w:eastAsia="宋体" w:cs="宋体"/>
                <w:kern w:val="0"/>
                <w:rtl w:val="0"/>
                <w:lang w:val="en-US"/>
              </w:rPr>
              <w:t>163</w:t>
            </w:r>
          </w:p>
        </w:tc>
      </w:tr>
      <w:tr w14:paraId="664515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FCCE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F2D0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FE9CC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8EBE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FDE36">
            <w:pPr>
              <w:pStyle w:val="7"/>
              <w:framePr w:wrap="auto" w:vAnchor="margin" w:hAnchor="text" w:yAlign="inline"/>
              <w:jc w:val="center"/>
            </w:pPr>
            <w:r>
              <w:rPr>
                <w:rFonts w:ascii="宋体" w:hAnsi="宋体" w:eastAsia="宋体" w:cs="宋体"/>
                <w:rtl w:val="0"/>
                <w:lang w:val="zh-TW" w:eastAsia="zh-TW"/>
              </w:rPr>
              <w:t>对制造噪声干扰正常生活的处罚</w:t>
            </w:r>
          </w:p>
        </w:tc>
      </w:tr>
      <w:tr w14:paraId="184E55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8E91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D38282">
            <w:pPr>
              <w:pStyle w:val="7"/>
              <w:framePr w:wrap="auto" w:vAnchor="margin" w:hAnchor="text" w:yAlign="inline"/>
              <w:jc w:val="center"/>
            </w:pPr>
            <w:r>
              <w:rPr>
                <w:rFonts w:ascii="宋体" w:hAnsi="宋体" w:eastAsia="宋体" w:cs="宋体"/>
                <w:rtl w:val="0"/>
                <w:lang w:val="zh-TW" w:eastAsia="zh-TW"/>
              </w:rPr>
              <w:t>治安支队</w:t>
            </w:r>
          </w:p>
        </w:tc>
      </w:tr>
      <w:tr w14:paraId="49692D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7D464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8CDF85A">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0E46488">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380171D">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F0FF631">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7A3B8A">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CEC62F">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BA9B320">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B4CAE99">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4727F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A8D41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8E9B8B">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90BB4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8EFA1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38917C">
            <w:pPr>
              <w:pStyle w:val="7"/>
              <w:framePr w:wrap="auto" w:vAnchor="margin" w:hAnchor="text" w:yAlign="inline"/>
              <w:widowControl/>
              <w:jc w:val="center"/>
            </w:pPr>
            <w:r>
              <w:rPr>
                <w:rFonts w:ascii="宋体" w:hAnsi="宋体" w:eastAsia="宋体" w:cs="宋体"/>
                <w:kern w:val="0"/>
                <w:rtl w:val="0"/>
                <w:lang w:val="en-US"/>
              </w:rPr>
              <w:t>0825-2510040</w:t>
            </w:r>
          </w:p>
        </w:tc>
      </w:tr>
    </w:tbl>
    <w:p w14:paraId="7175806E">
      <w:pPr>
        <w:pStyle w:val="7"/>
        <w:framePr w:wrap="auto" w:vAnchor="margin" w:hAnchor="text" w:yAlign="inline"/>
        <w:rPr>
          <w:rFonts w:ascii="宋体" w:hAnsi="宋体" w:eastAsia="宋体" w:cs="宋体"/>
        </w:rPr>
      </w:pPr>
    </w:p>
    <w:p w14:paraId="0BD37435">
      <w:pPr>
        <w:pStyle w:val="7"/>
        <w:framePr w:wrap="auto" w:vAnchor="margin" w:hAnchor="text" w:yAlign="inline"/>
        <w:rPr>
          <w:rFonts w:ascii="宋体" w:hAnsi="宋体" w:eastAsia="宋体" w:cs="宋体"/>
        </w:rPr>
      </w:pPr>
    </w:p>
    <w:p w14:paraId="42734B2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106F3C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2AFA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5D7EE5">
            <w:pPr>
              <w:pStyle w:val="7"/>
              <w:framePr w:wrap="auto" w:vAnchor="margin" w:hAnchor="text" w:yAlign="inline"/>
              <w:widowControl/>
              <w:jc w:val="center"/>
            </w:pPr>
            <w:r>
              <w:rPr>
                <w:rFonts w:ascii="宋体" w:hAnsi="宋体" w:eastAsia="宋体" w:cs="宋体"/>
                <w:kern w:val="0"/>
                <w:rtl w:val="0"/>
                <w:lang w:val="en-US"/>
              </w:rPr>
              <w:t>164</w:t>
            </w:r>
          </w:p>
        </w:tc>
      </w:tr>
      <w:tr w14:paraId="37E1DE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BC0F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2F60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8FE4A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DC095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3B77D7">
            <w:pPr>
              <w:pStyle w:val="7"/>
              <w:framePr w:wrap="auto" w:vAnchor="margin" w:hAnchor="text" w:yAlign="inline"/>
              <w:jc w:val="center"/>
            </w:pPr>
            <w:r>
              <w:rPr>
                <w:rFonts w:ascii="宋体" w:hAnsi="宋体" w:eastAsia="宋体" w:cs="宋体"/>
                <w:rtl w:val="0"/>
                <w:lang w:val="zh-TW" w:eastAsia="zh-TW"/>
              </w:rPr>
              <w:t>对违法承接典当物品的处罚</w:t>
            </w:r>
          </w:p>
        </w:tc>
      </w:tr>
      <w:tr w14:paraId="18DF9E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2150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144B0">
            <w:pPr>
              <w:pStyle w:val="7"/>
              <w:framePr w:wrap="auto" w:vAnchor="margin" w:hAnchor="text" w:yAlign="inline"/>
              <w:jc w:val="center"/>
            </w:pPr>
            <w:r>
              <w:rPr>
                <w:rFonts w:ascii="宋体" w:hAnsi="宋体" w:eastAsia="宋体" w:cs="宋体"/>
                <w:rtl w:val="0"/>
                <w:lang w:val="zh-TW" w:eastAsia="zh-TW"/>
              </w:rPr>
              <w:t>治安支队</w:t>
            </w:r>
          </w:p>
        </w:tc>
      </w:tr>
      <w:tr w14:paraId="66CAF5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3CE4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30DF9CF">
            <w:pPr>
              <w:pStyle w:val="7"/>
              <w:framePr w:wrap="auto" w:vAnchor="margin" w:hAnchor="text" w:yAlign="inline"/>
              <w:widowControl/>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A1076C2">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15EA764">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F33BAEA">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7B19935">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8744290">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07B0153">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85600DC">
            <w:pPr>
              <w:pStyle w:val="7"/>
              <w:framePr w:wrap="auto" w:vAnchor="margin" w:hAnchor="text" w:yAlign="inline"/>
              <w:widowControl/>
              <w:bidi w:val="0"/>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6AD74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BE4E8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ED3F0F7">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A209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20492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1EF88">
            <w:pPr>
              <w:pStyle w:val="7"/>
              <w:framePr w:wrap="auto" w:vAnchor="margin" w:hAnchor="text" w:yAlign="inline"/>
              <w:widowControl/>
              <w:jc w:val="center"/>
            </w:pPr>
            <w:r>
              <w:rPr>
                <w:rFonts w:ascii="宋体" w:hAnsi="宋体" w:eastAsia="宋体" w:cs="宋体"/>
                <w:kern w:val="0"/>
                <w:rtl w:val="0"/>
                <w:lang w:val="en-US"/>
              </w:rPr>
              <w:t>0825-2510040</w:t>
            </w:r>
          </w:p>
        </w:tc>
      </w:tr>
    </w:tbl>
    <w:p w14:paraId="24745304">
      <w:pPr>
        <w:pStyle w:val="7"/>
        <w:framePr w:wrap="auto" w:vAnchor="margin" w:hAnchor="text" w:yAlign="inline"/>
        <w:rPr>
          <w:rFonts w:ascii="宋体" w:hAnsi="宋体" w:eastAsia="宋体" w:cs="宋体"/>
        </w:rPr>
      </w:pPr>
    </w:p>
    <w:p w14:paraId="4B0F4CE1">
      <w:pPr>
        <w:pStyle w:val="7"/>
        <w:framePr w:wrap="auto" w:vAnchor="margin" w:hAnchor="text" w:yAlign="inline"/>
        <w:rPr>
          <w:rFonts w:ascii="宋体" w:hAnsi="宋体" w:eastAsia="宋体" w:cs="宋体"/>
        </w:rPr>
      </w:pPr>
    </w:p>
    <w:p w14:paraId="2AF4F1A1">
      <w:pPr>
        <w:pStyle w:val="7"/>
        <w:framePr w:wrap="auto" w:vAnchor="margin" w:hAnchor="text" w:yAlign="inline"/>
        <w:rPr>
          <w:rFonts w:ascii="宋体" w:hAnsi="宋体" w:eastAsia="宋体" w:cs="宋体"/>
        </w:rPr>
      </w:pPr>
    </w:p>
    <w:p w14:paraId="6E3F1FB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6528AE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5671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B62DC6">
            <w:pPr>
              <w:pStyle w:val="7"/>
              <w:framePr w:wrap="auto" w:vAnchor="margin" w:hAnchor="text" w:yAlign="inline"/>
              <w:widowControl/>
              <w:jc w:val="center"/>
            </w:pPr>
            <w:r>
              <w:rPr>
                <w:rFonts w:ascii="宋体" w:hAnsi="宋体" w:eastAsia="宋体" w:cs="宋体"/>
                <w:kern w:val="0"/>
                <w:rtl w:val="0"/>
                <w:lang w:val="en-US"/>
              </w:rPr>
              <w:t>165</w:t>
            </w:r>
          </w:p>
        </w:tc>
      </w:tr>
      <w:tr w14:paraId="6D9F80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6710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D033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8761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6A75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A3C146">
            <w:pPr>
              <w:pStyle w:val="7"/>
              <w:framePr w:wrap="auto" w:vAnchor="margin" w:hAnchor="text" w:yAlign="inline"/>
              <w:jc w:val="center"/>
            </w:pPr>
            <w:r>
              <w:rPr>
                <w:rFonts w:ascii="宋体" w:hAnsi="宋体" w:eastAsia="宋体" w:cs="宋体"/>
                <w:rtl w:val="0"/>
                <w:lang w:val="zh-TW" w:eastAsia="zh-TW"/>
              </w:rPr>
              <w:t>对典当发现违法犯罪嫌疑人、赃物不报的处罚</w:t>
            </w:r>
          </w:p>
        </w:tc>
      </w:tr>
      <w:tr w14:paraId="076F16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B0D99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F38BA">
            <w:pPr>
              <w:pStyle w:val="7"/>
              <w:framePr w:wrap="auto" w:vAnchor="margin" w:hAnchor="text" w:yAlign="inline"/>
              <w:jc w:val="center"/>
            </w:pPr>
            <w:r>
              <w:rPr>
                <w:rFonts w:ascii="宋体" w:hAnsi="宋体" w:eastAsia="宋体" w:cs="宋体"/>
                <w:rtl w:val="0"/>
                <w:lang w:val="zh-TW" w:eastAsia="zh-TW"/>
              </w:rPr>
              <w:t>治安支队</w:t>
            </w:r>
          </w:p>
        </w:tc>
      </w:tr>
      <w:tr w14:paraId="48B25A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A111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AB0A25">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CF9F6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91B4BD">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0173EE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B2E0B9B">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13D77F0">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85FF43F">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44C76EB">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87045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FD3D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44EA9A3">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28377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FB200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5F61A">
            <w:pPr>
              <w:pStyle w:val="7"/>
              <w:framePr w:wrap="auto" w:vAnchor="margin" w:hAnchor="text" w:yAlign="inline"/>
              <w:widowControl/>
              <w:jc w:val="center"/>
            </w:pPr>
            <w:r>
              <w:rPr>
                <w:rFonts w:ascii="宋体" w:hAnsi="宋体" w:eastAsia="宋体" w:cs="宋体"/>
                <w:kern w:val="0"/>
                <w:rtl w:val="0"/>
                <w:lang w:val="en-US"/>
              </w:rPr>
              <w:t>0825-2510040</w:t>
            </w:r>
          </w:p>
        </w:tc>
      </w:tr>
    </w:tbl>
    <w:p w14:paraId="39290BE4">
      <w:pPr>
        <w:pStyle w:val="7"/>
        <w:framePr w:wrap="auto" w:vAnchor="margin" w:hAnchor="text" w:yAlign="inline"/>
        <w:rPr>
          <w:rFonts w:ascii="宋体" w:hAnsi="宋体" w:eastAsia="宋体" w:cs="宋体"/>
        </w:rPr>
      </w:pPr>
    </w:p>
    <w:p w14:paraId="468D5B1B">
      <w:pPr>
        <w:pStyle w:val="7"/>
        <w:framePr w:wrap="auto" w:vAnchor="margin" w:hAnchor="text" w:yAlign="inline"/>
        <w:jc w:val="center"/>
        <w:rPr>
          <w:rFonts w:ascii="宋体" w:hAnsi="宋体" w:eastAsia="宋体" w:cs="宋体"/>
        </w:rPr>
      </w:pPr>
    </w:p>
    <w:p w14:paraId="26A2A61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ECFE7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3CBE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81B19">
            <w:pPr>
              <w:pStyle w:val="7"/>
              <w:framePr w:wrap="auto" w:vAnchor="margin" w:hAnchor="text" w:yAlign="inline"/>
              <w:widowControl/>
              <w:jc w:val="center"/>
            </w:pPr>
            <w:r>
              <w:rPr>
                <w:rFonts w:ascii="宋体" w:hAnsi="宋体" w:eastAsia="宋体" w:cs="宋体"/>
                <w:kern w:val="0"/>
                <w:rtl w:val="0"/>
                <w:lang w:val="en-US"/>
              </w:rPr>
              <w:t>166</w:t>
            </w:r>
          </w:p>
        </w:tc>
      </w:tr>
      <w:tr w14:paraId="46ECF7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352C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C486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6CF34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AE50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41F47">
            <w:pPr>
              <w:pStyle w:val="7"/>
              <w:framePr w:wrap="auto" w:vAnchor="margin" w:hAnchor="text" w:yAlign="inline"/>
              <w:jc w:val="center"/>
            </w:pPr>
            <w:r>
              <w:rPr>
                <w:rFonts w:ascii="宋体" w:hAnsi="宋体" w:eastAsia="宋体" w:cs="宋体"/>
                <w:rtl w:val="0"/>
                <w:lang w:val="zh-TW" w:eastAsia="zh-TW"/>
              </w:rPr>
              <w:t>对违法收购废旧专用器材的处罚</w:t>
            </w:r>
          </w:p>
        </w:tc>
      </w:tr>
      <w:tr w14:paraId="4D130E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AACC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9BECF7">
            <w:pPr>
              <w:pStyle w:val="7"/>
              <w:framePr w:wrap="auto" w:vAnchor="margin" w:hAnchor="text" w:yAlign="inline"/>
              <w:jc w:val="center"/>
            </w:pPr>
            <w:r>
              <w:rPr>
                <w:rFonts w:ascii="宋体" w:hAnsi="宋体" w:eastAsia="宋体" w:cs="宋体"/>
                <w:rtl w:val="0"/>
                <w:lang w:val="zh-TW" w:eastAsia="zh-TW"/>
              </w:rPr>
              <w:t>治安支队</w:t>
            </w:r>
          </w:p>
        </w:tc>
      </w:tr>
      <w:tr w14:paraId="3B1098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A124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BA88D21">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38F8711">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F0E741">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CAB8063">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E9B4AF">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61F2343">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1E549FC">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8414430">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9F63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D14F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2D7FA95">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655D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F2AE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8F6370">
            <w:pPr>
              <w:pStyle w:val="7"/>
              <w:framePr w:wrap="auto" w:vAnchor="margin" w:hAnchor="text" w:yAlign="inline"/>
              <w:widowControl/>
              <w:jc w:val="center"/>
            </w:pPr>
            <w:r>
              <w:rPr>
                <w:rFonts w:ascii="宋体" w:hAnsi="宋体" w:eastAsia="宋体" w:cs="宋体"/>
                <w:kern w:val="0"/>
                <w:rtl w:val="0"/>
                <w:lang w:val="en-US"/>
              </w:rPr>
              <w:t>0825-2510040</w:t>
            </w:r>
          </w:p>
        </w:tc>
      </w:tr>
    </w:tbl>
    <w:p w14:paraId="31C177F8">
      <w:pPr>
        <w:pStyle w:val="7"/>
        <w:framePr w:wrap="auto" w:vAnchor="margin" w:hAnchor="text" w:yAlign="inline"/>
        <w:rPr>
          <w:rFonts w:ascii="宋体" w:hAnsi="宋体" w:eastAsia="宋体" w:cs="宋体"/>
        </w:rPr>
      </w:pPr>
    </w:p>
    <w:p w14:paraId="6100D3C7">
      <w:pPr>
        <w:pStyle w:val="7"/>
        <w:framePr w:wrap="auto" w:vAnchor="margin" w:hAnchor="text" w:yAlign="inline"/>
        <w:rPr>
          <w:rFonts w:ascii="宋体" w:hAnsi="宋体" w:eastAsia="宋体" w:cs="宋体"/>
        </w:rPr>
      </w:pPr>
    </w:p>
    <w:p w14:paraId="50FF449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36"/>
        <w:gridCol w:w="7186"/>
      </w:tblGrid>
      <w:tr w14:paraId="41868C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C39D4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8E6FA">
            <w:pPr>
              <w:pStyle w:val="7"/>
              <w:framePr w:wrap="auto" w:vAnchor="margin" w:hAnchor="text" w:yAlign="inline"/>
              <w:widowControl/>
              <w:jc w:val="center"/>
            </w:pPr>
            <w:r>
              <w:rPr>
                <w:rFonts w:ascii="宋体" w:hAnsi="宋体" w:eastAsia="宋体" w:cs="宋体"/>
                <w:kern w:val="0"/>
                <w:rtl w:val="0"/>
                <w:lang w:val="en-US"/>
              </w:rPr>
              <w:t>167</w:t>
            </w:r>
          </w:p>
        </w:tc>
      </w:tr>
      <w:tr w14:paraId="5A953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7F3F5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E741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09C50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ABA4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13FB5">
            <w:pPr>
              <w:pStyle w:val="7"/>
              <w:framePr w:wrap="auto" w:vAnchor="margin" w:hAnchor="text" w:yAlign="inline"/>
              <w:jc w:val="center"/>
            </w:pPr>
            <w:r>
              <w:rPr>
                <w:rFonts w:ascii="宋体" w:hAnsi="宋体" w:eastAsia="宋体" w:cs="宋体"/>
                <w:rtl w:val="0"/>
                <w:lang w:val="zh-TW" w:eastAsia="zh-TW"/>
              </w:rPr>
              <w:t>对收购赃物、有赃物嫌疑的物品的处罚</w:t>
            </w:r>
          </w:p>
        </w:tc>
      </w:tr>
      <w:tr w14:paraId="18EBC5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03AFC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5107B8">
            <w:pPr>
              <w:pStyle w:val="7"/>
              <w:framePr w:wrap="auto" w:vAnchor="margin" w:hAnchor="text" w:yAlign="inline"/>
              <w:jc w:val="center"/>
            </w:pPr>
            <w:r>
              <w:rPr>
                <w:rFonts w:ascii="宋体" w:hAnsi="宋体" w:eastAsia="宋体" w:cs="宋体"/>
                <w:rtl w:val="0"/>
                <w:lang w:val="zh-TW" w:eastAsia="zh-TW"/>
              </w:rPr>
              <w:t>治安支队</w:t>
            </w:r>
          </w:p>
        </w:tc>
      </w:tr>
      <w:tr w14:paraId="420B8D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E77F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ACBACE6">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7CC5C46">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8EE1961">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05137B5">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EC01E3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159D6A2">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F3B6995">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15839B4">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C2303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905E9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EE34B78">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7B35B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5DC5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23EA0">
            <w:pPr>
              <w:pStyle w:val="7"/>
              <w:framePr w:wrap="auto" w:vAnchor="margin" w:hAnchor="text" w:yAlign="inline"/>
              <w:widowControl/>
              <w:jc w:val="center"/>
            </w:pPr>
            <w:r>
              <w:rPr>
                <w:rFonts w:ascii="宋体" w:hAnsi="宋体" w:eastAsia="宋体" w:cs="宋体"/>
                <w:kern w:val="0"/>
                <w:rtl w:val="0"/>
                <w:lang w:val="en-US"/>
              </w:rPr>
              <w:t>0825-2510040</w:t>
            </w:r>
          </w:p>
        </w:tc>
      </w:tr>
    </w:tbl>
    <w:p w14:paraId="452ED061">
      <w:pPr>
        <w:pStyle w:val="7"/>
        <w:framePr w:wrap="auto" w:vAnchor="margin" w:hAnchor="text" w:yAlign="inline"/>
        <w:rPr>
          <w:rFonts w:ascii="宋体" w:hAnsi="宋体" w:eastAsia="宋体" w:cs="宋体"/>
        </w:rPr>
      </w:pPr>
    </w:p>
    <w:p w14:paraId="1D1086A5">
      <w:pPr>
        <w:pStyle w:val="7"/>
        <w:framePr w:wrap="auto" w:vAnchor="margin" w:hAnchor="text" w:yAlign="inline"/>
        <w:rPr>
          <w:rFonts w:ascii="宋体" w:hAnsi="宋体" w:eastAsia="宋体" w:cs="宋体"/>
        </w:rPr>
      </w:pPr>
    </w:p>
    <w:p w14:paraId="1FDFE3A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A2A3A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63C8D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7E64C">
            <w:pPr>
              <w:pStyle w:val="7"/>
              <w:framePr w:wrap="auto" w:vAnchor="margin" w:hAnchor="text" w:yAlign="inline"/>
              <w:widowControl/>
              <w:jc w:val="center"/>
            </w:pPr>
            <w:r>
              <w:rPr>
                <w:rFonts w:ascii="宋体" w:hAnsi="宋体" w:eastAsia="宋体" w:cs="宋体"/>
                <w:kern w:val="0"/>
                <w:rtl w:val="0"/>
                <w:lang w:val="en-US"/>
              </w:rPr>
              <w:t>168</w:t>
            </w:r>
          </w:p>
        </w:tc>
      </w:tr>
      <w:tr w14:paraId="4ED89C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3AE5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D5A0F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A124E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556D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F7548E">
            <w:pPr>
              <w:pStyle w:val="7"/>
              <w:framePr w:wrap="auto" w:vAnchor="margin" w:hAnchor="text" w:yAlign="inline"/>
              <w:jc w:val="center"/>
            </w:pPr>
            <w:r>
              <w:rPr>
                <w:rFonts w:ascii="宋体" w:hAnsi="宋体" w:eastAsia="宋体" w:cs="宋体"/>
                <w:rtl w:val="0"/>
                <w:lang w:val="zh-TW" w:eastAsia="zh-TW"/>
              </w:rPr>
              <w:t>对收购国家禁止收购的其他物品的处罚</w:t>
            </w:r>
          </w:p>
        </w:tc>
      </w:tr>
      <w:tr w14:paraId="19F97D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4252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6331B">
            <w:pPr>
              <w:pStyle w:val="7"/>
              <w:framePr w:wrap="auto" w:vAnchor="margin" w:hAnchor="text" w:yAlign="inline"/>
              <w:jc w:val="center"/>
            </w:pPr>
            <w:r>
              <w:rPr>
                <w:rFonts w:ascii="宋体" w:hAnsi="宋体" w:eastAsia="宋体" w:cs="宋体"/>
                <w:rtl w:val="0"/>
                <w:lang w:val="zh-TW" w:eastAsia="zh-TW"/>
              </w:rPr>
              <w:t>治安支队</w:t>
            </w:r>
          </w:p>
        </w:tc>
      </w:tr>
      <w:tr w14:paraId="133B3A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6261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7BA638">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B922A64">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C36CEC5">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AEEC94E">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F9FC701">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6AA6F7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1CE9C4">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E79EE5">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C5E7D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4DC3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9F85D7">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8D009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C38B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98A5FE">
            <w:pPr>
              <w:pStyle w:val="7"/>
              <w:framePr w:wrap="auto" w:vAnchor="margin" w:hAnchor="text" w:yAlign="inline"/>
              <w:widowControl/>
              <w:jc w:val="center"/>
            </w:pPr>
            <w:r>
              <w:rPr>
                <w:rFonts w:ascii="宋体" w:hAnsi="宋体" w:eastAsia="宋体" w:cs="宋体"/>
                <w:kern w:val="0"/>
                <w:rtl w:val="0"/>
                <w:lang w:val="en-US"/>
              </w:rPr>
              <w:t>0825-2510040</w:t>
            </w:r>
          </w:p>
        </w:tc>
      </w:tr>
    </w:tbl>
    <w:p w14:paraId="3B644494">
      <w:pPr>
        <w:pStyle w:val="7"/>
        <w:framePr w:wrap="auto" w:vAnchor="margin" w:hAnchor="text" w:yAlign="inline"/>
        <w:rPr>
          <w:rFonts w:ascii="宋体" w:hAnsi="宋体" w:eastAsia="宋体" w:cs="宋体"/>
        </w:rPr>
      </w:pPr>
    </w:p>
    <w:p w14:paraId="1574BFB1">
      <w:pPr>
        <w:pStyle w:val="7"/>
        <w:framePr w:wrap="auto" w:vAnchor="margin" w:hAnchor="text" w:yAlign="inline"/>
        <w:rPr>
          <w:rFonts w:ascii="宋体" w:hAnsi="宋体" w:eastAsia="宋体" w:cs="宋体"/>
        </w:rPr>
      </w:pPr>
    </w:p>
    <w:p w14:paraId="0F2328B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3B4B5A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66E0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AE9C8">
            <w:pPr>
              <w:pStyle w:val="7"/>
              <w:framePr w:wrap="auto" w:vAnchor="margin" w:hAnchor="text" w:yAlign="inline"/>
              <w:widowControl/>
              <w:jc w:val="center"/>
            </w:pPr>
            <w:r>
              <w:rPr>
                <w:rFonts w:ascii="宋体" w:hAnsi="宋体" w:eastAsia="宋体" w:cs="宋体"/>
                <w:kern w:val="0"/>
                <w:rtl w:val="0"/>
                <w:lang w:val="en-US"/>
              </w:rPr>
              <w:t>169</w:t>
            </w:r>
          </w:p>
        </w:tc>
      </w:tr>
      <w:tr w14:paraId="0233B1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D769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E96E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DA98D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89A98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968DE3">
            <w:pPr>
              <w:pStyle w:val="7"/>
              <w:framePr w:wrap="auto" w:vAnchor="margin" w:hAnchor="text" w:yAlign="inline"/>
              <w:jc w:val="center"/>
            </w:pPr>
            <w:r>
              <w:rPr>
                <w:rFonts w:ascii="宋体" w:hAnsi="宋体" w:eastAsia="宋体" w:cs="宋体"/>
                <w:rtl w:val="0"/>
                <w:lang w:val="zh-TW" w:eastAsia="zh-TW"/>
              </w:rPr>
              <w:t>对隐藏、转移、变卖、损毁依法扣押、查封、冻结的财物的处罚</w:t>
            </w:r>
          </w:p>
        </w:tc>
      </w:tr>
      <w:tr w14:paraId="7CCF45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31427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E97A5">
            <w:pPr>
              <w:pStyle w:val="7"/>
              <w:framePr w:wrap="auto" w:vAnchor="margin" w:hAnchor="text" w:yAlign="inline"/>
              <w:jc w:val="center"/>
            </w:pPr>
            <w:r>
              <w:rPr>
                <w:rFonts w:ascii="宋体" w:hAnsi="宋体" w:eastAsia="宋体" w:cs="宋体"/>
                <w:rtl w:val="0"/>
                <w:lang w:val="zh-TW" w:eastAsia="zh-TW"/>
              </w:rPr>
              <w:t>治安支队</w:t>
            </w:r>
          </w:p>
        </w:tc>
      </w:tr>
      <w:tr w14:paraId="72666F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70CC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2106D1">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297C033">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69CAEEF">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57FC11">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C8A4102">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FC901E8">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0594CE9">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DDE648">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ACA6C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02E5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DDEC09B">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B8877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EB1C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D4203">
            <w:pPr>
              <w:pStyle w:val="7"/>
              <w:framePr w:wrap="auto" w:vAnchor="margin" w:hAnchor="text" w:yAlign="inline"/>
              <w:widowControl/>
              <w:jc w:val="center"/>
            </w:pPr>
            <w:r>
              <w:rPr>
                <w:rFonts w:ascii="宋体" w:hAnsi="宋体" w:eastAsia="宋体" w:cs="宋体"/>
                <w:kern w:val="0"/>
                <w:rtl w:val="0"/>
                <w:lang w:val="en-US"/>
              </w:rPr>
              <w:t>0825-2510040</w:t>
            </w:r>
          </w:p>
        </w:tc>
      </w:tr>
    </w:tbl>
    <w:p w14:paraId="3CF98DF8">
      <w:pPr>
        <w:pStyle w:val="7"/>
        <w:framePr w:wrap="auto" w:vAnchor="margin" w:hAnchor="text" w:yAlign="inline"/>
        <w:rPr>
          <w:rFonts w:ascii="宋体" w:hAnsi="宋体" w:eastAsia="宋体" w:cs="宋体"/>
        </w:rPr>
      </w:pPr>
    </w:p>
    <w:p w14:paraId="4A5441F3">
      <w:pPr>
        <w:pStyle w:val="7"/>
        <w:framePr w:wrap="auto" w:vAnchor="margin" w:hAnchor="text" w:yAlign="inline"/>
        <w:jc w:val="center"/>
        <w:rPr>
          <w:rFonts w:ascii="宋体" w:hAnsi="宋体" w:eastAsia="宋体" w:cs="宋体"/>
        </w:rPr>
      </w:pPr>
    </w:p>
    <w:p w14:paraId="0397CDE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5"/>
        <w:gridCol w:w="7227"/>
      </w:tblGrid>
      <w:tr w14:paraId="7627C4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6899A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61DFA">
            <w:pPr>
              <w:pStyle w:val="7"/>
              <w:framePr w:wrap="auto" w:vAnchor="margin" w:hAnchor="text" w:yAlign="inline"/>
              <w:widowControl/>
              <w:jc w:val="center"/>
            </w:pPr>
            <w:r>
              <w:rPr>
                <w:rFonts w:ascii="宋体" w:hAnsi="宋体" w:eastAsia="宋体" w:cs="宋体"/>
                <w:kern w:val="0"/>
                <w:rtl w:val="0"/>
                <w:lang w:val="en-US"/>
              </w:rPr>
              <w:t>170</w:t>
            </w:r>
          </w:p>
        </w:tc>
      </w:tr>
      <w:tr w14:paraId="7106F1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94B4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64492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6B391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D34C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F8A04">
            <w:pPr>
              <w:pStyle w:val="7"/>
              <w:framePr w:wrap="auto" w:vAnchor="margin" w:hAnchor="text" w:yAlign="inline"/>
              <w:jc w:val="center"/>
            </w:pPr>
            <w:r>
              <w:rPr>
                <w:rFonts w:ascii="宋体" w:hAnsi="宋体" w:eastAsia="宋体" w:cs="宋体"/>
                <w:rtl w:val="0"/>
                <w:lang w:val="zh-TW" w:eastAsia="zh-TW"/>
              </w:rPr>
              <w:t>对伪造、隐匿、毁灭证据的处罚</w:t>
            </w:r>
          </w:p>
        </w:tc>
      </w:tr>
      <w:tr w14:paraId="66380D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50831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93165">
            <w:pPr>
              <w:pStyle w:val="7"/>
              <w:framePr w:wrap="auto" w:vAnchor="margin" w:hAnchor="text" w:yAlign="inline"/>
              <w:jc w:val="center"/>
            </w:pPr>
            <w:r>
              <w:rPr>
                <w:rFonts w:ascii="宋体" w:hAnsi="宋体" w:eastAsia="宋体" w:cs="宋体"/>
                <w:rtl w:val="0"/>
                <w:lang w:val="zh-TW" w:eastAsia="zh-TW"/>
              </w:rPr>
              <w:t>治安支队</w:t>
            </w:r>
          </w:p>
        </w:tc>
      </w:tr>
      <w:tr w14:paraId="7C66CC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C9DE2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F815D94">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BAAF2FE">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3E17529">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5BDF534">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98495E2">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1E62E0C">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CDF930C">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5FAAE7C">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078D4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E544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C99EA0">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1523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0DC3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80FAE">
            <w:pPr>
              <w:pStyle w:val="7"/>
              <w:framePr w:wrap="auto" w:vAnchor="margin" w:hAnchor="text" w:yAlign="inline"/>
              <w:widowControl/>
              <w:jc w:val="center"/>
            </w:pPr>
            <w:r>
              <w:rPr>
                <w:rFonts w:ascii="宋体" w:hAnsi="宋体" w:eastAsia="宋体" w:cs="宋体"/>
                <w:kern w:val="0"/>
                <w:rtl w:val="0"/>
                <w:lang w:val="en-US"/>
              </w:rPr>
              <w:t>0825-2510040</w:t>
            </w:r>
          </w:p>
        </w:tc>
      </w:tr>
    </w:tbl>
    <w:p w14:paraId="7051A5C7">
      <w:pPr>
        <w:pStyle w:val="7"/>
        <w:framePr w:wrap="auto" w:vAnchor="margin" w:hAnchor="text" w:yAlign="inline"/>
        <w:rPr>
          <w:rFonts w:ascii="宋体" w:hAnsi="宋体" w:eastAsia="宋体" w:cs="宋体"/>
        </w:rPr>
      </w:pPr>
    </w:p>
    <w:p w14:paraId="7C385559">
      <w:pPr>
        <w:pStyle w:val="7"/>
        <w:framePr w:wrap="auto" w:vAnchor="margin" w:hAnchor="text" w:yAlign="inline"/>
        <w:rPr>
          <w:rFonts w:ascii="宋体" w:hAnsi="宋体" w:eastAsia="宋体" w:cs="宋体"/>
        </w:rPr>
      </w:pPr>
    </w:p>
    <w:p w14:paraId="599DE4B5">
      <w:pPr>
        <w:pStyle w:val="7"/>
        <w:framePr w:wrap="auto" w:vAnchor="margin" w:hAnchor="text" w:yAlign="inline"/>
        <w:rPr>
          <w:rFonts w:ascii="宋体" w:hAnsi="宋体" w:eastAsia="宋体" w:cs="宋体"/>
        </w:rPr>
      </w:pPr>
    </w:p>
    <w:p w14:paraId="60D94D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703A3C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6C505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035D7">
            <w:pPr>
              <w:pStyle w:val="7"/>
              <w:framePr w:wrap="auto" w:vAnchor="margin" w:hAnchor="text" w:yAlign="inline"/>
              <w:widowControl/>
              <w:jc w:val="center"/>
            </w:pPr>
            <w:r>
              <w:rPr>
                <w:rFonts w:ascii="宋体" w:hAnsi="宋体" w:eastAsia="宋体" w:cs="宋体"/>
                <w:kern w:val="0"/>
                <w:rtl w:val="0"/>
                <w:lang w:val="en-US"/>
              </w:rPr>
              <w:t>171</w:t>
            </w:r>
          </w:p>
        </w:tc>
      </w:tr>
      <w:tr w14:paraId="21CBF2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D13EF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231CE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64E64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818D4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4D954">
            <w:pPr>
              <w:pStyle w:val="7"/>
              <w:framePr w:wrap="auto" w:vAnchor="margin" w:hAnchor="text" w:yAlign="inline"/>
              <w:jc w:val="center"/>
            </w:pPr>
            <w:r>
              <w:rPr>
                <w:rFonts w:ascii="宋体" w:hAnsi="宋体" w:eastAsia="宋体" w:cs="宋体"/>
                <w:rtl w:val="0"/>
                <w:lang w:val="zh-TW" w:eastAsia="zh-TW"/>
              </w:rPr>
              <w:t>对提供虚假证言的处罚</w:t>
            </w:r>
          </w:p>
        </w:tc>
      </w:tr>
      <w:tr w14:paraId="469101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BDB4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04560">
            <w:pPr>
              <w:pStyle w:val="7"/>
              <w:framePr w:wrap="auto" w:vAnchor="margin" w:hAnchor="text" w:yAlign="inline"/>
              <w:jc w:val="center"/>
            </w:pPr>
            <w:r>
              <w:rPr>
                <w:rFonts w:ascii="宋体" w:hAnsi="宋体" w:eastAsia="宋体" w:cs="宋体"/>
                <w:rtl w:val="0"/>
                <w:lang w:val="zh-TW" w:eastAsia="zh-TW"/>
              </w:rPr>
              <w:t>治安支队</w:t>
            </w:r>
          </w:p>
        </w:tc>
      </w:tr>
      <w:tr w14:paraId="4907C7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4494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732E338">
            <w:pPr>
              <w:pStyle w:val="7"/>
              <w:framePr w:wrap="auto" w:vAnchor="margin" w:hAnchor="text" w:yAlign="inline"/>
              <w:widowControl/>
              <w:ind w:firstLine="412"/>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7049A7">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BA8E81F">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9E6500B">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3828B72">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95464BA">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59F3C5B">
            <w:pPr>
              <w:pStyle w:val="7"/>
              <w:framePr w:wrap="auto" w:vAnchor="margin" w:hAnchor="text" w:yAlign="inline"/>
              <w:widowControl/>
              <w:bidi w:val="0"/>
              <w:ind w:left="0" w:right="0" w:firstLine="412"/>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3603945">
            <w:pPr>
              <w:pStyle w:val="7"/>
              <w:framePr w:wrap="auto" w:vAnchor="margin" w:hAnchor="text" w:yAlign="inline"/>
              <w:widowControl/>
              <w:bidi w:val="0"/>
              <w:ind w:left="0" w:right="0" w:firstLine="412"/>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4995B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A8C6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818D6C0">
            <w:pPr>
              <w:pStyle w:val="7"/>
              <w:framePr w:wrap="auto" w:vAnchor="margin" w:hAnchor="text" w:yAlign="inline"/>
              <w:spacing w:line="280" w:lineRule="exact"/>
              <w:ind w:firstLine="412"/>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55F6D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1765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28688">
            <w:pPr>
              <w:pStyle w:val="7"/>
              <w:framePr w:wrap="auto" w:vAnchor="margin" w:hAnchor="text" w:yAlign="inline"/>
              <w:widowControl/>
              <w:jc w:val="center"/>
            </w:pPr>
            <w:r>
              <w:rPr>
                <w:rFonts w:ascii="宋体" w:hAnsi="宋体" w:eastAsia="宋体" w:cs="宋体"/>
                <w:kern w:val="0"/>
                <w:rtl w:val="0"/>
                <w:lang w:val="en-US"/>
              </w:rPr>
              <w:t>0825-2510040</w:t>
            </w:r>
          </w:p>
        </w:tc>
      </w:tr>
    </w:tbl>
    <w:p w14:paraId="424AD588">
      <w:pPr>
        <w:pStyle w:val="7"/>
        <w:framePr w:wrap="auto" w:vAnchor="margin" w:hAnchor="text" w:yAlign="inline"/>
        <w:rPr>
          <w:rFonts w:ascii="宋体" w:hAnsi="宋体" w:eastAsia="宋体" w:cs="宋体"/>
        </w:rPr>
      </w:pPr>
    </w:p>
    <w:p w14:paraId="745E0A9A">
      <w:pPr>
        <w:pStyle w:val="7"/>
        <w:framePr w:wrap="auto" w:vAnchor="margin" w:hAnchor="text" w:yAlign="inline"/>
        <w:rPr>
          <w:rFonts w:ascii="宋体" w:hAnsi="宋体" w:eastAsia="宋体" w:cs="宋体"/>
        </w:rPr>
      </w:pPr>
    </w:p>
    <w:p w14:paraId="49464DF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87FBC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4734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7B87C">
            <w:pPr>
              <w:pStyle w:val="7"/>
              <w:framePr w:wrap="auto" w:vAnchor="margin" w:hAnchor="text" w:yAlign="inline"/>
              <w:widowControl/>
              <w:jc w:val="center"/>
            </w:pPr>
            <w:r>
              <w:rPr>
                <w:rFonts w:ascii="宋体" w:hAnsi="宋体" w:eastAsia="宋体" w:cs="宋体"/>
                <w:kern w:val="0"/>
                <w:rtl w:val="0"/>
                <w:lang w:val="en-US"/>
              </w:rPr>
              <w:t>172</w:t>
            </w:r>
          </w:p>
        </w:tc>
      </w:tr>
      <w:tr w14:paraId="3F2F08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103B5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5B497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B5B0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D3DA2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19FF1">
            <w:pPr>
              <w:pStyle w:val="7"/>
              <w:framePr w:wrap="auto" w:vAnchor="margin" w:hAnchor="text" w:yAlign="inline"/>
              <w:jc w:val="center"/>
            </w:pPr>
            <w:r>
              <w:rPr>
                <w:rFonts w:ascii="宋体" w:hAnsi="宋体" w:eastAsia="宋体" w:cs="宋体"/>
                <w:rtl w:val="0"/>
                <w:lang w:val="zh-TW" w:eastAsia="zh-TW"/>
              </w:rPr>
              <w:t>对谎报案情的处罚</w:t>
            </w:r>
          </w:p>
        </w:tc>
      </w:tr>
      <w:tr w14:paraId="14AD27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2519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5E130E">
            <w:pPr>
              <w:pStyle w:val="7"/>
              <w:framePr w:wrap="auto" w:vAnchor="margin" w:hAnchor="text" w:yAlign="inline"/>
              <w:jc w:val="center"/>
            </w:pPr>
            <w:r>
              <w:rPr>
                <w:rFonts w:ascii="宋体" w:hAnsi="宋体" w:eastAsia="宋体" w:cs="宋体"/>
                <w:rtl w:val="0"/>
                <w:lang w:val="zh-TW" w:eastAsia="zh-TW"/>
              </w:rPr>
              <w:t>治安支队</w:t>
            </w:r>
          </w:p>
        </w:tc>
      </w:tr>
      <w:tr w14:paraId="3A05E6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4518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9AF05F0">
            <w:pPr>
              <w:pStyle w:val="7"/>
              <w:framePr w:wrap="auto" w:vAnchor="margin" w:hAnchor="text" w:yAlign="inline"/>
              <w:widowControl/>
              <w:ind w:firstLine="426"/>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4FFBB9C">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53207F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A38913">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002B912">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C4BF86">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98FFD79">
            <w:pPr>
              <w:pStyle w:val="7"/>
              <w:framePr w:wrap="auto" w:vAnchor="margin" w:hAnchor="text" w:yAlign="inline"/>
              <w:widowControl/>
              <w:bidi w:val="0"/>
              <w:ind w:left="0" w:right="0" w:firstLine="426"/>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590AAED">
            <w:pPr>
              <w:pStyle w:val="7"/>
              <w:framePr w:wrap="auto" w:vAnchor="margin" w:hAnchor="text" w:yAlign="inline"/>
              <w:widowControl/>
              <w:bidi w:val="0"/>
              <w:ind w:left="0" w:right="0" w:firstLine="426"/>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AD68A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7F47A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9BC6D5E">
            <w:pPr>
              <w:pStyle w:val="7"/>
              <w:framePr w:wrap="auto" w:vAnchor="margin" w:hAnchor="text" w:yAlign="inline"/>
              <w:spacing w:line="280" w:lineRule="exact"/>
              <w:ind w:firstLine="426"/>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16AE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2E19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89849F">
            <w:pPr>
              <w:pStyle w:val="7"/>
              <w:framePr w:wrap="auto" w:vAnchor="margin" w:hAnchor="text" w:yAlign="inline"/>
              <w:widowControl/>
              <w:jc w:val="center"/>
            </w:pPr>
            <w:r>
              <w:rPr>
                <w:rFonts w:ascii="宋体" w:hAnsi="宋体" w:eastAsia="宋体" w:cs="宋体"/>
                <w:kern w:val="0"/>
                <w:rtl w:val="0"/>
                <w:lang w:val="en-US"/>
              </w:rPr>
              <w:t>0825-2510040</w:t>
            </w:r>
          </w:p>
        </w:tc>
      </w:tr>
    </w:tbl>
    <w:p w14:paraId="14991338">
      <w:pPr>
        <w:pStyle w:val="7"/>
        <w:framePr w:wrap="auto" w:vAnchor="margin" w:hAnchor="text" w:yAlign="inline"/>
        <w:rPr>
          <w:rFonts w:ascii="宋体" w:hAnsi="宋体" w:eastAsia="宋体" w:cs="宋体"/>
        </w:rPr>
      </w:pPr>
    </w:p>
    <w:p w14:paraId="55E75CB4">
      <w:pPr>
        <w:pStyle w:val="7"/>
        <w:framePr w:wrap="auto" w:vAnchor="margin" w:hAnchor="text" w:yAlign="inline"/>
        <w:rPr>
          <w:rFonts w:ascii="宋体" w:hAnsi="宋体" w:eastAsia="宋体" w:cs="宋体"/>
        </w:rPr>
      </w:pPr>
    </w:p>
    <w:p w14:paraId="42FBA3E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0EF63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9715A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D79C83">
            <w:pPr>
              <w:pStyle w:val="7"/>
              <w:framePr w:wrap="auto" w:vAnchor="margin" w:hAnchor="text" w:yAlign="inline"/>
              <w:widowControl/>
              <w:jc w:val="center"/>
            </w:pPr>
            <w:r>
              <w:rPr>
                <w:rFonts w:ascii="宋体" w:hAnsi="宋体" w:eastAsia="宋体" w:cs="宋体"/>
                <w:kern w:val="0"/>
                <w:rtl w:val="0"/>
                <w:lang w:val="en-US"/>
              </w:rPr>
              <w:t>173</w:t>
            </w:r>
          </w:p>
        </w:tc>
      </w:tr>
      <w:tr w14:paraId="4D9FA5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65623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1467F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DB538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FC3E1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3924C0">
            <w:pPr>
              <w:pStyle w:val="7"/>
              <w:framePr w:wrap="auto" w:vAnchor="margin" w:hAnchor="text" w:yAlign="inline"/>
              <w:jc w:val="center"/>
            </w:pPr>
            <w:r>
              <w:rPr>
                <w:rFonts w:ascii="宋体" w:hAnsi="宋体" w:eastAsia="宋体" w:cs="宋体"/>
                <w:rtl w:val="0"/>
                <w:lang w:val="zh-TW" w:eastAsia="zh-TW"/>
              </w:rPr>
              <w:t>对窝藏、转移、代销赃物的处罚</w:t>
            </w:r>
          </w:p>
        </w:tc>
      </w:tr>
      <w:tr w14:paraId="604AD0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A9C3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ACA99B">
            <w:pPr>
              <w:pStyle w:val="7"/>
              <w:framePr w:wrap="auto" w:vAnchor="margin" w:hAnchor="text" w:yAlign="inline"/>
              <w:jc w:val="center"/>
            </w:pPr>
            <w:r>
              <w:rPr>
                <w:rFonts w:ascii="宋体" w:hAnsi="宋体" w:eastAsia="宋体" w:cs="宋体"/>
                <w:rtl w:val="0"/>
                <w:lang w:val="zh-TW" w:eastAsia="zh-TW"/>
              </w:rPr>
              <w:t>治安支队</w:t>
            </w:r>
          </w:p>
        </w:tc>
      </w:tr>
      <w:tr w14:paraId="4CF666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CE27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383AF7E">
            <w:pPr>
              <w:pStyle w:val="7"/>
              <w:framePr w:wrap="auto" w:vAnchor="margin" w:hAnchor="text" w:yAlign="inline"/>
              <w:widowControl/>
              <w:ind w:firstLine="399"/>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6A3E458">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A62EE5">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E441C8">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65A1CD5">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4202A3E">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17BC9E4">
            <w:pPr>
              <w:pStyle w:val="7"/>
              <w:framePr w:wrap="auto" w:vAnchor="margin" w:hAnchor="text" w:yAlign="inline"/>
              <w:widowControl/>
              <w:bidi w:val="0"/>
              <w:ind w:left="0" w:right="0" w:firstLine="399"/>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64910B9">
            <w:pPr>
              <w:pStyle w:val="7"/>
              <w:framePr w:wrap="auto" w:vAnchor="margin" w:hAnchor="text" w:yAlign="inline"/>
              <w:widowControl/>
              <w:bidi w:val="0"/>
              <w:ind w:left="0" w:right="0" w:firstLine="399"/>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0CE02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9CE8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5A9ED52">
            <w:pPr>
              <w:pStyle w:val="7"/>
              <w:framePr w:wrap="auto" w:vAnchor="margin" w:hAnchor="text" w:yAlign="inline"/>
              <w:spacing w:line="280" w:lineRule="exact"/>
              <w:ind w:firstLine="399"/>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8C3EB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76E4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313E87">
            <w:pPr>
              <w:pStyle w:val="7"/>
              <w:framePr w:wrap="auto" w:vAnchor="margin" w:hAnchor="text" w:yAlign="inline"/>
              <w:widowControl/>
              <w:jc w:val="center"/>
            </w:pPr>
            <w:r>
              <w:rPr>
                <w:rFonts w:ascii="宋体" w:hAnsi="宋体" w:eastAsia="宋体" w:cs="宋体"/>
                <w:kern w:val="0"/>
                <w:rtl w:val="0"/>
                <w:lang w:val="en-US"/>
              </w:rPr>
              <w:t>0825-2510040</w:t>
            </w:r>
          </w:p>
        </w:tc>
      </w:tr>
    </w:tbl>
    <w:p w14:paraId="6A7E5F29">
      <w:pPr>
        <w:pStyle w:val="7"/>
        <w:framePr w:wrap="auto" w:vAnchor="margin" w:hAnchor="text" w:yAlign="inline"/>
        <w:rPr>
          <w:rFonts w:ascii="宋体" w:hAnsi="宋体" w:eastAsia="宋体" w:cs="宋体"/>
        </w:rPr>
      </w:pPr>
    </w:p>
    <w:p w14:paraId="3D7BFF2D">
      <w:pPr>
        <w:pStyle w:val="7"/>
        <w:framePr w:wrap="auto" w:vAnchor="margin" w:hAnchor="text" w:yAlign="inline"/>
        <w:rPr>
          <w:rFonts w:ascii="宋体" w:hAnsi="宋体" w:eastAsia="宋体" w:cs="宋体"/>
        </w:rPr>
      </w:pPr>
    </w:p>
    <w:p w14:paraId="48399CE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258E24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C95F4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1585D">
            <w:pPr>
              <w:pStyle w:val="7"/>
              <w:framePr w:wrap="auto" w:vAnchor="margin" w:hAnchor="text" w:yAlign="inline"/>
              <w:widowControl/>
              <w:jc w:val="center"/>
            </w:pPr>
            <w:r>
              <w:rPr>
                <w:rFonts w:ascii="宋体" w:hAnsi="宋体" w:eastAsia="宋体" w:cs="宋体"/>
                <w:kern w:val="0"/>
                <w:rtl w:val="0"/>
                <w:lang w:val="en-US"/>
              </w:rPr>
              <w:t>174</w:t>
            </w:r>
          </w:p>
        </w:tc>
      </w:tr>
      <w:tr w14:paraId="69F78C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DE24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66798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479C4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8F93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AF758C">
            <w:pPr>
              <w:pStyle w:val="7"/>
              <w:framePr w:wrap="auto" w:vAnchor="margin" w:hAnchor="text" w:yAlign="inline"/>
              <w:jc w:val="center"/>
            </w:pPr>
            <w:r>
              <w:rPr>
                <w:rFonts w:ascii="宋体" w:hAnsi="宋体" w:eastAsia="宋体" w:cs="宋体"/>
                <w:rtl w:val="0"/>
                <w:lang w:val="zh-TW" w:eastAsia="zh-TW"/>
              </w:rPr>
              <w:t>对违反监督管理规定的处罚</w:t>
            </w:r>
          </w:p>
        </w:tc>
      </w:tr>
      <w:tr w14:paraId="113D7B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D5E7D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CF3E3">
            <w:pPr>
              <w:pStyle w:val="7"/>
              <w:framePr w:wrap="auto" w:vAnchor="margin" w:hAnchor="text" w:yAlign="inline"/>
              <w:jc w:val="center"/>
            </w:pPr>
            <w:r>
              <w:rPr>
                <w:rFonts w:ascii="宋体" w:hAnsi="宋体" w:eastAsia="宋体" w:cs="宋体"/>
                <w:rtl w:val="0"/>
                <w:lang w:val="zh-TW" w:eastAsia="zh-TW"/>
              </w:rPr>
              <w:t>治安支队</w:t>
            </w:r>
          </w:p>
        </w:tc>
      </w:tr>
      <w:tr w14:paraId="5B0F70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3100F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D0A9BBD">
            <w:pPr>
              <w:pStyle w:val="7"/>
              <w:framePr w:wrap="auto" w:vAnchor="margin" w:hAnchor="text" w:yAlign="inline"/>
              <w:widowControl/>
              <w:ind w:firstLine="441"/>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AC931D1">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DB05F8">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852320E">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C04F67D">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FC6F4B1">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7892090">
            <w:pPr>
              <w:pStyle w:val="7"/>
              <w:framePr w:wrap="auto" w:vAnchor="margin" w:hAnchor="text" w:yAlign="inline"/>
              <w:widowControl/>
              <w:bidi w:val="0"/>
              <w:ind w:left="0" w:right="0" w:firstLine="441"/>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BC4DBA7">
            <w:pPr>
              <w:pStyle w:val="7"/>
              <w:framePr w:wrap="auto" w:vAnchor="margin" w:hAnchor="text" w:yAlign="inline"/>
              <w:widowControl/>
              <w:bidi w:val="0"/>
              <w:ind w:left="0" w:right="0" w:firstLine="441"/>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AC693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83F43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014CEBA">
            <w:pPr>
              <w:pStyle w:val="7"/>
              <w:framePr w:wrap="auto" w:vAnchor="margin" w:hAnchor="text" w:yAlign="inline"/>
              <w:spacing w:line="280" w:lineRule="exact"/>
              <w:ind w:firstLine="441"/>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C9CDF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72DFF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52645">
            <w:pPr>
              <w:pStyle w:val="7"/>
              <w:framePr w:wrap="auto" w:vAnchor="margin" w:hAnchor="text" w:yAlign="inline"/>
              <w:widowControl/>
              <w:jc w:val="center"/>
            </w:pPr>
            <w:r>
              <w:rPr>
                <w:rFonts w:ascii="宋体" w:hAnsi="宋体" w:eastAsia="宋体" w:cs="宋体"/>
                <w:kern w:val="0"/>
                <w:rtl w:val="0"/>
                <w:lang w:val="en-US"/>
              </w:rPr>
              <w:t>0825-2510040</w:t>
            </w:r>
          </w:p>
        </w:tc>
      </w:tr>
    </w:tbl>
    <w:p w14:paraId="21E77162">
      <w:pPr>
        <w:pStyle w:val="7"/>
        <w:framePr w:wrap="auto" w:vAnchor="margin" w:hAnchor="text" w:yAlign="inline"/>
        <w:rPr>
          <w:rFonts w:ascii="宋体" w:hAnsi="宋体" w:eastAsia="宋体" w:cs="宋体"/>
        </w:rPr>
      </w:pPr>
    </w:p>
    <w:p w14:paraId="707DE6CD">
      <w:pPr>
        <w:pStyle w:val="7"/>
        <w:framePr w:wrap="auto" w:vAnchor="margin" w:hAnchor="text" w:yAlign="inline"/>
        <w:rPr>
          <w:rFonts w:ascii="宋体" w:hAnsi="宋体" w:eastAsia="宋体" w:cs="宋体"/>
        </w:rPr>
      </w:pPr>
    </w:p>
    <w:p w14:paraId="2CF71A8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134D05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C368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1BA60">
            <w:pPr>
              <w:pStyle w:val="7"/>
              <w:framePr w:wrap="auto" w:vAnchor="margin" w:hAnchor="text" w:yAlign="inline"/>
              <w:widowControl/>
              <w:jc w:val="center"/>
            </w:pPr>
            <w:r>
              <w:rPr>
                <w:rFonts w:ascii="宋体" w:hAnsi="宋体" w:eastAsia="宋体" w:cs="宋体"/>
                <w:kern w:val="0"/>
                <w:rtl w:val="0"/>
                <w:lang w:val="en-US"/>
              </w:rPr>
              <w:t>175</w:t>
            </w:r>
          </w:p>
        </w:tc>
      </w:tr>
      <w:tr w14:paraId="71B884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D4B62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871C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51409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106E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B62E8">
            <w:pPr>
              <w:pStyle w:val="7"/>
              <w:framePr w:wrap="auto" w:vAnchor="margin" w:hAnchor="text" w:yAlign="inline"/>
              <w:jc w:val="center"/>
            </w:pPr>
            <w:r>
              <w:rPr>
                <w:rFonts w:ascii="宋体" w:hAnsi="宋体" w:eastAsia="宋体" w:cs="宋体"/>
                <w:rtl w:val="0"/>
                <w:lang w:val="zh-TW" w:eastAsia="zh-TW"/>
              </w:rPr>
              <w:t>对协助组织、运送他人偷越国</w:t>
            </w:r>
            <w:r>
              <w:rPr>
                <w:rFonts w:ascii="宋体" w:hAnsi="宋体" w:eastAsia="宋体" w:cs="宋体"/>
                <w:rtl w:val="0"/>
                <w:lang w:val="en-US"/>
              </w:rPr>
              <w:t>(</w:t>
            </w:r>
            <w:r>
              <w:rPr>
                <w:rFonts w:ascii="宋体" w:hAnsi="宋体" w:eastAsia="宋体" w:cs="宋体"/>
                <w:rtl w:val="0"/>
                <w:lang w:val="zh-TW" w:eastAsia="zh-TW"/>
              </w:rPr>
              <w:t>边</w:t>
            </w:r>
            <w:r>
              <w:rPr>
                <w:rFonts w:ascii="宋体" w:hAnsi="宋体" w:eastAsia="宋体" w:cs="宋体"/>
                <w:rtl w:val="0"/>
                <w:lang w:val="en-US"/>
              </w:rPr>
              <w:t>)</w:t>
            </w:r>
            <w:r>
              <w:rPr>
                <w:rFonts w:ascii="宋体" w:hAnsi="宋体" w:eastAsia="宋体" w:cs="宋体"/>
                <w:rtl w:val="0"/>
                <w:lang w:val="zh-TW" w:eastAsia="zh-TW"/>
              </w:rPr>
              <w:t>境的处罚</w:t>
            </w:r>
          </w:p>
        </w:tc>
      </w:tr>
      <w:tr w14:paraId="5E0411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EA4D0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015FE0">
            <w:pPr>
              <w:pStyle w:val="7"/>
              <w:framePr w:wrap="auto" w:vAnchor="margin" w:hAnchor="text" w:yAlign="inline"/>
              <w:jc w:val="center"/>
            </w:pPr>
            <w:r>
              <w:rPr>
                <w:rFonts w:ascii="宋体" w:hAnsi="宋体" w:eastAsia="宋体" w:cs="宋体"/>
                <w:rtl w:val="0"/>
                <w:lang w:val="zh-TW" w:eastAsia="zh-TW"/>
              </w:rPr>
              <w:t>出入境管理支队</w:t>
            </w:r>
          </w:p>
        </w:tc>
      </w:tr>
      <w:tr w14:paraId="4AE002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6FB7A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C4BF27C">
            <w:pPr>
              <w:pStyle w:val="7"/>
              <w:framePr w:wrap="auto" w:vAnchor="margin" w:hAnchor="text" w:yAlign="inline"/>
              <w:widowControl/>
              <w:ind w:firstLine="46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9696701">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C6DC897">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EC56DD">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B79A06">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383155E">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BA5CEF0">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0470073">
            <w:pPr>
              <w:pStyle w:val="7"/>
              <w:framePr w:wrap="auto" w:vAnchor="margin" w:hAnchor="text" w:yAlign="inline"/>
              <w:widowControl/>
              <w:bidi w:val="0"/>
              <w:ind w:left="0" w:right="0" w:firstLine="46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35DEF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46CE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D7D1AAB">
            <w:pPr>
              <w:pStyle w:val="7"/>
              <w:framePr w:wrap="auto" w:vAnchor="margin" w:hAnchor="text" w:yAlign="inline"/>
              <w:spacing w:line="280" w:lineRule="exact"/>
              <w:ind w:firstLine="46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1DFA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74E7B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649CB">
            <w:pPr>
              <w:pStyle w:val="7"/>
              <w:framePr w:wrap="auto" w:vAnchor="margin" w:hAnchor="text" w:yAlign="inline"/>
              <w:widowControl/>
              <w:jc w:val="center"/>
            </w:pPr>
            <w:r>
              <w:rPr>
                <w:rFonts w:ascii="宋体" w:hAnsi="宋体" w:eastAsia="宋体" w:cs="宋体"/>
                <w:kern w:val="0"/>
                <w:rtl w:val="0"/>
                <w:lang w:val="en-US"/>
              </w:rPr>
              <w:t>0825-2510040</w:t>
            </w:r>
          </w:p>
        </w:tc>
      </w:tr>
    </w:tbl>
    <w:p w14:paraId="352B2F4F">
      <w:pPr>
        <w:pStyle w:val="7"/>
        <w:framePr w:wrap="auto" w:vAnchor="margin" w:hAnchor="text" w:yAlign="inline"/>
        <w:rPr>
          <w:rFonts w:ascii="宋体" w:hAnsi="宋体" w:eastAsia="宋体" w:cs="宋体"/>
        </w:rPr>
      </w:pPr>
    </w:p>
    <w:p w14:paraId="3AEA54B6">
      <w:pPr>
        <w:pStyle w:val="7"/>
        <w:framePr w:wrap="auto" w:vAnchor="margin" w:hAnchor="text" w:yAlign="inline"/>
        <w:rPr>
          <w:rFonts w:ascii="宋体" w:hAnsi="宋体" w:eastAsia="宋体" w:cs="宋体"/>
        </w:rPr>
      </w:pPr>
    </w:p>
    <w:p w14:paraId="0F1DCAB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430872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FC65F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7FF5B0">
            <w:pPr>
              <w:pStyle w:val="7"/>
              <w:framePr w:wrap="auto" w:vAnchor="margin" w:hAnchor="text" w:yAlign="inline"/>
              <w:widowControl/>
              <w:jc w:val="center"/>
            </w:pPr>
            <w:r>
              <w:rPr>
                <w:rFonts w:ascii="宋体" w:hAnsi="宋体" w:eastAsia="宋体" w:cs="宋体"/>
                <w:kern w:val="0"/>
                <w:rtl w:val="0"/>
                <w:lang w:val="en-US"/>
              </w:rPr>
              <w:t>176</w:t>
            </w:r>
          </w:p>
        </w:tc>
      </w:tr>
      <w:tr w14:paraId="06D804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4BD7F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B717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4FD1A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A8B4A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4415D">
            <w:pPr>
              <w:pStyle w:val="7"/>
              <w:framePr w:wrap="auto" w:vAnchor="margin" w:hAnchor="text" w:yAlign="inline"/>
              <w:jc w:val="center"/>
            </w:pPr>
            <w:r>
              <w:rPr>
                <w:rFonts w:ascii="宋体" w:hAnsi="宋体" w:eastAsia="宋体" w:cs="宋体"/>
                <w:rtl w:val="0"/>
                <w:lang w:val="zh-TW" w:eastAsia="zh-TW"/>
              </w:rPr>
              <w:t>对为偷越国</w:t>
            </w:r>
            <w:r>
              <w:rPr>
                <w:rFonts w:ascii="宋体" w:hAnsi="宋体" w:eastAsia="宋体" w:cs="宋体"/>
                <w:rtl w:val="0"/>
                <w:lang w:val="en-US"/>
              </w:rPr>
              <w:t>(</w:t>
            </w:r>
            <w:r>
              <w:rPr>
                <w:rFonts w:ascii="宋体" w:hAnsi="宋体" w:eastAsia="宋体" w:cs="宋体"/>
                <w:rtl w:val="0"/>
                <w:lang w:val="zh-TW" w:eastAsia="zh-TW"/>
              </w:rPr>
              <w:t>边</w:t>
            </w:r>
            <w:r>
              <w:rPr>
                <w:rFonts w:ascii="宋体" w:hAnsi="宋体" w:eastAsia="宋体" w:cs="宋体"/>
                <w:rtl w:val="0"/>
                <w:lang w:val="en-US"/>
              </w:rPr>
              <w:t>)</w:t>
            </w:r>
            <w:r>
              <w:rPr>
                <w:rFonts w:ascii="宋体" w:hAnsi="宋体" w:eastAsia="宋体" w:cs="宋体"/>
                <w:rtl w:val="0"/>
                <w:lang w:val="zh-TW" w:eastAsia="zh-TW"/>
              </w:rPr>
              <w:t>境人员提供条件的处罚</w:t>
            </w:r>
          </w:p>
        </w:tc>
      </w:tr>
      <w:tr w14:paraId="573285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EC06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418863">
            <w:pPr>
              <w:pStyle w:val="7"/>
              <w:framePr w:wrap="auto" w:vAnchor="margin" w:hAnchor="text" w:yAlign="inline"/>
              <w:jc w:val="center"/>
            </w:pPr>
            <w:r>
              <w:rPr>
                <w:rFonts w:ascii="宋体" w:hAnsi="宋体" w:eastAsia="宋体" w:cs="宋体"/>
                <w:rtl w:val="0"/>
                <w:lang w:val="zh-TW" w:eastAsia="zh-TW"/>
              </w:rPr>
              <w:t>出入境管理支队</w:t>
            </w:r>
          </w:p>
        </w:tc>
      </w:tr>
      <w:tr w14:paraId="423AAE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67898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79DC042">
            <w:pPr>
              <w:pStyle w:val="7"/>
              <w:framePr w:wrap="auto" w:vAnchor="margin" w:hAnchor="text" w:yAlign="inline"/>
              <w:widowControl/>
              <w:ind w:firstLine="46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FA7278B">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7C57EC4">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6370DAA">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EEFFDC4">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2D98390">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7C3FBE9">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ABD3FFE">
            <w:pPr>
              <w:pStyle w:val="7"/>
              <w:framePr w:wrap="auto" w:vAnchor="margin" w:hAnchor="text" w:yAlign="inline"/>
              <w:widowControl/>
              <w:bidi w:val="0"/>
              <w:ind w:left="0" w:right="0" w:firstLine="46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5607D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71AED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6A7C66">
            <w:pPr>
              <w:pStyle w:val="7"/>
              <w:framePr w:wrap="auto" w:vAnchor="margin" w:hAnchor="text" w:yAlign="inline"/>
              <w:spacing w:line="280" w:lineRule="exact"/>
              <w:ind w:firstLine="46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B4ED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E4CC5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28D1E0">
            <w:pPr>
              <w:pStyle w:val="7"/>
              <w:framePr w:wrap="auto" w:vAnchor="margin" w:hAnchor="text" w:yAlign="inline"/>
              <w:widowControl/>
              <w:jc w:val="center"/>
            </w:pPr>
            <w:r>
              <w:rPr>
                <w:rFonts w:ascii="宋体" w:hAnsi="宋体" w:eastAsia="宋体" w:cs="宋体"/>
                <w:kern w:val="0"/>
                <w:rtl w:val="0"/>
                <w:lang w:val="en-US"/>
              </w:rPr>
              <w:t>0825-2510040</w:t>
            </w:r>
          </w:p>
        </w:tc>
      </w:tr>
    </w:tbl>
    <w:p w14:paraId="5721F494">
      <w:pPr>
        <w:pStyle w:val="7"/>
        <w:framePr w:wrap="auto" w:vAnchor="margin" w:hAnchor="text" w:yAlign="inline"/>
        <w:rPr>
          <w:rFonts w:ascii="宋体" w:hAnsi="宋体" w:eastAsia="宋体" w:cs="宋体"/>
        </w:rPr>
      </w:pPr>
    </w:p>
    <w:p w14:paraId="2AC8D725">
      <w:pPr>
        <w:pStyle w:val="7"/>
        <w:framePr w:wrap="auto" w:vAnchor="margin" w:hAnchor="text" w:yAlign="inline"/>
        <w:rPr>
          <w:rFonts w:ascii="宋体" w:hAnsi="宋体" w:eastAsia="宋体" w:cs="宋体"/>
        </w:rPr>
      </w:pPr>
    </w:p>
    <w:p w14:paraId="08FDCC9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9"/>
        <w:gridCol w:w="7213"/>
      </w:tblGrid>
      <w:tr w14:paraId="31F86C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B4E1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4DD4">
            <w:pPr>
              <w:pStyle w:val="7"/>
              <w:framePr w:wrap="auto" w:vAnchor="margin" w:hAnchor="text" w:yAlign="inline"/>
              <w:widowControl/>
              <w:jc w:val="center"/>
            </w:pPr>
            <w:r>
              <w:rPr>
                <w:rFonts w:ascii="宋体" w:hAnsi="宋体" w:eastAsia="宋体" w:cs="宋体"/>
                <w:kern w:val="0"/>
                <w:rtl w:val="0"/>
                <w:lang w:val="en-US"/>
              </w:rPr>
              <w:t>177</w:t>
            </w:r>
          </w:p>
        </w:tc>
      </w:tr>
      <w:tr w14:paraId="7ADAC7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6D65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B2F0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E2D51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ED18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3961FF">
            <w:pPr>
              <w:pStyle w:val="7"/>
              <w:framePr w:wrap="auto" w:vAnchor="margin" w:hAnchor="text" w:yAlign="inline"/>
              <w:jc w:val="center"/>
            </w:pPr>
            <w:r>
              <w:rPr>
                <w:rFonts w:ascii="宋体" w:hAnsi="宋体" w:eastAsia="宋体" w:cs="宋体"/>
                <w:rtl w:val="0"/>
                <w:lang w:val="zh-TW" w:eastAsia="zh-TW"/>
              </w:rPr>
              <w:t>对偷越国（边）境的处罚</w:t>
            </w:r>
          </w:p>
        </w:tc>
      </w:tr>
      <w:tr w14:paraId="2B4863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B3F4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FE607">
            <w:pPr>
              <w:pStyle w:val="7"/>
              <w:framePr w:wrap="auto" w:vAnchor="margin" w:hAnchor="text" w:yAlign="inline"/>
              <w:jc w:val="center"/>
            </w:pPr>
            <w:r>
              <w:rPr>
                <w:rFonts w:ascii="宋体" w:hAnsi="宋体" w:eastAsia="宋体" w:cs="宋体"/>
                <w:rtl w:val="0"/>
                <w:lang w:val="zh-TW" w:eastAsia="zh-TW"/>
              </w:rPr>
              <w:t>出入境管理支队</w:t>
            </w:r>
          </w:p>
        </w:tc>
      </w:tr>
      <w:tr w14:paraId="77157B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8827B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C61CB33">
            <w:pPr>
              <w:pStyle w:val="7"/>
              <w:framePr w:wrap="auto" w:vAnchor="margin" w:hAnchor="text" w:yAlign="inline"/>
              <w:widowControl/>
              <w:ind w:firstLine="46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0994CE7">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D13748E">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9C630E3">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62E057">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AE6E506">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688B91E">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0AAB1CD">
            <w:pPr>
              <w:pStyle w:val="7"/>
              <w:framePr w:wrap="auto" w:vAnchor="margin" w:hAnchor="text" w:yAlign="inline"/>
              <w:widowControl/>
              <w:bidi w:val="0"/>
              <w:ind w:left="0" w:right="0" w:firstLine="46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21EA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B4434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9DD12CF">
            <w:pPr>
              <w:pStyle w:val="7"/>
              <w:framePr w:wrap="auto" w:vAnchor="margin" w:hAnchor="text" w:yAlign="inline"/>
              <w:spacing w:line="280" w:lineRule="exact"/>
              <w:ind w:firstLine="46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B79D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DBE56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B7E91">
            <w:pPr>
              <w:pStyle w:val="7"/>
              <w:framePr w:wrap="auto" w:vAnchor="margin" w:hAnchor="text" w:yAlign="inline"/>
              <w:widowControl/>
              <w:jc w:val="center"/>
            </w:pPr>
            <w:r>
              <w:rPr>
                <w:rFonts w:ascii="宋体" w:hAnsi="宋体" w:eastAsia="宋体" w:cs="宋体"/>
                <w:kern w:val="0"/>
                <w:rtl w:val="0"/>
                <w:lang w:val="en-US"/>
              </w:rPr>
              <w:t>0825-2510040</w:t>
            </w:r>
          </w:p>
        </w:tc>
      </w:tr>
    </w:tbl>
    <w:p w14:paraId="26B60298">
      <w:pPr>
        <w:pStyle w:val="7"/>
        <w:framePr w:wrap="auto" w:vAnchor="margin" w:hAnchor="text" w:yAlign="inline"/>
        <w:rPr>
          <w:rFonts w:ascii="宋体" w:hAnsi="宋体" w:eastAsia="宋体" w:cs="宋体"/>
        </w:rPr>
      </w:pPr>
    </w:p>
    <w:p w14:paraId="3FBB20E4">
      <w:pPr>
        <w:pStyle w:val="7"/>
        <w:framePr w:wrap="auto" w:vAnchor="margin" w:hAnchor="text" w:yAlign="inline"/>
        <w:rPr>
          <w:rFonts w:ascii="宋体" w:hAnsi="宋体" w:eastAsia="宋体" w:cs="宋体"/>
        </w:rPr>
      </w:pPr>
    </w:p>
    <w:p w14:paraId="40C5300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97806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D9E9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C5FC0">
            <w:pPr>
              <w:pStyle w:val="7"/>
              <w:framePr w:wrap="auto" w:vAnchor="margin" w:hAnchor="text" w:yAlign="inline"/>
              <w:widowControl/>
              <w:jc w:val="center"/>
            </w:pPr>
            <w:r>
              <w:rPr>
                <w:rFonts w:ascii="宋体" w:hAnsi="宋体" w:eastAsia="宋体" w:cs="宋体"/>
                <w:kern w:val="0"/>
                <w:rtl w:val="0"/>
                <w:lang w:val="en-US"/>
              </w:rPr>
              <w:t>178</w:t>
            </w:r>
          </w:p>
        </w:tc>
      </w:tr>
      <w:tr w14:paraId="29B481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72A31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A6A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89C05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B210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36A8C2">
            <w:pPr>
              <w:pStyle w:val="7"/>
              <w:framePr w:wrap="auto" w:vAnchor="margin" w:hAnchor="text" w:yAlign="inline"/>
              <w:jc w:val="center"/>
            </w:pPr>
            <w:r>
              <w:rPr>
                <w:rFonts w:ascii="宋体" w:hAnsi="宋体" w:eastAsia="宋体" w:cs="宋体"/>
                <w:rtl w:val="0"/>
                <w:lang w:val="zh-TW" w:eastAsia="zh-TW"/>
              </w:rPr>
              <w:t>对故意损坏文物、名胜古迹的处罚</w:t>
            </w:r>
          </w:p>
        </w:tc>
      </w:tr>
      <w:tr w14:paraId="7C0478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4123D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C388C6">
            <w:pPr>
              <w:pStyle w:val="7"/>
              <w:framePr w:wrap="auto" w:vAnchor="margin" w:hAnchor="text" w:yAlign="inline"/>
              <w:jc w:val="center"/>
            </w:pPr>
            <w:r>
              <w:rPr>
                <w:rFonts w:ascii="宋体" w:hAnsi="宋体" w:eastAsia="宋体" w:cs="宋体"/>
                <w:rtl w:val="0"/>
                <w:lang w:val="zh-TW" w:eastAsia="zh-TW"/>
              </w:rPr>
              <w:t>治安支队</w:t>
            </w:r>
          </w:p>
        </w:tc>
      </w:tr>
      <w:tr w14:paraId="0955F2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1657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112AA70">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D5F0E0E">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B40466">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478A87E">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86C10EB">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D5870A3">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280909A">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C463369">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4B78E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A1B95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C0A4463">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A5A78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A79FA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FD974">
            <w:pPr>
              <w:pStyle w:val="7"/>
              <w:framePr w:wrap="auto" w:vAnchor="margin" w:hAnchor="text" w:yAlign="inline"/>
              <w:widowControl/>
              <w:jc w:val="center"/>
            </w:pPr>
            <w:r>
              <w:rPr>
                <w:rFonts w:ascii="宋体" w:hAnsi="宋体" w:eastAsia="宋体" w:cs="宋体"/>
                <w:kern w:val="0"/>
                <w:rtl w:val="0"/>
                <w:lang w:val="en-US"/>
              </w:rPr>
              <w:t>0825-2510040</w:t>
            </w:r>
          </w:p>
        </w:tc>
      </w:tr>
    </w:tbl>
    <w:p w14:paraId="42AD5AA7">
      <w:pPr>
        <w:pStyle w:val="7"/>
        <w:framePr w:wrap="auto" w:vAnchor="margin" w:hAnchor="text" w:yAlign="inline"/>
        <w:rPr>
          <w:rFonts w:ascii="宋体" w:hAnsi="宋体" w:eastAsia="宋体" w:cs="宋体"/>
        </w:rPr>
      </w:pPr>
    </w:p>
    <w:p w14:paraId="341846A3">
      <w:pPr>
        <w:pStyle w:val="7"/>
        <w:framePr w:wrap="auto" w:vAnchor="margin" w:hAnchor="text" w:yAlign="inline"/>
        <w:rPr>
          <w:rFonts w:ascii="宋体" w:hAnsi="宋体" w:eastAsia="宋体" w:cs="宋体"/>
        </w:rPr>
      </w:pPr>
    </w:p>
    <w:p w14:paraId="415CEB2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D5650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1363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45BF1">
            <w:pPr>
              <w:pStyle w:val="7"/>
              <w:framePr w:wrap="auto" w:vAnchor="margin" w:hAnchor="text" w:yAlign="inline"/>
              <w:widowControl/>
              <w:jc w:val="center"/>
            </w:pPr>
            <w:r>
              <w:rPr>
                <w:rFonts w:ascii="宋体" w:hAnsi="宋体" w:eastAsia="宋体" w:cs="宋体"/>
                <w:kern w:val="0"/>
                <w:rtl w:val="0"/>
                <w:lang w:val="en-US"/>
              </w:rPr>
              <w:t>179</w:t>
            </w:r>
          </w:p>
        </w:tc>
      </w:tr>
      <w:tr w14:paraId="430927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609C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3216E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AD18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B35D7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2CB11F">
            <w:pPr>
              <w:pStyle w:val="7"/>
              <w:framePr w:wrap="auto" w:vAnchor="margin" w:hAnchor="text" w:yAlign="inline"/>
              <w:jc w:val="center"/>
            </w:pPr>
            <w:r>
              <w:rPr>
                <w:rFonts w:ascii="宋体" w:hAnsi="宋体" w:eastAsia="宋体" w:cs="宋体"/>
                <w:rtl w:val="0"/>
                <w:lang w:val="zh-TW" w:eastAsia="zh-TW"/>
              </w:rPr>
              <w:t>对违法实施危及文物安全的活动的处罚</w:t>
            </w:r>
          </w:p>
        </w:tc>
      </w:tr>
      <w:tr w14:paraId="4BF263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D1A0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08158D">
            <w:pPr>
              <w:pStyle w:val="7"/>
              <w:framePr w:wrap="auto" w:vAnchor="margin" w:hAnchor="text" w:yAlign="inline"/>
              <w:jc w:val="center"/>
            </w:pPr>
            <w:r>
              <w:rPr>
                <w:rFonts w:ascii="宋体" w:hAnsi="宋体" w:eastAsia="宋体" w:cs="宋体"/>
                <w:rtl w:val="0"/>
                <w:lang w:val="zh-TW" w:eastAsia="zh-TW"/>
              </w:rPr>
              <w:t>治安支队</w:t>
            </w:r>
          </w:p>
        </w:tc>
      </w:tr>
      <w:tr w14:paraId="139A6B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1A12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67CD86F">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42A791">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EC3536">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C94889B">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6CA62F">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D1FF7C">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4155164">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BC88EC9">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191C7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70612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86F6DBD">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C954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109D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B3F073">
            <w:pPr>
              <w:pStyle w:val="7"/>
              <w:framePr w:wrap="auto" w:vAnchor="margin" w:hAnchor="text" w:yAlign="inline"/>
              <w:widowControl/>
              <w:jc w:val="center"/>
            </w:pPr>
            <w:r>
              <w:rPr>
                <w:rFonts w:ascii="宋体" w:hAnsi="宋体" w:eastAsia="宋体" w:cs="宋体"/>
                <w:kern w:val="0"/>
                <w:rtl w:val="0"/>
                <w:lang w:val="en-US"/>
              </w:rPr>
              <w:t>0825-2510040</w:t>
            </w:r>
          </w:p>
        </w:tc>
      </w:tr>
    </w:tbl>
    <w:p w14:paraId="0DC507ED">
      <w:pPr>
        <w:pStyle w:val="7"/>
        <w:framePr w:wrap="auto" w:vAnchor="margin" w:hAnchor="text" w:yAlign="inline"/>
        <w:rPr>
          <w:rFonts w:ascii="宋体" w:hAnsi="宋体" w:eastAsia="宋体" w:cs="宋体"/>
        </w:rPr>
      </w:pPr>
    </w:p>
    <w:p w14:paraId="5EE9A96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36"/>
        <w:gridCol w:w="7186"/>
      </w:tblGrid>
      <w:tr w14:paraId="7218D7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72619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DB888">
            <w:pPr>
              <w:pStyle w:val="7"/>
              <w:framePr w:wrap="auto" w:vAnchor="margin" w:hAnchor="text" w:yAlign="inline"/>
              <w:widowControl/>
              <w:jc w:val="center"/>
            </w:pPr>
            <w:r>
              <w:rPr>
                <w:rFonts w:ascii="宋体" w:hAnsi="宋体" w:eastAsia="宋体" w:cs="宋体"/>
                <w:kern w:val="0"/>
                <w:rtl w:val="0"/>
                <w:lang w:val="en-US"/>
              </w:rPr>
              <w:t>180</w:t>
            </w:r>
          </w:p>
        </w:tc>
      </w:tr>
      <w:tr w14:paraId="061139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5AA5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9ADE3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904D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C8188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0FCC5">
            <w:pPr>
              <w:pStyle w:val="7"/>
              <w:framePr w:wrap="auto" w:vAnchor="margin" w:hAnchor="text" w:yAlign="inline"/>
              <w:jc w:val="center"/>
            </w:pPr>
            <w:r>
              <w:rPr>
                <w:rFonts w:ascii="宋体" w:hAnsi="宋体" w:eastAsia="宋体" w:cs="宋体"/>
                <w:rtl w:val="0"/>
                <w:lang w:val="zh-TW" w:eastAsia="zh-TW"/>
              </w:rPr>
              <w:t>对偷开机动车的处罚</w:t>
            </w:r>
          </w:p>
        </w:tc>
      </w:tr>
      <w:tr w14:paraId="3D1DAF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2629C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09572">
            <w:pPr>
              <w:pStyle w:val="7"/>
              <w:framePr w:wrap="auto" w:vAnchor="margin" w:hAnchor="text" w:yAlign="inline"/>
              <w:jc w:val="center"/>
            </w:pPr>
            <w:r>
              <w:rPr>
                <w:rFonts w:ascii="宋体" w:hAnsi="宋体" w:eastAsia="宋体" w:cs="宋体"/>
                <w:rtl w:val="0"/>
                <w:lang w:val="zh-TW" w:eastAsia="zh-TW"/>
              </w:rPr>
              <w:t>治安支队</w:t>
            </w:r>
          </w:p>
        </w:tc>
      </w:tr>
      <w:tr w14:paraId="743F39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92B6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FE4A181">
            <w:pPr>
              <w:pStyle w:val="7"/>
              <w:framePr w:wrap="auto" w:vAnchor="margin" w:hAnchor="text" w:yAlign="inline"/>
              <w:widowControl/>
              <w:ind w:firstLine="483"/>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0D23908">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BEFDBEC">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560C60A">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43A6F30">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1D8C6C6">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F00CE2F">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5A7049A">
            <w:pPr>
              <w:pStyle w:val="7"/>
              <w:framePr w:wrap="auto" w:vAnchor="margin" w:hAnchor="text" w:yAlign="inline"/>
              <w:widowControl/>
              <w:bidi w:val="0"/>
              <w:ind w:left="0" w:right="0" w:firstLine="483"/>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57F19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AEAC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E985F45">
            <w:pPr>
              <w:pStyle w:val="7"/>
              <w:framePr w:wrap="auto" w:vAnchor="margin" w:hAnchor="text" w:yAlign="inline"/>
              <w:spacing w:line="280" w:lineRule="exact"/>
              <w:ind w:firstLine="483"/>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DCF2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41CB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907969">
            <w:pPr>
              <w:pStyle w:val="7"/>
              <w:framePr w:wrap="auto" w:vAnchor="margin" w:hAnchor="text" w:yAlign="inline"/>
              <w:widowControl/>
              <w:jc w:val="center"/>
            </w:pPr>
            <w:r>
              <w:rPr>
                <w:rFonts w:ascii="宋体" w:hAnsi="宋体" w:eastAsia="宋体" w:cs="宋体"/>
                <w:kern w:val="0"/>
                <w:rtl w:val="0"/>
                <w:lang w:val="en-US"/>
              </w:rPr>
              <w:t>0825-2510040</w:t>
            </w:r>
          </w:p>
        </w:tc>
      </w:tr>
    </w:tbl>
    <w:p w14:paraId="0D7D22F8">
      <w:pPr>
        <w:pStyle w:val="7"/>
        <w:framePr w:wrap="auto" w:vAnchor="margin" w:hAnchor="text" w:yAlign="inline"/>
        <w:rPr>
          <w:rFonts w:ascii="宋体" w:hAnsi="宋体" w:eastAsia="宋体" w:cs="宋体"/>
        </w:rPr>
      </w:pPr>
    </w:p>
    <w:p w14:paraId="2F2E187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4E2B1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3269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1227B">
            <w:pPr>
              <w:pStyle w:val="7"/>
              <w:framePr w:wrap="auto" w:vAnchor="margin" w:hAnchor="text" w:yAlign="inline"/>
              <w:widowControl/>
              <w:jc w:val="center"/>
            </w:pPr>
            <w:r>
              <w:rPr>
                <w:rFonts w:ascii="宋体" w:hAnsi="宋体" w:eastAsia="宋体" w:cs="宋体"/>
                <w:kern w:val="0"/>
                <w:rtl w:val="0"/>
                <w:lang w:val="en-US"/>
              </w:rPr>
              <w:t>181</w:t>
            </w:r>
          </w:p>
        </w:tc>
      </w:tr>
      <w:tr w14:paraId="29F265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8BBC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8106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EDC13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16CC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A0527A">
            <w:pPr>
              <w:pStyle w:val="7"/>
              <w:framePr w:wrap="auto" w:vAnchor="margin" w:hAnchor="text" w:yAlign="inline"/>
              <w:jc w:val="center"/>
            </w:pPr>
            <w:r>
              <w:rPr>
                <w:rFonts w:ascii="宋体" w:hAnsi="宋体" w:eastAsia="宋体" w:cs="宋体"/>
                <w:rtl w:val="0"/>
                <w:lang w:val="zh-TW" w:eastAsia="zh-TW"/>
              </w:rPr>
              <w:t>对无证驾驶、偷开航空器、机动船舶的处罚</w:t>
            </w:r>
          </w:p>
        </w:tc>
      </w:tr>
      <w:tr w14:paraId="1D0F0C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7F2C1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FC4AD5">
            <w:pPr>
              <w:pStyle w:val="7"/>
              <w:framePr w:wrap="auto" w:vAnchor="margin" w:hAnchor="text" w:yAlign="inline"/>
              <w:jc w:val="center"/>
            </w:pPr>
            <w:r>
              <w:rPr>
                <w:rFonts w:ascii="宋体" w:hAnsi="宋体" w:eastAsia="宋体" w:cs="宋体"/>
                <w:rtl w:val="0"/>
                <w:lang w:val="zh-TW" w:eastAsia="zh-TW"/>
              </w:rPr>
              <w:t>治安支队</w:t>
            </w:r>
          </w:p>
        </w:tc>
      </w:tr>
      <w:tr w14:paraId="300780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DEBD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F1AD0A9">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F481603">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83752BA">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E375639">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AF4D1C9">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0926479">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C4A4E1">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B79759B">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94EFC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75A31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E4F5D22">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2A76F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CDC0A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57A53F">
            <w:pPr>
              <w:pStyle w:val="7"/>
              <w:framePr w:wrap="auto" w:vAnchor="margin" w:hAnchor="text" w:yAlign="inline"/>
              <w:widowControl/>
              <w:jc w:val="center"/>
            </w:pPr>
            <w:r>
              <w:rPr>
                <w:rFonts w:ascii="宋体" w:hAnsi="宋体" w:eastAsia="宋体" w:cs="宋体"/>
                <w:kern w:val="0"/>
                <w:rtl w:val="0"/>
                <w:lang w:val="en-US"/>
              </w:rPr>
              <w:t>0825-2510040</w:t>
            </w:r>
          </w:p>
        </w:tc>
      </w:tr>
    </w:tbl>
    <w:p w14:paraId="730DF0E0">
      <w:pPr>
        <w:pStyle w:val="7"/>
        <w:framePr w:wrap="auto" w:vAnchor="margin" w:hAnchor="text" w:yAlign="inline"/>
        <w:rPr>
          <w:rFonts w:ascii="宋体" w:hAnsi="宋体" w:eastAsia="宋体" w:cs="宋体"/>
        </w:rPr>
      </w:pPr>
    </w:p>
    <w:p w14:paraId="05B99AC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CC44A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B6FDF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DB7D2">
            <w:pPr>
              <w:pStyle w:val="7"/>
              <w:framePr w:wrap="auto" w:vAnchor="margin" w:hAnchor="text" w:yAlign="inline"/>
              <w:widowControl/>
              <w:jc w:val="center"/>
            </w:pPr>
            <w:r>
              <w:rPr>
                <w:rFonts w:ascii="宋体" w:hAnsi="宋体" w:eastAsia="宋体" w:cs="宋体"/>
                <w:kern w:val="0"/>
                <w:rtl w:val="0"/>
                <w:lang w:val="en-US"/>
              </w:rPr>
              <w:t>182</w:t>
            </w:r>
          </w:p>
        </w:tc>
      </w:tr>
      <w:tr w14:paraId="79DA14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0946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464E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31831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8606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AB4E7F">
            <w:pPr>
              <w:pStyle w:val="7"/>
              <w:framePr w:wrap="auto" w:vAnchor="margin" w:hAnchor="text" w:yAlign="inline"/>
              <w:jc w:val="center"/>
            </w:pPr>
            <w:r>
              <w:rPr>
                <w:rFonts w:ascii="宋体" w:hAnsi="宋体" w:eastAsia="宋体" w:cs="宋体"/>
                <w:rtl w:val="0"/>
                <w:lang w:val="zh-TW" w:eastAsia="zh-TW"/>
              </w:rPr>
              <w:t>对破坏、污损坟墓的处罚</w:t>
            </w:r>
          </w:p>
        </w:tc>
      </w:tr>
      <w:tr w14:paraId="49F785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0156D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1EF3C">
            <w:pPr>
              <w:pStyle w:val="7"/>
              <w:framePr w:wrap="auto" w:vAnchor="margin" w:hAnchor="text" w:yAlign="inline"/>
              <w:jc w:val="center"/>
            </w:pPr>
            <w:r>
              <w:rPr>
                <w:rFonts w:ascii="宋体" w:hAnsi="宋体" w:eastAsia="宋体" w:cs="宋体"/>
                <w:rtl w:val="0"/>
                <w:lang w:val="zh-TW" w:eastAsia="zh-TW"/>
              </w:rPr>
              <w:t>治安支队</w:t>
            </w:r>
          </w:p>
        </w:tc>
      </w:tr>
      <w:tr w14:paraId="4B520F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0037C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A556AA2">
            <w:pPr>
              <w:pStyle w:val="7"/>
              <w:framePr w:wrap="auto" w:vAnchor="margin" w:hAnchor="text" w:yAlign="inline"/>
              <w:widowControl/>
              <w:ind w:firstLine="483"/>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1F0BE3E">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A1016B">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3C2406">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AE10A70">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D964FCD">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7EB70F4">
            <w:pPr>
              <w:pStyle w:val="7"/>
              <w:framePr w:wrap="auto" w:vAnchor="margin" w:hAnchor="text" w:yAlign="inline"/>
              <w:widowControl/>
              <w:bidi w:val="0"/>
              <w:ind w:left="0" w:right="0" w:firstLine="483"/>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F12E2BA">
            <w:pPr>
              <w:pStyle w:val="7"/>
              <w:framePr w:wrap="auto" w:vAnchor="margin" w:hAnchor="text" w:yAlign="inline"/>
              <w:widowControl/>
              <w:bidi w:val="0"/>
              <w:ind w:left="0" w:right="0" w:firstLine="483"/>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343CC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F5C96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9221F4A">
            <w:pPr>
              <w:pStyle w:val="7"/>
              <w:framePr w:wrap="auto" w:vAnchor="margin" w:hAnchor="text" w:yAlign="inline"/>
              <w:spacing w:line="280" w:lineRule="exact"/>
              <w:ind w:firstLine="483"/>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AFB4F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7F5A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68114D">
            <w:pPr>
              <w:pStyle w:val="7"/>
              <w:framePr w:wrap="auto" w:vAnchor="margin" w:hAnchor="text" w:yAlign="inline"/>
              <w:widowControl/>
              <w:jc w:val="center"/>
            </w:pPr>
            <w:r>
              <w:rPr>
                <w:rFonts w:ascii="宋体" w:hAnsi="宋体" w:eastAsia="宋体" w:cs="宋体"/>
                <w:kern w:val="0"/>
                <w:rtl w:val="0"/>
                <w:lang w:val="en-US"/>
              </w:rPr>
              <w:t>0825-2510040</w:t>
            </w:r>
          </w:p>
        </w:tc>
      </w:tr>
    </w:tbl>
    <w:p w14:paraId="0D8BEEA6">
      <w:pPr>
        <w:pStyle w:val="7"/>
        <w:framePr w:wrap="auto" w:vAnchor="margin" w:hAnchor="text" w:yAlign="inline"/>
        <w:rPr>
          <w:rFonts w:ascii="宋体" w:hAnsi="宋体" w:eastAsia="宋体" w:cs="宋体"/>
        </w:rPr>
      </w:pPr>
    </w:p>
    <w:p w14:paraId="0360DA5D">
      <w:pPr>
        <w:pStyle w:val="7"/>
        <w:framePr w:wrap="auto" w:vAnchor="margin" w:hAnchor="text" w:yAlign="inline"/>
        <w:rPr>
          <w:rFonts w:ascii="宋体" w:hAnsi="宋体" w:eastAsia="宋体" w:cs="宋体"/>
        </w:rPr>
      </w:pPr>
    </w:p>
    <w:p w14:paraId="092DCD3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35DFC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C92F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CEA3E">
            <w:pPr>
              <w:pStyle w:val="7"/>
              <w:framePr w:wrap="auto" w:vAnchor="margin" w:hAnchor="text" w:yAlign="inline"/>
              <w:widowControl/>
              <w:jc w:val="center"/>
            </w:pPr>
            <w:r>
              <w:rPr>
                <w:rFonts w:ascii="宋体" w:hAnsi="宋体" w:eastAsia="宋体" w:cs="宋体"/>
                <w:kern w:val="0"/>
                <w:rtl w:val="0"/>
                <w:lang w:val="en-US"/>
              </w:rPr>
              <w:t>183</w:t>
            </w:r>
          </w:p>
        </w:tc>
      </w:tr>
      <w:tr w14:paraId="26025C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A784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1C51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50E66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BF41B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3B0F1">
            <w:pPr>
              <w:pStyle w:val="7"/>
              <w:framePr w:wrap="auto" w:vAnchor="margin" w:hAnchor="text" w:yAlign="inline"/>
              <w:jc w:val="center"/>
            </w:pPr>
            <w:r>
              <w:rPr>
                <w:rFonts w:ascii="宋体" w:hAnsi="宋体" w:eastAsia="宋体" w:cs="宋体"/>
                <w:rtl w:val="0"/>
                <w:lang w:val="zh-TW" w:eastAsia="zh-TW"/>
              </w:rPr>
              <w:t>对毁坏、丢弃尸骨、骨灰的处罚</w:t>
            </w:r>
          </w:p>
        </w:tc>
      </w:tr>
      <w:tr w14:paraId="599F52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C193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518D3">
            <w:pPr>
              <w:pStyle w:val="7"/>
              <w:framePr w:wrap="auto" w:vAnchor="margin" w:hAnchor="text" w:yAlign="inline"/>
              <w:jc w:val="center"/>
            </w:pPr>
            <w:r>
              <w:rPr>
                <w:rFonts w:ascii="宋体" w:hAnsi="宋体" w:eastAsia="宋体" w:cs="宋体"/>
                <w:rtl w:val="0"/>
                <w:lang w:val="zh-TW" w:eastAsia="zh-TW"/>
              </w:rPr>
              <w:t>治安支队</w:t>
            </w:r>
          </w:p>
        </w:tc>
      </w:tr>
      <w:tr w14:paraId="628523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3C35F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0A251CE">
            <w:pPr>
              <w:pStyle w:val="7"/>
              <w:framePr w:wrap="auto" w:vAnchor="margin" w:hAnchor="text" w:yAlign="inline"/>
              <w:widowControl/>
              <w:ind w:firstLine="454"/>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E436B98">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DEF8152">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A9307A">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5FE4D5D">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79178E3">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FE543BD">
            <w:pPr>
              <w:pStyle w:val="7"/>
              <w:framePr w:wrap="auto" w:vAnchor="margin" w:hAnchor="text" w:yAlign="inline"/>
              <w:widowControl/>
              <w:bidi w:val="0"/>
              <w:ind w:left="0" w:right="0" w:firstLine="454"/>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399DCB3">
            <w:pPr>
              <w:pStyle w:val="7"/>
              <w:framePr w:wrap="auto" w:vAnchor="margin" w:hAnchor="text" w:yAlign="inline"/>
              <w:widowControl/>
              <w:bidi w:val="0"/>
              <w:ind w:left="0" w:right="0" w:firstLine="454"/>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DAAB0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F12F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388DE7">
            <w:pPr>
              <w:pStyle w:val="7"/>
              <w:framePr w:wrap="auto" w:vAnchor="margin" w:hAnchor="text" w:yAlign="inline"/>
              <w:spacing w:line="280" w:lineRule="exact"/>
              <w:ind w:firstLine="454"/>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4778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47BB2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9D266F">
            <w:pPr>
              <w:pStyle w:val="7"/>
              <w:framePr w:wrap="auto" w:vAnchor="margin" w:hAnchor="text" w:yAlign="inline"/>
              <w:widowControl/>
              <w:jc w:val="center"/>
            </w:pPr>
            <w:r>
              <w:rPr>
                <w:rFonts w:ascii="宋体" w:hAnsi="宋体" w:eastAsia="宋体" w:cs="宋体"/>
                <w:kern w:val="0"/>
                <w:rtl w:val="0"/>
                <w:lang w:val="en-US"/>
              </w:rPr>
              <w:t>0825-2510040</w:t>
            </w:r>
          </w:p>
        </w:tc>
      </w:tr>
    </w:tbl>
    <w:p w14:paraId="219CBCA0">
      <w:pPr>
        <w:pStyle w:val="7"/>
        <w:framePr w:wrap="auto" w:vAnchor="margin" w:hAnchor="text" w:yAlign="inline"/>
        <w:rPr>
          <w:rFonts w:ascii="宋体" w:hAnsi="宋体" w:eastAsia="宋体" w:cs="宋体"/>
        </w:rPr>
      </w:pPr>
    </w:p>
    <w:p w14:paraId="411AE3C4">
      <w:pPr>
        <w:pStyle w:val="7"/>
        <w:framePr w:wrap="auto" w:vAnchor="margin" w:hAnchor="text" w:yAlign="inline"/>
        <w:rPr>
          <w:rFonts w:ascii="宋体" w:hAnsi="宋体" w:eastAsia="宋体" w:cs="宋体"/>
        </w:rPr>
      </w:pPr>
    </w:p>
    <w:p w14:paraId="09A0952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80EE3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C95D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3C09A">
            <w:pPr>
              <w:pStyle w:val="7"/>
              <w:framePr w:wrap="auto" w:vAnchor="margin" w:hAnchor="text" w:yAlign="inline"/>
              <w:widowControl/>
              <w:jc w:val="center"/>
            </w:pPr>
            <w:r>
              <w:rPr>
                <w:rFonts w:ascii="宋体" w:hAnsi="宋体" w:eastAsia="宋体" w:cs="宋体"/>
                <w:kern w:val="0"/>
                <w:rtl w:val="0"/>
                <w:lang w:val="en-US"/>
              </w:rPr>
              <w:t>184</w:t>
            </w:r>
          </w:p>
        </w:tc>
      </w:tr>
      <w:tr w14:paraId="245A3D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61C86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07FE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AABE0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4F9A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20054">
            <w:pPr>
              <w:pStyle w:val="7"/>
              <w:framePr w:wrap="auto" w:vAnchor="margin" w:hAnchor="text" w:yAlign="inline"/>
              <w:jc w:val="center"/>
            </w:pPr>
            <w:r>
              <w:rPr>
                <w:rFonts w:ascii="宋体" w:hAnsi="宋体" w:eastAsia="宋体" w:cs="宋体"/>
                <w:rtl w:val="0"/>
                <w:lang w:val="zh-TW" w:eastAsia="zh-TW"/>
              </w:rPr>
              <w:t>对违法停放尸体的处罚</w:t>
            </w:r>
          </w:p>
        </w:tc>
      </w:tr>
      <w:tr w14:paraId="364FB1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978B5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014352">
            <w:pPr>
              <w:pStyle w:val="7"/>
              <w:framePr w:wrap="auto" w:vAnchor="margin" w:hAnchor="text" w:yAlign="inline"/>
              <w:jc w:val="center"/>
            </w:pPr>
            <w:r>
              <w:rPr>
                <w:rFonts w:ascii="宋体" w:hAnsi="宋体" w:eastAsia="宋体" w:cs="宋体"/>
                <w:rtl w:val="0"/>
                <w:lang w:val="zh-TW" w:eastAsia="zh-TW"/>
              </w:rPr>
              <w:t>治安支队</w:t>
            </w:r>
          </w:p>
        </w:tc>
      </w:tr>
      <w:tr w14:paraId="2B322F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D12D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5FDF425">
            <w:pPr>
              <w:pStyle w:val="7"/>
              <w:framePr w:wrap="auto" w:vAnchor="margin" w:hAnchor="text" w:yAlign="inline"/>
              <w:widowControl/>
              <w:ind w:firstLine="468"/>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BCBCA99">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9B0A8B4">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F5040A8">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95DC4F1">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A1B1E3">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F2E99C0">
            <w:pPr>
              <w:pStyle w:val="7"/>
              <w:framePr w:wrap="auto" w:vAnchor="margin" w:hAnchor="text" w:yAlign="inline"/>
              <w:widowControl/>
              <w:bidi w:val="0"/>
              <w:ind w:left="0" w:right="0" w:firstLine="468"/>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0B8577">
            <w:pPr>
              <w:pStyle w:val="7"/>
              <w:framePr w:wrap="auto" w:vAnchor="margin" w:hAnchor="text" w:yAlign="inline"/>
              <w:widowControl/>
              <w:bidi w:val="0"/>
              <w:ind w:left="0" w:right="0" w:firstLine="468"/>
              <w:jc w:val="left"/>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A4E41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FF89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CAD5E16">
            <w:pPr>
              <w:pStyle w:val="7"/>
              <w:framePr w:wrap="auto" w:vAnchor="margin" w:hAnchor="text" w:yAlign="inline"/>
              <w:spacing w:line="280" w:lineRule="exact"/>
              <w:ind w:firstLine="468"/>
              <w:jc w:val="left"/>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B448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5C18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85441">
            <w:pPr>
              <w:pStyle w:val="7"/>
              <w:framePr w:wrap="auto" w:vAnchor="margin" w:hAnchor="text" w:yAlign="inline"/>
              <w:widowControl/>
              <w:jc w:val="center"/>
            </w:pPr>
            <w:r>
              <w:rPr>
                <w:rFonts w:ascii="宋体" w:hAnsi="宋体" w:eastAsia="宋体" w:cs="宋体"/>
                <w:kern w:val="0"/>
                <w:rtl w:val="0"/>
                <w:lang w:val="en-US"/>
              </w:rPr>
              <w:t>0825-2510040</w:t>
            </w:r>
          </w:p>
        </w:tc>
      </w:tr>
    </w:tbl>
    <w:p w14:paraId="6738BE79">
      <w:pPr>
        <w:pStyle w:val="7"/>
        <w:framePr w:wrap="auto" w:vAnchor="margin" w:hAnchor="text" w:yAlign="inline"/>
        <w:rPr>
          <w:rFonts w:ascii="宋体" w:hAnsi="宋体" w:eastAsia="宋体" w:cs="宋体"/>
        </w:rPr>
      </w:pPr>
    </w:p>
    <w:p w14:paraId="7F1322C7">
      <w:pPr>
        <w:pStyle w:val="7"/>
        <w:framePr w:wrap="auto" w:vAnchor="margin" w:hAnchor="text" w:yAlign="inline"/>
        <w:rPr>
          <w:rFonts w:ascii="宋体" w:hAnsi="宋体" w:eastAsia="宋体" w:cs="宋体"/>
        </w:rPr>
      </w:pPr>
    </w:p>
    <w:p w14:paraId="46101B4D">
      <w:pPr>
        <w:pStyle w:val="7"/>
        <w:framePr w:wrap="auto" w:vAnchor="margin" w:hAnchor="text" w:yAlign="inline"/>
        <w:rPr>
          <w:rFonts w:ascii="宋体" w:hAnsi="宋体" w:eastAsia="宋体" w:cs="宋体"/>
        </w:rPr>
      </w:pPr>
    </w:p>
    <w:p w14:paraId="1172E16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A34D0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8D826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C985A">
            <w:pPr>
              <w:pStyle w:val="7"/>
              <w:framePr w:wrap="auto" w:vAnchor="margin" w:hAnchor="text" w:yAlign="inline"/>
              <w:widowControl/>
              <w:jc w:val="center"/>
            </w:pPr>
            <w:r>
              <w:rPr>
                <w:rFonts w:ascii="宋体" w:hAnsi="宋体" w:eastAsia="宋体" w:cs="宋体"/>
                <w:kern w:val="0"/>
                <w:rtl w:val="0"/>
                <w:lang w:val="en-US"/>
              </w:rPr>
              <w:t>185</w:t>
            </w:r>
          </w:p>
        </w:tc>
      </w:tr>
      <w:tr w14:paraId="3EBF20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63036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57E28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16E3D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6DBF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84DEE">
            <w:pPr>
              <w:pStyle w:val="7"/>
              <w:framePr w:wrap="auto" w:vAnchor="margin" w:hAnchor="text" w:yAlign="inline"/>
              <w:spacing w:line="260" w:lineRule="exact"/>
              <w:jc w:val="center"/>
            </w:pPr>
            <w:r>
              <w:rPr>
                <w:rFonts w:ascii="宋体" w:hAnsi="宋体" w:eastAsia="宋体" w:cs="宋体"/>
                <w:rtl w:val="0"/>
                <w:lang w:val="zh-TW" w:eastAsia="zh-TW"/>
              </w:rPr>
              <w:t>对卖淫的处罚</w:t>
            </w:r>
          </w:p>
        </w:tc>
      </w:tr>
      <w:tr w14:paraId="25DC74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39DF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2374B">
            <w:pPr>
              <w:pStyle w:val="7"/>
              <w:framePr w:wrap="auto" w:vAnchor="margin" w:hAnchor="text" w:yAlign="inline"/>
              <w:spacing w:line="260" w:lineRule="exact"/>
              <w:jc w:val="center"/>
            </w:pPr>
            <w:r>
              <w:rPr>
                <w:rFonts w:ascii="宋体" w:hAnsi="宋体" w:eastAsia="宋体" w:cs="宋体"/>
                <w:rtl w:val="0"/>
                <w:lang w:val="zh-TW" w:eastAsia="zh-TW"/>
              </w:rPr>
              <w:t>治安支队</w:t>
            </w:r>
          </w:p>
        </w:tc>
      </w:tr>
      <w:tr w14:paraId="643ED3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E518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D58D5">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6A370A4">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0DF1518">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29E9B5F">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C9424B2">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9CC5FD8">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CE2A8D2">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7F7B875">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ABCCE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FFC6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B0E04">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CE76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099B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D12DD">
            <w:pPr>
              <w:pStyle w:val="7"/>
              <w:framePr w:wrap="auto" w:vAnchor="margin" w:hAnchor="text" w:yAlign="inline"/>
              <w:widowControl/>
              <w:jc w:val="center"/>
            </w:pPr>
            <w:r>
              <w:rPr>
                <w:rFonts w:ascii="宋体" w:hAnsi="宋体" w:eastAsia="宋体" w:cs="宋体"/>
                <w:kern w:val="0"/>
                <w:rtl w:val="0"/>
                <w:lang w:val="en-US"/>
              </w:rPr>
              <w:t>0825-2510040</w:t>
            </w:r>
          </w:p>
        </w:tc>
      </w:tr>
    </w:tbl>
    <w:p w14:paraId="5640C5E2">
      <w:pPr>
        <w:pStyle w:val="7"/>
        <w:framePr w:wrap="auto" w:vAnchor="margin" w:hAnchor="text" w:yAlign="inline"/>
        <w:rPr>
          <w:rFonts w:ascii="宋体" w:hAnsi="宋体" w:eastAsia="宋体" w:cs="宋体"/>
        </w:rPr>
      </w:pPr>
    </w:p>
    <w:p w14:paraId="47935E42">
      <w:pPr>
        <w:pStyle w:val="7"/>
        <w:framePr w:wrap="auto" w:vAnchor="margin" w:hAnchor="text" w:yAlign="inline"/>
        <w:rPr>
          <w:rFonts w:ascii="宋体" w:hAnsi="宋体" w:eastAsia="宋体" w:cs="宋体"/>
        </w:rPr>
      </w:pPr>
    </w:p>
    <w:p w14:paraId="1FDB088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C31CA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518E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1F77F8">
            <w:pPr>
              <w:pStyle w:val="7"/>
              <w:framePr w:wrap="auto" w:vAnchor="margin" w:hAnchor="text" w:yAlign="inline"/>
              <w:widowControl/>
              <w:jc w:val="center"/>
            </w:pPr>
            <w:r>
              <w:rPr>
                <w:rFonts w:ascii="宋体" w:hAnsi="宋体" w:eastAsia="宋体" w:cs="宋体"/>
                <w:kern w:val="0"/>
                <w:rtl w:val="0"/>
                <w:lang w:val="en-US"/>
              </w:rPr>
              <w:t>186</w:t>
            </w:r>
          </w:p>
        </w:tc>
      </w:tr>
      <w:tr w14:paraId="578190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84C7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4C083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4C5A2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50A72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82B952">
            <w:pPr>
              <w:pStyle w:val="7"/>
              <w:framePr w:wrap="auto" w:vAnchor="margin" w:hAnchor="text" w:yAlign="inline"/>
              <w:jc w:val="center"/>
            </w:pPr>
            <w:r>
              <w:rPr>
                <w:rFonts w:ascii="宋体" w:hAnsi="宋体" w:eastAsia="宋体" w:cs="宋体"/>
                <w:rtl w:val="0"/>
                <w:lang w:val="zh-TW" w:eastAsia="zh-TW"/>
              </w:rPr>
              <w:t>对嫖娼的处罚</w:t>
            </w:r>
          </w:p>
        </w:tc>
      </w:tr>
      <w:tr w14:paraId="0F2F0D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0B9EF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63E84">
            <w:pPr>
              <w:pStyle w:val="7"/>
              <w:framePr w:wrap="auto" w:vAnchor="margin" w:hAnchor="text" w:yAlign="inline"/>
              <w:jc w:val="center"/>
            </w:pPr>
            <w:r>
              <w:rPr>
                <w:rFonts w:ascii="宋体" w:hAnsi="宋体" w:eastAsia="宋体" w:cs="宋体"/>
                <w:rtl w:val="0"/>
                <w:lang w:val="zh-TW" w:eastAsia="zh-TW"/>
              </w:rPr>
              <w:t>治安支队</w:t>
            </w:r>
          </w:p>
        </w:tc>
      </w:tr>
      <w:tr w14:paraId="371EBD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F3E6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C6C74">
            <w:pPr>
              <w:pStyle w:val="7"/>
              <w:framePr w:wrap="auto" w:vAnchor="margin" w:hAnchor="text" w:yAlign="inline"/>
              <w:widowControl/>
              <w:ind w:firstLine="41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4365216">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F44864C">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9895F2">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89C7957">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CB6206B">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B17C009">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360ED27">
            <w:pPr>
              <w:pStyle w:val="7"/>
              <w:framePr w:wrap="auto" w:vAnchor="margin" w:hAnchor="text" w:yAlign="inline"/>
              <w:widowControl/>
              <w:bidi w:val="0"/>
              <w:ind w:left="0" w:right="0" w:firstLine="41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2CA78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51F3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AF161">
            <w:pPr>
              <w:pStyle w:val="7"/>
              <w:framePr w:wrap="auto" w:vAnchor="margin" w:hAnchor="text" w:yAlign="inline"/>
              <w:spacing w:line="280" w:lineRule="exact"/>
              <w:ind w:firstLine="41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AFF3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D9207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AE280">
            <w:pPr>
              <w:pStyle w:val="7"/>
              <w:framePr w:wrap="auto" w:vAnchor="margin" w:hAnchor="text" w:yAlign="inline"/>
              <w:widowControl/>
              <w:jc w:val="center"/>
            </w:pPr>
            <w:r>
              <w:rPr>
                <w:rFonts w:ascii="宋体" w:hAnsi="宋体" w:eastAsia="宋体" w:cs="宋体"/>
                <w:kern w:val="0"/>
                <w:rtl w:val="0"/>
                <w:lang w:val="en-US"/>
              </w:rPr>
              <w:t>0825-2510040</w:t>
            </w:r>
          </w:p>
        </w:tc>
      </w:tr>
    </w:tbl>
    <w:p w14:paraId="243DA6D1">
      <w:pPr>
        <w:pStyle w:val="7"/>
        <w:framePr w:wrap="auto" w:vAnchor="margin" w:hAnchor="text" w:yAlign="inline"/>
        <w:rPr>
          <w:rFonts w:ascii="宋体" w:hAnsi="宋体" w:eastAsia="宋体" w:cs="宋体"/>
        </w:rPr>
      </w:pPr>
    </w:p>
    <w:p w14:paraId="5F7EABFC">
      <w:pPr>
        <w:pStyle w:val="7"/>
        <w:framePr w:wrap="auto" w:vAnchor="margin" w:hAnchor="text" w:yAlign="inline"/>
        <w:rPr>
          <w:rFonts w:ascii="宋体" w:hAnsi="宋体" w:eastAsia="宋体" w:cs="宋体"/>
        </w:rPr>
      </w:pPr>
    </w:p>
    <w:p w14:paraId="7162321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002F6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A59AA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0F152">
            <w:pPr>
              <w:pStyle w:val="7"/>
              <w:framePr w:wrap="auto" w:vAnchor="margin" w:hAnchor="text" w:yAlign="inline"/>
              <w:widowControl/>
              <w:jc w:val="center"/>
            </w:pPr>
            <w:r>
              <w:rPr>
                <w:rFonts w:ascii="宋体" w:hAnsi="宋体" w:eastAsia="宋体" w:cs="宋体"/>
                <w:kern w:val="0"/>
                <w:rtl w:val="0"/>
                <w:lang w:val="en-US"/>
              </w:rPr>
              <w:t>187</w:t>
            </w:r>
          </w:p>
        </w:tc>
      </w:tr>
      <w:tr w14:paraId="5582A8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BEDD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00372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4BA64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860F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DC47C">
            <w:pPr>
              <w:pStyle w:val="7"/>
              <w:framePr w:wrap="auto" w:vAnchor="margin" w:hAnchor="text" w:yAlign="inline"/>
              <w:jc w:val="center"/>
            </w:pPr>
            <w:r>
              <w:rPr>
                <w:rFonts w:ascii="宋体" w:hAnsi="宋体" w:eastAsia="宋体" w:cs="宋体"/>
                <w:rtl w:val="0"/>
                <w:lang w:val="zh-TW" w:eastAsia="zh-TW"/>
              </w:rPr>
              <w:t>对拉客招嫖的处罚</w:t>
            </w:r>
          </w:p>
        </w:tc>
      </w:tr>
      <w:tr w14:paraId="5BF5D5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BB02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D5C33D">
            <w:pPr>
              <w:pStyle w:val="7"/>
              <w:framePr w:wrap="auto" w:vAnchor="margin" w:hAnchor="text" w:yAlign="inline"/>
              <w:jc w:val="center"/>
            </w:pPr>
            <w:r>
              <w:rPr>
                <w:rFonts w:ascii="宋体" w:hAnsi="宋体" w:eastAsia="宋体" w:cs="宋体"/>
                <w:rtl w:val="0"/>
                <w:lang w:val="zh-TW" w:eastAsia="zh-TW"/>
              </w:rPr>
              <w:t>治安支队</w:t>
            </w:r>
          </w:p>
        </w:tc>
      </w:tr>
      <w:tr w14:paraId="17B521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F6691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461C2">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5B451F5">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9F295FD">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031FADB">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29849C7">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833C71B">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34D573">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25CDCAE">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D5A39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C53A5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57779A">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29925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82D5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53F0D">
            <w:pPr>
              <w:pStyle w:val="7"/>
              <w:framePr w:wrap="auto" w:vAnchor="margin" w:hAnchor="text" w:yAlign="inline"/>
              <w:widowControl/>
              <w:jc w:val="center"/>
            </w:pPr>
            <w:r>
              <w:rPr>
                <w:rFonts w:ascii="宋体" w:hAnsi="宋体" w:eastAsia="宋体" w:cs="宋体"/>
                <w:kern w:val="0"/>
                <w:rtl w:val="0"/>
                <w:lang w:val="en-US"/>
              </w:rPr>
              <w:t>0825-2510040</w:t>
            </w:r>
          </w:p>
        </w:tc>
      </w:tr>
    </w:tbl>
    <w:p w14:paraId="758D7DD2">
      <w:pPr>
        <w:pStyle w:val="7"/>
        <w:framePr w:wrap="auto" w:vAnchor="margin" w:hAnchor="text" w:yAlign="inline"/>
        <w:rPr>
          <w:rFonts w:ascii="宋体" w:hAnsi="宋体" w:eastAsia="宋体" w:cs="宋体"/>
        </w:rPr>
      </w:pPr>
    </w:p>
    <w:p w14:paraId="5D9A1298">
      <w:pPr>
        <w:pStyle w:val="7"/>
        <w:framePr w:wrap="auto" w:vAnchor="margin" w:hAnchor="text" w:yAlign="inline"/>
        <w:rPr>
          <w:rFonts w:ascii="宋体" w:hAnsi="宋体" w:eastAsia="宋体" w:cs="宋体"/>
        </w:rPr>
      </w:pPr>
    </w:p>
    <w:p w14:paraId="73861DF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FF177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6E42D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F86E3">
            <w:pPr>
              <w:pStyle w:val="7"/>
              <w:framePr w:wrap="auto" w:vAnchor="margin" w:hAnchor="text" w:yAlign="inline"/>
              <w:widowControl/>
              <w:jc w:val="center"/>
            </w:pPr>
            <w:r>
              <w:rPr>
                <w:rFonts w:ascii="宋体" w:hAnsi="宋体" w:eastAsia="宋体" w:cs="宋体"/>
                <w:kern w:val="0"/>
                <w:rtl w:val="0"/>
                <w:lang w:val="en-US"/>
              </w:rPr>
              <w:t>188</w:t>
            </w:r>
          </w:p>
        </w:tc>
      </w:tr>
      <w:tr w14:paraId="1DBD70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EA41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4E536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8CFD5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3E99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C4EA7A">
            <w:pPr>
              <w:pStyle w:val="7"/>
              <w:framePr w:wrap="auto" w:vAnchor="margin" w:hAnchor="text" w:yAlign="inline"/>
              <w:jc w:val="center"/>
            </w:pPr>
            <w:r>
              <w:rPr>
                <w:rFonts w:ascii="宋体" w:hAnsi="宋体" w:eastAsia="宋体" w:cs="宋体"/>
                <w:rtl w:val="0"/>
                <w:lang w:val="zh-TW" w:eastAsia="zh-TW"/>
              </w:rPr>
              <w:t>对引诱、容留、介绍卖淫的处罚</w:t>
            </w:r>
          </w:p>
        </w:tc>
      </w:tr>
      <w:tr w14:paraId="1C8242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A3CF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7C4AE">
            <w:pPr>
              <w:pStyle w:val="7"/>
              <w:framePr w:wrap="auto" w:vAnchor="margin" w:hAnchor="text" w:yAlign="inline"/>
              <w:jc w:val="center"/>
            </w:pPr>
            <w:r>
              <w:rPr>
                <w:rFonts w:ascii="宋体" w:hAnsi="宋体" w:eastAsia="宋体" w:cs="宋体"/>
                <w:rtl w:val="0"/>
                <w:lang w:val="zh-TW" w:eastAsia="zh-TW"/>
              </w:rPr>
              <w:t>治安支队</w:t>
            </w:r>
          </w:p>
        </w:tc>
      </w:tr>
      <w:tr w14:paraId="7391C8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B3E68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21E80">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730A176">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3646DF1">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203B897">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BAB3D6F">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44EE196">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CB57CE6">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0E3A431">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63AEA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508E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8022C">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A7853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8DA2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79ACF7">
            <w:pPr>
              <w:pStyle w:val="7"/>
              <w:framePr w:wrap="auto" w:vAnchor="margin" w:hAnchor="text" w:yAlign="inline"/>
              <w:widowControl/>
              <w:jc w:val="center"/>
            </w:pPr>
            <w:r>
              <w:rPr>
                <w:rFonts w:ascii="宋体" w:hAnsi="宋体" w:eastAsia="宋体" w:cs="宋体"/>
                <w:kern w:val="0"/>
                <w:rtl w:val="0"/>
                <w:lang w:val="en-US"/>
              </w:rPr>
              <w:t>0825-2510040</w:t>
            </w:r>
          </w:p>
        </w:tc>
      </w:tr>
    </w:tbl>
    <w:p w14:paraId="68827D3A">
      <w:pPr>
        <w:pStyle w:val="7"/>
        <w:framePr w:wrap="auto" w:vAnchor="margin" w:hAnchor="text" w:yAlign="inline"/>
        <w:rPr>
          <w:rFonts w:ascii="宋体" w:hAnsi="宋体" w:eastAsia="宋体" w:cs="宋体"/>
        </w:rPr>
      </w:pPr>
    </w:p>
    <w:p w14:paraId="04BD44C8">
      <w:pPr>
        <w:pStyle w:val="7"/>
        <w:framePr w:wrap="auto" w:vAnchor="margin" w:hAnchor="text" w:yAlign="inline"/>
        <w:rPr>
          <w:rFonts w:ascii="宋体" w:hAnsi="宋体" w:eastAsia="宋体" w:cs="宋体"/>
        </w:rPr>
      </w:pPr>
    </w:p>
    <w:p w14:paraId="35815D4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71371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3017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0FB6B2">
            <w:pPr>
              <w:pStyle w:val="7"/>
              <w:framePr w:wrap="auto" w:vAnchor="margin" w:hAnchor="text" w:yAlign="inline"/>
              <w:widowControl/>
              <w:jc w:val="center"/>
            </w:pPr>
            <w:r>
              <w:rPr>
                <w:rFonts w:ascii="宋体" w:hAnsi="宋体" w:eastAsia="宋体" w:cs="宋体"/>
                <w:kern w:val="0"/>
                <w:rtl w:val="0"/>
                <w:lang w:val="en-US"/>
              </w:rPr>
              <w:t>189</w:t>
            </w:r>
          </w:p>
        </w:tc>
      </w:tr>
      <w:tr w14:paraId="680E88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A88E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D5AF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D89F2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EB22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8FE3D">
            <w:pPr>
              <w:pStyle w:val="7"/>
              <w:framePr w:wrap="auto" w:vAnchor="margin" w:hAnchor="text" w:yAlign="inline"/>
              <w:jc w:val="center"/>
            </w:pPr>
            <w:r>
              <w:rPr>
                <w:rFonts w:ascii="宋体" w:hAnsi="宋体" w:eastAsia="宋体" w:cs="宋体"/>
                <w:rtl w:val="0"/>
                <w:lang w:val="zh-TW" w:eastAsia="zh-TW"/>
              </w:rPr>
              <w:t>对制作、运输、复制、出售、出租淫秽物品的处罚</w:t>
            </w:r>
          </w:p>
        </w:tc>
      </w:tr>
      <w:tr w14:paraId="6D2E85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57873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70480D">
            <w:pPr>
              <w:pStyle w:val="7"/>
              <w:framePr w:wrap="auto" w:vAnchor="margin" w:hAnchor="text" w:yAlign="inline"/>
              <w:jc w:val="center"/>
            </w:pPr>
            <w:r>
              <w:rPr>
                <w:rFonts w:ascii="宋体" w:hAnsi="宋体" w:eastAsia="宋体" w:cs="宋体"/>
                <w:rtl w:val="0"/>
                <w:lang w:val="zh-TW" w:eastAsia="zh-TW"/>
              </w:rPr>
              <w:t>治安支队</w:t>
            </w:r>
          </w:p>
        </w:tc>
      </w:tr>
      <w:tr w14:paraId="50ECD4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E94D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F32DB">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E1BB1E4">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DCAA1C">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2A3DF62">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C7EA12A">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507C37D">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22422E4">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9C3B3DE">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A3978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8620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CE4CD">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E1CD8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308D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D0CCE">
            <w:pPr>
              <w:pStyle w:val="7"/>
              <w:framePr w:wrap="auto" w:vAnchor="margin" w:hAnchor="text" w:yAlign="inline"/>
              <w:widowControl/>
              <w:jc w:val="center"/>
            </w:pPr>
            <w:r>
              <w:rPr>
                <w:rFonts w:ascii="宋体" w:hAnsi="宋体" w:eastAsia="宋体" w:cs="宋体"/>
                <w:kern w:val="0"/>
                <w:rtl w:val="0"/>
                <w:lang w:val="en-US"/>
              </w:rPr>
              <w:t>0825-2510040</w:t>
            </w:r>
          </w:p>
        </w:tc>
      </w:tr>
    </w:tbl>
    <w:p w14:paraId="12538A9E">
      <w:pPr>
        <w:pStyle w:val="7"/>
        <w:framePr w:wrap="auto" w:vAnchor="margin" w:hAnchor="text" w:yAlign="inline"/>
        <w:rPr>
          <w:rFonts w:ascii="宋体" w:hAnsi="宋体" w:eastAsia="宋体" w:cs="宋体"/>
        </w:rPr>
      </w:pPr>
    </w:p>
    <w:p w14:paraId="2F9D63AA">
      <w:pPr>
        <w:pStyle w:val="7"/>
        <w:framePr w:wrap="auto" w:vAnchor="margin" w:hAnchor="text" w:yAlign="inline"/>
        <w:rPr>
          <w:rFonts w:ascii="宋体" w:hAnsi="宋体" w:eastAsia="宋体" w:cs="宋体"/>
        </w:rPr>
      </w:pPr>
    </w:p>
    <w:p w14:paraId="352480C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F0ECA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E3C0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243982">
            <w:pPr>
              <w:pStyle w:val="7"/>
              <w:framePr w:wrap="auto" w:vAnchor="margin" w:hAnchor="text" w:yAlign="inline"/>
              <w:widowControl/>
              <w:jc w:val="center"/>
            </w:pPr>
            <w:r>
              <w:rPr>
                <w:rFonts w:ascii="宋体" w:hAnsi="宋体" w:eastAsia="宋体" w:cs="宋体"/>
                <w:kern w:val="0"/>
                <w:rtl w:val="0"/>
                <w:lang w:val="en-US"/>
              </w:rPr>
              <w:t>190</w:t>
            </w:r>
          </w:p>
        </w:tc>
      </w:tr>
      <w:tr w14:paraId="391702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2B871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DFA4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AF5D0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3ADA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6DAD8A">
            <w:pPr>
              <w:pStyle w:val="7"/>
              <w:framePr w:wrap="auto" w:vAnchor="margin" w:hAnchor="text" w:yAlign="inline"/>
              <w:jc w:val="center"/>
            </w:pPr>
            <w:r>
              <w:rPr>
                <w:rFonts w:ascii="宋体" w:hAnsi="宋体" w:eastAsia="宋体" w:cs="宋体"/>
                <w:rtl w:val="0"/>
                <w:lang w:val="zh-TW" w:eastAsia="zh-TW"/>
              </w:rPr>
              <w:t>对传播淫秽信息的处罚</w:t>
            </w:r>
          </w:p>
        </w:tc>
      </w:tr>
      <w:tr w14:paraId="71FD8C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481D7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B2F55">
            <w:pPr>
              <w:pStyle w:val="7"/>
              <w:framePr w:wrap="auto" w:vAnchor="margin" w:hAnchor="text" w:yAlign="inline"/>
              <w:jc w:val="center"/>
            </w:pPr>
            <w:r>
              <w:rPr>
                <w:rFonts w:ascii="宋体" w:hAnsi="宋体" w:eastAsia="宋体" w:cs="宋体"/>
                <w:rtl w:val="0"/>
                <w:lang w:val="zh-TW" w:eastAsia="zh-TW"/>
              </w:rPr>
              <w:t>治安支队</w:t>
            </w:r>
          </w:p>
        </w:tc>
      </w:tr>
      <w:tr w14:paraId="16D3F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4CF51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81847D">
            <w:pPr>
              <w:pStyle w:val="7"/>
              <w:framePr w:wrap="auto" w:vAnchor="margin" w:hAnchor="text" w:yAlign="inline"/>
              <w:widowControl/>
              <w:ind w:firstLine="441"/>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B3F7F98">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8B9D793">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CA39229">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A74C7D">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8C1FDA6">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23D0CB0">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2F17D4">
            <w:pPr>
              <w:pStyle w:val="7"/>
              <w:framePr w:wrap="auto" w:vAnchor="margin" w:hAnchor="text" w:yAlign="inline"/>
              <w:widowControl/>
              <w:bidi w:val="0"/>
              <w:ind w:left="0" w:right="0" w:firstLine="441"/>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36EF5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3CED6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1ABE79">
            <w:pPr>
              <w:pStyle w:val="7"/>
              <w:framePr w:wrap="auto" w:vAnchor="margin" w:hAnchor="text" w:yAlign="inline"/>
              <w:spacing w:line="280" w:lineRule="exact"/>
              <w:ind w:firstLine="441"/>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534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55F8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E18065">
            <w:pPr>
              <w:pStyle w:val="7"/>
              <w:framePr w:wrap="auto" w:vAnchor="margin" w:hAnchor="text" w:yAlign="inline"/>
              <w:widowControl/>
              <w:jc w:val="center"/>
            </w:pPr>
            <w:r>
              <w:rPr>
                <w:rFonts w:ascii="宋体" w:hAnsi="宋体" w:eastAsia="宋体" w:cs="宋体"/>
                <w:kern w:val="0"/>
                <w:rtl w:val="0"/>
                <w:lang w:val="en-US"/>
              </w:rPr>
              <w:t>0825-2510040</w:t>
            </w:r>
          </w:p>
        </w:tc>
      </w:tr>
    </w:tbl>
    <w:p w14:paraId="2B57E0C9">
      <w:pPr>
        <w:pStyle w:val="7"/>
        <w:framePr w:wrap="auto" w:vAnchor="margin" w:hAnchor="text" w:yAlign="inline"/>
        <w:rPr>
          <w:rFonts w:ascii="宋体" w:hAnsi="宋体" w:eastAsia="宋体" w:cs="宋体"/>
        </w:rPr>
      </w:pPr>
    </w:p>
    <w:p w14:paraId="1F27CCEE">
      <w:pPr>
        <w:pStyle w:val="7"/>
        <w:framePr w:wrap="auto" w:vAnchor="margin" w:hAnchor="text" w:yAlign="inline"/>
        <w:rPr>
          <w:rFonts w:ascii="宋体" w:hAnsi="宋体" w:eastAsia="宋体" w:cs="宋体"/>
        </w:rPr>
      </w:pPr>
    </w:p>
    <w:p w14:paraId="16141B7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381DA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DF98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C0B24">
            <w:pPr>
              <w:pStyle w:val="7"/>
              <w:framePr w:wrap="auto" w:vAnchor="margin" w:hAnchor="text" w:yAlign="inline"/>
              <w:widowControl/>
              <w:jc w:val="center"/>
            </w:pPr>
            <w:r>
              <w:rPr>
                <w:rFonts w:ascii="宋体" w:hAnsi="宋体" w:eastAsia="宋体" w:cs="宋体"/>
                <w:kern w:val="0"/>
                <w:rtl w:val="0"/>
                <w:lang w:val="en-US"/>
              </w:rPr>
              <w:t>191</w:t>
            </w:r>
          </w:p>
        </w:tc>
      </w:tr>
      <w:tr w14:paraId="294148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E675D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9962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4A2A0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89C34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1A4C84">
            <w:pPr>
              <w:pStyle w:val="7"/>
              <w:framePr w:wrap="auto" w:vAnchor="margin" w:hAnchor="text" w:yAlign="inline"/>
              <w:jc w:val="center"/>
            </w:pPr>
            <w:r>
              <w:rPr>
                <w:rFonts w:ascii="宋体" w:hAnsi="宋体" w:eastAsia="宋体" w:cs="宋体"/>
                <w:rtl w:val="0"/>
                <w:lang w:val="zh-TW" w:eastAsia="zh-TW"/>
              </w:rPr>
              <w:t>对组织播放淫秽音像的处罚</w:t>
            </w:r>
          </w:p>
        </w:tc>
      </w:tr>
      <w:tr w14:paraId="2DA1B7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0BA57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71238">
            <w:pPr>
              <w:pStyle w:val="7"/>
              <w:framePr w:wrap="auto" w:vAnchor="margin" w:hAnchor="text" w:yAlign="inline"/>
              <w:jc w:val="center"/>
            </w:pPr>
            <w:r>
              <w:rPr>
                <w:rFonts w:ascii="宋体" w:hAnsi="宋体" w:eastAsia="宋体" w:cs="宋体"/>
                <w:rtl w:val="0"/>
                <w:lang w:val="zh-TW" w:eastAsia="zh-TW"/>
              </w:rPr>
              <w:t>治安支队</w:t>
            </w:r>
          </w:p>
        </w:tc>
      </w:tr>
      <w:tr w14:paraId="096D5D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73A1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EF44">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7775FE7">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8B2332E">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89521A4">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7913362">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FFE8F23">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7D5747">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F9B5D1A">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3FF6E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56A1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68DF7F">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51FC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F9C6B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21928">
            <w:pPr>
              <w:pStyle w:val="7"/>
              <w:framePr w:wrap="auto" w:vAnchor="margin" w:hAnchor="text" w:yAlign="inline"/>
              <w:widowControl/>
              <w:jc w:val="center"/>
            </w:pPr>
            <w:r>
              <w:rPr>
                <w:rFonts w:ascii="宋体" w:hAnsi="宋体" w:eastAsia="宋体" w:cs="宋体"/>
                <w:kern w:val="0"/>
                <w:rtl w:val="0"/>
                <w:lang w:val="en-US"/>
              </w:rPr>
              <w:t>0825-2510040</w:t>
            </w:r>
          </w:p>
        </w:tc>
      </w:tr>
    </w:tbl>
    <w:p w14:paraId="4F9C2D70">
      <w:pPr>
        <w:pStyle w:val="7"/>
        <w:framePr w:wrap="auto" w:vAnchor="margin" w:hAnchor="text" w:yAlign="inline"/>
        <w:rPr>
          <w:rFonts w:ascii="宋体" w:hAnsi="宋体" w:eastAsia="宋体" w:cs="宋体"/>
        </w:rPr>
      </w:pPr>
    </w:p>
    <w:p w14:paraId="3637D23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4C786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4622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CCABC">
            <w:pPr>
              <w:pStyle w:val="7"/>
              <w:framePr w:wrap="auto" w:vAnchor="margin" w:hAnchor="text" w:yAlign="inline"/>
              <w:widowControl/>
              <w:jc w:val="center"/>
            </w:pPr>
            <w:r>
              <w:rPr>
                <w:rFonts w:ascii="宋体" w:hAnsi="宋体" w:eastAsia="宋体" w:cs="宋体"/>
                <w:kern w:val="0"/>
                <w:rtl w:val="0"/>
                <w:lang w:val="en-US"/>
              </w:rPr>
              <w:t>192</w:t>
            </w:r>
          </w:p>
        </w:tc>
      </w:tr>
      <w:tr w14:paraId="1E8DD1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9AC3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B1A4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A16BD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0EB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3BF6F3">
            <w:pPr>
              <w:pStyle w:val="7"/>
              <w:framePr w:wrap="auto" w:vAnchor="margin" w:hAnchor="text" w:yAlign="inline"/>
              <w:jc w:val="center"/>
            </w:pPr>
            <w:r>
              <w:rPr>
                <w:rFonts w:ascii="宋体" w:hAnsi="宋体" w:eastAsia="宋体" w:cs="宋体"/>
                <w:rtl w:val="0"/>
                <w:lang w:val="zh-TW" w:eastAsia="zh-TW"/>
              </w:rPr>
              <w:t>对组织淫秽表演的处罚</w:t>
            </w:r>
          </w:p>
        </w:tc>
      </w:tr>
      <w:tr w14:paraId="1C0EBB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292E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E27047">
            <w:pPr>
              <w:pStyle w:val="7"/>
              <w:framePr w:wrap="auto" w:vAnchor="margin" w:hAnchor="text" w:yAlign="inline"/>
              <w:jc w:val="center"/>
            </w:pPr>
            <w:r>
              <w:rPr>
                <w:rFonts w:ascii="宋体" w:hAnsi="宋体" w:eastAsia="宋体" w:cs="宋体"/>
                <w:rtl w:val="0"/>
                <w:lang w:val="zh-TW" w:eastAsia="zh-TW"/>
              </w:rPr>
              <w:t>治安支队</w:t>
            </w:r>
          </w:p>
        </w:tc>
      </w:tr>
      <w:tr w14:paraId="36A188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B36F6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493AF">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AD12AFD">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DF3026C">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CC056E">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6B22410">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CD959F">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EB085E8">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31D11D1">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D06C8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E8EDE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C4E04D">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D4B5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7B5DA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EE2CDC">
            <w:pPr>
              <w:pStyle w:val="7"/>
              <w:framePr w:wrap="auto" w:vAnchor="margin" w:hAnchor="text" w:yAlign="inline"/>
              <w:widowControl/>
              <w:jc w:val="center"/>
            </w:pPr>
            <w:r>
              <w:rPr>
                <w:rFonts w:ascii="宋体" w:hAnsi="宋体" w:eastAsia="宋体" w:cs="宋体"/>
                <w:kern w:val="0"/>
                <w:rtl w:val="0"/>
                <w:lang w:val="en-US"/>
              </w:rPr>
              <w:t>0825-2510040</w:t>
            </w:r>
          </w:p>
        </w:tc>
      </w:tr>
    </w:tbl>
    <w:p w14:paraId="2D3A08C1">
      <w:pPr>
        <w:pStyle w:val="7"/>
        <w:framePr w:wrap="auto" w:vAnchor="margin" w:hAnchor="text" w:yAlign="inline"/>
        <w:rPr>
          <w:rFonts w:ascii="宋体" w:hAnsi="宋体" w:eastAsia="宋体" w:cs="宋体"/>
        </w:rPr>
      </w:pPr>
    </w:p>
    <w:p w14:paraId="631322B6">
      <w:pPr>
        <w:pStyle w:val="7"/>
        <w:framePr w:wrap="auto" w:vAnchor="margin" w:hAnchor="text" w:yAlign="inline"/>
        <w:rPr>
          <w:rFonts w:ascii="宋体" w:hAnsi="宋体" w:eastAsia="宋体" w:cs="宋体"/>
        </w:rPr>
      </w:pPr>
    </w:p>
    <w:p w14:paraId="337F6C3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CE793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36AC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3A171">
            <w:pPr>
              <w:pStyle w:val="7"/>
              <w:framePr w:wrap="auto" w:vAnchor="margin" w:hAnchor="text" w:yAlign="inline"/>
              <w:widowControl/>
              <w:jc w:val="center"/>
            </w:pPr>
            <w:r>
              <w:rPr>
                <w:rFonts w:ascii="宋体" w:hAnsi="宋体" w:eastAsia="宋体" w:cs="宋体"/>
                <w:kern w:val="0"/>
                <w:rtl w:val="0"/>
                <w:lang w:val="en-US"/>
              </w:rPr>
              <w:t>193</w:t>
            </w:r>
          </w:p>
        </w:tc>
      </w:tr>
      <w:tr w14:paraId="5135BE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18CB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830C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08DF3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473C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2C3C39">
            <w:pPr>
              <w:pStyle w:val="7"/>
              <w:framePr w:wrap="auto" w:vAnchor="margin" w:hAnchor="text" w:yAlign="inline"/>
              <w:jc w:val="center"/>
            </w:pPr>
            <w:r>
              <w:rPr>
                <w:rFonts w:ascii="宋体" w:hAnsi="宋体" w:eastAsia="宋体" w:cs="宋体"/>
                <w:rtl w:val="0"/>
                <w:lang w:val="zh-TW" w:eastAsia="zh-TW"/>
              </w:rPr>
              <w:t>对进行淫秽表演的处罚</w:t>
            </w:r>
          </w:p>
        </w:tc>
      </w:tr>
      <w:tr w14:paraId="227AF5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E0B1F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28D5D5">
            <w:pPr>
              <w:pStyle w:val="7"/>
              <w:framePr w:wrap="auto" w:vAnchor="margin" w:hAnchor="text" w:yAlign="inline"/>
              <w:jc w:val="center"/>
            </w:pPr>
            <w:r>
              <w:rPr>
                <w:rFonts w:ascii="宋体" w:hAnsi="宋体" w:eastAsia="宋体" w:cs="宋体"/>
                <w:rtl w:val="0"/>
                <w:lang w:val="zh-TW" w:eastAsia="zh-TW"/>
              </w:rPr>
              <w:t>治安支队</w:t>
            </w:r>
          </w:p>
        </w:tc>
      </w:tr>
      <w:tr w14:paraId="605594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49B77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C1344">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43B65E1">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03896F0">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95CC924">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4B4C45D">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88977C0">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089326B">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81A2DAA">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ED431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19DF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C0DF29">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A13F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E020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C3F3DD">
            <w:pPr>
              <w:pStyle w:val="7"/>
              <w:framePr w:wrap="auto" w:vAnchor="margin" w:hAnchor="text" w:yAlign="inline"/>
              <w:widowControl/>
              <w:jc w:val="center"/>
            </w:pPr>
            <w:r>
              <w:rPr>
                <w:rFonts w:ascii="宋体" w:hAnsi="宋体" w:eastAsia="宋体" w:cs="宋体"/>
                <w:kern w:val="0"/>
                <w:rtl w:val="0"/>
                <w:lang w:val="en-US"/>
              </w:rPr>
              <w:t>0825-2510040</w:t>
            </w:r>
          </w:p>
        </w:tc>
      </w:tr>
    </w:tbl>
    <w:p w14:paraId="19AC6BC3">
      <w:pPr>
        <w:pStyle w:val="7"/>
        <w:framePr w:wrap="auto" w:vAnchor="margin" w:hAnchor="text" w:yAlign="inline"/>
        <w:rPr>
          <w:rFonts w:ascii="宋体" w:hAnsi="宋体" w:eastAsia="宋体" w:cs="宋体"/>
        </w:rPr>
      </w:pPr>
    </w:p>
    <w:p w14:paraId="7889D2D9">
      <w:pPr>
        <w:pStyle w:val="7"/>
        <w:framePr w:wrap="auto" w:vAnchor="margin" w:hAnchor="text" w:yAlign="inline"/>
        <w:rPr>
          <w:rFonts w:ascii="宋体" w:hAnsi="宋体" w:eastAsia="宋体" w:cs="宋体"/>
        </w:rPr>
      </w:pPr>
    </w:p>
    <w:p w14:paraId="5551AAA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1C259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818A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825BC9">
            <w:pPr>
              <w:pStyle w:val="7"/>
              <w:framePr w:wrap="auto" w:vAnchor="margin" w:hAnchor="text" w:yAlign="inline"/>
              <w:widowControl/>
              <w:jc w:val="center"/>
            </w:pPr>
            <w:r>
              <w:rPr>
                <w:rFonts w:ascii="宋体" w:hAnsi="宋体" w:eastAsia="宋体" w:cs="宋体"/>
                <w:kern w:val="0"/>
                <w:rtl w:val="0"/>
                <w:lang w:val="en-US"/>
              </w:rPr>
              <w:t>194</w:t>
            </w:r>
          </w:p>
        </w:tc>
      </w:tr>
      <w:tr w14:paraId="651ED3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79C7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65D3D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0B76C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99761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75D54">
            <w:pPr>
              <w:pStyle w:val="7"/>
              <w:framePr w:wrap="auto" w:vAnchor="margin" w:hAnchor="text" w:yAlign="inline"/>
              <w:jc w:val="center"/>
            </w:pPr>
            <w:r>
              <w:rPr>
                <w:rFonts w:ascii="宋体" w:hAnsi="宋体" w:eastAsia="宋体" w:cs="宋体"/>
                <w:rtl w:val="0"/>
                <w:lang w:val="zh-TW" w:eastAsia="zh-TW"/>
              </w:rPr>
              <w:t>对参与聚众淫乱的处罚</w:t>
            </w:r>
          </w:p>
        </w:tc>
      </w:tr>
      <w:tr w14:paraId="7CE54C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56ECF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45D68">
            <w:pPr>
              <w:pStyle w:val="7"/>
              <w:framePr w:wrap="auto" w:vAnchor="margin" w:hAnchor="text" w:yAlign="inline"/>
              <w:jc w:val="center"/>
            </w:pPr>
            <w:r>
              <w:rPr>
                <w:rFonts w:ascii="宋体" w:hAnsi="宋体" w:eastAsia="宋体" w:cs="宋体"/>
                <w:rtl w:val="0"/>
                <w:lang w:val="zh-TW" w:eastAsia="zh-TW"/>
              </w:rPr>
              <w:t>治安支队</w:t>
            </w:r>
          </w:p>
        </w:tc>
      </w:tr>
      <w:tr w14:paraId="702734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FC6B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977CE">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5EBC633">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E647DCE">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72B2AB7">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38D1117">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3F15CD1">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75AB2D3">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7E71992">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E42E7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408E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E6332">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73720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2CEB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0FF496">
            <w:pPr>
              <w:pStyle w:val="7"/>
              <w:framePr w:wrap="auto" w:vAnchor="margin" w:hAnchor="text" w:yAlign="inline"/>
              <w:widowControl/>
              <w:jc w:val="center"/>
            </w:pPr>
            <w:r>
              <w:rPr>
                <w:rFonts w:ascii="宋体" w:hAnsi="宋体" w:eastAsia="宋体" w:cs="宋体"/>
                <w:kern w:val="0"/>
                <w:rtl w:val="0"/>
                <w:lang w:val="en-US"/>
              </w:rPr>
              <w:t>0825-2510040</w:t>
            </w:r>
          </w:p>
        </w:tc>
      </w:tr>
    </w:tbl>
    <w:p w14:paraId="1B7A1BA1">
      <w:pPr>
        <w:pStyle w:val="7"/>
        <w:framePr w:wrap="auto" w:vAnchor="margin" w:hAnchor="text" w:yAlign="inline"/>
        <w:rPr>
          <w:rFonts w:ascii="宋体" w:hAnsi="宋体" w:eastAsia="宋体" w:cs="宋体"/>
        </w:rPr>
      </w:pPr>
    </w:p>
    <w:p w14:paraId="5A36CA60">
      <w:pPr>
        <w:pStyle w:val="7"/>
        <w:framePr w:wrap="auto" w:vAnchor="margin" w:hAnchor="text" w:yAlign="inline"/>
        <w:rPr>
          <w:rFonts w:ascii="宋体" w:hAnsi="宋体" w:eastAsia="宋体" w:cs="宋体"/>
        </w:rPr>
      </w:pPr>
    </w:p>
    <w:p w14:paraId="49A9030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ECA19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9117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FD90B1">
            <w:pPr>
              <w:pStyle w:val="7"/>
              <w:framePr w:wrap="auto" w:vAnchor="margin" w:hAnchor="text" w:yAlign="inline"/>
              <w:widowControl/>
              <w:jc w:val="center"/>
            </w:pPr>
            <w:r>
              <w:rPr>
                <w:rFonts w:ascii="宋体" w:hAnsi="宋体" w:eastAsia="宋体" w:cs="宋体"/>
                <w:kern w:val="0"/>
                <w:rtl w:val="0"/>
                <w:lang w:val="en-US"/>
              </w:rPr>
              <w:t>195</w:t>
            </w:r>
          </w:p>
        </w:tc>
      </w:tr>
      <w:tr w14:paraId="5CA67E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3AC9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C0B3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2CFA4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E44E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5361B">
            <w:pPr>
              <w:pStyle w:val="7"/>
              <w:framePr w:wrap="auto" w:vAnchor="margin" w:hAnchor="text" w:yAlign="inline"/>
              <w:jc w:val="center"/>
            </w:pPr>
            <w:r>
              <w:rPr>
                <w:rFonts w:ascii="宋体" w:hAnsi="宋体" w:eastAsia="宋体" w:cs="宋体"/>
                <w:rtl w:val="0"/>
                <w:lang w:val="zh-TW" w:eastAsia="zh-TW"/>
              </w:rPr>
              <w:t>对为淫秽活动提供条件的处罚</w:t>
            </w:r>
          </w:p>
        </w:tc>
      </w:tr>
      <w:tr w14:paraId="780BC8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931D8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D88C7">
            <w:pPr>
              <w:pStyle w:val="7"/>
              <w:framePr w:wrap="auto" w:vAnchor="margin" w:hAnchor="text" w:yAlign="inline"/>
              <w:jc w:val="center"/>
            </w:pPr>
            <w:r>
              <w:rPr>
                <w:rFonts w:ascii="宋体" w:hAnsi="宋体" w:eastAsia="宋体" w:cs="宋体"/>
                <w:rtl w:val="0"/>
                <w:lang w:val="zh-TW" w:eastAsia="zh-TW"/>
              </w:rPr>
              <w:t>治安支队</w:t>
            </w:r>
          </w:p>
        </w:tc>
      </w:tr>
      <w:tr w14:paraId="28D29B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0A78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929EA7">
            <w:pPr>
              <w:pStyle w:val="7"/>
              <w:framePr w:wrap="auto" w:vAnchor="margin" w:hAnchor="text" w:yAlign="inline"/>
              <w:widowControl/>
              <w:ind w:firstLine="441"/>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7586CB">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E3126A">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DEB9D89">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DBA2C51">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D03E204">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160F14D">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DB2093A">
            <w:pPr>
              <w:pStyle w:val="7"/>
              <w:framePr w:wrap="auto" w:vAnchor="margin" w:hAnchor="text" w:yAlign="inline"/>
              <w:widowControl/>
              <w:bidi w:val="0"/>
              <w:ind w:left="0" w:right="0" w:firstLine="441"/>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B60D0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A65B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5F25B">
            <w:pPr>
              <w:pStyle w:val="7"/>
              <w:framePr w:wrap="auto" w:vAnchor="margin" w:hAnchor="text" w:yAlign="inline"/>
              <w:spacing w:line="280" w:lineRule="exact"/>
              <w:ind w:firstLine="441"/>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77F7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AD6D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B2FAB2">
            <w:pPr>
              <w:pStyle w:val="7"/>
              <w:framePr w:wrap="auto" w:vAnchor="margin" w:hAnchor="text" w:yAlign="inline"/>
              <w:widowControl/>
              <w:jc w:val="center"/>
            </w:pPr>
            <w:r>
              <w:rPr>
                <w:rFonts w:ascii="宋体" w:hAnsi="宋体" w:eastAsia="宋体" w:cs="宋体"/>
                <w:kern w:val="0"/>
                <w:rtl w:val="0"/>
                <w:lang w:val="en-US"/>
              </w:rPr>
              <w:t>0825-2510040</w:t>
            </w:r>
          </w:p>
        </w:tc>
      </w:tr>
    </w:tbl>
    <w:p w14:paraId="265F5B95">
      <w:pPr>
        <w:pStyle w:val="7"/>
        <w:framePr w:wrap="auto" w:vAnchor="margin" w:hAnchor="text" w:yAlign="inline"/>
        <w:rPr>
          <w:rFonts w:ascii="宋体" w:hAnsi="宋体" w:eastAsia="宋体" w:cs="宋体"/>
        </w:rPr>
      </w:pPr>
    </w:p>
    <w:p w14:paraId="1D8D4E2B">
      <w:pPr>
        <w:pStyle w:val="7"/>
        <w:framePr w:wrap="auto" w:vAnchor="margin" w:hAnchor="text" w:yAlign="inline"/>
        <w:rPr>
          <w:rFonts w:ascii="宋体" w:hAnsi="宋体" w:eastAsia="宋体" w:cs="宋体"/>
        </w:rPr>
      </w:pPr>
    </w:p>
    <w:p w14:paraId="34667180">
      <w:pPr>
        <w:pStyle w:val="7"/>
        <w:framePr w:wrap="auto" w:vAnchor="margin" w:hAnchor="text" w:yAlign="inline"/>
        <w:rPr>
          <w:rFonts w:ascii="宋体" w:hAnsi="宋体" w:eastAsia="宋体" w:cs="宋体"/>
        </w:rPr>
      </w:pPr>
    </w:p>
    <w:p w14:paraId="68F5AB4D">
      <w:pPr>
        <w:pStyle w:val="7"/>
        <w:framePr w:wrap="auto" w:vAnchor="margin" w:hAnchor="text" w:yAlign="inline"/>
        <w:rPr>
          <w:rFonts w:ascii="宋体" w:hAnsi="宋体" w:eastAsia="宋体" w:cs="宋体"/>
        </w:rPr>
      </w:pPr>
    </w:p>
    <w:p w14:paraId="2305AC7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D1F68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0B37E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344FD">
            <w:pPr>
              <w:pStyle w:val="7"/>
              <w:framePr w:wrap="auto" w:vAnchor="margin" w:hAnchor="text" w:yAlign="inline"/>
              <w:widowControl/>
              <w:jc w:val="center"/>
            </w:pPr>
            <w:r>
              <w:rPr>
                <w:rFonts w:ascii="宋体" w:hAnsi="宋体" w:eastAsia="宋体" w:cs="宋体"/>
                <w:kern w:val="0"/>
                <w:rtl w:val="0"/>
                <w:lang w:val="en-US"/>
              </w:rPr>
              <w:t>196</w:t>
            </w:r>
          </w:p>
        </w:tc>
      </w:tr>
      <w:tr w14:paraId="3984F3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DB408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BA5BC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CC12C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28F1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193C6">
            <w:pPr>
              <w:pStyle w:val="7"/>
              <w:framePr w:wrap="auto" w:vAnchor="margin" w:hAnchor="text" w:yAlign="inline"/>
              <w:jc w:val="center"/>
            </w:pPr>
            <w:r>
              <w:rPr>
                <w:rFonts w:ascii="宋体" w:hAnsi="宋体" w:eastAsia="宋体" w:cs="宋体"/>
                <w:rtl w:val="0"/>
                <w:lang w:val="zh-TW" w:eastAsia="zh-TW"/>
              </w:rPr>
              <w:t>对为赌博提供条件的处罚</w:t>
            </w:r>
          </w:p>
        </w:tc>
      </w:tr>
      <w:tr w14:paraId="0BBB29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C511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E760B">
            <w:pPr>
              <w:pStyle w:val="7"/>
              <w:framePr w:wrap="auto" w:vAnchor="margin" w:hAnchor="text" w:yAlign="inline"/>
              <w:jc w:val="center"/>
            </w:pPr>
            <w:r>
              <w:rPr>
                <w:rFonts w:ascii="宋体" w:hAnsi="宋体" w:eastAsia="宋体" w:cs="宋体"/>
                <w:rtl w:val="0"/>
                <w:lang w:val="zh-TW" w:eastAsia="zh-TW"/>
              </w:rPr>
              <w:t>治安支队</w:t>
            </w:r>
          </w:p>
        </w:tc>
      </w:tr>
      <w:tr w14:paraId="0B8EC5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A0B0C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C825A4">
            <w:pPr>
              <w:pStyle w:val="7"/>
              <w:framePr w:wrap="auto" w:vAnchor="margin" w:hAnchor="text" w:yAlign="inline"/>
              <w:widowControl/>
              <w:ind w:firstLine="41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0F6C964">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53DF3C8">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02EC012">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DC2E097">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CA0846C">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D041941">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29AC3A2">
            <w:pPr>
              <w:pStyle w:val="7"/>
              <w:framePr w:wrap="auto" w:vAnchor="margin" w:hAnchor="text" w:yAlign="inline"/>
              <w:widowControl/>
              <w:bidi w:val="0"/>
              <w:ind w:left="0" w:right="0" w:firstLine="41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93F2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38330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3019E1">
            <w:pPr>
              <w:pStyle w:val="7"/>
              <w:framePr w:wrap="auto" w:vAnchor="margin" w:hAnchor="text" w:yAlign="inline"/>
              <w:ind w:firstLine="41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2EE00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5342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24BBAB">
            <w:pPr>
              <w:pStyle w:val="7"/>
              <w:framePr w:wrap="auto" w:vAnchor="margin" w:hAnchor="text" w:yAlign="inline"/>
              <w:widowControl/>
              <w:jc w:val="center"/>
            </w:pPr>
            <w:r>
              <w:rPr>
                <w:rFonts w:ascii="宋体" w:hAnsi="宋体" w:eastAsia="宋体" w:cs="宋体"/>
                <w:kern w:val="0"/>
                <w:rtl w:val="0"/>
                <w:lang w:val="en-US"/>
              </w:rPr>
              <w:t>0825-2510040</w:t>
            </w:r>
          </w:p>
        </w:tc>
      </w:tr>
    </w:tbl>
    <w:p w14:paraId="373E50E1">
      <w:pPr>
        <w:pStyle w:val="7"/>
        <w:framePr w:wrap="auto" w:vAnchor="margin" w:hAnchor="text" w:yAlign="inline"/>
        <w:rPr>
          <w:rFonts w:ascii="宋体" w:hAnsi="宋体" w:eastAsia="宋体" w:cs="宋体"/>
        </w:rPr>
      </w:pPr>
    </w:p>
    <w:p w14:paraId="0DDC4586">
      <w:pPr>
        <w:pStyle w:val="7"/>
        <w:framePr w:wrap="auto" w:vAnchor="margin" w:hAnchor="text" w:yAlign="inline"/>
        <w:rPr>
          <w:rFonts w:ascii="宋体" w:hAnsi="宋体" w:eastAsia="宋体" w:cs="宋体"/>
        </w:rPr>
      </w:pPr>
    </w:p>
    <w:p w14:paraId="1419DC0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47702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E724A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E45794">
            <w:pPr>
              <w:pStyle w:val="7"/>
              <w:framePr w:wrap="auto" w:vAnchor="margin" w:hAnchor="text" w:yAlign="inline"/>
              <w:widowControl/>
              <w:jc w:val="center"/>
            </w:pPr>
            <w:r>
              <w:rPr>
                <w:rFonts w:ascii="宋体" w:hAnsi="宋体" w:eastAsia="宋体" w:cs="宋体"/>
                <w:kern w:val="0"/>
                <w:rtl w:val="0"/>
                <w:lang w:val="en-US"/>
              </w:rPr>
              <w:t>197</w:t>
            </w:r>
          </w:p>
        </w:tc>
      </w:tr>
      <w:tr w14:paraId="5334CF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22F9F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E798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D618B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6F989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AD257">
            <w:pPr>
              <w:pStyle w:val="7"/>
              <w:framePr w:wrap="auto" w:vAnchor="margin" w:hAnchor="text" w:yAlign="inline"/>
              <w:jc w:val="center"/>
            </w:pPr>
            <w:r>
              <w:rPr>
                <w:rFonts w:ascii="宋体" w:hAnsi="宋体" w:eastAsia="宋体" w:cs="宋体"/>
                <w:rtl w:val="0"/>
                <w:lang w:val="zh-TW" w:eastAsia="zh-TW"/>
              </w:rPr>
              <w:t>对赌博的处罚</w:t>
            </w:r>
          </w:p>
        </w:tc>
      </w:tr>
      <w:tr w14:paraId="1A76C9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4E0E3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725E8">
            <w:pPr>
              <w:pStyle w:val="7"/>
              <w:framePr w:wrap="auto" w:vAnchor="margin" w:hAnchor="text" w:yAlign="inline"/>
              <w:jc w:val="center"/>
            </w:pPr>
            <w:r>
              <w:rPr>
                <w:rFonts w:ascii="宋体" w:hAnsi="宋体" w:eastAsia="宋体" w:cs="宋体"/>
                <w:rtl w:val="0"/>
                <w:lang w:val="zh-TW" w:eastAsia="zh-TW"/>
              </w:rPr>
              <w:t>治安支队</w:t>
            </w:r>
          </w:p>
        </w:tc>
      </w:tr>
      <w:tr w14:paraId="709232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399D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6DD8FA">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1ECCC3C">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071FDD0">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C64C1D9">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8B23BA1">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A58120B">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36DD7D0">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3FC5C2">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56CED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72A8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92BECD">
            <w:pPr>
              <w:pStyle w:val="7"/>
              <w:framePr w:wrap="auto" w:vAnchor="margin" w:hAnchor="text" w:yAlign="inline"/>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9481B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B42B7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319BA">
            <w:pPr>
              <w:pStyle w:val="7"/>
              <w:framePr w:wrap="auto" w:vAnchor="margin" w:hAnchor="text" w:yAlign="inline"/>
              <w:widowControl/>
              <w:jc w:val="center"/>
            </w:pPr>
            <w:r>
              <w:rPr>
                <w:rFonts w:ascii="宋体" w:hAnsi="宋体" w:eastAsia="宋体" w:cs="宋体"/>
                <w:kern w:val="0"/>
                <w:rtl w:val="0"/>
                <w:lang w:val="en-US"/>
              </w:rPr>
              <w:t>0825-2510040</w:t>
            </w:r>
          </w:p>
        </w:tc>
      </w:tr>
    </w:tbl>
    <w:p w14:paraId="3D7E111D">
      <w:pPr>
        <w:pStyle w:val="7"/>
        <w:framePr w:wrap="auto" w:vAnchor="margin" w:hAnchor="text" w:yAlign="inline"/>
        <w:rPr>
          <w:rFonts w:ascii="宋体" w:hAnsi="宋体" w:eastAsia="宋体" w:cs="宋体"/>
        </w:rPr>
      </w:pPr>
    </w:p>
    <w:p w14:paraId="5ED4ECAD">
      <w:pPr>
        <w:pStyle w:val="7"/>
        <w:framePr w:wrap="auto" w:vAnchor="margin" w:hAnchor="text" w:yAlign="inline"/>
        <w:rPr>
          <w:rFonts w:ascii="宋体" w:hAnsi="宋体" w:eastAsia="宋体" w:cs="宋体"/>
        </w:rPr>
      </w:pPr>
    </w:p>
    <w:p w14:paraId="1F5EFDA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5632B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12164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4092DC">
            <w:pPr>
              <w:pStyle w:val="7"/>
              <w:framePr w:wrap="auto" w:vAnchor="margin" w:hAnchor="text" w:yAlign="inline"/>
              <w:widowControl/>
              <w:jc w:val="center"/>
            </w:pPr>
            <w:r>
              <w:rPr>
                <w:rFonts w:ascii="宋体" w:hAnsi="宋体" w:eastAsia="宋体" w:cs="宋体"/>
                <w:kern w:val="0"/>
                <w:rtl w:val="0"/>
                <w:lang w:val="en-US"/>
              </w:rPr>
              <w:t>198</w:t>
            </w:r>
          </w:p>
        </w:tc>
      </w:tr>
      <w:tr w14:paraId="372E56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7DE2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0902F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6D006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D7C6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3BF8A7">
            <w:pPr>
              <w:pStyle w:val="7"/>
              <w:framePr w:wrap="auto" w:vAnchor="margin" w:hAnchor="text" w:yAlign="inline"/>
              <w:jc w:val="center"/>
            </w:pPr>
            <w:r>
              <w:rPr>
                <w:rFonts w:ascii="宋体" w:hAnsi="宋体" w:eastAsia="宋体" w:cs="宋体"/>
                <w:rtl w:val="0"/>
                <w:lang w:val="zh-TW" w:eastAsia="zh-TW"/>
              </w:rPr>
              <w:t>对非法种植毒品原植物的处罚</w:t>
            </w:r>
          </w:p>
        </w:tc>
      </w:tr>
      <w:tr w14:paraId="5DD862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6ECCF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53AD99">
            <w:pPr>
              <w:pStyle w:val="7"/>
              <w:framePr w:wrap="auto" w:vAnchor="margin" w:hAnchor="text" w:yAlign="inline"/>
              <w:jc w:val="center"/>
            </w:pPr>
            <w:r>
              <w:rPr>
                <w:rFonts w:ascii="宋体" w:hAnsi="宋体" w:eastAsia="宋体" w:cs="宋体"/>
                <w:rtl w:val="0"/>
                <w:lang w:val="zh-TW" w:eastAsia="zh-TW"/>
              </w:rPr>
              <w:t>禁毒支队</w:t>
            </w:r>
          </w:p>
        </w:tc>
      </w:tr>
      <w:tr w14:paraId="6D9A9D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507D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F0F329">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5E1C73D">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4FBCCCB">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C706D26">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AE7362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E00139A">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8A4B3A7">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9F3290F">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48141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6637B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29AC1">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9EFE6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A2A6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03FFB">
            <w:pPr>
              <w:pStyle w:val="7"/>
              <w:framePr w:wrap="auto" w:vAnchor="margin" w:hAnchor="text" w:yAlign="inline"/>
              <w:widowControl/>
              <w:jc w:val="center"/>
            </w:pPr>
            <w:r>
              <w:rPr>
                <w:rFonts w:ascii="宋体" w:hAnsi="宋体" w:eastAsia="宋体" w:cs="宋体"/>
                <w:kern w:val="0"/>
                <w:rtl w:val="0"/>
                <w:lang w:val="en-US"/>
              </w:rPr>
              <w:t>0825-2510040</w:t>
            </w:r>
          </w:p>
        </w:tc>
      </w:tr>
    </w:tbl>
    <w:p w14:paraId="0C3D4DDD">
      <w:pPr>
        <w:pStyle w:val="7"/>
        <w:framePr w:wrap="auto" w:vAnchor="margin" w:hAnchor="text" w:yAlign="inline"/>
        <w:rPr>
          <w:rFonts w:ascii="宋体" w:hAnsi="宋体" w:eastAsia="宋体" w:cs="宋体"/>
        </w:rPr>
      </w:pPr>
    </w:p>
    <w:p w14:paraId="7D21726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1C8D2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2A937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2E8EF">
            <w:pPr>
              <w:pStyle w:val="7"/>
              <w:framePr w:wrap="auto" w:vAnchor="margin" w:hAnchor="text" w:yAlign="inline"/>
              <w:widowControl/>
              <w:jc w:val="center"/>
            </w:pPr>
            <w:r>
              <w:rPr>
                <w:rFonts w:ascii="宋体" w:hAnsi="宋体" w:eastAsia="宋体" w:cs="宋体"/>
                <w:kern w:val="0"/>
                <w:rtl w:val="0"/>
                <w:lang w:val="en-US"/>
              </w:rPr>
              <w:t>199</w:t>
            </w:r>
          </w:p>
        </w:tc>
      </w:tr>
      <w:tr w14:paraId="420C5B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985F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A4FEC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614B0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66C8B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E4E1B">
            <w:pPr>
              <w:pStyle w:val="7"/>
              <w:framePr w:wrap="auto" w:vAnchor="margin" w:hAnchor="text" w:yAlign="inline"/>
              <w:jc w:val="center"/>
            </w:pPr>
            <w:r>
              <w:rPr>
                <w:rFonts w:ascii="宋体" w:hAnsi="宋体" w:eastAsia="宋体" w:cs="宋体"/>
                <w:rtl w:val="0"/>
                <w:lang w:val="zh-TW" w:eastAsia="zh-TW"/>
              </w:rPr>
              <w:t>对非法买卖、运输、携带、持有毒品原植物种苗的处罚</w:t>
            </w:r>
          </w:p>
        </w:tc>
      </w:tr>
      <w:tr w14:paraId="09D940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53143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F506C">
            <w:pPr>
              <w:pStyle w:val="7"/>
              <w:framePr w:wrap="auto" w:vAnchor="margin" w:hAnchor="text" w:yAlign="inline"/>
              <w:jc w:val="center"/>
            </w:pPr>
            <w:r>
              <w:rPr>
                <w:rFonts w:ascii="宋体" w:hAnsi="宋体" w:eastAsia="宋体" w:cs="宋体"/>
                <w:rtl w:val="0"/>
                <w:lang w:val="zh-TW" w:eastAsia="zh-TW"/>
              </w:rPr>
              <w:t>禁毒支队</w:t>
            </w:r>
          </w:p>
        </w:tc>
      </w:tr>
      <w:tr w14:paraId="797A4E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221B1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E97418">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1D0B00D">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646F492">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DC0135B">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26EF09A">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E6E688E">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2E1F0D6">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E2655B">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A514B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B5C9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71FCB">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2B8A7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62712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93BC6">
            <w:pPr>
              <w:pStyle w:val="7"/>
              <w:framePr w:wrap="auto" w:vAnchor="margin" w:hAnchor="text" w:yAlign="inline"/>
              <w:widowControl/>
              <w:jc w:val="center"/>
            </w:pPr>
            <w:r>
              <w:rPr>
                <w:rFonts w:ascii="宋体" w:hAnsi="宋体" w:eastAsia="宋体" w:cs="宋体"/>
                <w:kern w:val="0"/>
                <w:rtl w:val="0"/>
                <w:lang w:val="en-US"/>
              </w:rPr>
              <w:t>0825-2510040</w:t>
            </w:r>
          </w:p>
        </w:tc>
      </w:tr>
    </w:tbl>
    <w:p w14:paraId="444CFE54">
      <w:pPr>
        <w:pStyle w:val="7"/>
        <w:framePr w:wrap="auto" w:vAnchor="margin" w:hAnchor="text" w:yAlign="inline"/>
        <w:rPr>
          <w:rFonts w:ascii="宋体" w:hAnsi="宋体" w:eastAsia="宋体" w:cs="宋体"/>
        </w:rPr>
      </w:pPr>
    </w:p>
    <w:p w14:paraId="5C247CB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FA90A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2F05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7D7EA1">
            <w:pPr>
              <w:pStyle w:val="7"/>
              <w:framePr w:wrap="auto" w:vAnchor="margin" w:hAnchor="text" w:yAlign="inline"/>
              <w:widowControl/>
              <w:jc w:val="center"/>
            </w:pPr>
            <w:r>
              <w:rPr>
                <w:rFonts w:ascii="宋体" w:hAnsi="宋体" w:eastAsia="宋体" w:cs="宋体"/>
                <w:kern w:val="0"/>
                <w:rtl w:val="0"/>
                <w:lang w:val="en-US"/>
              </w:rPr>
              <w:t>200</w:t>
            </w:r>
          </w:p>
        </w:tc>
      </w:tr>
      <w:tr w14:paraId="7D945D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EAAC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05EC4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3C040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E3CD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CA3B2">
            <w:pPr>
              <w:pStyle w:val="7"/>
              <w:framePr w:wrap="auto" w:vAnchor="margin" w:hAnchor="text" w:yAlign="inline"/>
              <w:jc w:val="center"/>
            </w:pPr>
            <w:r>
              <w:rPr>
                <w:rFonts w:ascii="宋体" w:hAnsi="宋体" w:eastAsia="宋体" w:cs="宋体"/>
                <w:rtl w:val="0"/>
                <w:lang w:val="zh-TW" w:eastAsia="zh-TW"/>
              </w:rPr>
              <w:t>对非法运输、买卖、储存、使用罂粟壳的处罚</w:t>
            </w:r>
          </w:p>
        </w:tc>
      </w:tr>
      <w:tr w14:paraId="3D98F3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06394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DB2F6">
            <w:pPr>
              <w:pStyle w:val="7"/>
              <w:framePr w:wrap="auto" w:vAnchor="margin" w:hAnchor="text" w:yAlign="inline"/>
              <w:jc w:val="center"/>
            </w:pPr>
            <w:r>
              <w:rPr>
                <w:rFonts w:ascii="宋体" w:hAnsi="宋体" w:eastAsia="宋体" w:cs="宋体"/>
                <w:rtl w:val="0"/>
                <w:lang w:val="zh-TW" w:eastAsia="zh-TW"/>
              </w:rPr>
              <w:t>禁毒支队</w:t>
            </w:r>
          </w:p>
        </w:tc>
      </w:tr>
      <w:tr w14:paraId="70C881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D293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BD380">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703F1C">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721E543">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EA6B346">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216EA5D">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5E84BE0">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51E48FA">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2CB2F9D">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4A63F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0490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7A645">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10D8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E70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FBA69A">
            <w:pPr>
              <w:pStyle w:val="7"/>
              <w:framePr w:wrap="auto" w:vAnchor="margin" w:hAnchor="text" w:yAlign="inline"/>
              <w:widowControl/>
              <w:jc w:val="center"/>
            </w:pPr>
            <w:r>
              <w:rPr>
                <w:rFonts w:ascii="宋体" w:hAnsi="宋体" w:eastAsia="宋体" w:cs="宋体"/>
                <w:kern w:val="0"/>
                <w:rtl w:val="0"/>
                <w:lang w:val="en-US"/>
              </w:rPr>
              <w:t>0825-2510040</w:t>
            </w:r>
          </w:p>
        </w:tc>
      </w:tr>
    </w:tbl>
    <w:p w14:paraId="1153ED16">
      <w:pPr>
        <w:pStyle w:val="7"/>
        <w:framePr w:wrap="auto" w:vAnchor="margin" w:hAnchor="text" w:yAlign="inline"/>
        <w:rPr>
          <w:rFonts w:ascii="宋体" w:hAnsi="宋体" w:eastAsia="宋体" w:cs="宋体"/>
        </w:rPr>
      </w:pPr>
    </w:p>
    <w:p w14:paraId="36F4DA7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DA480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316E8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00E915">
            <w:pPr>
              <w:pStyle w:val="7"/>
              <w:framePr w:wrap="auto" w:vAnchor="margin" w:hAnchor="text" w:yAlign="inline"/>
              <w:widowControl/>
              <w:jc w:val="center"/>
            </w:pPr>
            <w:r>
              <w:rPr>
                <w:rFonts w:ascii="宋体" w:hAnsi="宋体" w:eastAsia="宋体" w:cs="宋体"/>
                <w:kern w:val="0"/>
                <w:rtl w:val="0"/>
                <w:lang w:val="en-US"/>
              </w:rPr>
              <w:t>201</w:t>
            </w:r>
          </w:p>
        </w:tc>
      </w:tr>
      <w:tr w14:paraId="2D9572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2008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EA297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886B9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5389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97ACB4">
            <w:pPr>
              <w:pStyle w:val="7"/>
              <w:framePr w:wrap="auto" w:vAnchor="margin" w:hAnchor="text" w:yAlign="inline"/>
              <w:jc w:val="center"/>
            </w:pPr>
            <w:r>
              <w:rPr>
                <w:rFonts w:ascii="宋体" w:hAnsi="宋体" w:eastAsia="宋体" w:cs="宋体"/>
                <w:rtl w:val="0"/>
                <w:lang w:val="zh-TW" w:eastAsia="zh-TW"/>
              </w:rPr>
              <w:t>对非法持有毒品的处罚</w:t>
            </w:r>
          </w:p>
        </w:tc>
      </w:tr>
      <w:tr w14:paraId="609279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7F7AC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C7986B">
            <w:pPr>
              <w:pStyle w:val="7"/>
              <w:framePr w:wrap="auto" w:vAnchor="margin" w:hAnchor="text" w:yAlign="inline"/>
              <w:jc w:val="center"/>
            </w:pPr>
            <w:r>
              <w:rPr>
                <w:rFonts w:ascii="宋体" w:hAnsi="宋体" w:eastAsia="宋体" w:cs="宋体"/>
                <w:rtl w:val="0"/>
                <w:lang w:val="zh-TW" w:eastAsia="zh-TW"/>
              </w:rPr>
              <w:t>禁毒支队</w:t>
            </w:r>
          </w:p>
        </w:tc>
      </w:tr>
      <w:tr w14:paraId="1C9D1A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2C71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032549">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F28C223">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6522876">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133758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D04B2F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6CF59F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1B04A78">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7AEDFE">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068B6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AE77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1A1F56">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989F3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C27E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B39FA">
            <w:pPr>
              <w:pStyle w:val="7"/>
              <w:framePr w:wrap="auto" w:vAnchor="margin" w:hAnchor="text" w:yAlign="inline"/>
              <w:widowControl/>
              <w:jc w:val="center"/>
            </w:pPr>
            <w:r>
              <w:rPr>
                <w:rFonts w:ascii="宋体" w:hAnsi="宋体" w:eastAsia="宋体" w:cs="宋体"/>
                <w:kern w:val="0"/>
                <w:rtl w:val="0"/>
                <w:lang w:val="en-US"/>
              </w:rPr>
              <w:t>0825-2510040</w:t>
            </w:r>
          </w:p>
        </w:tc>
      </w:tr>
    </w:tbl>
    <w:p w14:paraId="21CCC38B">
      <w:pPr>
        <w:pStyle w:val="7"/>
        <w:framePr w:wrap="auto" w:vAnchor="margin" w:hAnchor="text" w:yAlign="inline"/>
        <w:rPr>
          <w:rFonts w:ascii="宋体" w:hAnsi="宋体" w:eastAsia="宋体" w:cs="宋体"/>
        </w:rPr>
      </w:pPr>
    </w:p>
    <w:p w14:paraId="3E44C2C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0A83F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7A6B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1C4E4D">
            <w:pPr>
              <w:pStyle w:val="7"/>
              <w:framePr w:wrap="auto" w:vAnchor="margin" w:hAnchor="text" w:yAlign="inline"/>
              <w:widowControl/>
              <w:jc w:val="center"/>
            </w:pPr>
            <w:r>
              <w:rPr>
                <w:rFonts w:ascii="宋体" w:hAnsi="宋体" w:eastAsia="宋体" w:cs="宋体"/>
                <w:kern w:val="0"/>
                <w:rtl w:val="0"/>
                <w:lang w:val="en-US"/>
              </w:rPr>
              <w:t>202</w:t>
            </w:r>
          </w:p>
        </w:tc>
      </w:tr>
      <w:tr w14:paraId="418C2B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6E80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ADEEC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5D2C6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9D7F9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B1E2E">
            <w:pPr>
              <w:pStyle w:val="7"/>
              <w:framePr w:wrap="auto" w:vAnchor="margin" w:hAnchor="text" w:yAlign="inline"/>
              <w:jc w:val="center"/>
            </w:pPr>
            <w:r>
              <w:rPr>
                <w:rFonts w:ascii="宋体" w:hAnsi="宋体" w:eastAsia="宋体" w:cs="宋体"/>
                <w:rtl w:val="0"/>
                <w:lang w:val="zh-TW" w:eastAsia="zh-TW"/>
              </w:rPr>
              <w:t>对提供毒品的处罚</w:t>
            </w:r>
          </w:p>
        </w:tc>
      </w:tr>
      <w:tr w14:paraId="4EBE9E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0135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1EB80">
            <w:pPr>
              <w:pStyle w:val="7"/>
              <w:framePr w:wrap="auto" w:vAnchor="margin" w:hAnchor="text" w:yAlign="inline"/>
              <w:jc w:val="center"/>
            </w:pPr>
            <w:r>
              <w:rPr>
                <w:rFonts w:ascii="宋体" w:hAnsi="宋体" w:eastAsia="宋体" w:cs="宋体"/>
                <w:rtl w:val="0"/>
                <w:lang w:val="zh-TW" w:eastAsia="zh-TW"/>
              </w:rPr>
              <w:t>禁毒支队</w:t>
            </w:r>
          </w:p>
        </w:tc>
      </w:tr>
      <w:tr w14:paraId="341F5D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A692E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1324C6">
            <w:pPr>
              <w:pStyle w:val="7"/>
              <w:framePr w:wrap="auto" w:vAnchor="margin" w:hAnchor="text" w:yAlign="inline"/>
              <w:widowControl/>
              <w:ind w:firstLine="48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75370C9">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A65DC41">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B3AF3F2">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59DCA89">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F919917">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67A7365">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3C8CFB2">
            <w:pPr>
              <w:pStyle w:val="7"/>
              <w:framePr w:wrap="auto" w:vAnchor="margin" w:hAnchor="text" w:yAlign="inline"/>
              <w:widowControl/>
              <w:bidi w:val="0"/>
              <w:ind w:left="0" w:right="0" w:firstLine="48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AA5A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772DA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52CDB8">
            <w:pPr>
              <w:pStyle w:val="7"/>
              <w:framePr w:wrap="auto" w:vAnchor="margin" w:hAnchor="text" w:yAlign="inline"/>
              <w:spacing w:line="280" w:lineRule="exact"/>
              <w:ind w:firstLine="48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6DC36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C22E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9CE28">
            <w:pPr>
              <w:pStyle w:val="7"/>
              <w:framePr w:wrap="auto" w:vAnchor="margin" w:hAnchor="text" w:yAlign="inline"/>
              <w:widowControl/>
              <w:jc w:val="center"/>
            </w:pPr>
            <w:r>
              <w:rPr>
                <w:rFonts w:ascii="宋体" w:hAnsi="宋体" w:eastAsia="宋体" w:cs="宋体"/>
                <w:kern w:val="0"/>
                <w:rtl w:val="0"/>
                <w:lang w:val="en-US"/>
              </w:rPr>
              <w:t>0825-2510040</w:t>
            </w:r>
          </w:p>
        </w:tc>
      </w:tr>
    </w:tbl>
    <w:p w14:paraId="644A576E">
      <w:pPr>
        <w:pStyle w:val="7"/>
        <w:framePr w:wrap="auto" w:vAnchor="margin" w:hAnchor="text" w:yAlign="inline"/>
        <w:rPr>
          <w:rFonts w:ascii="宋体" w:hAnsi="宋体" w:eastAsia="宋体" w:cs="宋体"/>
        </w:rPr>
      </w:pPr>
    </w:p>
    <w:p w14:paraId="4E14835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87476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E045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8860A9">
            <w:pPr>
              <w:pStyle w:val="7"/>
              <w:framePr w:wrap="auto" w:vAnchor="margin" w:hAnchor="text" w:yAlign="inline"/>
              <w:widowControl/>
              <w:jc w:val="center"/>
            </w:pPr>
            <w:r>
              <w:rPr>
                <w:rFonts w:ascii="宋体" w:hAnsi="宋体" w:eastAsia="宋体" w:cs="宋体"/>
                <w:kern w:val="0"/>
                <w:rtl w:val="0"/>
                <w:lang w:val="en-US"/>
              </w:rPr>
              <w:t>203</w:t>
            </w:r>
          </w:p>
        </w:tc>
      </w:tr>
      <w:tr w14:paraId="73484B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D07E6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C646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1A51F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B23D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29544">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吸毒</w:t>
            </w:r>
            <w:r>
              <w:rPr>
                <w:rFonts w:ascii="宋体" w:hAnsi="宋体" w:eastAsia="宋体" w:cs="宋体"/>
                <w:rtl w:val="0"/>
                <w:lang w:val="zh-TW" w:eastAsia="zh-TW"/>
              </w:rPr>
              <w:t>的处罚</w:t>
            </w:r>
          </w:p>
        </w:tc>
      </w:tr>
      <w:tr w14:paraId="6F0495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EF79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453AA">
            <w:pPr>
              <w:pStyle w:val="7"/>
              <w:framePr w:wrap="auto" w:vAnchor="margin" w:hAnchor="text" w:yAlign="inline"/>
              <w:jc w:val="center"/>
            </w:pPr>
            <w:r>
              <w:rPr>
                <w:rFonts w:ascii="宋体" w:hAnsi="宋体" w:eastAsia="宋体" w:cs="宋体"/>
                <w:rtl w:val="0"/>
                <w:lang w:val="zh-TW" w:eastAsia="zh-TW"/>
              </w:rPr>
              <w:t>禁毒支队</w:t>
            </w:r>
          </w:p>
        </w:tc>
      </w:tr>
      <w:tr w14:paraId="4178BE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54AD1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CFE0C">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F9A5399">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5D79DAE">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0A0779C">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34FD93C">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6F5C33A">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249BF9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8D973B7">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C6697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FF75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015EC">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7EF0D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77C8E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73BA28">
            <w:pPr>
              <w:pStyle w:val="7"/>
              <w:framePr w:wrap="auto" w:vAnchor="margin" w:hAnchor="text" w:yAlign="inline"/>
              <w:widowControl/>
              <w:jc w:val="center"/>
            </w:pPr>
            <w:r>
              <w:rPr>
                <w:rFonts w:ascii="宋体" w:hAnsi="宋体" w:eastAsia="宋体" w:cs="宋体"/>
                <w:kern w:val="0"/>
                <w:rtl w:val="0"/>
                <w:lang w:val="en-US"/>
              </w:rPr>
              <w:t>0825-2510040</w:t>
            </w:r>
          </w:p>
        </w:tc>
      </w:tr>
    </w:tbl>
    <w:p w14:paraId="431C3735">
      <w:pPr>
        <w:pStyle w:val="7"/>
        <w:framePr w:wrap="auto" w:vAnchor="margin" w:hAnchor="text" w:yAlign="inline"/>
        <w:rPr>
          <w:rFonts w:ascii="宋体" w:hAnsi="宋体" w:eastAsia="宋体" w:cs="宋体"/>
        </w:rPr>
      </w:pPr>
    </w:p>
    <w:p w14:paraId="272B479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367BA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A745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54A830">
            <w:pPr>
              <w:pStyle w:val="7"/>
              <w:framePr w:wrap="auto" w:vAnchor="margin" w:hAnchor="text" w:yAlign="inline"/>
              <w:widowControl/>
              <w:jc w:val="center"/>
            </w:pPr>
            <w:r>
              <w:rPr>
                <w:rFonts w:ascii="宋体" w:hAnsi="宋体" w:eastAsia="宋体" w:cs="宋体"/>
                <w:kern w:val="0"/>
                <w:rtl w:val="0"/>
                <w:lang w:val="en-US"/>
              </w:rPr>
              <w:t>204</w:t>
            </w:r>
          </w:p>
        </w:tc>
      </w:tr>
      <w:tr w14:paraId="48BD90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0D536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3E141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B098B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E0F58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B6E0C1">
            <w:pPr>
              <w:pStyle w:val="7"/>
              <w:framePr w:wrap="auto" w:vAnchor="margin" w:hAnchor="text" w:yAlign="inline"/>
              <w:jc w:val="center"/>
            </w:pPr>
            <w:r>
              <w:rPr>
                <w:rFonts w:ascii="宋体" w:hAnsi="宋体" w:eastAsia="宋体" w:cs="宋体"/>
                <w:rtl w:val="0"/>
                <w:lang w:val="zh-TW" w:eastAsia="zh-TW"/>
              </w:rPr>
              <w:t>对胁迫、欺骗开具麻醉药品、精神药品的处罚</w:t>
            </w:r>
          </w:p>
        </w:tc>
      </w:tr>
      <w:tr w14:paraId="4BD84F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C5F0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61C5F8">
            <w:pPr>
              <w:pStyle w:val="7"/>
              <w:framePr w:wrap="auto" w:vAnchor="margin" w:hAnchor="text" w:yAlign="inline"/>
              <w:jc w:val="center"/>
            </w:pPr>
            <w:r>
              <w:rPr>
                <w:rFonts w:ascii="宋体" w:hAnsi="宋体" w:eastAsia="宋体" w:cs="宋体"/>
                <w:rtl w:val="0"/>
                <w:lang w:val="zh-TW" w:eastAsia="zh-TW"/>
              </w:rPr>
              <w:t>禁毒支队</w:t>
            </w:r>
          </w:p>
        </w:tc>
      </w:tr>
      <w:tr w14:paraId="4A5FF0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0B1E3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D7BCC">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DFF0A6A">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5E6EB78">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8828257">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9E5A90">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2325D0E">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3ABBF5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A305DB2">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699CB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45B7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EF3DB">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FE16F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80F8E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C5A693">
            <w:pPr>
              <w:pStyle w:val="7"/>
              <w:framePr w:wrap="auto" w:vAnchor="margin" w:hAnchor="text" w:yAlign="inline"/>
              <w:widowControl/>
              <w:jc w:val="center"/>
            </w:pPr>
            <w:r>
              <w:rPr>
                <w:rFonts w:ascii="宋体" w:hAnsi="宋体" w:eastAsia="宋体" w:cs="宋体"/>
                <w:kern w:val="0"/>
                <w:rtl w:val="0"/>
                <w:lang w:val="en-US"/>
              </w:rPr>
              <w:t>0825-2510040</w:t>
            </w:r>
          </w:p>
        </w:tc>
      </w:tr>
    </w:tbl>
    <w:p w14:paraId="2BA9A55E">
      <w:pPr>
        <w:pStyle w:val="7"/>
        <w:framePr w:wrap="auto" w:vAnchor="margin" w:hAnchor="text" w:yAlign="inline"/>
        <w:rPr>
          <w:rFonts w:ascii="宋体" w:hAnsi="宋体" w:eastAsia="宋体" w:cs="宋体"/>
        </w:rPr>
      </w:pPr>
    </w:p>
    <w:p w14:paraId="20EF795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ECF43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D751F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40DAF">
            <w:pPr>
              <w:pStyle w:val="7"/>
              <w:framePr w:wrap="auto" w:vAnchor="margin" w:hAnchor="text" w:yAlign="inline"/>
              <w:widowControl/>
              <w:jc w:val="center"/>
            </w:pPr>
            <w:r>
              <w:rPr>
                <w:rFonts w:ascii="宋体" w:hAnsi="宋体" w:eastAsia="宋体" w:cs="宋体"/>
                <w:kern w:val="0"/>
                <w:rtl w:val="0"/>
                <w:lang w:val="en-US"/>
              </w:rPr>
              <w:t>205</w:t>
            </w:r>
          </w:p>
        </w:tc>
      </w:tr>
      <w:tr w14:paraId="475EDB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494F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DD3B6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61E40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DFD2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374E4">
            <w:pPr>
              <w:pStyle w:val="7"/>
              <w:framePr w:wrap="auto" w:vAnchor="margin" w:hAnchor="text" w:yAlign="inline"/>
              <w:jc w:val="center"/>
            </w:pPr>
            <w:r>
              <w:rPr>
                <w:rFonts w:ascii="宋体" w:hAnsi="宋体" w:eastAsia="宋体" w:cs="宋体"/>
                <w:rtl w:val="0"/>
                <w:lang w:val="zh-TW" w:eastAsia="zh-TW"/>
              </w:rPr>
              <w:t>对教唆、引诱、欺骗吸毒的处罚</w:t>
            </w:r>
          </w:p>
        </w:tc>
      </w:tr>
      <w:tr w14:paraId="5618CD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A255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CC7F7E">
            <w:pPr>
              <w:pStyle w:val="7"/>
              <w:framePr w:wrap="auto" w:vAnchor="margin" w:hAnchor="text" w:yAlign="inline"/>
              <w:jc w:val="center"/>
            </w:pPr>
            <w:r>
              <w:rPr>
                <w:rFonts w:ascii="宋体" w:hAnsi="宋体" w:eastAsia="宋体" w:cs="宋体"/>
                <w:rtl w:val="0"/>
                <w:lang w:val="zh-TW" w:eastAsia="zh-TW"/>
              </w:rPr>
              <w:t>禁毒支队</w:t>
            </w:r>
          </w:p>
        </w:tc>
      </w:tr>
      <w:tr w14:paraId="0B53EF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72AE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4FE571">
            <w:pPr>
              <w:pStyle w:val="7"/>
              <w:framePr w:wrap="auto" w:vAnchor="margin" w:hAnchor="text" w:yAlign="inline"/>
              <w:widowControl/>
              <w:ind w:firstLine="48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03125E4">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1E8917B">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832A55C">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EA95CA4">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A5A5BE4">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FDE9148">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83AB56C">
            <w:pPr>
              <w:pStyle w:val="7"/>
              <w:framePr w:wrap="auto" w:vAnchor="margin" w:hAnchor="text" w:yAlign="inline"/>
              <w:widowControl/>
              <w:bidi w:val="0"/>
              <w:ind w:left="0" w:right="0" w:firstLine="48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35819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A02E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54276">
            <w:pPr>
              <w:pStyle w:val="7"/>
              <w:framePr w:wrap="auto" w:vAnchor="margin" w:hAnchor="text" w:yAlign="inline"/>
              <w:spacing w:line="280" w:lineRule="exact"/>
              <w:ind w:firstLine="48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C291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B485C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53D91B">
            <w:pPr>
              <w:pStyle w:val="7"/>
              <w:framePr w:wrap="auto" w:vAnchor="margin" w:hAnchor="text" w:yAlign="inline"/>
              <w:widowControl/>
              <w:jc w:val="center"/>
            </w:pPr>
            <w:r>
              <w:rPr>
                <w:rFonts w:ascii="宋体" w:hAnsi="宋体" w:eastAsia="宋体" w:cs="宋体"/>
                <w:kern w:val="0"/>
                <w:rtl w:val="0"/>
                <w:lang w:val="en-US"/>
              </w:rPr>
              <w:t>0825-2510040</w:t>
            </w:r>
          </w:p>
        </w:tc>
      </w:tr>
    </w:tbl>
    <w:p w14:paraId="0D1AEC34">
      <w:pPr>
        <w:pStyle w:val="7"/>
        <w:framePr w:wrap="auto" w:vAnchor="margin" w:hAnchor="text" w:yAlign="inline"/>
        <w:rPr>
          <w:rFonts w:ascii="宋体" w:hAnsi="宋体" w:eastAsia="宋体" w:cs="宋体"/>
        </w:rPr>
      </w:pPr>
    </w:p>
    <w:p w14:paraId="3E5E2795">
      <w:pPr>
        <w:pStyle w:val="7"/>
        <w:framePr w:wrap="auto" w:vAnchor="margin" w:hAnchor="text" w:yAlign="inline"/>
        <w:rPr>
          <w:rFonts w:ascii="宋体" w:hAnsi="宋体" w:eastAsia="宋体" w:cs="宋体"/>
        </w:rPr>
      </w:pPr>
    </w:p>
    <w:p w14:paraId="040AF62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7AC88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9004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B10291">
            <w:pPr>
              <w:pStyle w:val="7"/>
              <w:framePr w:wrap="auto" w:vAnchor="margin" w:hAnchor="text" w:yAlign="inline"/>
              <w:widowControl/>
              <w:jc w:val="center"/>
            </w:pPr>
            <w:r>
              <w:rPr>
                <w:rFonts w:ascii="宋体" w:hAnsi="宋体" w:eastAsia="宋体" w:cs="宋体"/>
                <w:kern w:val="0"/>
                <w:rtl w:val="0"/>
                <w:lang w:val="en-US"/>
              </w:rPr>
              <w:t>206</w:t>
            </w:r>
          </w:p>
        </w:tc>
      </w:tr>
      <w:tr w14:paraId="2FF04F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6347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DE9EE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BC283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DD8D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6FCBAD">
            <w:pPr>
              <w:pStyle w:val="7"/>
              <w:framePr w:wrap="auto" w:vAnchor="margin" w:hAnchor="text" w:yAlign="inline"/>
              <w:jc w:val="center"/>
            </w:pPr>
            <w:r>
              <w:rPr>
                <w:rFonts w:ascii="宋体" w:hAnsi="宋体" w:eastAsia="宋体" w:cs="宋体"/>
                <w:rtl w:val="0"/>
                <w:lang w:val="zh-TW" w:eastAsia="zh-TW"/>
              </w:rPr>
              <w:t>对为吸毒、赌博、卖淫、嫖娼人员通风报信的处罚</w:t>
            </w:r>
          </w:p>
        </w:tc>
      </w:tr>
      <w:tr w14:paraId="5D853B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7961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5C071D">
            <w:pPr>
              <w:pStyle w:val="7"/>
              <w:framePr w:wrap="auto" w:vAnchor="margin" w:hAnchor="text" w:yAlign="inline"/>
              <w:jc w:val="center"/>
            </w:pPr>
            <w:r>
              <w:rPr>
                <w:rFonts w:ascii="宋体" w:hAnsi="宋体" w:eastAsia="宋体" w:cs="宋体"/>
                <w:rtl w:val="0"/>
                <w:lang w:val="zh-TW" w:eastAsia="zh-TW"/>
              </w:rPr>
              <w:t>治安支队、禁毒支队</w:t>
            </w:r>
          </w:p>
        </w:tc>
      </w:tr>
      <w:tr w14:paraId="06581C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FE4B9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4FAF7">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E36D0D3">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26B3724">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E613D82">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4FE865">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198F007">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80FC024">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EDDBA26">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3316F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51AA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370013">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35492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C1A1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74BF29">
            <w:pPr>
              <w:pStyle w:val="7"/>
              <w:framePr w:wrap="auto" w:vAnchor="margin" w:hAnchor="text" w:yAlign="inline"/>
              <w:widowControl/>
              <w:jc w:val="center"/>
            </w:pPr>
            <w:r>
              <w:rPr>
                <w:rFonts w:ascii="宋体" w:hAnsi="宋体" w:eastAsia="宋体" w:cs="宋体"/>
                <w:kern w:val="0"/>
                <w:rtl w:val="0"/>
                <w:lang w:val="en-US"/>
              </w:rPr>
              <w:t>0825-2510040</w:t>
            </w:r>
          </w:p>
        </w:tc>
      </w:tr>
    </w:tbl>
    <w:p w14:paraId="5F5AD842">
      <w:pPr>
        <w:pStyle w:val="7"/>
        <w:framePr w:wrap="auto" w:vAnchor="margin" w:hAnchor="text" w:yAlign="inline"/>
        <w:rPr>
          <w:rFonts w:ascii="宋体" w:hAnsi="宋体" w:eastAsia="宋体" w:cs="宋体"/>
        </w:rPr>
      </w:pPr>
    </w:p>
    <w:p w14:paraId="15FD4D81">
      <w:pPr>
        <w:pStyle w:val="7"/>
        <w:framePr w:wrap="auto" w:vAnchor="margin" w:hAnchor="text" w:yAlign="inline"/>
        <w:rPr>
          <w:rFonts w:ascii="宋体" w:hAnsi="宋体" w:eastAsia="宋体" w:cs="宋体"/>
        </w:rPr>
      </w:pPr>
    </w:p>
    <w:p w14:paraId="769CEBB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7D017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4CA1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DBEFD">
            <w:pPr>
              <w:pStyle w:val="7"/>
              <w:framePr w:wrap="auto" w:vAnchor="margin" w:hAnchor="text" w:yAlign="inline"/>
              <w:widowControl/>
              <w:jc w:val="center"/>
            </w:pPr>
            <w:r>
              <w:rPr>
                <w:rFonts w:ascii="宋体" w:hAnsi="宋体" w:eastAsia="宋体" w:cs="宋体"/>
                <w:kern w:val="0"/>
                <w:rtl w:val="0"/>
                <w:lang w:val="en-US"/>
              </w:rPr>
              <w:t>207</w:t>
            </w:r>
          </w:p>
        </w:tc>
      </w:tr>
      <w:tr w14:paraId="6D41B0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E869C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0E05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B2D34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DF257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B9F67">
            <w:pPr>
              <w:pStyle w:val="7"/>
              <w:framePr w:wrap="auto" w:vAnchor="margin" w:hAnchor="text" w:yAlign="inline"/>
              <w:jc w:val="center"/>
            </w:pPr>
            <w:r>
              <w:rPr>
                <w:rFonts w:ascii="宋体" w:hAnsi="宋体" w:eastAsia="宋体" w:cs="宋体"/>
                <w:rtl w:val="0"/>
                <w:lang w:val="zh-TW" w:eastAsia="zh-TW"/>
              </w:rPr>
              <w:t>对饲养动物干扰正常生活的处罚</w:t>
            </w:r>
          </w:p>
        </w:tc>
      </w:tr>
      <w:tr w14:paraId="232A68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68CE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F3018">
            <w:pPr>
              <w:pStyle w:val="7"/>
              <w:framePr w:wrap="auto" w:vAnchor="margin" w:hAnchor="text" w:yAlign="inline"/>
              <w:jc w:val="center"/>
            </w:pPr>
            <w:r>
              <w:rPr>
                <w:rFonts w:ascii="宋体" w:hAnsi="宋体" w:eastAsia="宋体" w:cs="宋体"/>
                <w:rtl w:val="0"/>
                <w:lang w:val="zh-TW" w:eastAsia="zh-TW"/>
              </w:rPr>
              <w:t>治安支队</w:t>
            </w:r>
          </w:p>
        </w:tc>
      </w:tr>
      <w:tr w14:paraId="1F1276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79FA8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08AD0">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25899C9">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432C04B">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596AA62">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04D47D">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331F2B1">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A3EFE3C">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2307EAC">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B3CDD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57C7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2CFCEB">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4DE04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B90AF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D1A7D">
            <w:pPr>
              <w:pStyle w:val="7"/>
              <w:framePr w:wrap="auto" w:vAnchor="margin" w:hAnchor="text" w:yAlign="inline"/>
              <w:widowControl/>
              <w:jc w:val="center"/>
            </w:pPr>
            <w:r>
              <w:rPr>
                <w:rFonts w:ascii="宋体" w:hAnsi="宋体" w:eastAsia="宋体" w:cs="宋体"/>
                <w:kern w:val="0"/>
                <w:rtl w:val="0"/>
                <w:lang w:val="en-US"/>
              </w:rPr>
              <w:t>0825-2510040</w:t>
            </w:r>
          </w:p>
        </w:tc>
      </w:tr>
    </w:tbl>
    <w:p w14:paraId="0D2503FC">
      <w:pPr>
        <w:pStyle w:val="7"/>
        <w:framePr w:wrap="auto" w:vAnchor="margin" w:hAnchor="text" w:yAlign="inline"/>
        <w:rPr>
          <w:rFonts w:ascii="宋体" w:hAnsi="宋体" w:eastAsia="宋体" w:cs="宋体"/>
        </w:rPr>
      </w:pPr>
    </w:p>
    <w:p w14:paraId="23AB17E4">
      <w:pPr>
        <w:pStyle w:val="7"/>
        <w:framePr w:wrap="auto" w:vAnchor="margin" w:hAnchor="text" w:yAlign="inline"/>
        <w:rPr>
          <w:rFonts w:ascii="宋体" w:hAnsi="宋体" w:eastAsia="宋体" w:cs="宋体"/>
        </w:rPr>
      </w:pPr>
    </w:p>
    <w:p w14:paraId="7F46DF9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AA58C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7364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77EA10">
            <w:pPr>
              <w:pStyle w:val="7"/>
              <w:framePr w:wrap="auto" w:vAnchor="margin" w:hAnchor="text" w:yAlign="inline"/>
              <w:widowControl/>
              <w:jc w:val="center"/>
            </w:pPr>
            <w:r>
              <w:rPr>
                <w:rFonts w:ascii="宋体" w:hAnsi="宋体" w:eastAsia="宋体" w:cs="宋体"/>
                <w:kern w:val="0"/>
                <w:rtl w:val="0"/>
                <w:lang w:val="en-US"/>
              </w:rPr>
              <w:t>208</w:t>
            </w:r>
          </w:p>
        </w:tc>
      </w:tr>
      <w:tr w14:paraId="4411F7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1097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4548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B3F2F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9A6D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5E33B8">
            <w:pPr>
              <w:pStyle w:val="7"/>
              <w:framePr w:wrap="auto" w:vAnchor="margin" w:hAnchor="text" w:yAlign="inline"/>
              <w:jc w:val="center"/>
            </w:pPr>
            <w:r>
              <w:rPr>
                <w:rFonts w:ascii="宋体" w:hAnsi="宋体" w:eastAsia="宋体" w:cs="宋体"/>
                <w:rtl w:val="0"/>
                <w:lang w:val="zh-TW" w:eastAsia="zh-TW"/>
              </w:rPr>
              <w:t>对放任动物恐吓他人的处罚</w:t>
            </w:r>
          </w:p>
        </w:tc>
      </w:tr>
      <w:tr w14:paraId="4D84C4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25AC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6166B">
            <w:pPr>
              <w:pStyle w:val="7"/>
              <w:framePr w:wrap="auto" w:vAnchor="margin" w:hAnchor="text" w:yAlign="inline"/>
              <w:jc w:val="center"/>
            </w:pPr>
            <w:r>
              <w:rPr>
                <w:rFonts w:ascii="宋体" w:hAnsi="宋体" w:eastAsia="宋体" w:cs="宋体"/>
                <w:rtl w:val="0"/>
                <w:lang w:val="zh-TW" w:eastAsia="zh-TW"/>
              </w:rPr>
              <w:t>治安支队</w:t>
            </w:r>
          </w:p>
        </w:tc>
      </w:tr>
      <w:tr w14:paraId="6D4E43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CA1B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032531">
            <w:pPr>
              <w:pStyle w:val="7"/>
              <w:framePr w:wrap="auto" w:vAnchor="margin" w:hAnchor="text" w:yAlign="inline"/>
              <w:widowControl/>
              <w:ind w:firstLine="483"/>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3A958C8">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12E0BD">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89BA67C">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9E331C7">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C2E1E9">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B2A53C2">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EE360D0">
            <w:pPr>
              <w:pStyle w:val="7"/>
              <w:framePr w:wrap="auto" w:vAnchor="margin" w:hAnchor="text" w:yAlign="inline"/>
              <w:widowControl/>
              <w:bidi w:val="0"/>
              <w:ind w:left="0" w:right="0" w:firstLine="483"/>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3C03F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46B7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C5EB3D">
            <w:pPr>
              <w:pStyle w:val="7"/>
              <w:framePr w:wrap="auto" w:vAnchor="margin" w:hAnchor="text" w:yAlign="inline"/>
              <w:spacing w:line="280" w:lineRule="exact"/>
              <w:ind w:firstLine="483"/>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7ECE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DC9B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32E01">
            <w:pPr>
              <w:pStyle w:val="7"/>
              <w:framePr w:wrap="auto" w:vAnchor="margin" w:hAnchor="text" w:yAlign="inline"/>
              <w:widowControl/>
              <w:jc w:val="center"/>
            </w:pPr>
            <w:r>
              <w:rPr>
                <w:rFonts w:ascii="宋体" w:hAnsi="宋体" w:eastAsia="宋体" w:cs="宋体"/>
                <w:kern w:val="0"/>
                <w:rtl w:val="0"/>
                <w:lang w:val="en-US"/>
              </w:rPr>
              <w:t>0825-2510040</w:t>
            </w:r>
          </w:p>
        </w:tc>
      </w:tr>
    </w:tbl>
    <w:p w14:paraId="638E9A06">
      <w:pPr>
        <w:pStyle w:val="7"/>
        <w:framePr w:wrap="auto" w:vAnchor="margin" w:hAnchor="text" w:yAlign="inline"/>
        <w:rPr>
          <w:rFonts w:ascii="宋体" w:hAnsi="宋体" w:eastAsia="宋体" w:cs="宋体"/>
        </w:rPr>
      </w:pPr>
    </w:p>
    <w:p w14:paraId="07D11666">
      <w:pPr>
        <w:pStyle w:val="7"/>
        <w:framePr w:wrap="auto" w:vAnchor="margin" w:hAnchor="text" w:yAlign="inline"/>
        <w:rPr>
          <w:rFonts w:ascii="宋体" w:hAnsi="宋体" w:eastAsia="宋体" w:cs="宋体"/>
        </w:rPr>
      </w:pPr>
    </w:p>
    <w:p w14:paraId="44C5FAF3">
      <w:pPr>
        <w:pStyle w:val="7"/>
        <w:framePr w:wrap="auto" w:vAnchor="margin" w:hAnchor="text" w:yAlign="inline"/>
        <w:rPr>
          <w:rFonts w:ascii="宋体" w:hAnsi="宋体" w:eastAsia="宋体" w:cs="宋体"/>
        </w:rPr>
      </w:pPr>
    </w:p>
    <w:p w14:paraId="4E94807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A25AE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D815E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1C5124">
            <w:pPr>
              <w:pStyle w:val="7"/>
              <w:framePr w:wrap="auto" w:vAnchor="margin" w:hAnchor="text" w:yAlign="inline"/>
              <w:widowControl/>
              <w:jc w:val="center"/>
            </w:pPr>
            <w:r>
              <w:rPr>
                <w:rFonts w:ascii="宋体" w:hAnsi="宋体" w:eastAsia="宋体" w:cs="宋体"/>
                <w:kern w:val="0"/>
                <w:rtl w:val="0"/>
                <w:lang w:val="en-US"/>
              </w:rPr>
              <w:t>209</w:t>
            </w:r>
          </w:p>
        </w:tc>
      </w:tr>
      <w:tr w14:paraId="006BBF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40BC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DC930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13D9F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ED18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9E7DF">
            <w:pPr>
              <w:pStyle w:val="7"/>
              <w:framePr w:wrap="auto" w:vAnchor="margin" w:hAnchor="text" w:yAlign="inline"/>
              <w:jc w:val="center"/>
            </w:pPr>
            <w:r>
              <w:rPr>
                <w:rFonts w:ascii="宋体" w:hAnsi="宋体" w:eastAsia="宋体" w:cs="宋体"/>
                <w:kern w:val="0"/>
                <w:rtl w:val="0"/>
                <w:lang w:val="zh-TW" w:eastAsia="zh-TW"/>
              </w:rPr>
              <w:t>对担保人不履行担保义务的处罚</w:t>
            </w:r>
          </w:p>
        </w:tc>
      </w:tr>
      <w:tr w14:paraId="7E5B9C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51197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8F82FE">
            <w:pPr>
              <w:pStyle w:val="7"/>
              <w:framePr w:wrap="auto" w:vAnchor="margin" w:hAnchor="text" w:yAlign="inline"/>
              <w:jc w:val="center"/>
            </w:pPr>
            <w:r>
              <w:rPr>
                <w:rFonts w:ascii="宋体" w:hAnsi="宋体" w:eastAsia="宋体" w:cs="宋体"/>
                <w:rtl w:val="0"/>
                <w:lang w:val="zh-TW" w:eastAsia="zh-TW"/>
              </w:rPr>
              <w:t>治安支队</w:t>
            </w:r>
          </w:p>
        </w:tc>
      </w:tr>
      <w:tr w14:paraId="5D84B9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B524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F6DC4">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03B9A72">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39BED4">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1F8D885">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B106D2D">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152028B">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1DF5C94">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2866FC1">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32E75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5515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C2C731">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6F86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F5B0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5BB20">
            <w:pPr>
              <w:pStyle w:val="7"/>
              <w:framePr w:wrap="auto" w:vAnchor="margin" w:hAnchor="text" w:yAlign="inline"/>
              <w:widowControl/>
              <w:jc w:val="center"/>
            </w:pPr>
            <w:r>
              <w:rPr>
                <w:rFonts w:ascii="宋体" w:hAnsi="宋体" w:eastAsia="宋体" w:cs="宋体"/>
                <w:kern w:val="0"/>
                <w:rtl w:val="0"/>
                <w:lang w:val="en-US"/>
              </w:rPr>
              <w:t>0825-2510040</w:t>
            </w:r>
          </w:p>
        </w:tc>
      </w:tr>
    </w:tbl>
    <w:p w14:paraId="3369D7F8">
      <w:pPr>
        <w:pStyle w:val="7"/>
        <w:framePr w:wrap="auto" w:vAnchor="margin" w:hAnchor="text" w:yAlign="inline"/>
        <w:rPr>
          <w:rFonts w:ascii="宋体" w:hAnsi="宋体" w:eastAsia="宋体" w:cs="宋体"/>
        </w:rPr>
      </w:pPr>
    </w:p>
    <w:p w14:paraId="42D329B0">
      <w:pPr>
        <w:pStyle w:val="7"/>
        <w:framePr w:wrap="auto" w:vAnchor="margin" w:hAnchor="text" w:yAlign="inline"/>
        <w:rPr>
          <w:rFonts w:ascii="宋体" w:hAnsi="宋体" w:eastAsia="宋体" w:cs="宋体"/>
        </w:rPr>
      </w:pPr>
    </w:p>
    <w:p w14:paraId="65A5904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B8226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E3C8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7F32ED">
            <w:pPr>
              <w:pStyle w:val="7"/>
              <w:framePr w:wrap="auto" w:vAnchor="margin" w:hAnchor="text" w:yAlign="inline"/>
              <w:widowControl/>
              <w:jc w:val="center"/>
            </w:pPr>
            <w:r>
              <w:rPr>
                <w:rFonts w:ascii="宋体" w:hAnsi="宋体" w:eastAsia="宋体" w:cs="宋体"/>
                <w:kern w:val="0"/>
                <w:rtl w:val="0"/>
                <w:lang w:val="en-US"/>
              </w:rPr>
              <w:t>210</w:t>
            </w:r>
          </w:p>
        </w:tc>
      </w:tr>
      <w:tr w14:paraId="0303C8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EA76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C39D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B94AB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C72B7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129CA7">
            <w:pPr>
              <w:pStyle w:val="7"/>
              <w:framePr w:wrap="auto" w:vAnchor="margin" w:hAnchor="text" w:yAlign="inline"/>
              <w:jc w:val="center"/>
            </w:pPr>
            <w:r>
              <w:rPr>
                <w:rFonts w:ascii="宋体" w:hAnsi="宋体" w:eastAsia="宋体" w:cs="宋体"/>
                <w:kern w:val="0"/>
                <w:rtl w:val="0"/>
                <w:lang w:val="zh-TW" w:eastAsia="zh-TW"/>
              </w:rPr>
              <w:t>对侮辱国旗的处罚</w:t>
            </w:r>
          </w:p>
        </w:tc>
      </w:tr>
      <w:tr w14:paraId="7FB7B4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E6682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F61C1C">
            <w:pPr>
              <w:pStyle w:val="7"/>
              <w:framePr w:wrap="auto" w:vAnchor="margin" w:hAnchor="text" w:yAlign="inline"/>
              <w:jc w:val="center"/>
            </w:pPr>
            <w:r>
              <w:rPr>
                <w:rFonts w:ascii="宋体" w:hAnsi="宋体" w:eastAsia="宋体" w:cs="宋体"/>
                <w:rtl w:val="0"/>
                <w:lang w:val="zh-TW" w:eastAsia="zh-TW"/>
              </w:rPr>
              <w:t>治安支队</w:t>
            </w:r>
          </w:p>
        </w:tc>
      </w:tr>
      <w:tr w14:paraId="41DAA0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A8638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1E70E5">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A1EC4B">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AFF95FD">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D08128">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5F1A428">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B162D89">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D8438BB">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033B726">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AA735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A791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AFF456">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08B9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678D3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9D20E">
            <w:pPr>
              <w:pStyle w:val="7"/>
              <w:framePr w:wrap="auto" w:vAnchor="margin" w:hAnchor="text" w:yAlign="inline"/>
              <w:widowControl/>
              <w:jc w:val="center"/>
            </w:pPr>
            <w:r>
              <w:rPr>
                <w:rFonts w:ascii="宋体" w:hAnsi="宋体" w:eastAsia="宋体" w:cs="宋体"/>
                <w:kern w:val="0"/>
                <w:rtl w:val="0"/>
                <w:lang w:val="en-US"/>
              </w:rPr>
              <w:t>0825-2510040</w:t>
            </w:r>
          </w:p>
        </w:tc>
      </w:tr>
    </w:tbl>
    <w:p w14:paraId="66762B94">
      <w:pPr>
        <w:pStyle w:val="7"/>
        <w:framePr w:wrap="auto" w:vAnchor="margin" w:hAnchor="text" w:yAlign="inline"/>
        <w:rPr>
          <w:rFonts w:ascii="宋体" w:hAnsi="宋体" w:eastAsia="宋体" w:cs="宋体"/>
        </w:rPr>
      </w:pPr>
    </w:p>
    <w:p w14:paraId="7776DFF5">
      <w:pPr>
        <w:pStyle w:val="7"/>
        <w:framePr w:wrap="auto" w:vAnchor="margin" w:hAnchor="text" w:yAlign="inline"/>
        <w:rPr>
          <w:rFonts w:ascii="宋体" w:hAnsi="宋体" w:eastAsia="宋体" w:cs="宋体"/>
        </w:rPr>
      </w:pPr>
    </w:p>
    <w:p w14:paraId="5D82C9C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98822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22836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B2614">
            <w:pPr>
              <w:pStyle w:val="7"/>
              <w:framePr w:wrap="auto" w:vAnchor="margin" w:hAnchor="text" w:yAlign="inline"/>
              <w:widowControl/>
              <w:jc w:val="center"/>
            </w:pPr>
            <w:r>
              <w:rPr>
                <w:rFonts w:ascii="宋体" w:hAnsi="宋体" w:eastAsia="宋体" w:cs="宋体"/>
                <w:kern w:val="0"/>
                <w:rtl w:val="0"/>
                <w:lang w:val="en-US"/>
              </w:rPr>
              <w:t>211</w:t>
            </w:r>
          </w:p>
        </w:tc>
      </w:tr>
      <w:tr w14:paraId="239C4D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FEC0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0E332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F6A0E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FA573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336D7">
            <w:pPr>
              <w:pStyle w:val="7"/>
              <w:framePr w:wrap="auto" w:vAnchor="margin" w:hAnchor="text" w:yAlign="inline"/>
              <w:jc w:val="center"/>
            </w:pPr>
            <w:r>
              <w:rPr>
                <w:rFonts w:ascii="宋体" w:hAnsi="宋体" w:eastAsia="宋体" w:cs="宋体"/>
                <w:kern w:val="0"/>
                <w:rtl w:val="0"/>
                <w:lang w:val="zh-TW" w:eastAsia="zh-TW"/>
              </w:rPr>
              <w:t>对侮辱国徽的处罚</w:t>
            </w:r>
          </w:p>
        </w:tc>
      </w:tr>
      <w:tr w14:paraId="03A68D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BB50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926BD">
            <w:pPr>
              <w:pStyle w:val="7"/>
              <w:framePr w:wrap="auto" w:vAnchor="margin" w:hAnchor="text" w:yAlign="inline"/>
              <w:jc w:val="center"/>
            </w:pPr>
            <w:r>
              <w:rPr>
                <w:rFonts w:ascii="宋体" w:hAnsi="宋体" w:eastAsia="宋体" w:cs="宋体"/>
                <w:rtl w:val="0"/>
                <w:lang w:val="zh-TW" w:eastAsia="zh-TW"/>
              </w:rPr>
              <w:t>治安支队</w:t>
            </w:r>
          </w:p>
        </w:tc>
      </w:tr>
      <w:tr w14:paraId="0B3734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21C0F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E2B98">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07C31A">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9DEF975">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5597361">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B35B176">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30D8364">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9CBAEF6">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8A66C33">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5A75B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9494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BF7D8">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C19A6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26F40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CBB71E">
            <w:pPr>
              <w:pStyle w:val="7"/>
              <w:framePr w:wrap="auto" w:vAnchor="margin" w:hAnchor="text" w:yAlign="inline"/>
              <w:widowControl/>
              <w:jc w:val="center"/>
            </w:pPr>
            <w:r>
              <w:rPr>
                <w:rFonts w:ascii="宋体" w:hAnsi="宋体" w:eastAsia="宋体" w:cs="宋体"/>
                <w:kern w:val="0"/>
                <w:rtl w:val="0"/>
                <w:lang w:val="en-US"/>
              </w:rPr>
              <w:t>0825-2510040</w:t>
            </w:r>
          </w:p>
        </w:tc>
      </w:tr>
    </w:tbl>
    <w:p w14:paraId="52899B92">
      <w:pPr>
        <w:pStyle w:val="7"/>
        <w:framePr w:wrap="auto" w:vAnchor="margin" w:hAnchor="text" w:yAlign="inline"/>
        <w:rPr>
          <w:rFonts w:ascii="宋体" w:hAnsi="宋体" w:eastAsia="宋体" w:cs="宋体"/>
        </w:rPr>
      </w:pPr>
    </w:p>
    <w:p w14:paraId="601B886E">
      <w:pPr>
        <w:pStyle w:val="7"/>
        <w:framePr w:wrap="auto" w:vAnchor="margin" w:hAnchor="text" w:yAlign="inline"/>
        <w:rPr>
          <w:rFonts w:ascii="宋体" w:hAnsi="宋体" w:eastAsia="宋体" w:cs="宋体"/>
        </w:rPr>
      </w:pPr>
    </w:p>
    <w:p w14:paraId="1661930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D163B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E0AD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407E3">
            <w:pPr>
              <w:pStyle w:val="7"/>
              <w:framePr w:wrap="auto" w:vAnchor="margin" w:hAnchor="text" w:yAlign="inline"/>
              <w:widowControl/>
              <w:jc w:val="center"/>
            </w:pPr>
            <w:r>
              <w:rPr>
                <w:rFonts w:ascii="宋体" w:hAnsi="宋体" w:eastAsia="宋体" w:cs="宋体"/>
                <w:kern w:val="0"/>
                <w:rtl w:val="0"/>
                <w:lang w:val="en-US"/>
              </w:rPr>
              <w:t>212</w:t>
            </w:r>
          </w:p>
        </w:tc>
      </w:tr>
      <w:tr w14:paraId="18BE47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0C870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0EFD0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17BE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1869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B64F23">
            <w:pPr>
              <w:pStyle w:val="7"/>
              <w:framePr w:wrap="auto" w:vAnchor="margin" w:hAnchor="text" w:yAlign="inline"/>
              <w:jc w:val="center"/>
            </w:pPr>
            <w:r>
              <w:rPr>
                <w:rFonts w:ascii="宋体" w:hAnsi="宋体" w:eastAsia="宋体" w:cs="宋体"/>
                <w:kern w:val="0"/>
                <w:rtl w:val="0"/>
                <w:lang w:val="zh-TW" w:eastAsia="zh-TW"/>
              </w:rPr>
              <w:t>对在公共场合侮辱国歌的处罚</w:t>
            </w:r>
          </w:p>
        </w:tc>
      </w:tr>
      <w:tr w14:paraId="056D7E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1E495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F1480">
            <w:pPr>
              <w:pStyle w:val="7"/>
              <w:framePr w:wrap="auto" w:vAnchor="margin" w:hAnchor="text" w:yAlign="inline"/>
              <w:jc w:val="center"/>
            </w:pPr>
            <w:r>
              <w:rPr>
                <w:rFonts w:ascii="宋体" w:hAnsi="宋体" w:eastAsia="宋体" w:cs="宋体"/>
                <w:rtl w:val="0"/>
                <w:lang w:val="zh-TW" w:eastAsia="zh-TW"/>
              </w:rPr>
              <w:t>治安支队</w:t>
            </w:r>
          </w:p>
        </w:tc>
      </w:tr>
      <w:tr w14:paraId="39188B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B48A1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AD24A">
            <w:pPr>
              <w:pStyle w:val="7"/>
              <w:framePr w:wrap="auto" w:vAnchor="margin" w:hAnchor="text" w:yAlign="inline"/>
              <w:widowControl/>
              <w:ind w:firstLine="441"/>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2C75685">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04351B4">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ADEE063">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C595DFF">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DD15652">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D62491">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FA01CE9">
            <w:pPr>
              <w:pStyle w:val="7"/>
              <w:framePr w:wrap="auto" w:vAnchor="margin" w:hAnchor="text" w:yAlign="inline"/>
              <w:widowControl/>
              <w:bidi w:val="0"/>
              <w:ind w:left="0" w:right="0" w:firstLine="441"/>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411E6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08676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0E0CB">
            <w:pPr>
              <w:pStyle w:val="7"/>
              <w:framePr w:wrap="auto" w:vAnchor="margin" w:hAnchor="text" w:yAlign="inline"/>
              <w:spacing w:line="280" w:lineRule="exact"/>
              <w:ind w:firstLine="441"/>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F1000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C7373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7D03A">
            <w:pPr>
              <w:pStyle w:val="7"/>
              <w:framePr w:wrap="auto" w:vAnchor="margin" w:hAnchor="text" w:yAlign="inline"/>
              <w:widowControl/>
              <w:jc w:val="center"/>
            </w:pPr>
            <w:r>
              <w:rPr>
                <w:rFonts w:ascii="宋体" w:hAnsi="宋体" w:eastAsia="宋体" w:cs="宋体"/>
                <w:kern w:val="0"/>
                <w:rtl w:val="0"/>
                <w:lang w:val="en-US"/>
              </w:rPr>
              <w:t>0825-2510040</w:t>
            </w:r>
          </w:p>
        </w:tc>
      </w:tr>
    </w:tbl>
    <w:p w14:paraId="0C9659E4">
      <w:pPr>
        <w:pStyle w:val="7"/>
        <w:framePr w:wrap="auto" w:vAnchor="margin" w:hAnchor="text" w:yAlign="inline"/>
        <w:rPr>
          <w:rFonts w:ascii="宋体" w:hAnsi="宋体" w:eastAsia="宋体" w:cs="宋体"/>
        </w:rPr>
      </w:pPr>
    </w:p>
    <w:p w14:paraId="225A1EF4">
      <w:pPr>
        <w:pStyle w:val="7"/>
        <w:framePr w:wrap="auto" w:vAnchor="margin" w:hAnchor="text" w:yAlign="inline"/>
        <w:rPr>
          <w:rFonts w:ascii="宋体" w:hAnsi="宋体" w:eastAsia="宋体" w:cs="宋体"/>
        </w:rPr>
      </w:pPr>
    </w:p>
    <w:p w14:paraId="14C7B4C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FF5EC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C8DA4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21352">
            <w:pPr>
              <w:pStyle w:val="7"/>
              <w:framePr w:wrap="auto" w:vAnchor="margin" w:hAnchor="text" w:yAlign="inline"/>
              <w:widowControl/>
              <w:jc w:val="center"/>
            </w:pPr>
            <w:r>
              <w:rPr>
                <w:rFonts w:ascii="宋体" w:hAnsi="宋体" w:eastAsia="宋体" w:cs="宋体"/>
                <w:kern w:val="0"/>
                <w:rtl w:val="0"/>
                <w:lang w:val="en-US"/>
              </w:rPr>
              <w:t>213</w:t>
            </w:r>
          </w:p>
        </w:tc>
      </w:tr>
      <w:tr w14:paraId="065EA4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421DD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7791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8188B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13E6E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9F5A3">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出售、购买、运输假币</w:t>
            </w:r>
            <w:r>
              <w:rPr>
                <w:rFonts w:ascii="宋体" w:hAnsi="宋体" w:eastAsia="宋体" w:cs="宋体"/>
                <w:rtl w:val="0"/>
                <w:lang w:val="zh-TW" w:eastAsia="zh-TW"/>
              </w:rPr>
              <w:t>的处罚</w:t>
            </w:r>
          </w:p>
        </w:tc>
      </w:tr>
      <w:tr w14:paraId="510DDF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1DFF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834CA0">
            <w:pPr>
              <w:pStyle w:val="7"/>
              <w:framePr w:wrap="auto" w:vAnchor="margin" w:hAnchor="text" w:yAlign="inline"/>
              <w:jc w:val="center"/>
            </w:pPr>
            <w:r>
              <w:rPr>
                <w:rFonts w:ascii="宋体" w:hAnsi="宋体" w:eastAsia="宋体" w:cs="宋体"/>
                <w:rtl w:val="0"/>
                <w:lang w:val="zh-TW" w:eastAsia="zh-TW"/>
              </w:rPr>
              <w:t>治安支队</w:t>
            </w:r>
          </w:p>
        </w:tc>
      </w:tr>
      <w:tr w14:paraId="11C112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6BD40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B8FAF">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EFFEB37">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DFE54F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7843F59">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390A17F">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683D7E">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5D976C5">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B40E831">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E3C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9518F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02AB7">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FCCF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16543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664A94">
            <w:pPr>
              <w:pStyle w:val="7"/>
              <w:framePr w:wrap="auto" w:vAnchor="margin" w:hAnchor="text" w:yAlign="inline"/>
              <w:widowControl/>
              <w:jc w:val="center"/>
            </w:pPr>
            <w:r>
              <w:rPr>
                <w:rFonts w:ascii="宋体" w:hAnsi="宋体" w:eastAsia="宋体" w:cs="宋体"/>
                <w:kern w:val="0"/>
                <w:rtl w:val="0"/>
                <w:lang w:val="en-US"/>
              </w:rPr>
              <w:t>0825-2510040</w:t>
            </w:r>
          </w:p>
        </w:tc>
      </w:tr>
    </w:tbl>
    <w:p w14:paraId="193E3BED">
      <w:pPr>
        <w:pStyle w:val="7"/>
        <w:framePr w:wrap="auto" w:vAnchor="margin" w:hAnchor="text" w:yAlign="inline"/>
        <w:rPr>
          <w:rFonts w:ascii="宋体" w:hAnsi="宋体" w:eastAsia="宋体" w:cs="宋体"/>
        </w:rPr>
      </w:pPr>
    </w:p>
    <w:p w14:paraId="61ECEF1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0BBBF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C287C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0E56F">
            <w:pPr>
              <w:pStyle w:val="7"/>
              <w:framePr w:wrap="auto" w:vAnchor="margin" w:hAnchor="text" w:yAlign="inline"/>
              <w:widowControl/>
              <w:jc w:val="center"/>
            </w:pPr>
            <w:r>
              <w:rPr>
                <w:rFonts w:ascii="宋体" w:hAnsi="宋体" w:eastAsia="宋体" w:cs="宋体"/>
                <w:kern w:val="0"/>
                <w:rtl w:val="0"/>
                <w:lang w:val="en-US"/>
              </w:rPr>
              <w:t>214</w:t>
            </w:r>
          </w:p>
        </w:tc>
      </w:tr>
      <w:tr w14:paraId="5879A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F5F22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EF3D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634C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E19B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63D9E">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金融工作人员购买假币、以假币换取货币</w:t>
            </w:r>
            <w:r>
              <w:rPr>
                <w:rFonts w:ascii="宋体" w:hAnsi="宋体" w:eastAsia="宋体" w:cs="宋体"/>
                <w:rtl w:val="0"/>
                <w:lang w:val="zh-TW" w:eastAsia="zh-TW"/>
              </w:rPr>
              <w:t>的处罚</w:t>
            </w:r>
          </w:p>
        </w:tc>
      </w:tr>
      <w:tr w14:paraId="4799A1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31644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62EE5E">
            <w:pPr>
              <w:pStyle w:val="7"/>
              <w:framePr w:wrap="auto" w:vAnchor="margin" w:hAnchor="text" w:yAlign="inline"/>
              <w:jc w:val="center"/>
            </w:pPr>
            <w:r>
              <w:rPr>
                <w:rFonts w:ascii="宋体" w:hAnsi="宋体" w:eastAsia="宋体" w:cs="宋体"/>
                <w:rtl w:val="0"/>
                <w:lang w:val="zh-TW" w:eastAsia="zh-TW"/>
              </w:rPr>
              <w:t>经侦支队</w:t>
            </w:r>
          </w:p>
        </w:tc>
      </w:tr>
      <w:tr w14:paraId="052576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368B1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5DBEA">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57B67CF">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5B05EEA">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BCF0B2">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CC1CE3">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45D3A05">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C21211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30D82C">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1F234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49B8C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C6B96C">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EA6C8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C9D3A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DAF54E">
            <w:pPr>
              <w:pStyle w:val="7"/>
              <w:framePr w:wrap="auto" w:vAnchor="margin" w:hAnchor="text" w:yAlign="inline"/>
              <w:widowControl/>
              <w:jc w:val="center"/>
            </w:pPr>
            <w:r>
              <w:rPr>
                <w:rFonts w:ascii="宋体" w:hAnsi="宋体" w:eastAsia="宋体" w:cs="宋体"/>
                <w:kern w:val="0"/>
                <w:rtl w:val="0"/>
                <w:lang w:val="en-US"/>
              </w:rPr>
              <w:t>0825-2510040</w:t>
            </w:r>
          </w:p>
        </w:tc>
      </w:tr>
    </w:tbl>
    <w:p w14:paraId="314FB20A">
      <w:pPr>
        <w:pStyle w:val="7"/>
        <w:framePr w:wrap="auto" w:vAnchor="margin" w:hAnchor="text" w:yAlign="inline"/>
        <w:rPr>
          <w:rFonts w:ascii="宋体" w:hAnsi="宋体" w:eastAsia="宋体" w:cs="宋体"/>
        </w:rPr>
      </w:pPr>
    </w:p>
    <w:p w14:paraId="7A56354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2B048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08160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28197E">
            <w:pPr>
              <w:pStyle w:val="7"/>
              <w:framePr w:wrap="auto" w:vAnchor="margin" w:hAnchor="text" w:yAlign="inline"/>
              <w:widowControl/>
              <w:jc w:val="center"/>
            </w:pPr>
            <w:r>
              <w:rPr>
                <w:rFonts w:ascii="宋体" w:hAnsi="宋体" w:eastAsia="宋体" w:cs="宋体"/>
                <w:kern w:val="0"/>
                <w:rtl w:val="0"/>
                <w:lang w:val="en-US"/>
              </w:rPr>
              <w:t>215</w:t>
            </w:r>
          </w:p>
        </w:tc>
      </w:tr>
      <w:tr w14:paraId="72D678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B97C4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4FAC9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47B6C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E6465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610496">
            <w:pPr>
              <w:pStyle w:val="7"/>
              <w:framePr w:wrap="auto" w:vAnchor="margin" w:hAnchor="text" w:yAlign="inline"/>
              <w:jc w:val="center"/>
            </w:pPr>
            <w:r>
              <w:rPr>
                <w:rFonts w:ascii="宋体" w:hAnsi="宋体" w:eastAsia="宋体" w:cs="宋体"/>
                <w:kern w:val="0"/>
                <w:rtl w:val="0"/>
                <w:lang w:val="zh-TW" w:eastAsia="zh-TW"/>
              </w:rPr>
              <w:t>对持有、使用假币的处罚</w:t>
            </w:r>
          </w:p>
        </w:tc>
      </w:tr>
      <w:tr w14:paraId="15A98E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D9BF0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C88AC7">
            <w:pPr>
              <w:pStyle w:val="7"/>
              <w:framePr w:wrap="auto" w:vAnchor="margin" w:hAnchor="text" w:yAlign="inline"/>
              <w:jc w:val="center"/>
            </w:pPr>
            <w:r>
              <w:rPr>
                <w:rFonts w:ascii="宋体" w:hAnsi="宋体" w:eastAsia="宋体" w:cs="宋体"/>
                <w:rtl w:val="0"/>
                <w:lang w:val="zh-TW" w:eastAsia="zh-TW"/>
              </w:rPr>
              <w:t>经侦支队</w:t>
            </w:r>
          </w:p>
        </w:tc>
      </w:tr>
      <w:tr w14:paraId="6BE0CE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61C2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6D422">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C19DA2">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BD2A7C">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9DD1F0F">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984B66D">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7FCBE98">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FC750D">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690A30A">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79C84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A4FB1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BD4C2">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ACBF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4F656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301366">
            <w:pPr>
              <w:pStyle w:val="7"/>
              <w:framePr w:wrap="auto" w:vAnchor="margin" w:hAnchor="text" w:yAlign="inline"/>
              <w:widowControl/>
              <w:jc w:val="center"/>
            </w:pPr>
            <w:r>
              <w:rPr>
                <w:rFonts w:ascii="宋体" w:hAnsi="宋体" w:eastAsia="宋体" w:cs="宋体"/>
                <w:kern w:val="0"/>
                <w:rtl w:val="0"/>
                <w:lang w:val="en-US"/>
              </w:rPr>
              <w:t>0825-2510040</w:t>
            </w:r>
          </w:p>
        </w:tc>
      </w:tr>
    </w:tbl>
    <w:p w14:paraId="6571B3A0">
      <w:pPr>
        <w:pStyle w:val="7"/>
        <w:framePr w:wrap="auto" w:vAnchor="margin" w:hAnchor="text" w:yAlign="inline"/>
        <w:rPr>
          <w:rFonts w:ascii="宋体" w:hAnsi="宋体" w:eastAsia="宋体" w:cs="宋体"/>
        </w:rPr>
      </w:pPr>
    </w:p>
    <w:p w14:paraId="5729BCF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45947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8E4AE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9B6C4">
            <w:pPr>
              <w:pStyle w:val="7"/>
              <w:framePr w:wrap="auto" w:vAnchor="margin" w:hAnchor="text" w:yAlign="inline"/>
              <w:widowControl/>
              <w:jc w:val="center"/>
            </w:pPr>
            <w:r>
              <w:rPr>
                <w:rFonts w:ascii="宋体" w:hAnsi="宋体" w:eastAsia="宋体" w:cs="宋体"/>
                <w:kern w:val="0"/>
                <w:rtl w:val="0"/>
                <w:lang w:val="en-US"/>
              </w:rPr>
              <w:t>216</w:t>
            </w:r>
          </w:p>
        </w:tc>
      </w:tr>
      <w:tr w14:paraId="29DE42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5B17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96EB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11386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ACAC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64AA8">
            <w:pPr>
              <w:pStyle w:val="7"/>
              <w:framePr w:wrap="auto" w:vAnchor="margin" w:hAnchor="text" w:yAlign="inline"/>
              <w:jc w:val="center"/>
            </w:pPr>
            <w:r>
              <w:rPr>
                <w:rFonts w:ascii="宋体" w:hAnsi="宋体" w:eastAsia="宋体" w:cs="宋体"/>
                <w:kern w:val="0"/>
                <w:rtl w:val="0"/>
                <w:lang w:val="zh-TW" w:eastAsia="zh-TW"/>
              </w:rPr>
              <w:t>对变造货币</w:t>
            </w:r>
            <w:r>
              <w:rPr>
                <w:rFonts w:ascii="宋体" w:hAnsi="宋体" w:eastAsia="宋体" w:cs="宋体"/>
                <w:rtl w:val="0"/>
                <w:lang w:val="zh-TW" w:eastAsia="zh-TW"/>
              </w:rPr>
              <w:t>的处罚</w:t>
            </w:r>
          </w:p>
        </w:tc>
      </w:tr>
      <w:tr w14:paraId="4E9C03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1B50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A3883">
            <w:pPr>
              <w:pStyle w:val="7"/>
              <w:framePr w:wrap="auto" w:vAnchor="margin" w:hAnchor="text" w:yAlign="inline"/>
              <w:jc w:val="center"/>
            </w:pPr>
            <w:r>
              <w:rPr>
                <w:rFonts w:ascii="宋体" w:hAnsi="宋体" w:eastAsia="宋体" w:cs="宋体"/>
                <w:rtl w:val="0"/>
                <w:lang w:val="zh-TW" w:eastAsia="zh-TW"/>
              </w:rPr>
              <w:t>经侦支队</w:t>
            </w:r>
          </w:p>
        </w:tc>
      </w:tr>
      <w:tr w14:paraId="5592C4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ED31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74F07">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DAA56FA">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E72041D">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E9B388">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E103B0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7C3120">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E65D86">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37BCB5E">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86FDE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8050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937C0">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37BB7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6F26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3436D2">
            <w:pPr>
              <w:pStyle w:val="7"/>
              <w:framePr w:wrap="auto" w:vAnchor="margin" w:hAnchor="text" w:yAlign="inline"/>
              <w:widowControl/>
              <w:jc w:val="center"/>
            </w:pPr>
            <w:r>
              <w:rPr>
                <w:rFonts w:ascii="宋体" w:hAnsi="宋体" w:eastAsia="宋体" w:cs="宋体"/>
                <w:kern w:val="0"/>
                <w:rtl w:val="0"/>
                <w:lang w:val="en-US"/>
              </w:rPr>
              <w:t>0825-2510040</w:t>
            </w:r>
          </w:p>
        </w:tc>
      </w:tr>
    </w:tbl>
    <w:p w14:paraId="2FC027F8">
      <w:pPr>
        <w:pStyle w:val="7"/>
        <w:framePr w:wrap="auto" w:vAnchor="margin" w:hAnchor="text" w:yAlign="inline"/>
        <w:rPr>
          <w:rFonts w:ascii="宋体" w:hAnsi="宋体" w:eastAsia="宋体" w:cs="宋体"/>
        </w:rPr>
      </w:pPr>
    </w:p>
    <w:p w14:paraId="5033403D">
      <w:pPr>
        <w:pStyle w:val="7"/>
        <w:framePr w:wrap="auto" w:vAnchor="margin" w:hAnchor="text" w:yAlign="inline"/>
        <w:rPr>
          <w:rFonts w:ascii="宋体" w:hAnsi="宋体" w:eastAsia="宋体" w:cs="宋体"/>
        </w:rPr>
      </w:pPr>
    </w:p>
    <w:p w14:paraId="57EA293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0796A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E7675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99093">
            <w:pPr>
              <w:pStyle w:val="7"/>
              <w:framePr w:wrap="auto" w:vAnchor="margin" w:hAnchor="text" w:yAlign="inline"/>
              <w:widowControl/>
              <w:jc w:val="center"/>
            </w:pPr>
            <w:r>
              <w:rPr>
                <w:rFonts w:ascii="宋体" w:hAnsi="宋体" w:eastAsia="宋体" w:cs="宋体"/>
                <w:kern w:val="0"/>
                <w:rtl w:val="0"/>
                <w:lang w:val="en-US"/>
              </w:rPr>
              <w:t>217</w:t>
            </w:r>
          </w:p>
        </w:tc>
      </w:tr>
      <w:tr w14:paraId="0CC325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E2DCB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EAF53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0575C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F7F7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328DE">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伪造、变造金融票证的处罚</w:t>
            </w:r>
          </w:p>
        </w:tc>
      </w:tr>
      <w:tr w14:paraId="652B71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C71F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33EB8E">
            <w:pPr>
              <w:pStyle w:val="7"/>
              <w:framePr w:wrap="auto" w:vAnchor="margin" w:hAnchor="text" w:yAlign="inline"/>
              <w:jc w:val="center"/>
            </w:pPr>
            <w:r>
              <w:rPr>
                <w:rFonts w:ascii="宋体" w:hAnsi="宋体" w:eastAsia="宋体" w:cs="宋体"/>
                <w:rtl w:val="0"/>
                <w:lang w:val="zh-TW" w:eastAsia="zh-TW"/>
              </w:rPr>
              <w:t>经侦支队</w:t>
            </w:r>
          </w:p>
        </w:tc>
      </w:tr>
      <w:tr w14:paraId="169F90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FAC4A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C839C9">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59C142B">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9A37E21">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F9CA180">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3058A43">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7E6991E">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2B3D550">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556A3D">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F4424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94C2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2CD58B">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9E7F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656C3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448A6">
            <w:pPr>
              <w:pStyle w:val="7"/>
              <w:framePr w:wrap="auto" w:vAnchor="margin" w:hAnchor="text" w:yAlign="inline"/>
              <w:widowControl/>
              <w:jc w:val="center"/>
            </w:pPr>
            <w:r>
              <w:rPr>
                <w:rFonts w:ascii="宋体" w:hAnsi="宋体" w:eastAsia="宋体" w:cs="宋体"/>
                <w:kern w:val="0"/>
                <w:rtl w:val="0"/>
                <w:lang w:val="en-US"/>
              </w:rPr>
              <w:t>0825-2510040</w:t>
            </w:r>
          </w:p>
        </w:tc>
      </w:tr>
    </w:tbl>
    <w:p w14:paraId="51B0E2BC">
      <w:pPr>
        <w:pStyle w:val="7"/>
        <w:framePr w:wrap="auto" w:vAnchor="margin" w:hAnchor="text" w:yAlign="inline"/>
        <w:rPr>
          <w:rFonts w:ascii="宋体" w:hAnsi="宋体" w:eastAsia="宋体" w:cs="宋体"/>
        </w:rPr>
      </w:pPr>
    </w:p>
    <w:p w14:paraId="3A7755B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CD96E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9F18E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15DE52">
            <w:pPr>
              <w:pStyle w:val="7"/>
              <w:framePr w:wrap="auto" w:vAnchor="margin" w:hAnchor="text" w:yAlign="inline"/>
              <w:widowControl/>
              <w:jc w:val="center"/>
            </w:pPr>
            <w:r>
              <w:rPr>
                <w:rFonts w:ascii="宋体" w:hAnsi="宋体" w:eastAsia="宋体" w:cs="宋体"/>
                <w:kern w:val="0"/>
                <w:rtl w:val="0"/>
                <w:lang w:val="en-US"/>
              </w:rPr>
              <w:t>218</w:t>
            </w:r>
          </w:p>
        </w:tc>
      </w:tr>
      <w:tr w14:paraId="2EEB52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6A3E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910EE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E6937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62277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92C48">
            <w:pPr>
              <w:pStyle w:val="7"/>
              <w:framePr w:wrap="auto" w:vAnchor="margin" w:hAnchor="text" w:yAlign="inline"/>
              <w:jc w:val="center"/>
            </w:pPr>
            <w:r>
              <w:rPr>
                <w:rFonts w:ascii="宋体" w:hAnsi="宋体" w:eastAsia="宋体" w:cs="宋体"/>
                <w:kern w:val="0"/>
                <w:rtl w:val="0"/>
                <w:lang w:val="zh-TW" w:eastAsia="zh-TW"/>
              </w:rPr>
              <w:t>对金融票据诈骗的处罚</w:t>
            </w:r>
          </w:p>
        </w:tc>
      </w:tr>
      <w:tr w14:paraId="50A3AC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3CFF7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7D52B5">
            <w:pPr>
              <w:pStyle w:val="7"/>
              <w:framePr w:wrap="auto" w:vAnchor="margin" w:hAnchor="text" w:yAlign="inline"/>
              <w:jc w:val="center"/>
            </w:pPr>
            <w:r>
              <w:rPr>
                <w:rFonts w:ascii="宋体" w:hAnsi="宋体" w:eastAsia="宋体" w:cs="宋体"/>
                <w:rtl w:val="0"/>
                <w:lang w:val="zh-TW" w:eastAsia="zh-TW"/>
              </w:rPr>
              <w:t>经侦支队</w:t>
            </w:r>
          </w:p>
        </w:tc>
      </w:tr>
      <w:tr w14:paraId="793A95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526C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D674E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225A1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49C29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6C3D1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DE2D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E4A0D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729C3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9742C8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B44C6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13883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CEA9C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F1BD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5F59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CDF9D8">
            <w:pPr>
              <w:pStyle w:val="7"/>
              <w:framePr w:wrap="auto" w:vAnchor="margin" w:hAnchor="text" w:yAlign="inline"/>
              <w:widowControl/>
              <w:jc w:val="center"/>
            </w:pPr>
            <w:r>
              <w:rPr>
                <w:rFonts w:ascii="宋体" w:hAnsi="宋体" w:eastAsia="宋体" w:cs="宋体"/>
                <w:kern w:val="0"/>
                <w:rtl w:val="0"/>
                <w:lang w:val="en-US"/>
              </w:rPr>
              <w:t>0825-2510040</w:t>
            </w:r>
          </w:p>
        </w:tc>
      </w:tr>
    </w:tbl>
    <w:p w14:paraId="41D0F133">
      <w:pPr>
        <w:pStyle w:val="7"/>
        <w:framePr w:wrap="auto" w:vAnchor="margin" w:hAnchor="text" w:yAlign="inline"/>
        <w:rPr>
          <w:rFonts w:ascii="宋体" w:hAnsi="宋体" w:eastAsia="宋体" w:cs="宋体"/>
        </w:rPr>
      </w:pPr>
    </w:p>
    <w:p w14:paraId="774A2E4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6441A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2624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373C30">
            <w:pPr>
              <w:pStyle w:val="7"/>
              <w:framePr w:wrap="auto" w:vAnchor="margin" w:hAnchor="text" w:yAlign="inline"/>
              <w:widowControl/>
              <w:jc w:val="center"/>
            </w:pPr>
            <w:r>
              <w:rPr>
                <w:rFonts w:ascii="宋体" w:hAnsi="宋体" w:eastAsia="宋体" w:cs="宋体"/>
                <w:kern w:val="0"/>
                <w:rtl w:val="0"/>
                <w:lang w:val="en-US"/>
              </w:rPr>
              <w:t>219</w:t>
            </w:r>
          </w:p>
        </w:tc>
      </w:tr>
      <w:tr w14:paraId="2AF7A2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2B204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D8B0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BB55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45FF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62292">
            <w:pPr>
              <w:pStyle w:val="7"/>
              <w:framePr w:wrap="auto" w:vAnchor="margin" w:hAnchor="text" w:yAlign="inline"/>
              <w:widowControl/>
              <w:jc w:val="center"/>
            </w:pPr>
            <w:r>
              <w:rPr>
                <w:rFonts w:ascii="宋体" w:hAnsi="宋体" w:eastAsia="宋体" w:cs="宋体"/>
                <w:kern w:val="0"/>
                <w:rtl w:val="0"/>
                <w:lang w:val="zh-TW" w:eastAsia="zh-TW"/>
              </w:rPr>
              <w:t>对信用卡诈骗的处罚</w:t>
            </w:r>
          </w:p>
        </w:tc>
      </w:tr>
      <w:tr w14:paraId="0A6CE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A6F2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887E68">
            <w:pPr>
              <w:pStyle w:val="7"/>
              <w:framePr w:wrap="auto" w:vAnchor="margin" w:hAnchor="text" w:yAlign="inline"/>
              <w:jc w:val="center"/>
            </w:pPr>
            <w:r>
              <w:rPr>
                <w:rFonts w:ascii="宋体" w:hAnsi="宋体" w:eastAsia="宋体" w:cs="宋体"/>
                <w:rtl w:val="0"/>
                <w:lang w:val="zh-TW" w:eastAsia="zh-TW"/>
              </w:rPr>
              <w:t>经侦支队</w:t>
            </w:r>
          </w:p>
        </w:tc>
      </w:tr>
      <w:tr w14:paraId="564360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CAD66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1CABD">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A476A2">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61AD2DF">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7EC4A6E">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D6887C9">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2391A71">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F3E219">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01F8C74">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4E5BC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8B97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5EE9B">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4E8AC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697EE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75443E">
            <w:pPr>
              <w:pStyle w:val="7"/>
              <w:framePr w:wrap="auto" w:vAnchor="margin" w:hAnchor="text" w:yAlign="inline"/>
              <w:widowControl/>
              <w:jc w:val="center"/>
            </w:pPr>
            <w:r>
              <w:rPr>
                <w:rFonts w:ascii="宋体" w:hAnsi="宋体" w:eastAsia="宋体" w:cs="宋体"/>
                <w:kern w:val="0"/>
                <w:rtl w:val="0"/>
                <w:lang w:val="en-US"/>
              </w:rPr>
              <w:t>0825-2510040</w:t>
            </w:r>
          </w:p>
        </w:tc>
      </w:tr>
    </w:tbl>
    <w:p w14:paraId="637CB04A">
      <w:pPr>
        <w:pStyle w:val="7"/>
        <w:framePr w:wrap="auto" w:vAnchor="margin" w:hAnchor="text" w:yAlign="inline"/>
        <w:rPr>
          <w:rFonts w:ascii="宋体" w:hAnsi="宋体" w:eastAsia="宋体" w:cs="宋体"/>
        </w:rPr>
      </w:pPr>
    </w:p>
    <w:p w14:paraId="336871F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6F92F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FC8A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E04F6B">
            <w:pPr>
              <w:pStyle w:val="7"/>
              <w:framePr w:wrap="auto" w:vAnchor="margin" w:hAnchor="text" w:yAlign="inline"/>
              <w:widowControl/>
              <w:jc w:val="center"/>
            </w:pPr>
            <w:r>
              <w:rPr>
                <w:rFonts w:ascii="宋体" w:hAnsi="宋体" w:eastAsia="宋体" w:cs="宋体"/>
                <w:kern w:val="0"/>
                <w:rtl w:val="0"/>
                <w:lang w:val="en-US"/>
              </w:rPr>
              <w:t>220</w:t>
            </w:r>
          </w:p>
        </w:tc>
      </w:tr>
      <w:tr w14:paraId="779D22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8CC1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571D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879D6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DCB08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F56441">
            <w:pPr>
              <w:pStyle w:val="7"/>
              <w:framePr w:wrap="auto" w:vAnchor="margin" w:hAnchor="text" w:yAlign="inline"/>
              <w:jc w:val="center"/>
            </w:pPr>
            <w:r>
              <w:rPr>
                <w:rFonts w:ascii="宋体" w:hAnsi="宋体" w:eastAsia="宋体" w:cs="宋体"/>
                <w:kern w:val="0"/>
                <w:rtl w:val="0"/>
                <w:lang w:val="zh-TW" w:eastAsia="zh-TW"/>
              </w:rPr>
              <w:t>对保险诈骗</w:t>
            </w:r>
            <w:r>
              <w:rPr>
                <w:rFonts w:ascii="宋体" w:hAnsi="宋体" w:eastAsia="宋体" w:cs="宋体"/>
                <w:rtl w:val="0"/>
                <w:lang w:val="zh-TW" w:eastAsia="zh-TW"/>
              </w:rPr>
              <w:t>的处罚</w:t>
            </w:r>
          </w:p>
        </w:tc>
      </w:tr>
      <w:tr w14:paraId="24421D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54527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907598">
            <w:pPr>
              <w:pStyle w:val="7"/>
              <w:framePr w:wrap="auto" w:vAnchor="margin" w:hAnchor="text" w:yAlign="inline"/>
              <w:jc w:val="center"/>
            </w:pPr>
            <w:r>
              <w:rPr>
                <w:rFonts w:ascii="宋体" w:hAnsi="宋体" w:eastAsia="宋体" w:cs="宋体"/>
                <w:rtl w:val="0"/>
                <w:lang w:val="zh-TW" w:eastAsia="zh-TW"/>
              </w:rPr>
              <w:t>经侦支队</w:t>
            </w:r>
          </w:p>
        </w:tc>
      </w:tr>
      <w:tr w14:paraId="328FBF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8BD4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E76FA6">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65914A7">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FE8BF85">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A7A9EF2">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0B25E51">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5653BD8">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494D965">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1409DA1">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82424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FA769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8781A0">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4D7EB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0FCC6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A0107">
            <w:pPr>
              <w:pStyle w:val="7"/>
              <w:framePr w:wrap="auto" w:vAnchor="margin" w:hAnchor="text" w:yAlign="inline"/>
              <w:widowControl/>
              <w:jc w:val="center"/>
            </w:pPr>
            <w:r>
              <w:rPr>
                <w:rFonts w:ascii="宋体" w:hAnsi="宋体" w:eastAsia="宋体" w:cs="宋体"/>
                <w:kern w:val="0"/>
                <w:rtl w:val="0"/>
                <w:lang w:val="en-US"/>
              </w:rPr>
              <w:t>0825-2510040</w:t>
            </w:r>
          </w:p>
        </w:tc>
      </w:tr>
    </w:tbl>
    <w:p w14:paraId="11C998D4">
      <w:pPr>
        <w:pStyle w:val="7"/>
        <w:framePr w:wrap="auto" w:vAnchor="margin" w:hAnchor="text" w:yAlign="inline"/>
        <w:rPr>
          <w:rFonts w:ascii="宋体" w:hAnsi="宋体" w:eastAsia="宋体" w:cs="宋体"/>
        </w:rPr>
      </w:pPr>
    </w:p>
    <w:p w14:paraId="18ABBD2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6FA89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7995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368746">
            <w:pPr>
              <w:pStyle w:val="7"/>
              <w:framePr w:wrap="auto" w:vAnchor="margin" w:hAnchor="text" w:yAlign="inline"/>
              <w:widowControl/>
              <w:jc w:val="center"/>
            </w:pPr>
            <w:r>
              <w:rPr>
                <w:rFonts w:ascii="宋体" w:hAnsi="宋体" w:eastAsia="宋体" w:cs="宋体"/>
                <w:kern w:val="0"/>
                <w:rtl w:val="0"/>
                <w:lang w:val="en-US"/>
              </w:rPr>
              <w:t>221</w:t>
            </w:r>
          </w:p>
        </w:tc>
      </w:tr>
      <w:tr w14:paraId="06953E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DE09C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55E68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7268B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84935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404542">
            <w:pPr>
              <w:pStyle w:val="7"/>
              <w:framePr w:wrap="auto" w:vAnchor="margin" w:hAnchor="text" w:yAlign="inline"/>
              <w:jc w:val="center"/>
            </w:pPr>
            <w:r>
              <w:rPr>
                <w:rFonts w:ascii="宋体" w:hAnsi="宋体" w:eastAsia="宋体" w:cs="宋体"/>
                <w:rtl w:val="0"/>
                <w:lang w:val="zh-TW" w:eastAsia="zh-TW"/>
              </w:rPr>
              <w:t>对伪造人民币的处罚</w:t>
            </w:r>
          </w:p>
        </w:tc>
      </w:tr>
      <w:tr w14:paraId="0561C1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71C71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252D69">
            <w:pPr>
              <w:pStyle w:val="7"/>
              <w:framePr w:wrap="auto" w:vAnchor="margin" w:hAnchor="text" w:yAlign="inline"/>
              <w:jc w:val="center"/>
            </w:pPr>
            <w:r>
              <w:rPr>
                <w:rFonts w:ascii="宋体" w:hAnsi="宋体" w:eastAsia="宋体" w:cs="宋体"/>
                <w:rtl w:val="0"/>
                <w:lang w:val="zh-TW" w:eastAsia="zh-TW"/>
              </w:rPr>
              <w:t>经侦支队</w:t>
            </w:r>
          </w:p>
        </w:tc>
      </w:tr>
      <w:tr w14:paraId="68279F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0F9E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490E6">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817955F">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02E1742">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8D2D9E3">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829181">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6F472D7">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0DF2E92">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7A14552">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1EA84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5716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8AF63">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34556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09B0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6F8C3">
            <w:pPr>
              <w:pStyle w:val="7"/>
              <w:framePr w:wrap="auto" w:vAnchor="margin" w:hAnchor="text" w:yAlign="inline"/>
              <w:widowControl/>
              <w:jc w:val="center"/>
            </w:pPr>
            <w:r>
              <w:rPr>
                <w:rFonts w:ascii="宋体" w:hAnsi="宋体" w:eastAsia="宋体" w:cs="宋体"/>
                <w:kern w:val="0"/>
                <w:rtl w:val="0"/>
                <w:lang w:val="en-US"/>
              </w:rPr>
              <w:t>0825-2510040</w:t>
            </w:r>
          </w:p>
        </w:tc>
      </w:tr>
    </w:tbl>
    <w:p w14:paraId="2483C342">
      <w:pPr>
        <w:pStyle w:val="7"/>
        <w:framePr w:wrap="auto" w:vAnchor="margin" w:hAnchor="text" w:yAlign="inline"/>
        <w:rPr>
          <w:rFonts w:ascii="宋体" w:hAnsi="宋体" w:eastAsia="宋体" w:cs="宋体"/>
        </w:rPr>
      </w:pPr>
    </w:p>
    <w:p w14:paraId="3273A0D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27E44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CC5FE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018541">
            <w:pPr>
              <w:pStyle w:val="7"/>
              <w:framePr w:wrap="auto" w:vAnchor="margin" w:hAnchor="text" w:yAlign="inline"/>
              <w:widowControl/>
              <w:jc w:val="center"/>
            </w:pPr>
            <w:r>
              <w:rPr>
                <w:rFonts w:ascii="宋体" w:hAnsi="宋体" w:eastAsia="宋体" w:cs="宋体"/>
                <w:kern w:val="0"/>
                <w:rtl w:val="0"/>
                <w:lang w:val="en-US"/>
              </w:rPr>
              <w:t>222</w:t>
            </w:r>
          </w:p>
        </w:tc>
      </w:tr>
      <w:tr w14:paraId="32EB5B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D0197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45B6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6E3C9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B578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58A21">
            <w:pPr>
              <w:pStyle w:val="7"/>
              <w:framePr w:wrap="auto" w:vAnchor="margin" w:hAnchor="text" w:yAlign="inline"/>
              <w:jc w:val="center"/>
            </w:pPr>
            <w:r>
              <w:rPr>
                <w:rFonts w:ascii="宋体" w:hAnsi="宋体" w:eastAsia="宋体" w:cs="宋体"/>
                <w:rtl w:val="0"/>
                <w:lang w:val="zh-TW" w:eastAsia="zh-TW"/>
              </w:rPr>
              <w:t>对变造人民币的处罚</w:t>
            </w:r>
          </w:p>
        </w:tc>
      </w:tr>
      <w:tr w14:paraId="25261E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0463E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4A2D0D">
            <w:pPr>
              <w:pStyle w:val="7"/>
              <w:framePr w:wrap="auto" w:vAnchor="margin" w:hAnchor="text" w:yAlign="inline"/>
              <w:jc w:val="center"/>
            </w:pPr>
            <w:r>
              <w:rPr>
                <w:rFonts w:ascii="宋体" w:hAnsi="宋体" w:eastAsia="宋体" w:cs="宋体"/>
                <w:rtl w:val="0"/>
                <w:lang w:val="zh-TW" w:eastAsia="zh-TW"/>
              </w:rPr>
              <w:t>经侦支队</w:t>
            </w:r>
          </w:p>
        </w:tc>
      </w:tr>
      <w:tr w14:paraId="30C34E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3338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E9209">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C0B936">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1DE2132">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68BBD0F">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7DD2E2D">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401E96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90A071B">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639B8C4">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D31DD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79248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220F5A">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4BA7D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681F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A5AB1D">
            <w:pPr>
              <w:pStyle w:val="7"/>
              <w:framePr w:wrap="auto" w:vAnchor="margin" w:hAnchor="text" w:yAlign="inline"/>
              <w:widowControl/>
              <w:jc w:val="center"/>
            </w:pPr>
            <w:r>
              <w:rPr>
                <w:rFonts w:ascii="宋体" w:hAnsi="宋体" w:eastAsia="宋体" w:cs="宋体"/>
                <w:kern w:val="0"/>
                <w:rtl w:val="0"/>
                <w:lang w:val="en-US"/>
              </w:rPr>
              <w:t>0825-2510040</w:t>
            </w:r>
          </w:p>
        </w:tc>
      </w:tr>
    </w:tbl>
    <w:p w14:paraId="18D4CDB7">
      <w:pPr>
        <w:pStyle w:val="7"/>
        <w:framePr w:wrap="auto" w:vAnchor="margin" w:hAnchor="text" w:yAlign="inline"/>
        <w:rPr>
          <w:rFonts w:ascii="宋体" w:hAnsi="宋体" w:eastAsia="宋体" w:cs="宋体"/>
        </w:rPr>
      </w:pPr>
    </w:p>
    <w:p w14:paraId="515B0BF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7DE3F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8B67D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C82DF">
            <w:pPr>
              <w:pStyle w:val="7"/>
              <w:framePr w:wrap="auto" w:vAnchor="margin" w:hAnchor="text" w:yAlign="inline"/>
              <w:widowControl/>
              <w:jc w:val="center"/>
            </w:pPr>
            <w:r>
              <w:rPr>
                <w:rFonts w:ascii="宋体" w:hAnsi="宋体" w:eastAsia="宋体" w:cs="宋体"/>
                <w:kern w:val="0"/>
                <w:rtl w:val="0"/>
                <w:lang w:val="en-US"/>
              </w:rPr>
              <w:t>223</w:t>
            </w:r>
          </w:p>
        </w:tc>
      </w:tr>
      <w:tr w14:paraId="5D1A0E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9209F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C2078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E4CA0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75B2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A4306">
            <w:pPr>
              <w:pStyle w:val="7"/>
              <w:framePr w:wrap="auto" w:vAnchor="margin" w:hAnchor="text" w:yAlign="inline"/>
              <w:jc w:val="center"/>
            </w:pPr>
            <w:r>
              <w:rPr>
                <w:rFonts w:ascii="宋体" w:hAnsi="宋体" w:eastAsia="宋体" w:cs="宋体"/>
                <w:rtl w:val="0"/>
                <w:lang w:val="zh-TW" w:eastAsia="zh-TW"/>
              </w:rPr>
              <w:t>对出售、运输伪造、变造人民币的处罚</w:t>
            </w:r>
          </w:p>
        </w:tc>
      </w:tr>
      <w:tr w14:paraId="218DB8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B6BA5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EB7AC">
            <w:pPr>
              <w:pStyle w:val="7"/>
              <w:framePr w:wrap="auto" w:vAnchor="margin" w:hAnchor="text" w:yAlign="inline"/>
              <w:jc w:val="center"/>
            </w:pPr>
            <w:r>
              <w:rPr>
                <w:rFonts w:ascii="宋体" w:hAnsi="宋体" w:eastAsia="宋体" w:cs="宋体"/>
                <w:rtl w:val="0"/>
                <w:lang w:val="zh-TW" w:eastAsia="zh-TW"/>
              </w:rPr>
              <w:t>经侦支队</w:t>
            </w:r>
          </w:p>
        </w:tc>
      </w:tr>
      <w:tr w14:paraId="1B3ABA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CC983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73C6B7">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1F7E365">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FE12626">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76E1660">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7AABF8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5F8F00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342D2C9">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19783E">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C34E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E673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3141D">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CC68E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7E4E1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F25282">
            <w:pPr>
              <w:pStyle w:val="7"/>
              <w:framePr w:wrap="auto" w:vAnchor="margin" w:hAnchor="text" w:yAlign="inline"/>
              <w:widowControl/>
              <w:jc w:val="center"/>
            </w:pPr>
            <w:r>
              <w:rPr>
                <w:rFonts w:ascii="宋体" w:hAnsi="宋体" w:eastAsia="宋体" w:cs="宋体"/>
                <w:kern w:val="0"/>
                <w:rtl w:val="0"/>
                <w:lang w:val="en-US"/>
              </w:rPr>
              <w:t>0825-2510040</w:t>
            </w:r>
          </w:p>
        </w:tc>
      </w:tr>
    </w:tbl>
    <w:p w14:paraId="53027FEE">
      <w:pPr>
        <w:pStyle w:val="7"/>
        <w:framePr w:wrap="auto" w:vAnchor="margin" w:hAnchor="text" w:yAlign="inline"/>
        <w:rPr>
          <w:rFonts w:ascii="宋体" w:hAnsi="宋体" w:eastAsia="宋体" w:cs="宋体"/>
        </w:rPr>
      </w:pPr>
    </w:p>
    <w:p w14:paraId="337A91C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28978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5BE66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F56F2">
            <w:pPr>
              <w:pStyle w:val="7"/>
              <w:framePr w:wrap="auto" w:vAnchor="margin" w:hAnchor="text" w:yAlign="inline"/>
              <w:widowControl/>
              <w:jc w:val="center"/>
            </w:pPr>
            <w:r>
              <w:rPr>
                <w:rFonts w:ascii="宋体" w:hAnsi="宋体" w:eastAsia="宋体" w:cs="宋体"/>
                <w:kern w:val="0"/>
                <w:rtl w:val="0"/>
                <w:lang w:val="en-US"/>
              </w:rPr>
              <w:t>224</w:t>
            </w:r>
          </w:p>
        </w:tc>
      </w:tr>
      <w:tr w14:paraId="11BC52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4EA6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78278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AD1D5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B981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639F6C">
            <w:pPr>
              <w:pStyle w:val="7"/>
              <w:framePr w:wrap="auto" w:vAnchor="margin" w:hAnchor="text" w:yAlign="inline"/>
              <w:jc w:val="center"/>
            </w:pPr>
            <w:r>
              <w:rPr>
                <w:rFonts w:ascii="宋体" w:hAnsi="宋体" w:eastAsia="宋体" w:cs="宋体"/>
                <w:rtl w:val="0"/>
                <w:lang w:val="zh-TW" w:eastAsia="zh-TW"/>
              </w:rPr>
              <w:t>对购买、持有、使用伪造、变造的人民币的处罚</w:t>
            </w:r>
          </w:p>
        </w:tc>
      </w:tr>
      <w:tr w14:paraId="761BD3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4963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362ED">
            <w:pPr>
              <w:pStyle w:val="7"/>
              <w:framePr w:wrap="auto" w:vAnchor="margin" w:hAnchor="text" w:yAlign="inline"/>
              <w:jc w:val="center"/>
            </w:pPr>
            <w:r>
              <w:rPr>
                <w:rFonts w:ascii="宋体" w:hAnsi="宋体" w:eastAsia="宋体" w:cs="宋体"/>
                <w:rtl w:val="0"/>
                <w:lang w:val="zh-TW" w:eastAsia="zh-TW"/>
              </w:rPr>
              <w:t>经侦支队</w:t>
            </w:r>
          </w:p>
        </w:tc>
      </w:tr>
      <w:tr w14:paraId="13A0E6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246E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B60E9B">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9AA385A">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E296990">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D29A73">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04A27F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0CAA3B1">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5B55412">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EB8F4ED">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5C7E1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EC295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D23365">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C6863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852C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67A05A">
            <w:pPr>
              <w:pStyle w:val="7"/>
              <w:framePr w:wrap="auto" w:vAnchor="margin" w:hAnchor="text" w:yAlign="inline"/>
              <w:widowControl/>
              <w:jc w:val="center"/>
            </w:pPr>
            <w:r>
              <w:rPr>
                <w:rFonts w:ascii="宋体" w:hAnsi="宋体" w:eastAsia="宋体" w:cs="宋体"/>
                <w:kern w:val="0"/>
                <w:rtl w:val="0"/>
                <w:lang w:val="en-US"/>
              </w:rPr>
              <w:t>0825-2510040</w:t>
            </w:r>
          </w:p>
        </w:tc>
      </w:tr>
    </w:tbl>
    <w:p w14:paraId="44F50DDB">
      <w:pPr>
        <w:pStyle w:val="7"/>
        <w:framePr w:wrap="auto" w:vAnchor="margin" w:hAnchor="text" w:yAlign="inline"/>
        <w:rPr>
          <w:rFonts w:ascii="宋体" w:hAnsi="宋体" w:eastAsia="宋体" w:cs="宋体"/>
        </w:rPr>
      </w:pPr>
    </w:p>
    <w:p w14:paraId="32D1968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85E58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00853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71FB6">
            <w:pPr>
              <w:pStyle w:val="7"/>
              <w:framePr w:wrap="auto" w:vAnchor="margin" w:hAnchor="text" w:yAlign="inline"/>
              <w:widowControl/>
              <w:jc w:val="center"/>
            </w:pPr>
            <w:r>
              <w:rPr>
                <w:rFonts w:ascii="宋体" w:hAnsi="宋体" w:eastAsia="宋体" w:cs="宋体"/>
                <w:kern w:val="0"/>
                <w:rtl w:val="0"/>
                <w:lang w:val="en-US"/>
              </w:rPr>
              <w:t>225</w:t>
            </w:r>
          </w:p>
        </w:tc>
      </w:tr>
      <w:tr w14:paraId="645F2A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DA26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D262F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5697E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EA24E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F7B43">
            <w:pPr>
              <w:pStyle w:val="7"/>
              <w:framePr w:wrap="auto" w:vAnchor="margin" w:hAnchor="text" w:yAlign="inline"/>
              <w:jc w:val="center"/>
            </w:pPr>
            <w:r>
              <w:rPr>
                <w:rFonts w:ascii="宋体" w:hAnsi="宋体" w:eastAsia="宋体" w:cs="宋体"/>
                <w:rtl w:val="0"/>
                <w:lang w:val="zh-TW" w:eastAsia="zh-TW"/>
              </w:rPr>
              <w:t>对故意毁损人民币的处罚</w:t>
            </w:r>
          </w:p>
        </w:tc>
      </w:tr>
      <w:tr w14:paraId="1A32EF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96E4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3996E">
            <w:pPr>
              <w:pStyle w:val="7"/>
              <w:framePr w:wrap="auto" w:vAnchor="margin" w:hAnchor="text" w:yAlign="inline"/>
              <w:jc w:val="center"/>
            </w:pPr>
            <w:r>
              <w:rPr>
                <w:rFonts w:ascii="宋体" w:hAnsi="宋体" w:eastAsia="宋体" w:cs="宋体"/>
                <w:rtl w:val="0"/>
                <w:lang w:val="zh-TW" w:eastAsia="zh-TW"/>
              </w:rPr>
              <w:t>经侦支队</w:t>
            </w:r>
          </w:p>
        </w:tc>
      </w:tr>
      <w:tr w14:paraId="0C44E9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EA882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3A4912">
            <w:pPr>
              <w:pStyle w:val="7"/>
              <w:framePr w:wrap="auto" w:vAnchor="margin" w:hAnchor="text" w:yAlign="inline"/>
              <w:widowControl/>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466FBE4">
            <w:pPr>
              <w:pStyle w:val="7"/>
              <w:framePr w:wrap="auto" w:vAnchor="margin" w:hAnchor="text" w:yAlign="inline"/>
              <w:widowControl/>
              <w:bidi w:val="0"/>
              <w:ind w:left="0" w:right="0" w:firstLine="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105ABE">
            <w:pPr>
              <w:pStyle w:val="7"/>
              <w:framePr w:wrap="auto" w:vAnchor="margin" w:hAnchor="text" w:yAlign="inline"/>
              <w:widowControl/>
              <w:bidi w:val="0"/>
              <w:ind w:left="0" w:right="0" w:firstLine="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CAA0B9F">
            <w:pPr>
              <w:pStyle w:val="7"/>
              <w:framePr w:wrap="auto" w:vAnchor="margin" w:hAnchor="text" w:yAlign="inline"/>
              <w:widowControl/>
              <w:bidi w:val="0"/>
              <w:ind w:left="0" w:right="0" w:firstLine="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1AABAC5">
            <w:pPr>
              <w:pStyle w:val="7"/>
              <w:framePr w:wrap="auto" w:vAnchor="margin" w:hAnchor="text" w:yAlign="inline"/>
              <w:widowControl/>
              <w:bidi w:val="0"/>
              <w:ind w:left="0" w:right="0" w:firstLine="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05C8118">
            <w:pPr>
              <w:pStyle w:val="7"/>
              <w:framePr w:wrap="auto" w:vAnchor="margin" w:hAnchor="text" w:yAlign="inline"/>
              <w:widowControl/>
              <w:bidi w:val="0"/>
              <w:ind w:left="0" w:right="0" w:firstLine="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F6A8934">
            <w:pPr>
              <w:pStyle w:val="7"/>
              <w:framePr w:wrap="auto" w:vAnchor="margin" w:hAnchor="text" w:yAlign="inline"/>
              <w:widowControl/>
              <w:bidi w:val="0"/>
              <w:ind w:left="0" w:right="0" w:firstLine="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6E1CB77">
            <w:pPr>
              <w:pStyle w:val="7"/>
              <w:framePr w:wrap="auto" w:vAnchor="margin" w:hAnchor="text" w:yAlign="inline"/>
              <w:widowControl/>
              <w:bidi w:val="0"/>
              <w:ind w:left="0" w:right="0" w:firstLine="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64523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D104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6F83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D28DF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3B61B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10B4E">
            <w:pPr>
              <w:pStyle w:val="7"/>
              <w:framePr w:wrap="auto" w:vAnchor="margin" w:hAnchor="text" w:yAlign="inline"/>
              <w:widowControl/>
              <w:jc w:val="center"/>
            </w:pPr>
            <w:r>
              <w:rPr>
                <w:rFonts w:ascii="宋体" w:hAnsi="宋体" w:eastAsia="宋体" w:cs="宋体"/>
                <w:kern w:val="0"/>
                <w:rtl w:val="0"/>
                <w:lang w:val="en-US"/>
              </w:rPr>
              <w:t>0825-2510040</w:t>
            </w:r>
          </w:p>
        </w:tc>
      </w:tr>
    </w:tbl>
    <w:p w14:paraId="01E2CCD7">
      <w:pPr>
        <w:pStyle w:val="7"/>
        <w:framePr w:wrap="auto" w:vAnchor="margin" w:hAnchor="text" w:yAlign="inline"/>
        <w:rPr>
          <w:rFonts w:ascii="宋体" w:hAnsi="宋体" w:eastAsia="宋体" w:cs="宋体"/>
        </w:rPr>
      </w:pPr>
    </w:p>
    <w:p w14:paraId="081972A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1A69E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DCE2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06F8C">
            <w:pPr>
              <w:pStyle w:val="7"/>
              <w:framePr w:wrap="auto" w:vAnchor="margin" w:hAnchor="text" w:yAlign="inline"/>
              <w:widowControl/>
              <w:jc w:val="center"/>
            </w:pPr>
            <w:r>
              <w:rPr>
                <w:rFonts w:ascii="宋体" w:hAnsi="宋体" w:eastAsia="宋体" w:cs="宋体"/>
                <w:kern w:val="0"/>
                <w:rtl w:val="0"/>
                <w:lang w:val="en-US"/>
              </w:rPr>
              <w:t>226</w:t>
            </w:r>
          </w:p>
        </w:tc>
      </w:tr>
      <w:tr w14:paraId="3D4177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F4D0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5F0C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CA8A0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81371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AD5B95">
            <w:pPr>
              <w:pStyle w:val="7"/>
              <w:framePr w:wrap="auto" w:vAnchor="margin" w:hAnchor="text" w:yAlign="inline"/>
              <w:jc w:val="center"/>
            </w:pPr>
            <w:r>
              <w:rPr>
                <w:rFonts w:ascii="宋体" w:hAnsi="宋体" w:eastAsia="宋体" w:cs="宋体"/>
                <w:rtl w:val="0"/>
                <w:lang w:val="zh-TW" w:eastAsia="zh-TW"/>
              </w:rPr>
              <w:t>对伪造、出售伪造的增值税专用发票的处罚</w:t>
            </w:r>
          </w:p>
        </w:tc>
      </w:tr>
      <w:tr w14:paraId="549B32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D33A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5A492">
            <w:pPr>
              <w:pStyle w:val="7"/>
              <w:framePr w:wrap="auto" w:vAnchor="margin" w:hAnchor="text" w:yAlign="inline"/>
              <w:jc w:val="center"/>
            </w:pPr>
            <w:r>
              <w:rPr>
                <w:rFonts w:ascii="宋体" w:hAnsi="宋体" w:eastAsia="宋体" w:cs="宋体"/>
                <w:rtl w:val="0"/>
                <w:lang w:val="zh-TW" w:eastAsia="zh-TW"/>
              </w:rPr>
              <w:t>经侦支队</w:t>
            </w:r>
          </w:p>
        </w:tc>
      </w:tr>
      <w:tr w14:paraId="3AEFE0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043B8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783DB">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296F1C">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8C50CFD">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11F07E8">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7D06B4">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A890AE">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C3EF323">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F40E22">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BC8D8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FA952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2D8B0">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9AF3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F754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BBC2C">
            <w:pPr>
              <w:pStyle w:val="7"/>
              <w:framePr w:wrap="auto" w:vAnchor="margin" w:hAnchor="text" w:yAlign="inline"/>
              <w:widowControl/>
              <w:jc w:val="center"/>
            </w:pPr>
            <w:r>
              <w:rPr>
                <w:rFonts w:ascii="宋体" w:hAnsi="宋体" w:eastAsia="宋体" w:cs="宋体"/>
                <w:kern w:val="0"/>
                <w:rtl w:val="0"/>
                <w:lang w:val="en-US"/>
              </w:rPr>
              <w:t>0825-2510040</w:t>
            </w:r>
          </w:p>
        </w:tc>
      </w:tr>
    </w:tbl>
    <w:p w14:paraId="2CA9E953">
      <w:pPr>
        <w:pStyle w:val="7"/>
        <w:framePr w:wrap="auto" w:vAnchor="margin" w:hAnchor="text" w:yAlign="inline"/>
        <w:rPr>
          <w:rFonts w:ascii="宋体" w:hAnsi="宋体" w:eastAsia="宋体" w:cs="宋体"/>
        </w:rPr>
      </w:pPr>
    </w:p>
    <w:p w14:paraId="0B6FFDF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A70A5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4543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4CE92">
            <w:pPr>
              <w:pStyle w:val="7"/>
              <w:framePr w:wrap="auto" w:vAnchor="margin" w:hAnchor="text" w:yAlign="inline"/>
              <w:widowControl/>
              <w:jc w:val="center"/>
            </w:pPr>
            <w:r>
              <w:rPr>
                <w:rFonts w:ascii="宋体" w:hAnsi="宋体" w:eastAsia="宋体" w:cs="宋体"/>
                <w:kern w:val="0"/>
                <w:rtl w:val="0"/>
                <w:lang w:val="en-US"/>
              </w:rPr>
              <w:t>227</w:t>
            </w:r>
          </w:p>
        </w:tc>
      </w:tr>
      <w:tr w14:paraId="7F548F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4493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9E429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D1C1C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F4B99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76F2F">
            <w:pPr>
              <w:pStyle w:val="7"/>
              <w:framePr w:wrap="auto" w:vAnchor="margin" w:hAnchor="text" w:yAlign="inline"/>
              <w:jc w:val="center"/>
            </w:pPr>
            <w:r>
              <w:rPr>
                <w:rFonts w:ascii="宋体" w:hAnsi="宋体" w:eastAsia="宋体" w:cs="宋体"/>
                <w:rtl w:val="0"/>
                <w:lang w:val="zh-TW" w:eastAsia="zh-TW"/>
              </w:rPr>
              <w:t>对非法出售增值税专用发票的处罚</w:t>
            </w:r>
          </w:p>
        </w:tc>
      </w:tr>
      <w:tr w14:paraId="2872E0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2B632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A1ECE">
            <w:pPr>
              <w:pStyle w:val="7"/>
              <w:framePr w:wrap="auto" w:vAnchor="margin" w:hAnchor="text" w:yAlign="inline"/>
              <w:jc w:val="center"/>
            </w:pPr>
            <w:r>
              <w:rPr>
                <w:rFonts w:ascii="宋体" w:hAnsi="宋体" w:eastAsia="宋体" w:cs="宋体"/>
                <w:rtl w:val="0"/>
                <w:lang w:val="zh-TW" w:eastAsia="zh-TW"/>
              </w:rPr>
              <w:t>经侦支队</w:t>
            </w:r>
          </w:p>
        </w:tc>
      </w:tr>
      <w:tr w14:paraId="2DC704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5F7E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BB6B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58A4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2481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FC85B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FDC2CE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57481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F72624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C344A6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8C17B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4D858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D71E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A1792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868FB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E0B69">
            <w:pPr>
              <w:pStyle w:val="7"/>
              <w:framePr w:wrap="auto" w:vAnchor="margin" w:hAnchor="text" w:yAlign="inline"/>
              <w:widowControl/>
              <w:jc w:val="center"/>
            </w:pPr>
            <w:r>
              <w:rPr>
                <w:rFonts w:ascii="宋体" w:hAnsi="宋体" w:eastAsia="宋体" w:cs="宋体"/>
                <w:kern w:val="0"/>
                <w:rtl w:val="0"/>
                <w:lang w:val="en-US"/>
              </w:rPr>
              <w:t>0825-2510040</w:t>
            </w:r>
          </w:p>
        </w:tc>
      </w:tr>
    </w:tbl>
    <w:p w14:paraId="0CC4E694">
      <w:pPr>
        <w:pStyle w:val="7"/>
        <w:framePr w:wrap="auto" w:vAnchor="margin" w:hAnchor="text" w:yAlign="inline"/>
        <w:rPr>
          <w:rFonts w:ascii="宋体" w:hAnsi="宋体" w:eastAsia="宋体" w:cs="宋体"/>
        </w:rPr>
      </w:pPr>
    </w:p>
    <w:p w14:paraId="249E43F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0F8D7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49FD8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C3C92A">
            <w:pPr>
              <w:pStyle w:val="7"/>
              <w:framePr w:wrap="auto" w:vAnchor="margin" w:hAnchor="text" w:yAlign="inline"/>
              <w:widowControl/>
              <w:jc w:val="center"/>
            </w:pPr>
            <w:r>
              <w:rPr>
                <w:rFonts w:ascii="宋体" w:hAnsi="宋体" w:eastAsia="宋体" w:cs="宋体"/>
                <w:kern w:val="0"/>
                <w:rtl w:val="0"/>
                <w:lang w:val="en-US"/>
              </w:rPr>
              <w:t>228</w:t>
            </w:r>
          </w:p>
        </w:tc>
      </w:tr>
      <w:tr w14:paraId="2DCF7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0930B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72CA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6C0EF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934B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414A7">
            <w:pPr>
              <w:pStyle w:val="7"/>
              <w:framePr w:wrap="auto" w:vAnchor="margin" w:hAnchor="text" w:yAlign="inline"/>
              <w:jc w:val="center"/>
            </w:pPr>
            <w:r>
              <w:rPr>
                <w:rFonts w:ascii="宋体" w:hAnsi="宋体" w:eastAsia="宋体" w:cs="宋体"/>
                <w:rtl w:val="0"/>
                <w:lang w:val="zh-TW" w:eastAsia="zh-TW"/>
              </w:rPr>
              <w:t>对非法购买增值税专用发票的处罚</w:t>
            </w:r>
          </w:p>
        </w:tc>
      </w:tr>
      <w:tr w14:paraId="7E138D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6445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FBC33D">
            <w:pPr>
              <w:pStyle w:val="7"/>
              <w:framePr w:wrap="auto" w:vAnchor="margin" w:hAnchor="text" w:yAlign="inline"/>
              <w:jc w:val="center"/>
            </w:pPr>
            <w:r>
              <w:rPr>
                <w:rFonts w:ascii="宋体" w:hAnsi="宋体" w:eastAsia="宋体" w:cs="宋体"/>
                <w:rtl w:val="0"/>
                <w:lang w:val="zh-TW" w:eastAsia="zh-TW"/>
              </w:rPr>
              <w:t>经侦支队</w:t>
            </w:r>
          </w:p>
        </w:tc>
      </w:tr>
      <w:tr w14:paraId="096665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1D56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CDEF1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5B747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892C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8ACFD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1FAE6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BBF73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18FEA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929B8B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7C5DB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3066B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4ACD5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0123D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2FBE1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58525">
            <w:pPr>
              <w:pStyle w:val="7"/>
              <w:framePr w:wrap="auto" w:vAnchor="margin" w:hAnchor="text" w:yAlign="inline"/>
              <w:widowControl/>
              <w:jc w:val="center"/>
            </w:pPr>
            <w:r>
              <w:rPr>
                <w:rFonts w:ascii="宋体" w:hAnsi="宋体" w:eastAsia="宋体" w:cs="宋体"/>
                <w:kern w:val="0"/>
                <w:rtl w:val="0"/>
                <w:lang w:val="en-US"/>
              </w:rPr>
              <w:t>0825-2510040</w:t>
            </w:r>
          </w:p>
        </w:tc>
      </w:tr>
    </w:tbl>
    <w:p w14:paraId="3DD0E9E1">
      <w:pPr>
        <w:pStyle w:val="7"/>
        <w:framePr w:wrap="auto" w:vAnchor="margin" w:hAnchor="text" w:yAlign="inline"/>
        <w:rPr>
          <w:rFonts w:ascii="宋体" w:hAnsi="宋体" w:eastAsia="宋体" w:cs="宋体"/>
        </w:rPr>
      </w:pPr>
    </w:p>
    <w:p w14:paraId="7CB16F9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CC8AC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930C3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BD70A4">
            <w:pPr>
              <w:pStyle w:val="7"/>
              <w:framePr w:wrap="auto" w:vAnchor="margin" w:hAnchor="text" w:yAlign="inline"/>
              <w:widowControl/>
              <w:jc w:val="center"/>
            </w:pPr>
            <w:r>
              <w:rPr>
                <w:rFonts w:ascii="宋体" w:hAnsi="宋体" w:eastAsia="宋体" w:cs="宋体"/>
                <w:kern w:val="0"/>
                <w:rtl w:val="0"/>
                <w:lang w:val="en-US"/>
              </w:rPr>
              <w:t>229</w:t>
            </w:r>
          </w:p>
        </w:tc>
      </w:tr>
      <w:tr w14:paraId="38E6BC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E1B0C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B6198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4F781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7A18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F7BC45">
            <w:pPr>
              <w:pStyle w:val="7"/>
              <w:framePr w:wrap="auto" w:vAnchor="margin" w:hAnchor="text" w:yAlign="inline"/>
              <w:jc w:val="center"/>
            </w:pPr>
            <w:r>
              <w:rPr>
                <w:rFonts w:ascii="宋体" w:hAnsi="宋体" w:eastAsia="宋体" w:cs="宋体"/>
                <w:rtl w:val="0"/>
                <w:lang w:val="zh-TW" w:eastAsia="zh-TW"/>
              </w:rPr>
              <w:t>对购买伪造增值税专用发票的处罚</w:t>
            </w:r>
          </w:p>
        </w:tc>
      </w:tr>
      <w:tr w14:paraId="69098B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8DA4E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E31059">
            <w:pPr>
              <w:pStyle w:val="7"/>
              <w:framePr w:wrap="auto" w:vAnchor="margin" w:hAnchor="text" w:yAlign="inline"/>
              <w:jc w:val="center"/>
            </w:pPr>
            <w:r>
              <w:rPr>
                <w:rFonts w:ascii="宋体" w:hAnsi="宋体" w:eastAsia="宋体" w:cs="宋体"/>
                <w:rtl w:val="0"/>
                <w:lang w:val="zh-TW" w:eastAsia="zh-TW"/>
              </w:rPr>
              <w:t>经侦支队</w:t>
            </w:r>
          </w:p>
        </w:tc>
      </w:tr>
      <w:tr w14:paraId="790B51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771B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3D86F1">
            <w:pPr>
              <w:pStyle w:val="7"/>
              <w:framePr w:wrap="auto" w:vAnchor="margin" w:hAnchor="text" w:yAlign="inline"/>
              <w:widowControl/>
              <w:ind w:firstLine="489"/>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2E3D0FD">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18F0617">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BA4778">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F53CEC6">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3CC9BE">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327C49F">
            <w:pPr>
              <w:pStyle w:val="7"/>
              <w:framePr w:wrap="auto" w:vAnchor="margin" w:hAnchor="text" w:yAlign="inline"/>
              <w:widowControl/>
              <w:bidi w:val="0"/>
              <w:ind w:left="0" w:right="0" w:firstLine="489"/>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A18EAE3">
            <w:pPr>
              <w:pStyle w:val="7"/>
              <w:framePr w:wrap="auto" w:vAnchor="margin" w:hAnchor="text" w:yAlign="inline"/>
              <w:widowControl/>
              <w:bidi w:val="0"/>
              <w:ind w:left="0" w:right="0" w:firstLine="489"/>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EB5A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F5AD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C5809">
            <w:pPr>
              <w:pStyle w:val="7"/>
              <w:framePr w:wrap="auto" w:vAnchor="margin" w:hAnchor="text" w:yAlign="inline"/>
              <w:spacing w:line="280" w:lineRule="exact"/>
              <w:ind w:firstLine="489"/>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A7328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6"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F2661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E5595F">
            <w:pPr>
              <w:pStyle w:val="7"/>
              <w:framePr w:wrap="auto" w:vAnchor="margin" w:hAnchor="text" w:yAlign="inline"/>
              <w:widowControl/>
              <w:jc w:val="center"/>
            </w:pPr>
            <w:r>
              <w:rPr>
                <w:rFonts w:ascii="宋体" w:hAnsi="宋体" w:eastAsia="宋体" w:cs="宋体"/>
                <w:kern w:val="0"/>
                <w:rtl w:val="0"/>
                <w:lang w:val="en-US"/>
              </w:rPr>
              <w:t>0825-2510040</w:t>
            </w:r>
          </w:p>
        </w:tc>
      </w:tr>
    </w:tbl>
    <w:p w14:paraId="716998D2">
      <w:pPr>
        <w:pStyle w:val="7"/>
        <w:framePr w:wrap="auto" w:vAnchor="margin" w:hAnchor="text" w:yAlign="inline"/>
        <w:rPr>
          <w:rFonts w:ascii="宋体" w:hAnsi="宋体" w:eastAsia="宋体" w:cs="宋体"/>
        </w:rPr>
      </w:pPr>
    </w:p>
    <w:p w14:paraId="5E3C94A0">
      <w:pPr>
        <w:pStyle w:val="7"/>
        <w:framePr w:wrap="auto" w:vAnchor="margin" w:hAnchor="text" w:yAlign="inline"/>
        <w:rPr>
          <w:rFonts w:ascii="宋体" w:hAnsi="宋体" w:eastAsia="宋体" w:cs="宋体"/>
        </w:rPr>
      </w:pPr>
    </w:p>
    <w:p w14:paraId="33FB4B94">
      <w:pPr>
        <w:pStyle w:val="7"/>
        <w:framePr w:wrap="auto" w:vAnchor="margin" w:hAnchor="text" w:yAlign="inline"/>
        <w:rPr>
          <w:rFonts w:ascii="宋体" w:hAnsi="宋体" w:eastAsia="宋体" w:cs="宋体"/>
        </w:rPr>
      </w:pPr>
    </w:p>
    <w:p w14:paraId="1646A76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573A1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6A3D2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91DEE">
            <w:pPr>
              <w:pStyle w:val="7"/>
              <w:framePr w:wrap="auto" w:vAnchor="margin" w:hAnchor="text" w:yAlign="inline"/>
              <w:widowControl/>
              <w:jc w:val="center"/>
            </w:pPr>
            <w:r>
              <w:rPr>
                <w:rFonts w:ascii="宋体" w:hAnsi="宋体" w:eastAsia="宋体" w:cs="宋体"/>
                <w:kern w:val="0"/>
                <w:rtl w:val="0"/>
                <w:lang w:val="en-US"/>
              </w:rPr>
              <w:t>230</w:t>
            </w:r>
          </w:p>
        </w:tc>
      </w:tr>
      <w:tr w14:paraId="1907BC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6F61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0DBB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81D15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7E30F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6B101D">
            <w:pPr>
              <w:pStyle w:val="7"/>
              <w:framePr w:wrap="auto" w:vAnchor="margin" w:hAnchor="text" w:yAlign="inline"/>
              <w:jc w:val="center"/>
            </w:pPr>
            <w:r>
              <w:rPr>
                <w:rFonts w:ascii="宋体" w:hAnsi="宋体" w:eastAsia="宋体" w:cs="宋体"/>
                <w:rtl w:val="0"/>
                <w:lang w:val="zh-TW" w:eastAsia="zh-TW"/>
              </w:rPr>
              <w:t>对非法制造、出售非法制造的可以用于骗取出口退税、抵扣税款的其他发票的处罚</w:t>
            </w:r>
          </w:p>
        </w:tc>
      </w:tr>
      <w:tr w14:paraId="7A3678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E82E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08837">
            <w:pPr>
              <w:pStyle w:val="7"/>
              <w:framePr w:wrap="auto" w:vAnchor="margin" w:hAnchor="text" w:yAlign="inline"/>
              <w:jc w:val="center"/>
            </w:pPr>
            <w:r>
              <w:rPr>
                <w:rFonts w:ascii="宋体" w:hAnsi="宋体" w:eastAsia="宋体" w:cs="宋体"/>
                <w:rtl w:val="0"/>
                <w:lang w:val="zh-TW" w:eastAsia="zh-TW"/>
              </w:rPr>
              <w:t>经侦支队</w:t>
            </w:r>
          </w:p>
        </w:tc>
      </w:tr>
      <w:tr w14:paraId="27005C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830A2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49D6D">
            <w:pPr>
              <w:pStyle w:val="7"/>
              <w:framePr w:wrap="auto" w:vAnchor="margin" w:hAnchor="text" w:yAlign="inline"/>
              <w:widowControl/>
              <w:ind w:firstLine="47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4B72296">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7DFC987">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E432FAB">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20640B">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2A1A923">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6782304">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201EBB3">
            <w:pPr>
              <w:pStyle w:val="7"/>
              <w:framePr w:wrap="auto" w:vAnchor="margin" w:hAnchor="text" w:yAlign="inline"/>
              <w:widowControl/>
              <w:bidi w:val="0"/>
              <w:ind w:left="0" w:right="0" w:firstLine="47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97237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78A83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49188">
            <w:pPr>
              <w:pStyle w:val="7"/>
              <w:framePr w:wrap="auto" w:vAnchor="margin" w:hAnchor="text" w:yAlign="inline"/>
              <w:spacing w:line="280" w:lineRule="exact"/>
              <w:ind w:firstLine="47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2D944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4CB9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58793E">
            <w:pPr>
              <w:pStyle w:val="7"/>
              <w:framePr w:wrap="auto" w:vAnchor="margin" w:hAnchor="text" w:yAlign="inline"/>
              <w:widowControl/>
              <w:jc w:val="center"/>
            </w:pPr>
            <w:r>
              <w:rPr>
                <w:rFonts w:ascii="宋体" w:hAnsi="宋体" w:eastAsia="宋体" w:cs="宋体"/>
                <w:kern w:val="0"/>
                <w:rtl w:val="0"/>
                <w:lang w:val="en-US"/>
              </w:rPr>
              <w:t>0825-2510040</w:t>
            </w:r>
          </w:p>
        </w:tc>
      </w:tr>
    </w:tbl>
    <w:p w14:paraId="39C70E89">
      <w:pPr>
        <w:pStyle w:val="7"/>
        <w:framePr w:wrap="auto" w:vAnchor="margin" w:hAnchor="text" w:yAlign="inline"/>
        <w:rPr>
          <w:rFonts w:ascii="宋体" w:hAnsi="宋体" w:eastAsia="宋体" w:cs="宋体"/>
        </w:rPr>
      </w:pPr>
    </w:p>
    <w:p w14:paraId="7DEE675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BEAA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6CCC1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501211">
            <w:pPr>
              <w:pStyle w:val="7"/>
              <w:framePr w:wrap="auto" w:vAnchor="margin" w:hAnchor="text" w:yAlign="inline"/>
              <w:widowControl/>
              <w:jc w:val="center"/>
            </w:pPr>
            <w:r>
              <w:rPr>
                <w:rFonts w:ascii="宋体" w:hAnsi="宋体" w:eastAsia="宋体" w:cs="宋体"/>
                <w:kern w:val="0"/>
                <w:rtl w:val="0"/>
                <w:lang w:val="en-US"/>
              </w:rPr>
              <w:t>231</w:t>
            </w:r>
          </w:p>
        </w:tc>
      </w:tr>
      <w:tr w14:paraId="4B21A2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3A7A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8A5FD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B7544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6B42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B9D2B1">
            <w:pPr>
              <w:pStyle w:val="7"/>
              <w:framePr w:wrap="auto" w:vAnchor="margin" w:hAnchor="text" w:yAlign="inline"/>
              <w:jc w:val="center"/>
            </w:pPr>
            <w:r>
              <w:rPr>
                <w:rFonts w:ascii="宋体" w:hAnsi="宋体" w:eastAsia="宋体" w:cs="宋体"/>
                <w:rtl w:val="0"/>
                <w:lang w:val="zh-TW" w:eastAsia="zh-TW"/>
              </w:rPr>
              <w:t>对非法制造、出售非法制造的发票的处罚</w:t>
            </w:r>
          </w:p>
        </w:tc>
      </w:tr>
      <w:tr w14:paraId="6CC5BC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6DA9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90D2C">
            <w:pPr>
              <w:pStyle w:val="7"/>
              <w:framePr w:wrap="auto" w:vAnchor="margin" w:hAnchor="text" w:yAlign="inline"/>
              <w:jc w:val="center"/>
            </w:pPr>
            <w:r>
              <w:rPr>
                <w:rFonts w:ascii="宋体" w:hAnsi="宋体" w:eastAsia="宋体" w:cs="宋体"/>
                <w:rtl w:val="0"/>
                <w:lang w:val="zh-TW" w:eastAsia="zh-TW"/>
              </w:rPr>
              <w:t>经侦支队</w:t>
            </w:r>
          </w:p>
        </w:tc>
      </w:tr>
      <w:tr w14:paraId="06975D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77FA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03077C">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28FBFD6">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D761995">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DDDF7F">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5B26410">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72B89C9">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9AFA9C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8A4B48">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8F85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613E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BF5389">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88E4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7AAD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433B3">
            <w:pPr>
              <w:pStyle w:val="7"/>
              <w:framePr w:wrap="auto" w:vAnchor="margin" w:hAnchor="text" w:yAlign="inline"/>
              <w:widowControl/>
              <w:jc w:val="center"/>
            </w:pPr>
            <w:r>
              <w:rPr>
                <w:rFonts w:ascii="宋体" w:hAnsi="宋体" w:eastAsia="宋体" w:cs="宋体"/>
                <w:kern w:val="0"/>
                <w:rtl w:val="0"/>
                <w:lang w:val="en-US"/>
              </w:rPr>
              <w:t>0825-2510040</w:t>
            </w:r>
          </w:p>
        </w:tc>
      </w:tr>
    </w:tbl>
    <w:p w14:paraId="0210952B">
      <w:pPr>
        <w:pStyle w:val="7"/>
        <w:framePr w:wrap="auto" w:vAnchor="margin" w:hAnchor="text" w:yAlign="inline"/>
        <w:rPr>
          <w:rFonts w:ascii="宋体" w:hAnsi="宋体" w:eastAsia="宋体" w:cs="宋体"/>
        </w:rPr>
      </w:pPr>
    </w:p>
    <w:p w14:paraId="17E98D5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8B45C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737EF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50A824">
            <w:pPr>
              <w:pStyle w:val="7"/>
              <w:framePr w:wrap="auto" w:vAnchor="margin" w:hAnchor="text" w:yAlign="inline"/>
              <w:widowControl/>
              <w:jc w:val="center"/>
            </w:pPr>
            <w:r>
              <w:rPr>
                <w:rFonts w:ascii="宋体" w:hAnsi="宋体" w:eastAsia="宋体" w:cs="宋体"/>
                <w:kern w:val="0"/>
                <w:rtl w:val="0"/>
                <w:lang w:val="en-US"/>
              </w:rPr>
              <w:t>232</w:t>
            </w:r>
          </w:p>
        </w:tc>
      </w:tr>
      <w:tr w14:paraId="71D55D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0C8C0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9925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E4370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A2E59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AC91BD">
            <w:pPr>
              <w:pStyle w:val="7"/>
              <w:framePr w:wrap="auto" w:vAnchor="margin" w:hAnchor="text" w:yAlign="inline"/>
              <w:jc w:val="center"/>
            </w:pPr>
            <w:r>
              <w:rPr>
                <w:rFonts w:ascii="宋体" w:hAnsi="宋体" w:eastAsia="宋体" w:cs="宋体"/>
                <w:rtl w:val="0"/>
                <w:lang w:val="zh-TW" w:eastAsia="zh-TW"/>
              </w:rPr>
              <w:t>对非法出售可以用于骗取出口退税、抵扣税款的其他发票的处罚</w:t>
            </w:r>
          </w:p>
        </w:tc>
      </w:tr>
      <w:tr w14:paraId="0CD4AF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4DC0D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9B39A">
            <w:pPr>
              <w:pStyle w:val="7"/>
              <w:framePr w:wrap="auto" w:vAnchor="margin" w:hAnchor="text" w:yAlign="inline"/>
              <w:jc w:val="center"/>
            </w:pPr>
            <w:r>
              <w:rPr>
                <w:rFonts w:ascii="宋体" w:hAnsi="宋体" w:eastAsia="宋体" w:cs="宋体"/>
                <w:rtl w:val="0"/>
                <w:lang w:val="zh-TW" w:eastAsia="zh-TW"/>
              </w:rPr>
              <w:t>经侦支队</w:t>
            </w:r>
          </w:p>
        </w:tc>
      </w:tr>
      <w:tr w14:paraId="6049CB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9FC60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5FA5E6">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319593">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945031A">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1B0D313">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3A0C199">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B0DFDDD">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90EA7F1">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AEA7264">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A9AB4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C0887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163C1">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D136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FCE1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8AED2">
            <w:pPr>
              <w:pStyle w:val="7"/>
              <w:framePr w:wrap="auto" w:vAnchor="margin" w:hAnchor="text" w:yAlign="inline"/>
              <w:widowControl/>
              <w:jc w:val="center"/>
            </w:pPr>
            <w:r>
              <w:rPr>
                <w:rFonts w:ascii="宋体" w:hAnsi="宋体" w:eastAsia="宋体" w:cs="宋体"/>
                <w:kern w:val="0"/>
                <w:rtl w:val="0"/>
                <w:lang w:val="en-US"/>
              </w:rPr>
              <w:t>0825-2510040</w:t>
            </w:r>
          </w:p>
        </w:tc>
      </w:tr>
    </w:tbl>
    <w:p w14:paraId="4FFC3DAA">
      <w:pPr>
        <w:pStyle w:val="7"/>
        <w:framePr w:wrap="auto" w:vAnchor="margin" w:hAnchor="text" w:yAlign="inline"/>
        <w:rPr>
          <w:rFonts w:ascii="宋体" w:hAnsi="宋体" w:eastAsia="宋体" w:cs="宋体"/>
        </w:rPr>
      </w:pPr>
    </w:p>
    <w:p w14:paraId="6151B42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064C5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1C720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3BBC3">
            <w:pPr>
              <w:pStyle w:val="7"/>
              <w:framePr w:wrap="auto" w:vAnchor="margin" w:hAnchor="text" w:yAlign="inline"/>
              <w:widowControl/>
              <w:jc w:val="center"/>
            </w:pPr>
            <w:r>
              <w:rPr>
                <w:rFonts w:ascii="宋体" w:hAnsi="宋体" w:eastAsia="宋体" w:cs="宋体"/>
                <w:kern w:val="0"/>
                <w:rtl w:val="0"/>
                <w:lang w:val="en-US"/>
              </w:rPr>
              <w:t>233</w:t>
            </w:r>
          </w:p>
        </w:tc>
      </w:tr>
      <w:tr w14:paraId="40C81F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DADF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8C27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73B56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C9365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BD207">
            <w:pPr>
              <w:pStyle w:val="7"/>
              <w:framePr w:wrap="auto" w:vAnchor="margin" w:hAnchor="text" w:yAlign="inline"/>
              <w:jc w:val="center"/>
            </w:pPr>
            <w:r>
              <w:rPr>
                <w:rFonts w:ascii="宋体" w:hAnsi="宋体" w:eastAsia="宋体" w:cs="宋体"/>
                <w:rtl w:val="0"/>
                <w:lang w:val="zh-TW" w:eastAsia="zh-TW"/>
              </w:rPr>
              <w:t>对非法出售发票的处罚</w:t>
            </w:r>
          </w:p>
        </w:tc>
      </w:tr>
      <w:tr w14:paraId="03B909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23703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E86D94">
            <w:pPr>
              <w:pStyle w:val="7"/>
              <w:framePr w:wrap="auto" w:vAnchor="margin" w:hAnchor="text" w:yAlign="inline"/>
              <w:jc w:val="center"/>
            </w:pPr>
            <w:r>
              <w:rPr>
                <w:rFonts w:ascii="宋体" w:hAnsi="宋体" w:eastAsia="宋体" w:cs="宋体"/>
                <w:rtl w:val="0"/>
                <w:lang w:val="zh-TW" w:eastAsia="zh-TW"/>
              </w:rPr>
              <w:t>经侦支队</w:t>
            </w:r>
          </w:p>
        </w:tc>
      </w:tr>
      <w:tr w14:paraId="365793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84CC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077669">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366896E">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39B011A">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205BE9C">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0845F16">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D729C0A">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74373C3">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ABEBDE4">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3AD48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388E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8D17F">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3C980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D3594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F5E86E">
            <w:pPr>
              <w:pStyle w:val="7"/>
              <w:framePr w:wrap="auto" w:vAnchor="margin" w:hAnchor="text" w:yAlign="inline"/>
              <w:widowControl/>
              <w:jc w:val="center"/>
            </w:pPr>
            <w:r>
              <w:rPr>
                <w:rFonts w:ascii="宋体" w:hAnsi="宋体" w:eastAsia="宋体" w:cs="宋体"/>
                <w:kern w:val="0"/>
                <w:rtl w:val="0"/>
                <w:lang w:val="en-US"/>
              </w:rPr>
              <w:t>0825-2510040</w:t>
            </w:r>
          </w:p>
        </w:tc>
      </w:tr>
    </w:tbl>
    <w:p w14:paraId="393EC66F">
      <w:pPr>
        <w:pStyle w:val="7"/>
        <w:framePr w:wrap="auto" w:vAnchor="margin" w:hAnchor="text" w:yAlign="inline"/>
        <w:rPr>
          <w:rFonts w:ascii="宋体" w:hAnsi="宋体" w:eastAsia="宋体" w:cs="宋体"/>
        </w:rPr>
      </w:pPr>
    </w:p>
    <w:p w14:paraId="48AC9339">
      <w:pPr>
        <w:pStyle w:val="7"/>
        <w:framePr w:wrap="auto" w:vAnchor="margin" w:hAnchor="text" w:yAlign="inline"/>
        <w:rPr>
          <w:rFonts w:ascii="宋体" w:hAnsi="宋体" w:eastAsia="宋体" w:cs="宋体"/>
        </w:rPr>
      </w:pPr>
    </w:p>
    <w:p w14:paraId="7176B13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1ABFF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5C82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DA2890">
            <w:pPr>
              <w:pStyle w:val="7"/>
              <w:framePr w:wrap="auto" w:vAnchor="margin" w:hAnchor="text" w:yAlign="inline"/>
              <w:widowControl/>
              <w:jc w:val="center"/>
            </w:pPr>
            <w:r>
              <w:rPr>
                <w:rFonts w:ascii="宋体" w:hAnsi="宋体" w:eastAsia="宋体" w:cs="宋体"/>
                <w:kern w:val="0"/>
                <w:rtl w:val="0"/>
                <w:lang w:val="en-US"/>
              </w:rPr>
              <w:t>234</w:t>
            </w:r>
          </w:p>
        </w:tc>
      </w:tr>
      <w:tr w14:paraId="77BD7F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B2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2089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E1F4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4F4BE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63A12">
            <w:pPr>
              <w:pStyle w:val="7"/>
              <w:framePr w:wrap="auto" w:vAnchor="margin" w:hAnchor="text" w:yAlign="inline"/>
              <w:jc w:val="center"/>
            </w:pPr>
            <w:r>
              <w:rPr>
                <w:rFonts w:ascii="宋体" w:hAnsi="宋体" w:eastAsia="宋体" w:cs="宋体"/>
                <w:rtl w:val="0"/>
                <w:lang w:val="zh-TW" w:eastAsia="zh-TW"/>
              </w:rPr>
              <w:t>对放任卖淫、嫖娼活动的处罚</w:t>
            </w:r>
          </w:p>
        </w:tc>
      </w:tr>
      <w:tr w14:paraId="21352D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B4BE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6B27">
            <w:pPr>
              <w:pStyle w:val="7"/>
              <w:framePr w:wrap="auto" w:vAnchor="margin" w:hAnchor="text" w:yAlign="inline"/>
              <w:jc w:val="center"/>
            </w:pPr>
            <w:r>
              <w:rPr>
                <w:rFonts w:ascii="宋体" w:hAnsi="宋体" w:eastAsia="宋体" w:cs="宋体"/>
                <w:rtl w:val="0"/>
                <w:lang w:val="zh-TW" w:eastAsia="zh-TW"/>
              </w:rPr>
              <w:t>治安支队</w:t>
            </w:r>
          </w:p>
        </w:tc>
      </w:tr>
      <w:tr w14:paraId="695D5F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E6270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5D6131">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E53F4D">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3D253F">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DCEFB16">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FED1C68">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C906A22">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EC31F67">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A79057C">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14591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9C5A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EFF514">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DA19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AFAF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945494">
            <w:pPr>
              <w:pStyle w:val="7"/>
              <w:framePr w:wrap="auto" w:vAnchor="margin" w:hAnchor="text" w:yAlign="inline"/>
              <w:widowControl/>
              <w:jc w:val="center"/>
            </w:pPr>
            <w:r>
              <w:rPr>
                <w:rFonts w:ascii="宋体" w:hAnsi="宋体" w:eastAsia="宋体" w:cs="宋体"/>
                <w:kern w:val="0"/>
                <w:rtl w:val="0"/>
                <w:lang w:val="en-US"/>
              </w:rPr>
              <w:t>0825-2510040</w:t>
            </w:r>
          </w:p>
        </w:tc>
      </w:tr>
    </w:tbl>
    <w:p w14:paraId="7DC9AD16">
      <w:pPr>
        <w:pStyle w:val="7"/>
        <w:framePr w:wrap="auto" w:vAnchor="margin" w:hAnchor="text" w:yAlign="inline"/>
        <w:rPr>
          <w:rFonts w:ascii="宋体" w:hAnsi="宋体" w:eastAsia="宋体" w:cs="宋体"/>
        </w:rPr>
      </w:pPr>
    </w:p>
    <w:p w14:paraId="5AE2B39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A2E0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D2A9B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C90B17">
            <w:pPr>
              <w:pStyle w:val="7"/>
              <w:framePr w:wrap="auto" w:vAnchor="margin" w:hAnchor="text" w:yAlign="inline"/>
              <w:widowControl/>
              <w:jc w:val="center"/>
            </w:pPr>
            <w:r>
              <w:rPr>
                <w:rFonts w:ascii="宋体" w:hAnsi="宋体" w:eastAsia="宋体" w:cs="宋体"/>
                <w:kern w:val="0"/>
                <w:rtl w:val="0"/>
                <w:lang w:val="en-US"/>
              </w:rPr>
              <w:t>235</w:t>
            </w:r>
          </w:p>
        </w:tc>
      </w:tr>
      <w:tr w14:paraId="2A3A16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36DA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79CBD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622C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D28B3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7F9E1C">
            <w:pPr>
              <w:pStyle w:val="7"/>
              <w:framePr w:wrap="auto" w:vAnchor="margin" w:hAnchor="text" w:yAlign="inline"/>
              <w:jc w:val="center"/>
            </w:pPr>
            <w:r>
              <w:rPr>
                <w:rFonts w:ascii="宋体" w:hAnsi="宋体" w:eastAsia="宋体" w:cs="宋体"/>
                <w:rtl w:val="0"/>
                <w:lang w:val="zh-TW" w:eastAsia="zh-TW"/>
              </w:rPr>
              <w:t>对非法集会、游行、示威的处罚</w:t>
            </w:r>
          </w:p>
        </w:tc>
      </w:tr>
      <w:tr w14:paraId="5E6FE5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F62B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41215C">
            <w:pPr>
              <w:pStyle w:val="7"/>
              <w:framePr w:wrap="auto" w:vAnchor="margin" w:hAnchor="text" w:yAlign="inline"/>
              <w:jc w:val="center"/>
            </w:pPr>
            <w:r>
              <w:rPr>
                <w:rFonts w:ascii="宋体" w:hAnsi="宋体" w:eastAsia="宋体" w:cs="宋体"/>
                <w:rtl w:val="0"/>
                <w:lang w:val="zh-TW" w:eastAsia="zh-TW"/>
              </w:rPr>
              <w:t>治安支队</w:t>
            </w:r>
          </w:p>
        </w:tc>
      </w:tr>
      <w:tr w14:paraId="66247F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D528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2FEB4">
            <w:pPr>
              <w:pStyle w:val="7"/>
              <w:framePr w:wrap="auto" w:vAnchor="margin" w:hAnchor="text" w:yAlign="inline"/>
              <w:widowControl/>
              <w:ind w:firstLine="47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B3785E7">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9C0332F">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517274D">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5EF3A51">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7D31E8C">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EBF80BC">
            <w:pPr>
              <w:pStyle w:val="7"/>
              <w:framePr w:wrap="auto" w:vAnchor="margin" w:hAnchor="text" w:yAlign="inline"/>
              <w:widowControl/>
              <w:bidi w:val="0"/>
              <w:ind w:left="0" w:right="0" w:firstLine="47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BAE6CEA">
            <w:pPr>
              <w:pStyle w:val="7"/>
              <w:framePr w:wrap="auto" w:vAnchor="margin" w:hAnchor="text" w:yAlign="inline"/>
              <w:widowControl/>
              <w:bidi w:val="0"/>
              <w:ind w:left="0" w:right="0" w:firstLine="47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D32FB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6931D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45EEBC">
            <w:pPr>
              <w:pStyle w:val="7"/>
              <w:framePr w:wrap="auto" w:vAnchor="margin" w:hAnchor="text" w:yAlign="inline"/>
              <w:spacing w:line="280" w:lineRule="exact"/>
              <w:ind w:firstLine="47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7CF5B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1D6F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9B35C">
            <w:pPr>
              <w:pStyle w:val="7"/>
              <w:framePr w:wrap="auto" w:vAnchor="margin" w:hAnchor="text" w:yAlign="inline"/>
              <w:widowControl/>
              <w:jc w:val="center"/>
            </w:pPr>
            <w:r>
              <w:rPr>
                <w:rFonts w:ascii="宋体" w:hAnsi="宋体" w:eastAsia="宋体" w:cs="宋体"/>
                <w:kern w:val="0"/>
                <w:rtl w:val="0"/>
                <w:lang w:val="en-US"/>
              </w:rPr>
              <w:t>0825-2510040</w:t>
            </w:r>
          </w:p>
        </w:tc>
      </w:tr>
    </w:tbl>
    <w:p w14:paraId="3ECEF998">
      <w:pPr>
        <w:pStyle w:val="7"/>
        <w:framePr w:wrap="auto" w:vAnchor="margin" w:hAnchor="text" w:yAlign="inline"/>
        <w:rPr>
          <w:rFonts w:ascii="宋体" w:hAnsi="宋体" w:eastAsia="宋体" w:cs="宋体"/>
        </w:rPr>
      </w:pPr>
    </w:p>
    <w:p w14:paraId="6589BC28">
      <w:pPr>
        <w:pStyle w:val="7"/>
        <w:framePr w:wrap="auto" w:vAnchor="margin" w:hAnchor="text" w:yAlign="inline"/>
        <w:rPr>
          <w:rFonts w:ascii="宋体" w:hAnsi="宋体" w:eastAsia="宋体" w:cs="宋体"/>
        </w:rPr>
      </w:pPr>
    </w:p>
    <w:p w14:paraId="6DE0AB3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9E24B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DFC16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27BD7">
            <w:pPr>
              <w:pStyle w:val="7"/>
              <w:framePr w:wrap="auto" w:vAnchor="margin" w:hAnchor="text" w:yAlign="inline"/>
              <w:widowControl/>
              <w:jc w:val="center"/>
            </w:pPr>
            <w:r>
              <w:rPr>
                <w:rFonts w:ascii="宋体" w:hAnsi="宋体" w:eastAsia="宋体" w:cs="宋体"/>
                <w:kern w:val="0"/>
                <w:rtl w:val="0"/>
                <w:lang w:val="en-US"/>
              </w:rPr>
              <w:t>236</w:t>
            </w:r>
          </w:p>
        </w:tc>
      </w:tr>
      <w:tr w14:paraId="56504E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45F1B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7331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FBBF2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6B008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21CE2">
            <w:pPr>
              <w:pStyle w:val="7"/>
              <w:framePr w:wrap="auto" w:vAnchor="margin" w:hAnchor="text" w:yAlign="inline"/>
              <w:jc w:val="center"/>
            </w:pPr>
            <w:r>
              <w:rPr>
                <w:rFonts w:ascii="宋体" w:hAnsi="宋体" w:eastAsia="宋体" w:cs="宋体"/>
                <w:rtl w:val="0"/>
                <w:lang w:val="zh-TW" w:eastAsia="zh-TW"/>
              </w:rPr>
              <w:t>对</w:t>
            </w:r>
            <w:r>
              <w:rPr>
                <w:rFonts w:hint="eastAsia" w:ascii="宋体" w:hAnsi="宋体" w:eastAsia="宋体" w:cs="宋体"/>
                <w:rtl w:val="0"/>
                <w:lang w:val="zh-TW" w:eastAsia="zh-CN"/>
              </w:rPr>
              <w:t>破坏</w:t>
            </w:r>
            <w:r>
              <w:rPr>
                <w:rFonts w:ascii="宋体" w:hAnsi="宋体" w:eastAsia="宋体" w:cs="宋体"/>
                <w:rtl w:val="0"/>
                <w:lang w:val="zh-TW" w:eastAsia="zh-TW"/>
              </w:rPr>
              <w:t>集会、游行、示威的处罚</w:t>
            </w:r>
          </w:p>
        </w:tc>
      </w:tr>
      <w:tr w14:paraId="330411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34600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B2B5D">
            <w:pPr>
              <w:pStyle w:val="7"/>
              <w:framePr w:wrap="auto" w:vAnchor="margin" w:hAnchor="text" w:yAlign="inline"/>
              <w:jc w:val="center"/>
            </w:pPr>
            <w:r>
              <w:rPr>
                <w:rFonts w:ascii="宋体" w:hAnsi="宋体" w:eastAsia="宋体" w:cs="宋体"/>
                <w:rtl w:val="0"/>
                <w:lang w:val="zh-TW" w:eastAsia="zh-TW"/>
              </w:rPr>
              <w:t>治安支队</w:t>
            </w:r>
          </w:p>
        </w:tc>
      </w:tr>
      <w:tr w14:paraId="746596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E2F8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66AA7A">
            <w:pPr>
              <w:pStyle w:val="7"/>
              <w:framePr w:wrap="auto" w:vAnchor="margin" w:hAnchor="text" w:yAlign="inline"/>
              <w:widowControl/>
              <w:ind w:firstLine="483"/>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DD11A05">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B096EAF">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B567BB6">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8A154CE">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EDDE500">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A96C24F">
            <w:pPr>
              <w:pStyle w:val="7"/>
              <w:framePr w:wrap="auto" w:vAnchor="margin" w:hAnchor="text" w:yAlign="inline"/>
              <w:widowControl/>
              <w:bidi w:val="0"/>
              <w:ind w:left="0" w:right="0" w:firstLine="483"/>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A49DCF">
            <w:pPr>
              <w:pStyle w:val="7"/>
              <w:framePr w:wrap="auto" w:vAnchor="margin" w:hAnchor="text" w:yAlign="inline"/>
              <w:widowControl/>
              <w:bidi w:val="0"/>
              <w:ind w:left="0" w:right="0" w:firstLine="483"/>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3FD20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7C74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39311">
            <w:pPr>
              <w:pStyle w:val="7"/>
              <w:framePr w:wrap="auto" w:vAnchor="margin" w:hAnchor="text" w:yAlign="inline"/>
              <w:spacing w:line="280" w:lineRule="exact"/>
              <w:ind w:firstLine="483"/>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DD3B4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9D74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3D6D2">
            <w:pPr>
              <w:pStyle w:val="7"/>
              <w:framePr w:wrap="auto" w:vAnchor="margin" w:hAnchor="text" w:yAlign="inline"/>
              <w:widowControl/>
              <w:jc w:val="center"/>
            </w:pPr>
            <w:r>
              <w:rPr>
                <w:rFonts w:ascii="宋体" w:hAnsi="宋体" w:eastAsia="宋体" w:cs="宋体"/>
                <w:kern w:val="0"/>
                <w:rtl w:val="0"/>
                <w:lang w:val="en-US"/>
              </w:rPr>
              <w:t>0825-2510040</w:t>
            </w:r>
          </w:p>
        </w:tc>
      </w:tr>
    </w:tbl>
    <w:p w14:paraId="4F435045">
      <w:pPr>
        <w:pStyle w:val="7"/>
        <w:framePr w:wrap="auto" w:vAnchor="margin" w:hAnchor="text" w:yAlign="inline"/>
        <w:rPr>
          <w:rFonts w:ascii="宋体" w:hAnsi="宋体" w:eastAsia="宋体" w:cs="宋体"/>
        </w:rPr>
      </w:pPr>
    </w:p>
    <w:p w14:paraId="688CB3D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3D678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B58B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1329C">
            <w:pPr>
              <w:pStyle w:val="7"/>
              <w:framePr w:wrap="auto" w:vAnchor="margin" w:hAnchor="text" w:yAlign="inline"/>
              <w:widowControl/>
              <w:jc w:val="center"/>
            </w:pPr>
            <w:r>
              <w:rPr>
                <w:rFonts w:ascii="宋体" w:hAnsi="宋体" w:eastAsia="宋体" w:cs="宋体"/>
                <w:kern w:val="0"/>
                <w:rtl w:val="0"/>
                <w:lang w:val="en-US"/>
              </w:rPr>
              <w:t>234</w:t>
            </w:r>
          </w:p>
        </w:tc>
      </w:tr>
      <w:tr w14:paraId="023F78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5B2D4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3F188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BA2D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DA9D4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F1B6F">
            <w:pPr>
              <w:pStyle w:val="7"/>
              <w:framePr w:wrap="auto" w:vAnchor="margin" w:hAnchor="text" w:yAlign="inline"/>
              <w:jc w:val="center"/>
            </w:pPr>
            <w:r>
              <w:rPr>
                <w:rFonts w:ascii="宋体" w:hAnsi="宋体" w:eastAsia="宋体" w:cs="宋体"/>
                <w:rtl w:val="0"/>
                <w:lang w:val="zh-TW" w:eastAsia="zh-TW"/>
              </w:rPr>
              <w:t>对放任卖淫、嫖娼活动的处罚</w:t>
            </w:r>
          </w:p>
        </w:tc>
      </w:tr>
      <w:tr w14:paraId="7C3886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A8EF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042CF4">
            <w:pPr>
              <w:pStyle w:val="7"/>
              <w:framePr w:wrap="auto" w:vAnchor="margin" w:hAnchor="text" w:yAlign="inline"/>
              <w:jc w:val="center"/>
            </w:pPr>
            <w:r>
              <w:rPr>
                <w:rFonts w:ascii="宋体" w:hAnsi="宋体" w:eastAsia="宋体" w:cs="宋体"/>
                <w:rtl w:val="0"/>
                <w:lang w:val="zh-TW" w:eastAsia="zh-TW"/>
              </w:rPr>
              <w:t>治安支队</w:t>
            </w:r>
          </w:p>
        </w:tc>
      </w:tr>
      <w:tr w14:paraId="4EB1F8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8DF4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DDC79C">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5713E63">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2A1655A">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C29918">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61B4A2E">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B54AA5E">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E3EDCA">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10F5CAC">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9D33C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3318B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586FEE">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10C67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3"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C997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B9AAD">
            <w:pPr>
              <w:pStyle w:val="7"/>
              <w:framePr w:wrap="auto" w:vAnchor="margin" w:hAnchor="text" w:yAlign="inline"/>
              <w:widowControl/>
              <w:jc w:val="center"/>
            </w:pPr>
            <w:r>
              <w:rPr>
                <w:rFonts w:ascii="宋体" w:hAnsi="宋体" w:eastAsia="宋体" w:cs="宋体"/>
                <w:kern w:val="0"/>
                <w:rtl w:val="0"/>
                <w:lang w:val="en-US"/>
              </w:rPr>
              <w:t>0825-2510040</w:t>
            </w:r>
          </w:p>
        </w:tc>
      </w:tr>
    </w:tbl>
    <w:p w14:paraId="013F74C9">
      <w:pPr>
        <w:pStyle w:val="7"/>
        <w:framePr w:wrap="auto" w:vAnchor="margin" w:hAnchor="text" w:yAlign="inline"/>
        <w:rPr>
          <w:rFonts w:ascii="宋体" w:hAnsi="宋体" w:eastAsia="宋体" w:cs="宋体"/>
        </w:rPr>
      </w:pPr>
    </w:p>
    <w:p w14:paraId="4761C668">
      <w:pPr>
        <w:pStyle w:val="7"/>
        <w:framePr w:wrap="auto" w:vAnchor="margin" w:hAnchor="text" w:yAlign="inline"/>
        <w:rPr>
          <w:rFonts w:ascii="宋体" w:hAnsi="宋体" w:eastAsia="宋体" w:cs="宋体"/>
        </w:rPr>
      </w:pPr>
    </w:p>
    <w:p w14:paraId="413100CC">
      <w:pPr>
        <w:pStyle w:val="7"/>
        <w:framePr w:wrap="auto" w:vAnchor="margin" w:hAnchor="text" w:yAlign="inline"/>
        <w:rPr>
          <w:rFonts w:ascii="宋体" w:hAnsi="宋体" w:eastAsia="宋体" w:cs="宋体"/>
        </w:rPr>
      </w:pPr>
    </w:p>
    <w:p w14:paraId="4085D94D">
      <w:pPr>
        <w:pStyle w:val="7"/>
        <w:framePr w:wrap="auto" w:vAnchor="margin" w:hAnchor="text" w:yAlign="inline"/>
        <w:rPr>
          <w:rFonts w:ascii="宋体" w:hAnsi="宋体" w:eastAsia="宋体" w:cs="宋体"/>
        </w:rPr>
      </w:pPr>
    </w:p>
    <w:p w14:paraId="09E6B8C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F58F9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D141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56DF0">
            <w:pPr>
              <w:pStyle w:val="7"/>
              <w:framePr w:wrap="auto" w:vAnchor="margin" w:hAnchor="text" w:yAlign="inline"/>
              <w:widowControl/>
              <w:jc w:val="center"/>
            </w:pPr>
            <w:r>
              <w:rPr>
                <w:rFonts w:ascii="宋体" w:hAnsi="宋体" w:eastAsia="宋体" w:cs="宋体"/>
                <w:kern w:val="0"/>
                <w:rtl w:val="0"/>
                <w:lang w:val="en-US"/>
              </w:rPr>
              <w:t>235</w:t>
            </w:r>
          </w:p>
        </w:tc>
      </w:tr>
      <w:tr w14:paraId="647473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3C56C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867A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3266F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86E6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AA3F56">
            <w:pPr>
              <w:pStyle w:val="7"/>
              <w:framePr w:wrap="auto" w:vAnchor="margin" w:hAnchor="text" w:yAlign="inline"/>
              <w:jc w:val="center"/>
            </w:pPr>
            <w:r>
              <w:rPr>
                <w:rFonts w:ascii="宋体" w:hAnsi="宋体" w:eastAsia="宋体" w:cs="宋体"/>
                <w:rtl w:val="0"/>
                <w:lang w:val="zh-TW" w:eastAsia="zh-TW"/>
              </w:rPr>
              <w:t>对非法集会、游行、示威的处罚</w:t>
            </w:r>
          </w:p>
        </w:tc>
      </w:tr>
      <w:tr w14:paraId="2A9799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64898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ABCEF">
            <w:pPr>
              <w:pStyle w:val="7"/>
              <w:framePr w:wrap="auto" w:vAnchor="margin" w:hAnchor="text" w:yAlign="inline"/>
              <w:jc w:val="center"/>
            </w:pPr>
            <w:r>
              <w:rPr>
                <w:rFonts w:ascii="宋体" w:hAnsi="宋体" w:eastAsia="宋体" w:cs="宋体"/>
                <w:rtl w:val="0"/>
                <w:lang w:val="zh-TW" w:eastAsia="zh-TW"/>
              </w:rPr>
              <w:t>治安支队</w:t>
            </w:r>
          </w:p>
        </w:tc>
      </w:tr>
      <w:tr w14:paraId="7FA3E6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C2949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7404CF">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25ADD82">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3F11246">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9A173BE">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F9336FD">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BE5CB9A">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BBE5E6C">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4354C4F">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99A86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5A4CD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2ACC1E">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ED6BC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A8E84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E093F">
            <w:pPr>
              <w:pStyle w:val="7"/>
              <w:framePr w:wrap="auto" w:vAnchor="margin" w:hAnchor="text" w:yAlign="inline"/>
              <w:widowControl/>
              <w:jc w:val="center"/>
            </w:pPr>
            <w:r>
              <w:rPr>
                <w:rFonts w:ascii="宋体" w:hAnsi="宋体" w:eastAsia="宋体" w:cs="宋体"/>
                <w:kern w:val="0"/>
                <w:rtl w:val="0"/>
                <w:lang w:val="en-US"/>
              </w:rPr>
              <w:t>0825-2510040</w:t>
            </w:r>
          </w:p>
        </w:tc>
      </w:tr>
    </w:tbl>
    <w:p w14:paraId="0BA96389">
      <w:pPr>
        <w:pStyle w:val="7"/>
        <w:framePr w:wrap="auto" w:vAnchor="margin" w:hAnchor="text" w:yAlign="inline"/>
        <w:rPr>
          <w:rFonts w:ascii="宋体" w:hAnsi="宋体" w:eastAsia="宋体" w:cs="宋体"/>
        </w:rPr>
      </w:pPr>
    </w:p>
    <w:p w14:paraId="5B21D9E7">
      <w:pPr>
        <w:pStyle w:val="7"/>
        <w:framePr w:wrap="auto" w:vAnchor="margin" w:hAnchor="text" w:yAlign="inline"/>
        <w:rPr>
          <w:rFonts w:ascii="宋体" w:hAnsi="宋体" w:eastAsia="宋体" w:cs="宋体"/>
        </w:rPr>
      </w:pPr>
    </w:p>
    <w:p w14:paraId="41D2A8C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2B21C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5434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9EBF86">
            <w:pPr>
              <w:pStyle w:val="7"/>
              <w:framePr w:wrap="auto" w:vAnchor="margin" w:hAnchor="text" w:yAlign="inline"/>
              <w:widowControl/>
              <w:jc w:val="center"/>
            </w:pPr>
            <w:r>
              <w:rPr>
                <w:rFonts w:ascii="宋体" w:hAnsi="宋体" w:eastAsia="宋体" w:cs="宋体"/>
                <w:kern w:val="0"/>
                <w:rtl w:val="0"/>
                <w:lang w:val="en-US"/>
              </w:rPr>
              <w:t>237</w:t>
            </w:r>
          </w:p>
        </w:tc>
      </w:tr>
      <w:tr w14:paraId="13D717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64A1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0085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6BFA9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FC9E9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0878D">
            <w:pPr>
              <w:pStyle w:val="7"/>
              <w:framePr w:wrap="auto" w:vAnchor="margin" w:hAnchor="text" w:yAlign="inline"/>
              <w:jc w:val="center"/>
            </w:pPr>
            <w:r>
              <w:rPr>
                <w:rFonts w:ascii="宋体" w:hAnsi="宋体" w:eastAsia="宋体" w:cs="宋体"/>
                <w:rtl w:val="0"/>
                <w:lang w:val="zh-TW" w:eastAsia="zh-TW"/>
              </w:rPr>
              <w:t>对种植中药材使用剧毒、高毒农药的处罚</w:t>
            </w:r>
          </w:p>
        </w:tc>
      </w:tr>
      <w:tr w14:paraId="3B633A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2F903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93A37">
            <w:pPr>
              <w:pStyle w:val="7"/>
              <w:framePr w:wrap="auto" w:vAnchor="margin" w:hAnchor="text" w:yAlign="inline"/>
              <w:jc w:val="center"/>
            </w:pPr>
            <w:r>
              <w:rPr>
                <w:rFonts w:ascii="宋体" w:hAnsi="宋体" w:eastAsia="宋体" w:cs="宋体"/>
                <w:rtl w:val="0"/>
                <w:lang w:val="zh-TW" w:eastAsia="zh-TW"/>
              </w:rPr>
              <w:t>治安支队</w:t>
            </w:r>
          </w:p>
        </w:tc>
      </w:tr>
      <w:tr w14:paraId="5A81A8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2EC9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4F328">
            <w:pPr>
              <w:pStyle w:val="7"/>
              <w:framePr w:wrap="auto" w:vAnchor="margin" w:hAnchor="text" w:yAlign="inline"/>
              <w:widowControl/>
              <w:ind w:firstLine="468"/>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93FD8E">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FF585CE">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8FF54DB">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6F88749">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42B0FC6">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0C0CFF">
            <w:pPr>
              <w:pStyle w:val="7"/>
              <w:framePr w:wrap="auto" w:vAnchor="margin" w:hAnchor="text" w:yAlign="inline"/>
              <w:widowControl/>
              <w:bidi w:val="0"/>
              <w:ind w:left="0" w:right="0" w:firstLine="468"/>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4AC89C8">
            <w:pPr>
              <w:pStyle w:val="7"/>
              <w:framePr w:wrap="auto" w:vAnchor="margin" w:hAnchor="text" w:yAlign="inline"/>
              <w:widowControl/>
              <w:bidi w:val="0"/>
              <w:ind w:left="0" w:right="0" w:firstLine="468"/>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8D6F1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D38F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3CAB0B">
            <w:pPr>
              <w:pStyle w:val="7"/>
              <w:framePr w:wrap="auto" w:vAnchor="margin" w:hAnchor="text" w:yAlign="inline"/>
              <w:spacing w:line="280" w:lineRule="exact"/>
              <w:ind w:firstLine="468"/>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1762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67F4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0F553">
            <w:pPr>
              <w:pStyle w:val="7"/>
              <w:framePr w:wrap="auto" w:vAnchor="margin" w:hAnchor="text" w:yAlign="inline"/>
              <w:widowControl/>
              <w:jc w:val="center"/>
            </w:pPr>
            <w:r>
              <w:rPr>
                <w:rFonts w:ascii="宋体" w:hAnsi="宋体" w:eastAsia="宋体" w:cs="宋体"/>
                <w:kern w:val="0"/>
                <w:rtl w:val="0"/>
                <w:lang w:val="en-US"/>
              </w:rPr>
              <w:t>0825-2510040</w:t>
            </w:r>
          </w:p>
        </w:tc>
      </w:tr>
    </w:tbl>
    <w:p w14:paraId="7DEA5139">
      <w:pPr>
        <w:pStyle w:val="7"/>
        <w:framePr w:wrap="auto" w:vAnchor="margin" w:hAnchor="text" w:yAlign="inline"/>
        <w:rPr>
          <w:rFonts w:ascii="宋体" w:hAnsi="宋体" w:eastAsia="宋体" w:cs="宋体"/>
        </w:rPr>
      </w:pPr>
    </w:p>
    <w:p w14:paraId="6D50B2AE">
      <w:pPr>
        <w:pStyle w:val="7"/>
        <w:framePr w:wrap="auto" w:vAnchor="margin" w:hAnchor="text" w:yAlign="inline"/>
        <w:rPr>
          <w:rFonts w:ascii="宋体" w:hAnsi="宋体" w:eastAsia="宋体" w:cs="宋体"/>
        </w:rPr>
      </w:pPr>
    </w:p>
    <w:p w14:paraId="14EE621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5B49B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42A74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B158F8">
            <w:pPr>
              <w:pStyle w:val="7"/>
              <w:framePr w:wrap="auto" w:vAnchor="margin" w:hAnchor="text" w:yAlign="inline"/>
              <w:widowControl/>
              <w:jc w:val="center"/>
            </w:pPr>
            <w:r>
              <w:rPr>
                <w:rFonts w:ascii="宋体" w:hAnsi="宋体" w:eastAsia="宋体" w:cs="宋体"/>
                <w:kern w:val="0"/>
                <w:rtl w:val="0"/>
                <w:lang w:val="en-US"/>
              </w:rPr>
              <w:t>238</w:t>
            </w:r>
          </w:p>
        </w:tc>
      </w:tr>
      <w:tr w14:paraId="400F35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DEEB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24D6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501BC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4D0A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50C676">
            <w:pPr>
              <w:pStyle w:val="7"/>
              <w:framePr w:wrap="auto" w:vAnchor="margin" w:hAnchor="text" w:yAlign="inline"/>
              <w:widowControl/>
              <w:jc w:val="center"/>
            </w:pPr>
            <w:r>
              <w:rPr>
                <w:rFonts w:ascii="宋体" w:hAnsi="宋体" w:eastAsia="宋体" w:cs="宋体"/>
                <w:kern w:val="0"/>
                <w:rtl w:val="0"/>
                <w:lang w:val="zh-TW" w:eastAsia="zh-TW"/>
              </w:rPr>
              <w:t>对骗领居民身份证的处罚</w:t>
            </w:r>
          </w:p>
        </w:tc>
      </w:tr>
      <w:tr w14:paraId="06A277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6E99D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21936A">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2A5309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E8E9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0BCE9A">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5EABDB3">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3F22776">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EAA7E20">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1287726">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C301D04">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CAA0537">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9C847F0">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A4F7A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960C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F62FA">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068A8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737F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72349">
            <w:pPr>
              <w:pStyle w:val="7"/>
              <w:framePr w:wrap="auto" w:vAnchor="margin" w:hAnchor="text" w:yAlign="inline"/>
              <w:widowControl/>
              <w:jc w:val="center"/>
            </w:pPr>
            <w:r>
              <w:rPr>
                <w:rFonts w:ascii="宋体" w:hAnsi="宋体" w:eastAsia="宋体" w:cs="宋体"/>
                <w:kern w:val="0"/>
                <w:rtl w:val="0"/>
                <w:lang w:val="en-US"/>
              </w:rPr>
              <w:t>0825-2510040</w:t>
            </w:r>
          </w:p>
        </w:tc>
      </w:tr>
    </w:tbl>
    <w:p w14:paraId="614AC137">
      <w:pPr>
        <w:pStyle w:val="7"/>
        <w:framePr w:wrap="auto" w:vAnchor="margin" w:hAnchor="text" w:yAlign="inline"/>
        <w:rPr>
          <w:rFonts w:ascii="宋体" w:hAnsi="宋体" w:eastAsia="宋体" w:cs="宋体"/>
        </w:rPr>
      </w:pPr>
    </w:p>
    <w:p w14:paraId="152CCE4F">
      <w:pPr>
        <w:pStyle w:val="7"/>
        <w:framePr w:wrap="auto" w:vAnchor="margin" w:hAnchor="text" w:yAlign="inline"/>
        <w:rPr>
          <w:rFonts w:ascii="宋体" w:hAnsi="宋体" w:eastAsia="宋体" w:cs="宋体"/>
        </w:rPr>
      </w:pPr>
    </w:p>
    <w:p w14:paraId="4CCA502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F25C7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3A751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22066">
            <w:pPr>
              <w:pStyle w:val="7"/>
              <w:framePr w:wrap="auto" w:vAnchor="margin" w:hAnchor="text" w:yAlign="inline"/>
              <w:widowControl/>
              <w:jc w:val="center"/>
            </w:pPr>
            <w:r>
              <w:rPr>
                <w:rFonts w:ascii="宋体" w:hAnsi="宋体" w:eastAsia="宋体" w:cs="宋体"/>
                <w:kern w:val="0"/>
                <w:rtl w:val="0"/>
                <w:lang w:val="en-US"/>
              </w:rPr>
              <w:t>239</w:t>
            </w:r>
          </w:p>
        </w:tc>
      </w:tr>
      <w:tr w14:paraId="0AD670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BDCF2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A335D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1411D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5560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798DD">
            <w:pPr>
              <w:pStyle w:val="7"/>
              <w:framePr w:wrap="auto" w:vAnchor="margin" w:hAnchor="text" w:yAlign="inline"/>
              <w:widowControl/>
              <w:jc w:val="center"/>
            </w:pPr>
            <w:r>
              <w:rPr>
                <w:rFonts w:ascii="宋体" w:hAnsi="宋体" w:eastAsia="宋体" w:cs="宋体"/>
                <w:kern w:val="0"/>
                <w:rtl w:val="0"/>
                <w:lang w:val="zh-TW" w:eastAsia="zh-TW"/>
              </w:rPr>
              <w:t>对使用骗领的居民身份证的处罚</w:t>
            </w:r>
          </w:p>
        </w:tc>
      </w:tr>
      <w:tr w14:paraId="3F1BEA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E36E6">
            <w:pPr>
              <w:pStyle w:val="7"/>
              <w:framePr w:wrap="auto" w:vAnchor="margin" w:hAnchor="text" w:yAlign="inline"/>
              <w:widowControl/>
              <w:jc w:val="center"/>
            </w:pPr>
            <w:r>
              <w:rPr>
                <w:rFonts w:ascii="宋体" w:hAnsi="宋体" w:eastAsia="宋体" w:cs="宋体"/>
                <w:kern w:val="0"/>
                <w:rtl w:val="0"/>
                <w:lang w:val="zh-TW" w:eastAsia="zh-TW"/>
              </w:rPr>
              <w:t>实施依据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78821">
            <w:pPr>
              <w:pStyle w:val="7"/>
              <w:framePr w:wrap="auto" w:vAnchor="margin" w:hAnchor="text" w:yAlign="inline"/>
              <w:widowControl/>
              <w:jc w:val="center"/>
            </w:pPr>
            <w:r>
              <w:rPr>
                <w:rFonts w:ascii="宋体" w:hAnsi="宋体" w:eastAsia="宋体" w:cs="宋体"/>
                <w:kern w:val="0"/>
                <w:rtl w:val="0"/>
                <w:lang w:val="zh-TW" w:eastAsia="zh-TW"/>
              </w:rPr>
              <w:t>《中华人民共和国居民身份证法》第</w:t>
            </w:r>
            <w:r>
              <w:rPr>
                <w:rFonts w:ascii="宋体" w:hAnsi="宋体" w:eastAsia="宋体" w:cs="宋体"/>
                <w:kern w:val="0"/>
                <w:rtl w:val="0"/>
                <w:lang w:val="en-US"/>
              </w:rPr>
              <w:t>17</w:t>
            </w:r>
            <w:r>
              <w:rPr>
                <w:rFonts w:ascii="宋体" w:hAnsi="宋体" w:eastAsia="宋体" w:cs="宋体"/>
                <w:kern w:val="0"/>
                <w:rtl w:val="0"/>
                <w:lang w:val="zh-TW" w:eastAsia="zh-TW"/>
              </w:rPr>
              <w:t>条</w:t>
            </w:r>
            <w:r>
              <w:rPr>
                <w:rFonts w:ascii="宋体" w:hAnsi="宋体" w:eastAsia="宋体" w:cs="宋体"/>
                <w:kern w:val="0"/>
                <w:rtl w:val="0"/>
                <w:lang w:val="en-US"/>
              </w:rPr>
              <w:t>“</w:t>
            </w:r>
            <w:r>
              <w:rPr>
                <w:rFonts w:ascii="宋体" w:hAnsi="宋体" w:eastAsia="宋体" w:cs="宋体"/>
                <w:kern w:val="0"/>
                <w:rtl w:val="0"/>
                <w:lang w:val="zh-TW" w:eastAsia="zh-TW"/>
              </w:rPr>
              <w:t>有下列行为之一的，由公安机关处二百元以上一千元以下罚款，或者处十日以下拘留，有违法所得的，没收违法所得：（一）冒用他人居民身份证或者使用骗领的居民身份证的（二）购买、出售、使用伪造、变造的居民身份证的</w:t>
            </w:r>
            <w:r>
              <w:rPr>
                <w:rFonts w:ascii="宋体" w:hAnsi="宋体" w:eastAsia="宋体" w:cs="宋体"/>
                <w:kern w:val="0"/>
                <w:rtl w:val="0"/>
                <w:lang w:val="en-US"/>
              </w:rPr>
              <w:t>”</w:t>
            </w:r>
            <w:r>
              <w:rPr>
                <w:rFonts w:ascii="宋体" w:hAnsi="宋体" w:eastAsia="宋体" w:cs="宋体"/>
                <w:kern w:val="0"/>
                <w:rtl w:val="0"/>
                <w:lang w:val="zh-TW" w:eastAsia="zh-TW"/>
              </w:rPr>
              <w:t>。</w:t>
            </w:r>
          </w:p>
        </w:tc>
      </w:tr>
      <w:tr w14:paraId="42EDEB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51900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6B566">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169A29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115D6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EA127">
            <w:pPr>
              <w:pStyle w:val="7"/>
              <w:framePr w:wrap="auto" w:vAnchor="margin" w:hAnchor="text" w:yAlign="inline"/>
              <w:widowControl/>
              <w:ind w:firstLine="441"/>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152E990">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A4C09C">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3AE2BBF">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EFC3AD">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B9DE82">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597CD29">
            <w:pPr>
              <w:pStyle w:val="7"/>
              <w:framePr w:wrap="auto" w:vAnchor="margin" w:hAnchor="text" w:yAlign="inline"/>
              <w:widowControl/>
              <w:bidi w:val="0"/>
              <w:ind w:left="0" w:right="0" w:firstLine="441"/>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26780B">
            <w:pPr>
              <w:pStyle w:val="7"/>
              <w:framePr w:wrap="auto" w:vAnchor="margin" w:hAnchor="text" w:yAlign="inline"/>
              <w:widowControl/>
              <w:bidi w:val="0"/>
              <w:ind w:left="0" w:right="0" w:firstLine="441"/>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6B6BF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623BB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1DAED">
            <w:pPr>
              <w:pStyle w:val="7"/>
              <w:framePr w:wrap="auto" w:vAnchor="margin" w:hAnchor="text" w:yAlign="inline"/>
              <w:spacing w:line="280" w:lineRule="exact"/>
              <w:ind w:firstLine="441"/>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6790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61A07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3D3BE">
            <w:pPr>
              <w:pStyle w:val="7"/>
              <w:framePr w:wrap="auto" w:vAnchor="margin" w:hAnchor="text" w:yAlign="inline"/>
              <w:widowControl/>
              <w:jc w:val="center"/>
            </w:pPr>
            <w:r>
              <w:rPr>
                <w:rFonts w:ascii="宋体" w:hAnsi="宋体" w:eastAsia="宋体" w:cs="宋体"/>
                <w:kern w:val="0"/>
                <w:rtl w:val="0"/>
                <w:lang w:val="en-US"/>
              </w:rPr>
              <w:t>0825-2510040</w:t>
            </w:r>
          </w:p>
        </w:tc>
      </w:tr>
    </w:tbl>
    <w:p w14:paraId="6B6AC16E">
      <w:pPr>
        <w:pStyle w:val="7"/>
        <w:framePr w:wrap="auto" w:vAnchor="margin" w:hAnchor="text" w:yAlign="inline"/>
        <w:rPr>
          <w:rFonts w:ascii="宋体" w:hAnsi="宋体" w:eastAsia="宋体" w:cs="宋体"/>
        </w:rPr>
      </w:pPr>
    </w:p>
    <w:p w14:paraId="4348B61D">
      <w:pPr>
        <w:pStyle w:val="7"/>
        <w:framePr w:wrap="auto" w:vAnchor="margin" w:hAnchor="text" w:yAlign="inline"/>
        <w:rPr>
          <w:rFonts w:ascii="宋体" w:hAnsi="宋体" w:eastAsia="宋体" w:cs="宋体"/>
        </w:rPr>
      </w:pPr>
    </w:p>
    <w:p w14:paraId="7A18075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1063E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9A12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FE2D1">
            <w:pPr>
              <w:pStyle w:val="7"/>
              <w:framePr w:wrap="auto" w:vAnchor="margin" w:hAnchor="text" w:yAlign="inline"/>
              <w:widowControl/>
              <w:jc w:val="center"/>
            </w:pPr>
            <w:r>
              <w:rPr>
                <w:rFonts w:ascii="宋体" w:hAnsi="宋体" w:eastAsia="宋体" w:cs="宋体"/>
                <w:kern w:val="0"/>
                <w:rtl w:val="0"/>
                <w:lang w:val="en-US"/>
              </w:rPr>
              <w:t>240</w:t>
            </w:r>
          </w:p>
        </w:tc>
      </w:tr>
      <w:tr w14:paraId="41B927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0149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81127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090EB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C950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DBB3C">
            <w:pPr>
              <w:pStyle w:val="7"/>
              <w:framePr w:wrap="auto" w:vAnchor="margin" w:hAnchor="text" w:yAlign="inline"/>
              <w:widowControl/>
              <w:jc w:val="center"/>
            </w:pPr>
            <w:r>
              <w:rPr>
                <w:rFonts w:ascii="宋体" w:hAnsi="宋体" w:eastAsia="宋体" w:cs="宋体"/>
                <w:kern w:val="0"/>
                <w:rtl w:val="0"/>
                <w:lang w:val="zh-TW" w:eastAsia="zh-TW"/>
              </w:rPr>
              <w:t>对出租、出借、转让居民身份证的处罚</w:t>
            </w:r>
          </w:p>
        </w:tc>
      </w:tr>
      <w:tr w14:paraId="1B0819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C7C1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4FB78">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710D7A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747B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C39AFE">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0F50C2D">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A19F46B">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E20DBF6">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C5C32D3">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BC58C10">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A37224E">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C3F3334">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59650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78E0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FB038">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F771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D753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BDD59">
            <w:pPr>
              <w:pStyle w:val="7"/>
              <w:framePr w:wrap="auto" w:vAnchor="margin" w:hAnchor="text" w:yAlign="inline"/>
              <w:widowControl/>
              <w:jc w:val="center"/>
            </w:pPr>
            <w:r>
              <w:rPr>
                <w:rFonts w:ascii="宋体" w:hAnsi="宋体" w:eastAsia="宋体" w:cs="宋体"/>
                <w:kern w:val="0"/>
                <w:rtl w:val="0"/>
                <w:lang w:val="en-US"/>
              </w:rPr>
              <w:t>0825-2510040</w:t>
            </w:r>
          </w:p>
        </w:tc>
      </w:tr>
    </w:tbl>
    <w:p w14:paraId="20FB0903">
      <w:pPr>
        <w:pStyle w:val="7"/>
        <w:framePr w:wrap="auto" w:vAnchor="margin" w:hAnchor="text" w:yAlign="inline"/>
        <w:rPr>
          <w:rFonts w:ascii="宋体" w:hAnsi="宋体" w:eastAsia="宋体" w:cs="宋体"/>
        </w:rPr>
      </w:pPr>
    </w:p>
    <w:p w14:paraId="12340D1D">
      <w:pPr>
        <w:pStyle w:val="7"/>
        <w:framePr w:wrap="auto" w:vAnchor="margin" w:hAnchor="text" w:yAlign="inline"/>
        <w:rPr>
          <w:rFonts w:ascii="宋体" w:hAnsi="宋体" w:eastAsia="宋体" w:cs="宋体"/>
        </w:rPr>
      </w:pPr>
    </w:p>
    <w:p w14:paraId="2A78845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A58F0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285A2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C22FE">
            <w:pPr>
              <w:pStyle w:val="7"/>
              <w:framePr w:wrap="auto" w:vAnchor="margin" w:hAnchor="text" w:yAlign="inline"/>
              <w:widowControl/>
              <w:jc w:val="center"/>
            </w:pPr>
            <w:r>
              <w:rPr>
                <w:rFonts w:ascii="宋体" w:hAnsi="宋体" w:eastAsia="宋体" w:cs="宋体"/>
                <w:kern w:val="0"/>
                <w:rtl w:val="0"/>
                <w:lang w:val="en-US"/>
              </w:rPr>
              <w:t>229</w:t>
            </w:r>
          </w:p>
        </w:tc>
      </w:tr>
      <w:tr w14:paraId="63630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29F9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134F8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F4797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374FD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D07800">
            <w:pPr>
              <w:pStyle w:val="7"/>
              <w:framePr w:wrap="auto" w:vAnchor="margin" w:hAnchor="text" w:yAlign="inline"/>
              <w:widowControl/>
              <w:jc w:val="center"/>
            </w:pPr>
            <w:r>
              <w:rPr>
                <w:rFonts w:ascii="宋体" w:hAnsi="宋体" w:eastAsia="宋体" w:cs="宋体"/>
                <w:kern w:val="0"/>
                <w:rtl w:val="0"/>
                <w:lang w:val="zh-TW" w:eastAsia="zh-TW"/>
              </w:rPr>
              <w:t>对非法扣押居民身份证的处罚</w:t>
            </w:r>
          </w:p>
        </w:tc>
      </w:tr>
      <w:tr w14:paraId="3B85A6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8967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E9BEC">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4E7A51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D2AF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7C86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E5BF1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F972E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FB5EF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67589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0DA1E5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074D2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028E66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CD1CC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44E7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B575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F490F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26282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79AD7">
            <w:pPr>
              <w:pStyle w:val="7"/>
              <w:framePr w:wrap="auto" w:vAnchor="margin" w:hAnchor="text" w:yAlign="inline"/>
              <w:widowControl/>
              <w:jc w:val="center"/>
            </w:pPr>
            <w:r>
              <w:rPr>
                <w:rFonts w:ascii="宋体" w:hAnsi="宋体" w:eastAsia="宋体" w:cs="宋体"/>
                <w:kern w:val="0"/>
                <w:rtl w:val="0"/>
                <w:lang w:val="en-US"/>
              </w:rPr>
              <w:t>0825-2510040</w:t>
            </w:r>
          </w:p>
        </w:tc>
      </w:tr>
    </w:tbl>
    <w:p w14:paraId="1243B193">
      <w:pPr>
        <w:pStyle w:val="7"/>
        <w:framePr w:wrap="auto" w:vAnchor="margin" w:hAnchor="text" w:yAlign="inline"/>
        <w:rPr>
          <w:rFonts w:ascii="宋体" w:hAnsi="宋体" w:eastAsia="宋体" w:cs="宋体"/>
        </w:rPr>
      </w:pPr>
    </w:p>
    <w:p w14:paraId="3DF5D6FF">
      <w:pPr>
        <w:pStyle w:val="7"/>
        <w:framePr w:wrap="auto" w:vAnchor="margin" w:hAnchor="text" w:yAlign="inline"/>
        <w:rPr>
          <w:rFonts w:ascii="宋体" w:hAnsi="宋体" w:eastAsia="宋体" w:cs="宋体"/>
        </w:rPr>
      </w:pPr>
    </w:p>
    <w:p w14:paraId="5DCD038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AD126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C1DD7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363E4">
            <w:pPr>
              <w:pStyle w:val="7"/>
              <w:framePr w:wrap="auto" w:vAnchor="margin" w:hAnchor="text" w:yAlign="inline"/>
              <w:widowControl/>
              <w:jc w:val="center"/>
            </w:pPr>
            <w:r>
              <w:rPr>
                <w:rFonts w:ascii="宋体" w:hAnsi="宋体" w:eastAsia="宋体" w:cs="宋体"/>
                <w:kern w:val="0"/>
                <w:rtl w:val="0"/>
                <w:lang w:val="en-US"/>
              </w:rPr>
              <w:t>242</w:t>
            </w:r>
          </w:p>
        </w:tc>
      </w:tr>
      <w:tr w14:paraId="7F7BAF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C702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F93A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24D9F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6D05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FC7ED">
            <w:pPr>
              <w:pStyle w:val="7"/>
              <w:framePr w:wrap="auto" w:vAnchor="margin" w:hAnchor="text" w:yAlign="inline"/>
              <w:widowControl/>
              <w:jc w:val="center"/>
            </w:pPr>
            <w:r>
              <w:rPr>
                <w:rFonts w:ascii="宋体" w:hAnsi="宋体" w:eastAsia="宋体" w:cs="宋体"/>
                <w:kern w:val="0"/>
                <w:rtl w:val="0"/>
                <w:lang w:val="zh-TW" w:eastAsia="zh-TW"/>
              </w:rPr>
              <w:t>对冒用居民身份证的处罚</w:t>
            </w:r>
          </w:p>
        </w:tc>
      </w:tr>
      <w:tr w14:paraId="018D0A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68E51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6BF6C3">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5F4926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0D6E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7F54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3ECCE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0681A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5F768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C69E61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ECC3B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9B5CF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5C5CDA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B5AED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44DA7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3718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7DFC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24F32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5D591E">
            <w:pPr>
              <w:pStyle w:val="7"/>
              <w:framePr w:wrap="auto" w:vAnchor="margin" w:hAnchor="text" w:yAlign="inline"/>
              <w:widowControl/>
              <w:jc w:val="center"/>
            </w:pPr>
            <w:r>
              <w:rPr>
                <w:rFonts w:ascii="宋体" w:hAnsi="宋体" w:eastAsia="宋体" w:cs="宋体"/>
                <w:kern w:val="0"/>
                <w:rtl w:val="0"/>
                <w:lang w:val="en-US"/>
              </w:rPr>
              <w:t>0825-2510040</w:t>
            </w:r>
          </w:p>
        </w:tc>
      </w:tr>
    </w:tbl>
    <w:p w14:paraId="6A30B2D3">
      <w:pPr>
        <w:pStyle w:val="7"/>
        <w:framePr w:wrap="auto" w:vAnchor="margin" w:hAnchor="text" w:yAlign="inline"/>
        <w:rPr>
          <w:rFonts w:ascii="宋体" w:hAnsi="宋体" w:eastAsia="宋体" w:cs="宋体"/>
        </w:rPr>
      </w:pPr>
    </w:p>
    <w:p w14:paraId="2ED81E5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3BA22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819C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C06905">
            <w:pPr>
              <w:pStyle w:val="7"/>
              <w:framePr w:wrap="auto" w:vAnchor="margin" w:hAnchor="text" w:yAlign="inline"/>
              <w:widowControl/>
              <w:jc w:val="center"/>
            </w:pPr>
            <w:r>
              <w:rPr>
                <w:rFonts w:ascii="宋体" w:hAnsi="宋体" w:eastAsia="宋体" w:cs="宋体"/>
                <w:kern w:val="0"/>
                <w:rtl w:val="0"/>
                <w:lang w:val="en-US"/>
              </w:rPr>
              <w:t>243</w:t>
            </w:r>
          </w:p>
        </w:tc>
      </w:tr>
      <w:tr w14:paraId="341582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4757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2F812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6C5E1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88E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A7F002">
            <w:pPr>
              <w:pStyle w:val="7"/>
              <w:framePr w:wrap="auto" w:vAnchor="margin" w:hAnchor="text" w:yAlign="inline"/>
              <w:widowControl/>
              <w:jc w:val="center"/>
            </w:pPr>
            <w:r>
              <w:rPr>
                <w:rFonts w:ascii="宋体" w:hAnsi="宋体" w:eastAsia="宋体" w:cs="宋体"/>
                <w:kern w:val="0"/>
                <w:rtl w:val="0"/>
                <w:lang w:val="zh-TW" w:eastAsia="zh-TW"/>
              </w:rPr>
              <w:t>对购买、出售、使用伪造、变造的居民身份证的处罚</w:t>
            </w:r>
          </w:p>
        </w:tc>
      </w:tr>
      <w:tr w14:paraId="53682D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51A57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AE431">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339504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FBA00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C3CE40">
            <w:pPr>
              <w:pStyle w:val="7"/>
              <w:framePr w:wrap="auto" w:vAnchor="margin" w:hAnchor="text" w:yAlign="inline"/>
              <w:widowControl/>
              <w:ind w:firstLine="454"/>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3F3C112">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3A911E6">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2C3328F">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74E1F5E">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0DC5E8C">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B4FCD02">
            <w:pPr>
              <w:pStyle w:val="7"/>
              <w:framePr w:wrap="auto" w:vAnchor="margin" w:hAnchor="text" w:yAlign="inline"/>
              <w:widowControl/>
              <w:bidi w:val="0"/>
              <w:ind w:left="0" w:right="0" w:firstLine="454"/>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23162AD">
            <w:pPr>
              <w:pStyle w:val="7"/>
              <w:framePr w:wrap="auto" w:vAnchor="margin" w:hAnchor="text" w:yAlign="inline"/>
              <w:widowControl/>
              <w:bidi w:val="0"/>
              <w:ind w:left="0" w:right="0" w:firstLine="454"/>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450A6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D730D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85F2F">
            <w:pPr>
              <w:pStyle w:val="7"/>
              <w:framePr w:wrap="auto" w:vAnchor="margin" w:hAnchor="text" w:yAlign="inline"/>
              <w:spacing w:line="280" w:lineRule="exact"/>
              <w:ind w:firstLine="454"/>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02A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6436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E92F7">
            <w:pPr>
              <w:pStyle w:val="7"/>
              <w:framePr w:wrap="auto" w:vAnchor="margin" w:hAnchor="text" w:yAlign="inline"/>
              <w:widowControl/>
              <w:jc w:val="center"/>
            </w:pPr>
            <w:r>
              <w:rPr>
                <w:rFonts w:ascii="宋体" w:hAnsi="宋体" w:eastAsia="宋体" w:cs="宋体"/>
                <w:kern w:val="0"/>
                <w:rtl w:val="0"/>
                <w:lang w:val="en-US"/>
              </w:rPr>
              <w:t>0825-2510040</w:t>
            </w:r>
          </w:p>
        </w:tc>
      </w:tr>
    </w:tbl>
    <w:p w14:paraId="70A57388">
      <w:pPr>
        <w:pStyle w:val="7"/>
        <w:framePr w:wrap="auto" w:vAnchor="margin" w:hAnchor="text" w:yAlign="inline"/>
        <w:rPr>
          <w:rFonts w:ascii="宋体" w:hAnsi="宋体" w:eastAsia="宋体" w:cs="宋体"/>
        </w:rPr>
      </w:pPr>
    </w:p>
    <w:p w14:paraId="79474DEC">
      <w:pPr>
        <w:pStyle w:val="7"/>
        <w:framePr w:wrap="auto" w:vAnchor="margin" w:hAnchor="text" w:yAlign="inline"/>
        <w:rPr>
          <w:rFonts w:ascii="宋体" w:hAnsi="宋体" w:eastAsia="宋体" w:cs="宋体"/>
        </w:rPr>
      </w:pPr>
    </w:p>
    <w:p w14:paraId="3F69FCE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42ACE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53EB5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98FEE3">
            <w:pPr>
              <w:pStyle w:val="7"/>
              <w:framePr w:wrap="auto" w:vAnchor="margin" w:hAnchor="text" w:yAlign="inline"/>
              <w:widowControl/>
              <w:jc w:val="center"/>
            </w:pPr>
            <w:r>
              <w:rPr>
                <w:rFonts w:ascii="宋体" w:hAnsi="宋体" w:eastAsia="宋体" w:cs="宋体"/>
                <w:kern w:val="0"/>
                <w:rtl w:val="0"/>
                <w:lang w:val="en-US"/>
              </w:rPr>
              <w:t>244</w:t>
            </w:r>
          </w:p>
        </w:tc>
      </w:tr>
      <w:tr w14:paraId="1FB30C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6CD0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AB9C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B3114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24A84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2D031">
            <w:pPr>
              <w:pStyle w:val="7"/>
              <w:framePr w:wrap="auto" w:vAnchor="margin" w:hAnchor="text" w:yAlign="inline"/>
              <w:widowControl/>
              <w:jc w:val="center"/>
            </w:pPr>
            <w:r>
              <w:rPr>
                <w:rFonts w:ascii="宋体" w:hAnsi="宋体" w:eastAsia="宋体" w:cs="宋体"/>
                <w:kern w:val="2"/>
                <w:rtl w:val="0"/>
                <w:lang w:val="zh-TW" w:eastAsia="zh-TW"/>
              </w:rPr>
              <w:t>对泄露公民个人信息的处罚</w:t>
            </w:r>
          </w:p>
        </w:tc>
      </w:tr>
      <w:tr w14:paraId="0D34E8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1087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967F62">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325C08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94BF8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D2AAF">
            <w:pPr>
              <w:pStyle w:val="7"/>
              <w:framePr w:wrap="auto" w:vAnchor="margin" w:hAnchor="text" w:yAlign="inline"/>
              <w:widowControl/>
              <w:ind w:firstLine="41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0B27AFD">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0DC0B01">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77959A">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AEC00E0">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E3EDAEC">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FCB9FAD">
            <w:pPr>
              <w:pStyle w:val="7"/>
              <w:framePr w:wrap="auto" w:vAnchor="margin" w:hAnchor="text" w:yAlign="inline"/>
              <w:widowControl/>
              <w:bidi w:val="0"/>
              <w:ind w:left="0" w:right="0" w:firstLine="41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2E7522C">
            <w:pPr>
              <w:pStyle w:val="7"/>
              <w:framePr w:wrap="auto" w:vAnchor="margin" w:hAnchor="text" w:yAlign="inline"/>
              <w:widowControl/>
              <w:bidi w:val="0"/>
              <w:ind w:left="0" w:right="0" w:firstLine="41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0A36F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034A8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BE2D6">
            <w:pPr>
              <w:pStyle w:val="7"/>
              <w:framePr w:wrap="auto" w:vAnchor="margin" w:hAnchor="text" w:yAlign="inline"/>
              <w:spacing w:line="280" w:lineRule="exact"/>
              <w:ind w:firstLine="41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A232C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1728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DB10A1">
            <w:pPr>
              <w:pStyle w:val="7"/>
              <w:framePr w:wrap="auto" w:vAnchor="margin" w:hAnchor="text" w:yAlign="inline"/>
              <w:widowControl/>
              <w:jc w:val="center"/>
            </w:pPr>
            <w:r>
              <w:rPr>
                <w:rFonts w:ascii="宋体" w:hAnsi="宋体" w:eastAsia="宋体" w:cs="宋体"/>
                <w:kern w:val="0"/>
                <w:rtl w:val="0"/>
                <w:lang w:val="en-US"/>
              </w:rPr>
              <w:t>0825-2510040</w:t>
            </w:r>
          </w:p>
        </w:tc>
      </w:tr>
    </w:tbl>
    <w:p w14:paraId="2EA96D11">
      <w:pPr>
        <w:pStyle w:val="7"/>
        <w:framePr w:wrap="auto" w:vAnchor="margin" w:hAnchor="text" w:yAlign="inline"/>
        <w:rPr>
          <w:rFonts w:ascii="宋体" w:hAnsi="宋体" w:eastAsia="宋体" w:cs="宋体"/>
        </w:rPr>
      </w:pPr>
    </w:p>
    <w:p w14:paraId="0C3002A5">
      <w:pPr>
        <w:pStyle w:val="7"/>
        <w:framePr w:wrap="auto" w:vAnchor="margin" w:hAnchor="text" w:yAlign="inline"/>
        <w:rPr>
          <w:rFonts w:ascii="宋体" w:hAnsi="宋体" w:eastAsia="宋体" w:cs="宋体"/>
        </w:rPr>
      </w:pPr>
    </w:p>
    <w:p w14:paraId="52A1971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B791A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373FD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959F40">
            <w:pPr>
              <w:pStyle w:val="7"/>
              <w:framePr w:wrap="auto" w:vAnchor="margin" w:hAnchor="text" w:yAlign="inline"/>
              <w:widowControl/>
              <w:jc w:val="center"/>
            </w:pPr>
            <w:r>
              <w:rPr>
                <w:rFonts w:ascii="宋体" w:hAnsi="宋体" w:eastAsia="宋体" w:cs="宋体"/>
                <w:kern w:val="0"/>
                <w:rtl w:val="0"/>
                <w:lang w:val="en-US"/>
              </w:rPr>
              <w:t>245</w:t>
            </w:r>
          </w:p>
        </w:tc>
      </w:tr>
      <w:tr w14:paraId="40585F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81A35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F2125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2761E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21806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118C9">
            <w:pPr>
              <w:pStyle w:val="7"/>
              <w:framePr w:wrap="auto" w:vAnchor="margin" w:hAnchor="text" w:yAlign="inline"/>
              <w:jc w:val="center"/>
            </w:pPr>
            <w:r>
              <w:rPr>
                <w:rFonts w:ascii="宋体" w:hAnsi="宋体" w:eastAsia="宋体" w:cs="宋体"/>
                <w:rtl w:val="0"/>
                <w:lang w:val="zh-TW" w:eastAsia="zh-TW"/>
              </w:rPr>
              <w:t>对使用虚假证明材料骗领居住证的处罚</w:t>
            </w:r>
          </w:p>
        </w:tc>
      </w:tr>
      <w:tr w14:paraId="73A661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C7CD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12050A">
            <w:pPr>
              <w:pStyle w:val="7"/>
              <w:framePr w:wrap="auto" w:vAnchor="margin" w:hAnchor="text" w:yAlign="inline"/>
              <w:jc w:val="center"/>
            </w:pPr>
            <w:r>
              <w:rPr>
                <w:rFonts w:ascii="宋体" w:hAnsi="宋体" w:eastAsia="宋体" w:cs="宋体"/>
                <w:rtl w:val="0"/>
                <w:lang w:val="zh-TW" w:eastAsia="zh-TW"/>
              </w:rPr>
              <w:t>治安支队</w:t>
            </w:r>
          </w:p>
        </w:tc>
      </w:tr>
      <w:tr w14:paraId="74C8C9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107EF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E7E4B8">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92C89A9">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CE252C3">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9F10933">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2118C6B">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C57F260">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98B1344">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ECAA64E">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29FC1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E7398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50A1E9">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4CBB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E5DF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808879">
            <w:pPr>
              <w:pStyle w:val="7"/>
              <w:framePr w:wrap="auto" w:vAnchor="margin" w:hAnchor="text" w:yAlign="inline"/>
              <w:widowControl/>
              <w:jc w:val="center"/>
            </w:pPr>
            <w:r>
              <w:rPr>
                <w:rFonts w:ascii="宋体" w:hAnsi="宋体" w:eastAsia="宋体" w:cs="宋体"/>
                <w:kern w:val="0"/>
                <w:rtl w:val="0"/>
                <w:lang w:val="en-US"/>
              </w:rPr>
              <w:t>0825-2510040</w:t>
            </w:r>
          </w:p>
        </w:tc>
      </w:tr>
    </w:tbl>
    <w:p w14:paraId="7C80A8B9">
      <w:pPr>
        <w:pStyle w:val="7"/>
        <w:framePr w:wrap="auto" w:vAnchor="margin" w:hAnchor="text" w:yAlign="inline"/>
        <w:rPr>
          <w:rFonts w:ascii="宋体" w:hAnsi="宋体" w:eastAsia="宋体" w:cs="宋体"/>
        </w:rPr>
      </w:pPr>
    </w:p>
    <w:p w14:paraId="6C5D28A1">
      <w:pPr>
        <w:pStyle w:val="7"/>
        <w:framePr w:wrap="auto" w:vAnchor="margin" w:hAnchor="text" w:yAlign="inline"/>
        <w:rPr>
          <w:rFonts w:ascii="宋体" w:hAnsi="宋体" w:eastAsia="宋体" w:cs="宋体"/>
        </w:rPr>
      </w:pPr>
    </w:p>
    <w:p w14:paraId="1927841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60C1D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F1159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03EB4">
            <w:pPr>
              <w:pStyle w:val="7"/>
              <w:framePr w:wrap="auto" w:vAnchor="margin" w:hAnchor="text" w:yAlign="inline"/>
              <w:widowControl/>
              <w:jc w:val="center"/>
            </w:pPr>
            <w:r>
              <w:rPr>
                <w:rFonts w:ascii="宋体" w:hAnsi="宋体" w:eastAsia="宋体" w:cs="宋体"/>
                <w:kern w:val="0"/>
                <w:rtl w:val="0"/>
                <w:lang w:val="en-US"/>
              </w:rPr>
              <w:t>246</w:t>
            </w:r>
          </w:p>
        </w:tc>
      </w:tr>
      <w:tr w14:paraId="400AB3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80A0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C7EB4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2F2B9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E1E6E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16096A">
            <w:pPr>
              <w:pStyle w:val="7"/>
              <w:framePr w:wrap="auto" w:vAnchor="margin" w:hAnchor="text" w:yAlign="inline"/>
              <w:widowControl/>
              <w:jc w:val="center"/>
            </w:pPr>
            <w:r>
              <w:rPr>
                <w:rFonts w:ascii="宋体" w:hAnsi="宋体" w:eastAsia="宋体" w:cs="宋体"/>
                <w:kern w:val="0"/>
                <w:rtl w:val="0"/>
                <w:lang w:val="zh-TW" w:eastAsia="zh-TW"/>
              </w:rPr>
              <w:t>对出租、出借、转让居民身份证的处罚</w:t>
            </w:r>
          </w:p>
        </w:tc>
      </w:tr>
      <w:tr w14:paraId="247C19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D743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ECD64">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281B52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F9890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DE1DC1">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750B55A">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6552BC3">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17CBB22">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EB4955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8CAEBFF">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10C1725">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B019912">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4B17F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B50A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613DB3">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F4896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DAE1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046204">
            <w:pPr>
              <w:pStyle w:val="7"/>
              <w:framePr w:wrap="auto" w:vAnchor="margin" w:hAnchor="text" w:yAlign="inline"/>
              <w:widowControl/>
              <w:jc w:val="center"/>
            </w:pPr>
            <w:r>
              <w:rPr>
                <w:rFonts w:ascii="宋体" w:hAnsi="宋体" w:eastAsia="宋体" w:cs="宋体"/>
                <w:kern w:val="0"/>
                <w:rtl w:val="0"/>
                <w:lang w:val="en-US"/>
              </w:rPr>
              <w:t>0825-2510040</w:t>
            </w:r>
          </w:p>
        </w:tc>
      </w:tr>
    </w:tbl>
    <w:p w14:paraId="2AFE7E38">
      <w:pPr>
        <w:pStyle w:val="7"/>
        <w:framePr w:wrap="auto" w:vAnchor="margin" w:hAnchor="text" w:yAlign="inline"/>
        <w:rPr>
          <w:rFonts w:ascii="宋体" w:hAnsi="宋体" w:eastAsia="宋体" w:cs="宋体"/>
        </w:rPr>
      </w:pPr>
    </w:p>
    <w:p w14:paraId="06EC1D5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0EC73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06EFD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1B5A0F">
            <w:pPr>
              <w:pStyle w:val="7"/>
              <w:framePr w:wrap="auto" w:vAnchor="margin" w:hAnchor="text" w:yAlign="inline"/>
              <w:widowControl/>
              <w:jc w:val="center"/>
            </w:pPr>
            <w:r>
              <w:rPr>
                <w:rFonts w:ascii="宋体" w:hAnsi="宋体" w:eastAsia="宋体" w:cs="宋体"/>
                <w:kern w:val="0"/>
                <w:rtl w:val="0"/>
                <w:lang w:val="en-US"/>
              </w:rPr>
              <w:t>247</w:t>
            </w:r>
          </w:p>
        </w:tc>
      </w:tr>
      <w:tr w14:paraId="331D6F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A82B1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E5A8E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431A8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329E5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64ADCA">
            <w:pPr>
              <w:pStyle w:val="7"/>
              <w:framePr w:wrap="auto" w:vAnchor="margin" w:hAnchor="text" w:yAlign="inline"/>
              <w:widowControl/>
              <w:jc w:val="center"/>
            </w:pPr>
            <w:r>
              <w:rPr>
                <w:rFonts w:ascii="宋体" w:hAnsi="宋体" w:eastAsia="宋体" w:cs="宋体"/>
                <w:kern w:val="0"/>
                <w:rtl w:val="0"/>
                <w:lang w:val="zh-TW" w:eastAsia="zh-TW"/>
              </w:rPr>
              <w:t>对非法扣押他人居民身份证的处罚</w:t>
            </w:r>
          </w:p>
        </w:tc>
      </w:tr>
      <w:tr w14:paraId="54E8BD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5FAB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F0FED">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44CB79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FF99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7858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F879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695CE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C6A2C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856AB7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B58B3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8624F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CEF700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00FF8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8685A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2CE5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7C92A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9E73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156B4">
            <w:pPr>
              <w:pStyle w:val="7"/>
              <w:framePr w:wrap="auto" w:vAnchor="margin" w:hAnchor="text" w:yAlign="inline"/>
              <w:widowControl/>
              <w:jc w:val="center"/>
            </w:pPr>
            <w:r>
              <w:rPr>
                <w:rFonts w:ascii="宋体" w:hAnsi="宋体" w:eastAsia="宋体" w:cs="宋体"/>
                <w:kern w:val="0"/>
                <w:rtl w:val="0"/>
                <w:lang w:val="en-US"/>
              </w:rPr>
              <w:t>0825-2510040</w:t>
            </w:r>
          </w:p>
        </w:tc>
      </w:tr>
    </w:tbl>
    <w:p w14:paraId="25FA61E6">
      <w:pPr>
        <w:pStyle w:val="7"/>
        <w:framePr w:wrap="auto" w:vAnchor="margin" w:hAnchor="text" w:yAlign="inline"/>
        <w:rPr>
          <w:rFonts w:ascii="宋体" w:hAnsi="宋体" w:eastAsia="宋体" w:cs="宋体"/>
        </w:rPr>
      </w:pPr>
    </w:p>
    <w:p w14:paraId="090DCF6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99A19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182E9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8A22A">
            <w:pPr>
              <w:pStyle w:val="7"/>
              <w:framePr w:wrap="auto" w:vAnchor="margin" w:hAnchor="text" w:yAlign="inline"/>
              <w:widowControl/>
              <w:jc w:val="center"/>
            </w:pPr>
            <w:r>
              <w:rPr>
                <w:rFonts w:ascii="宋体" w:hAnsi="宋体" w:eastAsia="宋体" w:cs="宋体"/>
                <w:kern w:val="0"/>
                <w:rtl w:val="0"/>
                <w:lang w:val="en-US"/>
              </w:rPr>
              <w:t>248</w:t>
            </w:r>
          </w:p>
        </w:tc>
      </w:tr>
      <w:tr w14:paraId="2DC29B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0AFB2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BBBD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9AC5A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7EDA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4002F">
            <w:pPr>
              <w:pStyle w:val="7"/>
              <w:framePr w:wrap="auto" w:vAnchor="margin" w:hAnchor="text" w:yAlign="inline"/>
              <w:widowControl/>
              <w:jc w:val="center"/>
            </w:pPr>
            <w:r>
              <w:rPr>
                <w:rFonts w:ascii="宋体" w:hAnsi="宋体" w:eastAsia="宋体" w:cs="宋体"/>
                <w:kern w:val="0"/>
                <w:rtl w:val="0"/>
                <w:lang w:val="zh-TW" w:eastAsia="zh-TW"/>
              </w:rPr>
              <w:t>对冒用他人居住证的处罚</w:t>
            </w:r>
          </w:p>
        </w:tc>
      </w:tr>
      <w:tr w14:paraId="6FF456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788B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4BE60">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49D042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385E0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11AFC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4442B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51F4C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291D4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2DEAA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6EF6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C9EFB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CE562F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E2612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251E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DF9EF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ACBB8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6DDE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34C6F">
            <w:pPr>
              <w:pStyle w:val="7"/>
              <w:framePr w:wrap="auto" w:vAnchor="margin" w:hAnchor="text" w:yAlign="inline"/>
              <w:widowControl/>
              <w:jc w:val="center"/>
            </w:pPr>
            <w:r>
              <w:rPr>
                <w:rFonts w:ascii="宋体" w:hAnsi="宋体" w:eastAsia="宋体" w:cs="宋体"/>
                <w:kern w:val="0"/>
                <w:rtl w:val="0"/>
                <w:lang w:val="en-US"/>
              </w:rPr>
              <w:t>0825-2510040</w:t>
            </w:r>
          </w:p>
        </w:tc>
      </w:tr>
    </w:tbl>
    <w:p w14:paraId="63F82115">
      <w:pPr>
        <w:pStyle w:val="7"/>
        <w:framePr w:wrap="auto" w:vAnchor="margin" w:hAnchor="text" w:yAlign="inline"/>
        <w:rPr>
          <w:rFonts w:ascii="宋体" w:hAnsi="宋体" w:eastAsia="宋体" w:cs="宋体"/>
        </w:rPr>
      </w:pPr>
    </w:p>
    <w:p w14:paraId="27830AF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847F9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DF007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240B8">
            <w:pPr>
              <w:pStyle w:val="7"/>
              <w:framePr w:wrap="auto" w:vAnchor="margin" w:hAnchor="text" w:yAlign="inline"/>
              <w:widowControl/>
              <w:jc w:val="center"/>
            </w:pPr>
            <w:r>
              <w:rPr>
                <w:rFonts w:ascii="宋体" w:hAnsi="宋体" w:eastAsia="宋体" w:cs="宋体"/>
                <w:kern w:val="0"/>
                <w:rtl w:val="0"/>
                <w:lang w:val="en-US"/>
              </w:rPr>
              <w:t>249</w:t>
            </w:r>
          </w:p>
        </w:tc>
      </w:tr>
      <w:tr w14:paraId="191C9E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28463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872A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38010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7F7F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754EB">
            <w:pPr>
              <w:pStyle w:val="7"/>
              <w:framePr w:wrap="auto" w:vAnchor="margin" w:hAnchor="text" w:yAlign="inline"/>
              <w:widowControl/>
              <w:jc w:val="center"/>
            </w:pPr>
            <w:r>
              <w:rPr>
                <w:rFonts w:ascii="宋体" w:hAnsi="宋体" w:eastAsia="宋体" w:cs="宋体"/>
                <w:kern w:val="0"/>
                <w:rtl w:val="0"/>
                <w:lang w:val="zh-TW" w:eastAsia="zh-TW"/>
              </w:rPr>
              <w:t>对使用骗领的居住证的处罚</w:t>
            </w:r>
          </w:p>
        </w:tc>
      </w:tr>
      <w:tr w14:paraId="108313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FDB9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D550B">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5200F8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8304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3C87C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63BD2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0C451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65FA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8A828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719C9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80C99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C0A08A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D27BB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8113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DA31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B6E60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FDC4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F4C099">
            <w:pPr>
              <w:pStyle w:val="7"/>
              <w:framePr w:wrap="auto" w:vAnchor="margin" w:hAnchor="text" w:yAlign="inline"/>
              <w:widowControl/>
              <w:jc w:val="center"/>
            </w:pPr>
            <w:r>
              <w:rPr>
                <w:rFonts w:ascii="宋体" w:hAnsi="宋体" w:eastAsia="宋体" w:cs="宋体"/>
                <w:kern w:val="0"/>
                <w:rtl w:val="0"/>
                <w:lang w:val="en-US"/>
              </w:rPr>
              <w:t>0825-2510040</w:t>
            </w:r>
          </w:p>
        </w:tc>
      </w:tr>
    </w:tbl>
    <w:p w14:paraId="26415C5C">
      <w:pPr>
        <w:pStyle w:val="7"/>
        <w:framePr w:wrap="auto" w:vAnchor="margin" w:hAnchor="text" w:yAlign="inline"/>
        <w:rPr>
          <w:rFonts w:ascii="宋体" w:hAnsi="宋体" w:eastAsia="宋体" w:cs="宋体"/>
        </w:rPr>
      </w:pPr>
    </w:p>
    <w:p w14:paraId="4D2532F6">
      <w:pPr>
        <w:pStyle w:val="7"/>
        <w:framePr w:wrap="auto" w:vAnchor="margin" w:hAnchor="text" w:yAlign="inline"/>
        <w:rPr>
          <w:rFonts w:ascii="宋体" w:hAnsi="宋体" w:eastAsia="宋体" w:cs="宋体"/>
        </w:rPr>
      </w:pPr>
    </w:p>
    <w:p w14:paraId="0618821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C2B49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3FE6C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B965A">
            <w:pPr>
              <w:pStyle w:val="7"/>
              <w:framePr w:wrap="auto" w:vAnchor="margin" w:hAnchor="text" w:yAlign="inline"/>
              <w:widowControl/>
              <w:jc w:val="center"/>
            </w:pPr>
            <w:r>
              <w:rPr>
                <w:rFonts w:ascii="宋体" w:hAnsi="宋体" w:eastAsia="宋体" w:cs="宋体"/>
                <w:kern w:val="0"/>
                <w:rtl w:val="0"/>
                <w:lang w:val="en-US"/>
              </w:rPr>
              <w:t>250</w:t>
            </w:r>
          </w:p>
        </w:tc>
      </w:tr>
      <w:tr w14:paraId="50B295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6D0D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B210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F5139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642C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E48DB">
            <w:pPr>
              <w:pStyle w:val="7"/>
              <w:framePr w:wrap="auto" w:vAnchor="margin" w:hAnchor="text" w:yAlign="inline"/>
              <w:widowControl/>
              <w:jc w:val="center"/>
            </w:pPr>
            <w:r>
              <w:rPr>
                <w:rFonts w:ascii="宋体" w:hAnsi="宋体" w:eastAsia="宋体" w:cs="宋体"/>
                <w:kern w:val="0"/>
                <w:rtl w:val="0"/>
                <w:lang w:val="zh-TW" w:eastAsia="zh-TW"/>
              </w:rPr>
              <w:t>对购买、出售、使用伪造、变造的居民身份证的处罚</w:t>
            </w:r>
          </w:p>
        </w:tc>
      </w:tr>
      <w:tr w14:paraId="53B29B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C78A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6B2D8">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03BE31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9901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92E42">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96C454A">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B078834">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E4C5BC0">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71B7A5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6A591F4">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EC4617D">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9D9A2BA">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4D0FE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8256C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D10E83">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2A70A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90F5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49B3F3">
            <w:pPr>
              <w:pStyle w:val="7"/>
              <w:framePr w:wrap="auto" w:vAnchor="margin" w:hAnchor="text" w:yAlign="inline"/>
              <w:widowControl/>
              <w:jc w:val="center"/>
            </w:pPr>
            <w:r>
              <w:rPr>
                <w:rFonts w:ascii="宋体" w:hAnsi="宋体" w:eastAsia="宋体" w:cs="宋体"/>
                <w:kern w:val="0"/>
                <w:rtl w:val="0"/>
                <w:lang w:val="en-US"/>
              </w:rPr>
              <w:t>0825-2510040</w:t>
            </w:r>
          </w:p>
        </w:tc>
      </w:tr>
    </w:tbl>
    <w:p w14:paraId="5819B6A8">
      <w:pPr>
        <w:pStyle w:val="7"/>
        <w:framePr w:wrap="auto" w:vAnchor="margin" w:hAnchor="text" w:yAlign="inline"/>
        <w:rPr>
          <w:rFonts w:ascii="宋体" w:hAnsi="宋体" w:eastAsia="宋体" w:cs="宋体"/>
        </w:rPr>
      </w:pPr>
    </w:p>
    <w:p w14:paraId="56FBA913">
      <w:pPr>
        <w:pStyle w:val="7"/>
        <w:framePr w:wrap="auto" w:vAnchor="margin" w:hAnchor="text" w:yAlign="inline"/>
        <w:rPr>
          <w:rFonts w:ascii="宋体" w:hAnsi="宋体" w:eastAsia="宋体" w:cs="宋体"/>
        </w:rPr>
      </w:pP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192CD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C3E6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713F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F9BD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91CF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B49E7">
            <w:pPr>
              <w:pStyle w:val="7"/>
              <w:framePr w:wrap="auto" w:vAnchor="margin" w:hAnchor="text" w:yAlign="inline"/>
              <w:widowControl/>
              <w:jc w:val="center"/>
            </w:pPr>
            <w:r>
              <w:rPr>
                <w:rFonts w:ascii="宋体" w:hAnsi="宋体" w:eastAsia="宋体" w:cs="宋体"/>
                <w:kern w:val="0"/>
                <w:rtl w:val="0"/>
                <w:lang w:val="en-US"/>
              </w:rPr>
              <w:t>0825-2510040</w:t>
            </w:r>
          </w:p>
        </w:tc>
      </w:tr>
    </w:tbl>
    <w:p w14:paraId="0DB70287">
      <w:pPr>
        <w:pStyle w:val="7"/>
        <w:framePr w:wrap="auto" w:vAnchor="margin" w:hAnchor="text" w:yAlign="inline"/>
        <w:rPr>
          <w:rFonts w:ascii="宋体" w:hAnsi="宋体" w:eastAsia="宋体" w:cs="宋体"/>
        </w:rPr>
      </w:pPr>
    </w:p>
    <w:p w14:paraId="1EB05F00">
      <w:pPr>
        <w:pStyle w:val="7"/>
        <w:framePr w:wrap="auto" w:vAnchor="margin" w:hAnchor="text" w:yAlign="inline"/>
        <w:rPr>
          <w:rFonts w:ascii="宋体" w:hAnsi="宋体" w:eastAsia="宋体" w:cs="宋体"/>
        </w:rPr>
      </w:pPr>
    </w:p>
    <w:p w14:paraId="0B6F824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E8688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0C16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00EE7">
            <w:pPr>
              <w:pStyle w:val="7"/>
              <w:framePr w:wrap="auto" w:vAnchor="margin" w:hAnchor="text" w:yAlign="inline"/>
              <w:widowControl/>
              <w:jc w:val="center"/>
            </w:pPr>
            <w:r>
              <w:rPr>
                <w:rFonts w:ascii="宋体" w:hAnsi="宋体" w:eastAsia="宋体" w:cs="宋体"/>
                <w:kern w:val="0"/>
                <w:rtl w:val="0"/>
                <w:lang w:val="en-US"/>
              </w:rPr>
              <w:t>251</w:t>
            </w:r>
          </w:p>
        </w:tc>
      </w:tr>
      <w:tr w14:paraId="749FF6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85DC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E2570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CC09A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2A55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F4FD63">
            <w:pPr>
              <w:pStyle w:val="7"/>
              <w:framePr w:wrap="auto" w:vAnchor="margin" w:hAnchor="text" w:yAlign="inline"/>
              <w:jc w:val="center"/>
            </w:pPr>
            <w:r>
              <w:rPr>
                <w:rFonts w:ascii="宋体" w:hAnsi="宋体" w:eastAsia="宋体" w:cs="宋体"/>
                <w:rtl w:val="0"/>
                <w:lang w:val="zh-TW" w:eastAsia="zh-TW"/>
              </w:rPr>
              <w:t>对违规制造、销（配）售枪支的处罚</w:t>
            </w:r>
          </w:p>
        </w:tc>
      </w:tr>
      <w:tr w14:paraId="74B4C1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2356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EA72FA">
            <w:pPr>
              <w:pStyle w:val="7"/>
              <w:framePr w:wrap="auto" w:vAnchor="margin" w:hAnchor="text" w:yAlign="inline"/>
              <w:jc w:val="center"/>
            </w:pPr>
            <w:r>
              <w:rPr>
                <w:rFonts w:ascii="宋体" w:hAnsi="宋体" w:eastAsia="宋体" w:cs="宋体"/>
                <w:rtl w:val="0"/>
                <w:lang w:val="zh-TW" w:eastAsia="zh-TW"/>
              </w:rPr>
              <w:t>刑侦支队</w:t>
            </w:r>
          </w:p>
        </w:tc>
      </w:tr>
      <w:tr w14:paraId="4F68B2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6B4B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CBDD7">
            <w:pPr>
              <w:pStyle w:val="7"/>
              <w:framePr w:wrap="auto" w:vAnchor="margin" w:hAnchor="text" w:yAlign="inline"/>
              <w:widowControl/>
              <w:ind w:firstLine="462"/>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FF000E5">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828781D">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5F3C49">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7251A6B">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DCF6D18">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F19B3DC">
            <w:pPr>
              <w:pStyle w:val="7"/>
              <w:framePr w:wrap="auto" w:vAnchor="margin" w:hAnchor="text" w:yAlign="inline"/>
              <w:widowControl/>
              <w:bidi w:val="0"/>
              <w:ind w:left="0" w:right="0" w:firstLine="462"/>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F0A9A89">
            <w:pPr>
              <w:pStyle w:val="7"/>
              <w:framePr w:wrap="auto" w:vAnchor="margin" w:hAnchor="text" w:yAlign="inline"/>
              <w:widowControl/>
              <w:bidi w:val="0"/>
              <w:ind w:left="0" w:right="0" w:firstLine="462"/>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AEBA8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6BB56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27B10D">
            <w:pPr>
              <w:pStyle w:val="7"/>
              <w:framePr w:wrap="auto" w:vAnchor="margin" w:hAnchor="text" w:yAlign="inline"/>
              <w:spacing w:line="280" w:lineRule="exact"/>
              <w:ind w:firstLine="462"/>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15A44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967F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0FEC3">
            <w:pPr>
              <w:pStyle w:val="7"/>
              <w:framePr w:wrap="auto" w:vAnchor="margin" w:hAnchor="text" w:yAlign="inline"/>
              <w:widowControl/>
              <w:jc w:val="center"/>
            </w:pPr>
            <w:r>
              <w:rPr>
                <w:rFonts w:ascii="宋体" w:hAnsi="宋体" w:eastAsia="宋体" w:cs="宋体"/>
                <w:kern w:val="0"/>
                <w:rtl w:val="0"/>
                <w:lang w:val="en-US"/>
              </w:rPr>
              <w:t>0825-2510040</w:t>
            </w:r>
          </w:p>
        </w:tc>
      </w:tr>
    </w:tbl>
    <w:p w14:paraId="6ABB918C">
      <w:pPr>
        <w:pStyle w:val="7"/>
        <w:framePr w:wrap="auto" w:vAnchor="margin" w:hAnchor="text" w:yAlign="inline"/>
        <w:rPr>
          <w:rFonts w:ascii="宋体" w:hAnsi="宋体" w:eastAsia="宋体" w:cs="宋体"/>
        </w:rPr>
      </w:pPr>
    </w:p>
    <w:p w14:paraId="7727A7FE">
      <w:pPr>
        <w:pStyle w:val="7"/>
        <w:framePr w:wrap="auto" w:vAnchor="margin" w:hAnchor="text" w:yAlign="inline"/>
        <w:rPr>
          <w:rFonts w:ascii="宋体" w:hAnsi="宋体" w:eastAsia="宋体" w:cs="宋体"/>
        </w:rPr>
      </w:pPr>
    </w:p>
    <w:p w14:paraId="4BBC3C68">
      <w:pPr>
        <w:pStyle w:val="7"/>
        <w:framePr w:wrap="auto" w:vAnchor="margin" w:hAnchor="text" w:yAlign="inline"/>
        <w:rPr>
          <w:rFonts w:ascii="宋体" w:hAnsi="宋体" w:eastAsia="宋体" w:cs="宋体"/>
        </w:rPr>
      </w:pPr>
    </w:p>
    <w:p w14:paraId="6A6B4CE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4721E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75AA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907E8C">
            <w:pPr>
              <w:pStyle w:val="7"/>
              <w:framePr w:wrap="auto" w:vAnchor="margin" w:hAnchor="text" w:yAlign="inline"/>
              <w:widowControl/>
              <w:jc w:val="center"/>
            </w:pPr>
            <w:r>
              <w:rPr>
                <w:rFonts w:ascii="宋体" w:hAnsi="宋体" w:eastAsia="宋体" w:cs="宋体"/>
                <w:kern w:val="0"/>
                <w:rtl w:val="0"/>
                <w:lang w:val="en-US"/>
              </w:rPr>
              <w:t>252</w:t>
            </w:r>
          </w:p>
        </w:tc>
      </w:tr>
      <w:tr w14:paraId="6260B5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874B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D0379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7049D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5209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BD1D33">
            <w:pPr>
              <w:pStyle w:val="7"/>
              <w:framePr w:wrap="auto" w:vAnchor="margin" w:hAnchor="text" w:yAlign="inline"/>
              <w:jc w:val="center"/>
            </w:pPr>
            <w:r>
              <w:rPr>
                <w:rFonts w:ascii="宋体" w:hAnsi="宋体" w:eastAsia="宋体" w:cs="宋体"/>
                <w:rtl w:val="0"/>
                <w:lang w:val="zh-TW" w:eastAsia="zh-TW"/>
              </w:rPr>
              <w:t>对违规运输枪支的处罚</w:t>
            </w:r>
          </w:p>
        </w:tc>
      </w:tr>
      <w:tr w14:paraId="3B8FC4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9911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440FA1">
            <w:pPr>
              <w:pStyle w:val="7"/>
              <w:framePr w:wrap="auto" w:vAnchor="margin" w:hAnchor="text" w:yAlign="inline"/>
              <w:jc w:val="center"/>
            </w:pPr>
            <w:r>
              <w:rPr>
                <w:rFonts w:ascii="宋体" w:hAnsi="宋体" w:eastAsia="宋体" w:cs="宋体"/>
                <w:rtl w:val="0"/>
                <w:lang w:val="zh-TW" w:eastAsia="zh-TW"/>
              </w:rPr>
              <w:t>刑侦支队</w:t>
            </w:r>
          </w:p>
        </w:tc>
      </w:tr>
      <w:tr w14:paraId="0564C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69CC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CEA4B">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D6590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7B7B504">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8C14DD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36EEC9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C0F03A4">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D5A8B7">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249E36F">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40B0A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87E59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E89FDC">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C25BA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F3AF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693FA">
            <w:pPr>
              <w:pStyle w:val="7"/>
              <w:framePr w:wrap="auto" w:vAnchor="margin" w:hAnchor="text" w:yAlign="inline"/>
              <w:widowControl/>
              <w:jc w:val="center"/>
            </w:pPr>
            <w:r>
              <w:rPr>
                <w:rFonts w:ascii="宋体" w:hAnsi="宋体" w:eastAsia="宋体" w:cs="宋体"/>
                <w:kern w:val="0"/>
                <w:rtl w:val="0"/>
                <w:lang w:val="en-US"/>
              </w:rPr>
              <w:t>0825-2510040</w:t>
            </w:r>
          </w:p>
        </w:tc>
      </w:tr>
    </w:tbl>
    <w:p w14:paraId="7F4A3FF8">
      <w:pPr>
        <w:pStyle w:val="7"/>
        <w:framePr w:wrap="auto" w:vAnchor="margin" w:hAnchor="text" w:yAlign="inline"/>
        <w:rPr>
          <w:rFonts w:ascii="宋体" w:hAnsi="宋体" w:eastAsia="宋体" w:cs="宋体"/>
        </w:rPr>
      </w:pPr>
    </w:p>
    <w:p w14:paraId="0A4031D1">
      <w:pPr>
        <w:pStyle w:val="7"/>
        <w:framePr w:wrap="auto" w:vAnchor="margin" w:hAnchor="text" w:yAlign="inline"/>
        <w:rPr>
          <w:rFonts w:ascii="宋体" w:hAnsi="宋体" w:eastAsia="宋体" w:cs="宋体"/>
        </w:rPr>
      </w:pPr>
    </w:p>
    <w:p w14:paraId="773E28FD">
      <w:pPr>
        <w:pStyle w:val="7"/>
        <w:framePr w:wrap="auto" w:vAnchor="margin" w:hAnchor="text" w:yAlign="inline"/>
        <w:rPr>
          <w:rFonts w:ascii="宋体" w:hAnsi="宋体" w:eastAsia="宋体" w:cs="宋体"/>
        </w:rPr>
      </w:pPr>
    </w:p>
    <w:p w14:paraId="6803AA3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EF1D6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60F6C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4B689">
            <w:pPr>
              <w:pStyle w:val="7"/>
              <w:framePr w:wrap="auto" w:vAnchor="margin" w:hAnchor="text" w:yAlign="inline"/>
              <w:widowControl/>
              <w:jc w:val="center"/>
            </w:pPr>
            <w:r>
              <w:rPr>
                <w:rFonts w:ascii="宋体" w:hAnsi="宋体" w:eastAsia="宋体" w:cs="宋体"/>
                <w:kern w:val="0"/>
                <w:rtl w:val="0"/>
                <w:lang w:val="en-US"/>
              </w:rPr>
              <w:t>253</w:t>
            </w:r>
          </w:p>
        </w:tc>
      </w:tr>
      <w:tr w14:paraId="505003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73513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BAD1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9C5FC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8311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C35F8">
            <w:pPr>
              <w:pStyle w:val="7"/>
              <w:framePr w:wrap="auto" w:vAnchor="margin" w:hAnchor="text" w:yAlign="inline"/>
              <w:jc w:val="center"/>
            </w:pPr>
            <w:r>
              <w:rPr>
                <w:rFonts w:ascii="宋体" w:hAnsi="宋体" w:eastAsia="宋体" w:cs="宋体"/>
                <w:kern w:val="0"/>
                <w:rtl w:val="0"/>
                <w:lang w:val="zh-TW" w:eastAsia="zh-TW"/>
              </w:rPr>
              <w:t>对非法出租、出借枪支的处罚</w:t>
            </w:r>
          </w:p>
        </w:tc>
      </w:tr>
      <w:tr w14:paraId="2BF0B0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7632A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A3E5A">
            <w:pPr>
              <w:pStyle w:val="7"/>
              <w:framePr w:wrap="auto" w:vAnchor="margin" w:hAnchor="text" w:yAlign="inline"/>
              <w:jc w:val="center"/>
            </w:pPr>
            <w:r>
              <w:rPr>
                <w:rFonts w:ascii="宋体" w:hAnsi="宋体" w:eastAsia="宋体" w:cs="宋体"/>
                <w:rtl w:val="0"/>
                <w:lang w:val="zh-TW" w:eastAsia="zh-TW"/>
              </w:rPr>
              <w:t>刑侦支队</w:t>
            </w:r>
          </w:p>
        </w:tc>
      </w:tr>
      <w:tr w14:paraId="739B00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42BE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D463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F5226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16CD4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4F82F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D045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0354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D9DE06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3F7D35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01A48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6CEE2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0B83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90897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E6B3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15E965">
            <w:pPr>
              <w:pStyle w:val="7"/>
              <w:framePr w:wrap="auto" w:vAnchor="margin" w:hAnchor="text" w:yAlign="inline"/>
              <w:widowControl/>
              <w:jc w:val="center"/>
            </w:pPr>
            <w:r>
              <w:rPr>
                <w:rFonts w:ascii="宋体" w:hAnsi="宋体" w:eastAsia="宋体" w:cs="宋体"/>
                <w:kern w:val="0"/>
                <w:rtl w:val="0"/>
                <w:lang w:val="en-US"/>
              </w:rPr>
              <w:t>0825-2510040</w:t>
            </w:r>
          </w:p>
        </w:tc>
      </w:tr>
    </w:tbl>
    <w:p w14:paraId="66B11FF5">
      <w:pPr>
        <w:pStyle w:val="7"/>
        <w:framePr w:wrap="auto" w:vAnchor="margin" w:hAnchor="text" w:yAlign="inline"/>
        <w:rPr>
          <w:rFonts w:ascii="宋体" w:hAnsi="宋体" w:eastAsia="宋体" w:cs="宋体"/>
        </w:rPr>
      </w:pPr>
    </w:p>
    <w:p w14:paraId="2F98FA1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727CC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E22F8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3FE61">
            <w:pPr>
              <w:pStyle w:val="7"/>
              <w:framePr w:wrap="auto" w:vAnchor="margin" w:hAnchor="text" w:yAlign="inline"/>
              <w:widowControl/>
              <w:jc w:val="center"/>
            </w:pPr>
            <w:r>
              <w:rPr>
                <w:rFonts w:ascii="宋体" w:hAnsi="宋体" w:eastAsia="宋体" w:cs="宋体"/>
                <w:kern w:val="0"/>
                <w:rtl w:val="0"/>
                <w:lang w:val="en-US"/>
              </w:rPr>
              <w:t>254</w:t>
            </w:r>
          </w:p>
        </w:tc>
      </w:tr>
      <w:tr w14:paraId="0B254B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BAC1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4E5F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5A315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7461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3DE80">
            <w:pPr>
              <w:pStyle w:val="7"/>
              <w:framePr w:wrap="auto" w:vAnchor="margin" w:hAnchor="text" w:yAlign="inline"/>
              <w:jc w:val="center"/>
            </w:pPr>
            <w:r>
              <w:rPr>
                <w:rFonts w:ascii="宋体" w:hAnsi="宋体" w:eastAsia="宋体" w:cs="宋体"/>
                <w:rtl w:val="0"/>
                <w:lang w:val="zh-TW" w:eastAsia="zh-TW"/>
              </w:rPr>
              <w:t>对未按规定标准制造民用枪支的处罚；</w:t>
            </w:r>
          </w:p>
        </w:tc>
      </w:tr>
      <w:tr w14:paraId="24ED40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6F04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FB20E6">
            <w:pPr>
              <w:pStyle w:val="7"/>
              <w:framePr w:wrap="auto" w:vAnchor="margin" w:hAnchor="text" w:yAlign="inline"/>
              <w:spacing w:line="280" w:lineRule="exact"/>
              <w:jc w:val="center"/>
            </w:pPr>
            <w:r>
              <w:rPr>
                <w:rFonts w:ascii="宋体" w:hAnsi="宋体" w:eastAsia="宋体" w:cs="宋体"/>
                <w:rtl w:val="0"/>
                <w:lang w:val="zh-TW" w:eastAsia="zh-TW"/>
              </w:rPr>
              <w:t>刑侦支队</w:t>
            </w:r>
          </w:p>
        </w:tc>
      </w:tr>
      <w:tr w14:paraId="716BFC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3B47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F72C1">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5051B52">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A010576">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9E912E9">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55412B">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9B27A74">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294A2E6">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68F75EB">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3EFF4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2943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DC32F">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2A1E6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403ED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EFBF96">
            <w:pPr>
              <w:pStyle w:val="7"/>
              <w:framePr w:wrap="auto" w:vAnchor="margin" w:hAnchor="text" w:yAlign="inline"/>
              <w:widowControl/>
              <w:jc w:val="center"/>
            </w:pPr>
            <w:r>
              <w:rPr>
                <w:rFonts w:ascii="宋体" w:hAnsi="宋体" w:eastAsia="宋体" w:cs="宋体"/>
                <w:kern w:val="0"/>
                <w:rtl w:val="0"/>
                <w:lang w:val="en-US"/>
              </w:rPr>
              <w:t>0825-2510040</w:t>
            </w:r>
          </w:p>
        </w:tc>
      </w:tr>
    </w:tbl>
    <w:p w14:paraId="47D20C31">
      <w:pPr>
        <w:pStyle w:val="7"/>
        <w:framePr w:wrap="auto" w:vAnchor="margin" w:hAnchor="text" w:yAlign="inline"/>
        <w:rPr>
          <w:rFonts w:ascii="宋体" w:hAnsi="宋体" w:eastAsia="宋体" w:cs="宋体"/>
        </w:rPr>
      </w:pPr>
    </w:p>
    <w:p w14:paraId="72B201F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B52CF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6B70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185CED">
            <w:pPr>
              <w:pStyle w:val="7"/>
              <w:framePr w:wrap="auto" w:vAnchor="margin" w:hAnchor="text" w:yAlign="inline"/>
              <w:widowControl/>
              <w:jc w:val="center"/>
            </w:pPr>
            <w:r>
              <w:rPr>
                <w:rFonts w:ascii="宋体" w:hAnsi="宋体" w:eastAsia="宋体" w:cs="宋体"/>
                <w:kern w:val="0"/>
                <w:rtl w:val="0"/>
                <w:lang w:val="en-US"/>
              </w:rPr>
              <w:t>255</w:t>
            </w:r>
          </w:p>
        </w:tc>
      </w:tr>
      <w:tr w14:paraId="1E8CA8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FDC8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4FC8E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56E6A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455B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134EF">
            <w:pPr>
              <w:pStyle w:val="7"/>
              <w:framePr w:wrap="auto" w:vAnchor="margin" w:hAnchor="text" w:yAlign="inline"/>
              <w:jc w:val="center"/>
            </w:pPr>
            <w:r>
              <w:rPr>
                <w:rFonts w:ascii="宋体" w:hAnsi="宋体" w:eastAsia="宋体" w:cs="宋体"/>
                <w:rtl w:val="0"/>
                <w:lang w:val="zh-TW" w:eastAsia="zh-TW"/>
              </w:rPr>
              <w:t>对不上缴报废枪支的处罚</w:t>
            </w:r>
          </w:p>
        </w:tc>
      </w:tr>
      <w:tr w14:paraId="2C5C4F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116E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1630B">
            <w:pPr>
              <w:pStyle w:val="7"/>
              <w:framePr w:wrap="auto" w:vAnchor="margin" w:hAnchor="text" w:yAlign="inline"/>
              <w:spacing w:line="240" w:lineRule="exact"/>
              <w:jc w:val="center"/>
            </w:pPr>
            <w:r>
              <w:rPr>
                <w:rFonts w:ascii="宋体" w:hAnsi="宋体" w:eastAsia="宋体" w:cs="宋体"/>
                <w:rtl w:val="0"/>
                <w:lang w:val="zh-TW" w:eastAsia="zh-TW"/>
              </w:rPr>
              <w:t>刑侦支队</w:t>
            </w:r>
          </w:p>
        </w:tc>
      </w:tr>
      <w:tr w14:paraId="0D8C10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21465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E7C54">
            <w:pPr>
              <w:pStyle w:val="7"/>
              <w:framePr w:wrap="auto" w:vAnchor="margin" w:hAnchor="text" w:yAlign="inline"/>
              <w:widowControl/>
              <w:ind w:firstLine="447"/>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7DE79A3">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D622E89">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69892EB">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61D5372">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17FAD40">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DDBEE52">
            <w:pPr>
              <w:pStyle w:val="7"/>
              <w:framePr w:wrap="auto" w:vAnchor="margin" w:hAnchor="text" w:yAlign="inline"/>
              <w:widowControl/>
              <w:bidi w:val="0"/>
              <w:ind w:left="0" w:right="0" w:firstLine="447"/>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AABA49">
            <w:pPr>
              <w:pStyle w:val="7"/>
              <w:framePr w:wrap="auto" w:vAnchor="margin" w:hAnchor="text" w:yAlign="inline"/>
              <w:widowControl/>
              <w:bidi w:val="0"/>
              <w:ind w:left="0" w:right="0" w:firstLine="447"/>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74455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7238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75326">
            <w:pPr>
              <w:pStyle w:val="7"/>
              <w:framePr w:wrap="auto" w:vAnchor="margin" w:hAnchor="text" w:yAlign="inline"/>
              <w:spacing w:line="280" w:lineRule="exact"/>
              <w:ind w:firstLine="447"/>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1389C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7EFE0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473E9">
            <w:pPr>
              <w:pStyle w:val="7"/>
              <w:framePr w:wrap="auto" w:vAnchor="margin" w:hAnchor="text" w:yAlign="inline"/>
              <w:widowControl/>
              <w:jc w:val="center"/>
            </w:pPr>
            <w:r>
              <w:rPr>
                <w:rFonts w:ascii="宋体" w:hAnsi="宋体" w:eastAsia="宋体" w:cs="宋体"/>
                <w:kern w:val="0"/>
                <w:rtl w:val="0"/>
                <w:lang w:val="en-US"/>
              </w:rPr>
              <w:t>0825-2510040</w:t>
            </w:r>
          </w:p>
        </w:tc>
      </w:tr>
    </w:tbl>
    <w:p w14:paraId="170723D2">
      <w:pPr>
        <w:pStyle w:val="7"/>
        <w:framePr w:wrap="auto" w:vAnchor="margin" w:hAnchor="text" w:yAlign="inline"/>
        <w:rPr>
          <w:rFonts w:ascii="宋体" w:hAnsi="宋体" w:eastAsia="宋体" w:cs="宋体"/>
        </w:rPr>
      </w:pPr>
    </w:p>
    <w:p w14:paraId="6179CA6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BBF6E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996AD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597674">
            <w:pPr>
              <w:pStyle w:val="7"/>
              <w:framePr w:wrap="auto" w:vAnchor="margin" w:hAnchor="text" w:yAlign="inline"/>
              <w:widowControl/>
              <w:jc w:val="center"/>
            </w:pPr>
            <w:r>
              <w:rPr>
                <w:rFonts w:ascii="宋体" w:hAnsi="宋体" w:eastAsia="宋体" w:cs="宋体"/>
                <w:kern w:val="0"/>
                <w:rtl w:val="0"/>
                <w:lang w:val="en-US"/>
              </w:rPr>
              <w:t>256</w:t>
            </w:r>
          </w:p>
        </w:tc>
      </w:tr>
      <w:tr w14:paraId="3E5446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7DBE5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E8C9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C1799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6A093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27E15">
            <w:pPr>
              <w:pStyle w:val="7"/>
              <w:framePr w:wrap="auto" w:vAnchor="margin" w:hAnchor="text" w:yAlign="inline"/>
              <w:jc w:val="center"/>
            </w:pPr>
            <w:r>
              <w:rPr>
                <w:rFonts w:ascii="宋体" w:hAnsi="宋体" w:eastAsia="宋体" w:cs="宋体"/>
                <w:rtl w:val="0"/>
                <w:lang w:val="zh-TW" w:eastAsia="zh-TW"/>
              </w:rPr>
              <w:t>对丢失枪支不报的处罚</w:t>
            </w:r>
          </w:p>
        </w:tc>
      </w:tr>
      <w:tr w14:paraId="675A4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71E66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1F9C16">
            <w:pPr>
              <w:pStyle w:val="7"/>
              <w:framePr w:wrap="auto" w:vAnchor="margin" w:hAnchor="text" w:yAlign="inline"/>
              <w:spacing w:line="280" w:lineRule="exact"/>
              <w:jc w:val="center"/>
            </w:pPr>
            <w:r>
              <w:rPr>
                <w:rFonts w:ascii="宋体" w:hAnsi="宋体" w:eastAsia="宋体" w:cs="宋体"/>
                <w:rtl w:val="0"/>
                <w:lang w:val="zh-TW" w:eastAsia="zh-TW"/>
              </w:rPr>
              <w:t>刑侦支队</w:t>
            </w:r>
          </w:p>
        </w:tc>
      </w:tr>
      <w:tr w14:paraId="6901C3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12735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F6E2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864D3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9E56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40829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CF020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E2ADA0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23681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2899D0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D6E1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156B5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8225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0E70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2156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F1985">
            <w:pPr>
              <w:pStyle w:val="7"/>
              <w:framePr w:wrap="auto" w:vAnchor="margin" w:hAnchor="text" w:yAlign="inline"/>
              <w:widowControl/>
              <w:jc w:val="center"/>
            </w:pPr>
            <w:r>
              <w:rPr>
                <w:rFonts w:ascii="宋体" w:hAnsi="宋体" w:eastAsia="宋体" w:cs="宋体"/>
                <w:kern w:val="0"/>
                <w:rtl w:val="0"/>
                <w:lang w:val="en-US"/>
              </w:rPr>
              <w:t>0825-2510040</w:t>
            </w:r>
          </w:p>
        </w:tc>
      </w:tr>
    </w:tbl>
    <w:p w14:paraId="44F92448">
      <w:pPr>
        <w:pStyle w:val="7"/>
        <w:framePr w:wrap="auto" w:vAnchor="margin" w:hAnchor="text" w:yAlign="inline"/>
        <w:rPr>
          <w:rFonts w:ascii="宋体" w:hAnsi="宋体" w:eastAsia="宋体" w:cs="宋体"/>
        </w:rPr>
      </w:pPr>
    </w:p>
    <w:p w14:paraId="4B906DE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71507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1FC3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A0FC">
            <w:pPr>
              <w:pStyle w:val="7"/>
              <w:framePr w:wrap="auto" w:vAnchor="margin" w:hAnchor="text" w:yAlign="inline"/>
              <w:widowControl/>
              <w:jc w:val="center"/>
            </w:pPr>
            <w:r>
              <w:rPr>
                <w:rFonts w:ascii="宋体" w:hAnsi="宋体" w:eastAsia="宋体" w:cs="宋体"/>
                <w:kern w:val="0"/>
                <w:rtl w:val="0"/>
                <w:lang w:val="en-US"/>
              </w:rPr>
              <w:t>257</w:t>
            </w:r>
          </w:p>
        </w:tc>
      </w:tr>
      <w:tr w14:paraId="0BDF5B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B858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711C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4502F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2E60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0C814">
            <w:pPr>
              <w:pStyle w:val="7"/>
              <w:framePr w:wrap="auto" w:vAnchor="margin" w:hAnchor="text" w:yAlign="inline"/>
              <w:jc w:val="center"/>
            </w:pPr>
            <w:r>
              <w:rPr>
                <w:rFonts w:ascii="宋体" w:hAnsi="宋体" w:eastAsia="宋体" w:cs="宋体"/>
                <w:rtl w:val="0"/>
                <w:lang w:val="zh-TW" w:eastAsia="zh-TW"/>
              </w:rPr>
              <w:t>对制造、销售仿真枪的处罚</w:t>
            </w:r>
          </w:p>
        </w:tc>
      </w:tr>
      <w:tr w14:paraId="129D8F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227DD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57B7B9">
            <w:pPr>
              <w:pStyle w:val="7"/>
              <w:framePr w:wrap="auto" w:vAnchor="margin" w:hAnchor="text" w:yAlign="inline"/>
              <w:spacing w:line="280" w:lineRule="exact"/>
              <w:jc w:val="center"/>
            </w:pPr>
            <w:r>
              <w:rPr>
                <w:rFonts w:ascii="宋体" w:hAnsi="宋体" w:eastAsia="宋体" w:cs="宋体"/>
                <w:rtl w:val="0"/>
                <w:lang w:val="zh-TW" w:eastAsia="zh-TW"/>
              </w:rPr>
              <w:t>刑侦支队</w:t>
            </w:r>
          </w:p>
        </w:tc>
      </w:tr>
      <w:tr w14:paraId="52D490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32F9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27656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FA23A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63531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9E50EA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87313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219F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C8B3C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1CAEB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AA175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6C70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C1E8C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3B7C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A921C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B20AB">
            <w:pPr>
              <w:pStyle w:val="7"/>
              <w:framePr w:wrap="auto" w:vAnchor="margin" w:hAnchor="text" w:yAlign="inline"/>
              <w:widowControl/>
              <w:jc w:val="center"/>
            </w:pPr>
            <w:r>
              <w:rPr>
                <w:rFonts w:ascii="宋体" w:hAnsi="宋体" w:eastAsia="宋体" w:cs="宋体"/>
                <w:kern w:val="0"/>
                <w:rtl w:val="0"/>
                <w:lang w:val="en-US"/>
              </w:rPr>
              <w:t>0825-2510040</w:t>
            </w:r>
          </w:p>
        </w:tc>
      </w:tr>
    </w:tbl>
    <w:p w14:paraId="599CB0C7">
      <w:pPr>
        <w:pStyle w:val="7"/>
        <w:framePr w:wrap="auto" w:vAnchor="margin" w:hAnchor="text" w:yAlign="inline"/>
        <w:rPr>
          <w:rFonts w:ascii="宋体" w:hAnsi="宋体" w:eastAsia="宋体" w:cs="宋体"/>
        </w:rPr>
      </w:pPr>
    </w:p>
    <w:p w14:paraId="2126DC25">
      <w:pPr>
        <w:pStyle w:val="7"/>
        <w:framePr w:wrap="auto" w:vAnchor="margin" w:hAnchor="text" w:yAlign="inline"/>
        <w:rPr>
          <w:rFonts w:ascii="宋体" w:hAnsi="宋体" w:eastAsia="宋体" w:cs="宋体"/>
        </w:rPr>
      </w:pPr>
    </w:p>
    <w:p w14:paraId="45D077A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736EF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E126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797214">
            <w:pPr>
              <w:pStyle w:val="7"/>
              <w:framePr w:wrap="auto" w:vAnchor="margin" w:hAnchor="text" w:yAlign="inline"/>
              <w:widowControl/>
              <w:jc w:val="center"/>
            </w:pPr>
            <w:r>
              <w:rPr>
                <w:rFonts w:ascii="宋体" w:hAnsi="宋体" w:eastAsia="宋体" w:cs="宋体"/>
                <w:kern w:val="0"/>
                <w:rtl w:val="0"/>
                <w:lang w:val="en-US"/>
              </w:rPr>
              <w:t>258</w:t>
            </w:r>
          </w:p>
        </w:tc>
      </w:tr>
      <w:tr w14:paraId="1BDEF1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E8E58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83EA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DA774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33F0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98ADF">
            <w:pPr>
              <w:pStyle w:val="7"/>
              <w:framePr w:wrap="auto" w:vAnchor="margin" w:hAnchor="text" w:yAlign="inline"/>
              <w:jc w:val="center"/>
            </w:pPr>
            <w:r>
              <w:rPr>
                <w:rFonts w:ascii="宋体" w:hAnsi="宋体" w:eastAsia="宋体" w:cs="宋体"/>
                <w:rtl w:val="0"/>
                <w:lang w:val="zh-TW" w:eastAsia="zh-TW"/>
              </w:rPr>
              <w:t>对未经许可从事爆破作业的处罚</w:t>
            </w:r>
          </w:p>
        </w:tc>
      </w:tr>
      <w:tr w14:paraId="42ED9C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2D583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B6D55C">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51712D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6F844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C3C0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9B703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159D2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3B431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332C0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94AC8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860C4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939C17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D3AE7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3138B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5E4E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27B67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EF718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690196">
            <w:pPr>
              <w:pStyle w:val="7"/>
              <w:framePr w:wrap="auto" w:vAnchor="margin" w:hAnchor="text" w:yAlign="inline"/>
              <w:widowControl/>
              <w:jc w:val="center"/>
            </w:pPr>
            <w:r>
              <w:rPr>
                <w:rFonts w:ascii="宋体" w:hAnsi="宋体" w:eastAsia="宋体" w:cs="宋体"/>
                <w:kern w:val="0"/>
                <w:rtl w:val="0"/>
                <w:lang w:val="en-US"/>
              </w:rPr>
              <w:t>0825-2510040</w:t>
            </w:r>
          </w:p>
        </w:tc>
      </w:tr>
    </w:tbl>
    <w:p w14:paraId="73C0298E">
      <w:pPr>
        <w:pStyle w:val="7"/>
        <w:framePr w:wrap="auto" w:vAnchor="margin" w:hAnchor="text" w:yAlign="inline"/>
        <w:rPr>
          <w:rFonts w:ascii="宋体" w:hAnsi="宋体" w:eastAsia="宋体" w:cs="宋体"/>
        </w:rPr>
      </w:pPr>
    </w:p>
    <w:p w14:paraId="3A8505BF">
      <w:pPr>
        <w:pStyle w:val="7"/>
        <w:framePr w:wrap="auto" w:vAnchor="margin" w:hAnchor="text" w:yAlign="inline"/>
        <w:rPr>
          <w:rFonts w:ascii="宋体" w:hAnsi="宋体" w:eastAsia="宋体" w:cs="宋体"/>
        </w:rPr>
      </w:pPr>
    </w:p>
    <w:p w14:paraId="3C4FC62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E500B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0DB0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3E238">
            <w:pPr>
              <w:pStyle w:val="7"/>
              <w:framePr w:wrap="auto" w:vAnchor="margin" w:hAnchor="text" w:yAlign="inline"/>
              <w:widowControl/>
              <w:jc w:val="center"/>
            </w:pPr>
            <w:r>
              <w:rPr>
                <w:rFonts w:ascii="宋体" w:hAnsi="宋体" w:eastAsia="宋体" w:cs="宋体"/>
                <w:kern w:val="0"/>
                <w:rtl w:val="0"/>
                <w:lang w:val="en-US"/>
              </w:rPr>
              <w:t>259</w:t>
            </w:r>
          </w:p>
        </w:tc>
      </w:tr>
      <w:tr w14:paraId="35BA47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C10B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63DC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A54DE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AB68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54231">
            <w:pPr>
              <w:pStyle w:val="7"/>
              <w:framePr w:wrap="auto" w:vAnchor="margin" w:hAnchor="text" w:yAlign="inline"/>
              <w:jc w:val="center"/>
            </w:pPr>
            <w:r>
              <w:rPr>
                <w:rFonts w:ascii="宋体" w:hAnsi="宋体" w:eastAsia="宋体" w:cs="宋体"/>
                <w:kern w:val="0"/>
                <w:rtl w:val="0"/>
                <w:lang w:val="zh-TW" w:eastAsia="zh-TW"/>
              </w:rPr>
              <w:t>对未按规定对民用爆炸物品做出警示、登记标识的处罚</w:t>
            </w:r>
          </w:p>
        </w:tc>
      </w:tr>
      <w:tr w14:paraId="62571A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3E85A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7A484">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DEDB2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D814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38EDC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BD7C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9C040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80608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AACA1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344D5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19857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2F5C66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8AAFF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CB12A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C991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7DD77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A92F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2EFA7">
            <w:pPr>
              <w:pStyle w:val="7"/>
              <w:framePr w:wrap="auto" w:vAnchor="margin" w:hAnchor="text" w:yAlign="inline"/>
              <w:widowControl/>
              <w:jc w:val="center"/>
            </w:pPr>
            <w:r>
              <w:rPr>
                <w:rFonts w:ascii="宋体" w:hAnsi="宋体" w:eastAsia="宋体" w:cs="宋体"/>
                <w:kern w:val="0"/>
                <w:rtl w:val="0"/>
                <w:lang w:val="en-US"/>
              </w:rPr>
              <w:t>0825-2510040</w:t>
            </w:r>
          </w:p>
        </w:tc>
      </w:tr>
    </w:tbl>
    <w:p w14:paraId="3E05BAA3">
      <w:pPr>
        <w:pStyle w:val="7"/>
        <w:framePr w:wrap="auto" w:vAnchor="margin" w:hAnchor="text" w:yAlign="inline"/>
        <w:rPr>
          <w:rFonts w:ascii="宋体" w:hAnsi="宋体" w:eastAsia="宋体" w:cs="宋体"/>
        </w:rPr>
      </w:pPr>
    </w:p>
    <w:p w14:paraId="48813C7E">
      <w:pPr>
        <w:pStyle w:val="7"/>
        <w:framePr w:wrap="auto" w:vAnchor="margin" w:hAnchor="text" w:yAlign="inline"/>
        <w:rPr>
          <w:rFonts w:ascii="宋体" w:hAnsi="宋体" w:eastAsia="宋体" w:cs="宋体"/>
        </w:rPr>
      </w:pPr>
    </w:p>
    <w:p w14:paraId="30D5431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3173F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91E9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B15E59">
            <w:pPr>
              <w:pStyle w:val="7"/>
              <w:framePr w:wrap="auto" w:vAnchor="margin" w:hAnchor="text" w:yAlign="inline"/>
              <w:widowControl/>
              <w:jc w:val="center"/>
            </w:pPr>
            <w:r>
              <w:rPr>
                <w:rFonts w:ascii="宋体" w:hAnsi="宋体" w:eastAsia="宋体" w:cs="宋体"/>
                <w:kern w:val="0"/>
                <w:rtl w:val="0"/>
                <w:lang w:val="en-US"/>
              </w:rPr>
              <w:t>260</w:t>
            </w:r>
          </w:p>
        </w:tc>
      </w:tr>
      <w:tr w14:paraId="344E4F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4ECA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2E38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1F11D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51932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232976">
            <w:pPr>
              <w:pStyle w:val="7"/>
              <w:framePr w:wrap="auto" w:vAnchor="margin" w:hAnchor="text" w:yAlign="inline"/>
              <w:jc w:val="center"/>
            </w:pPr>
            <w:r>
              <w:rPr>
                <w:rFonts w:ascii="宋体" w:hAnsi="宋体" w:eastAsia="宋体" w:cs="宋体"/>
                <w:kern w:val="0"/>
                <w:rtl w:val="0"/>
                <w:lang w:val="zh-TW" w:eastAsia="zh-TW"/>
              </w:rPr>
              <w:t>对未按规定对雷管编码打号的处罚</w:t>
            </w:r>
          </w:p>
        </w:tc>
      </w:tr>
      <w:tr w14:paraId="214D50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C337F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39082">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05E902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3F35D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93CD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2A50A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F7F84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49D0C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DA11F8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76165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322CE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F7A699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28914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4"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A482F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8FB06">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606E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3"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7AE77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0F62FE">
            <w:pPr>
              <w:pStyle w:val="7"/>
              <w:framePr w:wrap="auto" w:vAnchor="margin" w:hAnchor="text" w:yAlign="inline"/>
              <w:widowControl/>
              <w:jc w:val="center"/>
            </w:pPr>
            <w:r>
              <w:rPr>
                <w:rFonts w:ascii="宋体" w:hAnsi="宋体" w:eastAsia="宋体" w:cs="宋体"/>
                <w:kern w:val="0"/>
                <w:rtl w:val="0"/>
                <w:lang w:val="en-US"/>
              </w:rPr>
              <w:t>0825-2510040</w:t>
            </w:r>
          </w:p>
        </w:tc>
      </w:tr>
    </w:tbl>
    <w:p w14:paraId="16CDCC7F">
      <w:pPr>
        <w:pStyle w:val="7"/>
        <w:framePr w:wrap="auto" w:vAnchor="margin" w:hAnchor="text" w:yAlign="inline"/>
        <w:rPr>
          <w:rFonts w:ascii="宋体" w:hAnsi="宋体" w:eastAsia="宋体" w:cs="宋体"/>
        </w:rPr>
      </w:pPr>
    </w:p>
    <w:p w14:paraId="729B9321">
      <w:pPr>
        <w:pStyle w:val="7"/>
        <w:framePr w:wrap="auto" w:vAnchor="margin" w:hAnchor="text" w:yAlign="inline"/>
        <w:rPr>
          <w:rFonts w:ascii="宋体" w:hAnsi="宋体" w:eastAsia="宋体" w:cs="宋体"/>
        </w:rPr>
      </w:pPr>
    </w:p>
    <w:p w14:paraId="32C39E4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79CD0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B13D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58D20">
            <w:pPr>
              <w:pStyle w:val="7"/>
              <w:framePr w:wrap="auto" w:vAnchor="margin" w:hAnchor="text" w:yAlign="inline"/>
              <w:widowControl/>
              <w:jc w:val="center"/>
            </w:pPr>
            <w:r>
              <w:rPr>
                <w:rFonts w:ascii="宋体" w:hAnsi="宋体" w:eastAsia="宋体" w:cs="宋体"/>
                <w:kern w:val="0"/>
                <w:rtl w:val="0"/>
                <w:lang w:val="en-US"/>
              </w:rPr>
              <w:t>261</w:t>
            </w:r>
          </w:p>
        </w:tc>
      </w:tr>
      <w:tr w14:paraId="76FD48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4304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B1E16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092A7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2539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41BC4">
            <w:pPr>
              <w:pStyle w:val="7"/>
              <w:framePr w:wrap="auto" w:vAnchor="margin" w:hAnchor="text" w:yAlign="inline"/>
              <w:jc w:val="center"/>
            </w:pPr>
            <w:r>
              <w:rPr>
                <w:rFonts w:ascii="宋体" w:hAnsi="宋体" w:eastAsia="宋体" w:cs="宋体"/>
                <w:kern w:val="0"/>
                <w:rtl w:val="0"/>
                <w:lang w:val="zh-TW" w:eastAsia="zh-TW"/>
              </w:rPr>
              <w:t>对超出许可购买民用爆炸物品的处罚</w:t>
            </w:r>
          </w:p>
        </w:tc>
      </w:tr>
      <w:tr w14:paraId="258CE0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F5A6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63F94">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6BC78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AC782">
            <w:pPr>
              <w:pStyle w:val="7"/>
              <w:framePr w:wrap="auto" w:vAnchor="margin" w:hAnchor="text" w:yAlign="inline"/>
              <w:widowControl/>
              <w:jc w:val="center"/>
            </w:pPr>
            <w:r>
              <w:rPr>
                <w:rFonts w:ascii="宋体" w:hAnsi="宋体" w:eastAsia="宋体" w:cs="宋体"/>
                <w:kern w:val="0"/>
                <w:rtl w:val="0"/>
                <w:lang w:val="zh-TW" w:eastAsia="zh-TW"/>
              </w:rPr>
              <w:t>责任事项依据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E32745">
            <w:pPr>
              <w:pStyle w:val="7"/>
              <w:framePr w:wrap="auto" w:vAnchor="margin" w:hAnchor="text" w:yAlign="inline"/>
              <w:spacing w:line="280" w:lineRule="exact"/>
              <w:ind w:firstLine="420"/>
              <w:rPr>
                <w:rFonts w:ascii="宋体" w:hAnsi="宋体" w:eastAsia="宋体" w:cs="宋体"/>
                <w:kern w:val="0"/>
              </w:rPr>
            </w:pPr>
            <w:r>
              <w:rPr>
                <w:rFonts w:ascii="宋体" w:hAnsi="宋体" w:eastAsia="宋体" w:cs="宋体"/>
                <w:kern w:val="0"/>
                <w:rtl w:val="0"/>
                <w:lang w:val="zh-TW" w:eastAsia="zh-TW"/>
              </w:rPr>
              <w:t>《中华人民共和国行政处罚法》第三十九条、行政机关依照本法第三十八条规定给予行政处罚，应当制作行政处罚决定书。行政处罚决定书应当载明下列事项：</w:t>
            </w:r>
          </w:p>
          <w:p w14:paraId="5EC653C7">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（一</w:t>
            </w:r>
            <w:r>
              <w:rPr>
                <w:rFonts w:ascii="宋体" w:hAnsi="宋体" w:eastAsia="宋体" w:cs="宋体"/>
                <w:kern w:val="0"/>
                <w:rtl w:val="0"/>
                <w:lang w:val="en-US"/>
              </w:rPr>
              <w:t>)</w:t>
            </w:r>
            <w:r>
              <w:rPr>
                <w:rFonts w:ascii="宋体" w:hAnsi="宋体" w:eastAsia="宋体" w:cs="宋体"/>
                <w:kern w:val="0"/>
                <w:rtl w:val="0"/>
                <w:lang w:val="zh-TW" w:eastAsia="zh-TW"/>
              </w:rPr>
              <w:t>当事人的姓名或者名称、地址；</w:t>
            </w:r>
          </w:p>
          <w:p w14:paraId="2F1F6B5A">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（二）违反法律、法规或者规章的事实和证据；</w:t>
            </w:r>
          </w:p>
          <w:p w14:paraId="0D8DFFB5">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（三）行政处罚的种类和依据；</w:t>
            </w:r>
          </w:p>
          <w:p w14:paraId="35AEE2C6">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（四）行政处罚的履行方式和期限；</w:t>
            </w:r>
          </w:p>
          <w:p w14:paraId="56B16877">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（五）不服行政处罚决定，申请行政复议或者提起行政诉讼的途径和期限；</w:t>
            </w:r>
          </w:p>
          <w:p w14:paraId="0848D629">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（六）作出行政处罚决定的行政机关名称和作出决定的日期。</w:t>
            </w:r>
          </w:p>
          <w:p w14:paraId="2DD53BDF">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行政处罚决定书必须盖有作出行政处罚决定的行政机关的印章。</w:t>
            </w:r>
          </w:p>
          <w:p w14:paraId="5C7D922D">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第四十条、行政处罚决定书应当在宣告后当场交付当事人；当事人不在场的，行政机关应当在七日内依照民事诉证法的有关规定，将行政处罚决定书送达当事人。</w:t>
            </w:r>
          </w:p>
          <w:p w14:paraId="0D97A4B1">
            <w:pPr>
              <w:pStyle w:val="7"/>
              <w:framePr w:wrap="auto" w:vAnchor="margin" w:hAnchor="text" w:yAlign="inline"/>
              <w:bidi w:val="0"/>
              <w:spacing w:line="280" w:lineRule="exact"/>
              <w:ind w:left="0" w:right="0" w:firstLine="420"/>
              <w:jc w:val="both"/>
              <w:rPr>
                <w:rtl w:val="0"/>
              </w:rPr>
            </w:pPr>
            <w:r>
              <w:rPr>
                <w:rFonts w:ascii="宋体" w:hAnsi="宋体" w:eastAsia="宋体" w:cs="宋体"/>
                <w:kern w:val="0"/>
                <w:rtl w:val="0"/>
                <w:lang w:val="zh-TW" w:eastAsia="zh-TW"/>
              </w:rPr>
              <w:t>第四十四条、行政处罚决定依法作出后，当事人应当在行政处罚决定的期限内，予以履行。</w:t>
            </w:r>
          </w:p>
        </w:tc>
      </w:tr>
      <w:tr w14:paraId="6023D0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83B17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CA3FD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D3F70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71"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80785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260F9">
            <w:pPr>
              <w:pStyle w:val="7"/>
              <w:framePr w:wrap="auto" w:vAnchor="margin" w:hAnchor="text" w:yAlign="inline"/>
              <w:widowControl/>
              <w:jc w:val="center"/>
            </w:pPr>
            <w:r>
              <w:rPr>
                <w:rFonts w:ascii="宋体" w:hAnsi="宋体" w:eastAsia="宋体" w:cs="宋体"/>
                <w:kern w:val="0"/>
                <w:rtl w:val="0"/>
                <w:lang w:val="en-US"/>
              </w:rPr>
              <w:t>0825-2510040</w:t>
            </w:r>
          </w:p>
        </w:tc>
      </w:tr>
    </w:tbl>
    <w:p w14:paraId="7572C380">
      <w:pPr>
        <w:pStyle w:val="7"/>
        <w:framePr w:wrap="auto" w:vAnchor="margin" w:hAnchor="text" w:yAlign="inline"/>
        <w:rPr>
          <w:rFonts w:ascii="宋体" w:hAnsi="宋体" w:eastAsia="宋体" w:cs="宋体"/>
        </w:rPr>
      </w:pPr>
    </w:p>
    <w:p w14:paraId="56B7B576">
      <w:pPr>
        <w:pStyle w:val="7"/>
        <w:framePr w:wrap="auto" w:vAnchor="margin" w:hAnchor="text" w:yAlign="inline"/>
        <w:rPr>
          <w:rFonts w:ascii="宋体" w:hAnsi="宋体" w:eastAsia="宋体" w:cs="宋体"/>
        </w:rPr>
      </w:pPr>
    </w:p>
    <w:p w14:paraId="02F4F35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B6605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BEED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C7EB3">
            <w:pPr>
              <w:pStyle w:val="7"/>
              <w:framePr w:wrap="auto" w:vAnchor="margin" w:hAnchor="text" w:yAlign="inline"/>
              <w:widowControl/>
              <w:jc w:val="center"/>
            </w:pPr>
            <w:r>
              <w:rPr>
                <w:rFonts w:ascii="宋体" w:hAnsi="宋体" w:eastAsia="宋体" w:cs="宋体"/>
                <w:kern w:val="0"/>
                <w:rtl w:val="0"/>
                <w:lang w:val="en-US"/>
              </w:rPr>
              <w:t>262</w:t>
            </w:r>
          </w:p>
        </w:tc>
      </w:tr>
      <w:tr w14:paraId="6CCB55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2057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C7D9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A5795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C64A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D18E4D">
            <w:pPr>
              <w:pStyle w:val="7"/>
              <w:framePr w:wrap="auto" w:vAnchor="margin" w:hAnchor="text" w:yAlign="inline"/>
              <w:jc w:val="center"/>
            </w:pPr>
            <w:r>
              <w:rPr>
                <w:rFonts w:ascii="宋体" w:hAnsi="宋体" w:eastAsia="宋体" w:cs="宋体"/>
                <w:kern w:val="0"/>
                <w:rtl w:val="0"/>
                <w:lang w:val="zh-TW" w:eastAsia="zh-TW"/>
              </w:rPr>
              <w:t>对使用现金、实物交易民用爆炸物品的处罚</w:t>
            </w:r>
          </w:p>
        </w:tc>
      </w:tr>
      <w:tr w14:paraId="7BBEBF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3558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C4FA6">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0C25C8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555BF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ED39E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0C5C9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39655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A0D7D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35397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3CCD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68D5C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05FB1D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C14AA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BCF76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FD717E">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FA727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8E307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138795">
            <w:pPr>
              <w:pStyle w:val="7"/>
              <w:framePr w:wrap="auto" w:vAnchor="margin" w:hAnchor="text" w:yAlign="inline"/>
              <w:widowControl/>
              <w:jc w:val="center"/>
            </w:pPr>
            <w:r>
              <w:rPr>
                <w:rFonts w:ascii="宋体" w:hAnsi="宋体" w:eastAsia="宋体" w:cs="宋体"/>
                <w:kern w:val="0"/>
                <w:rtl w:val="0"/>
                <w:lang w:val="en-US"/>
              </w:rPr>
              <w:t>0825-2510040</w:t>
            </w:r>
          </w:p>
        </w:tc>
      </w:tr>
    </w:tbl>
    <w:p w14:paraId="7C4B5F04">
      <w:pPr>
        <w:pStyle w:val="7"/>
        <w:framePr w:wrap="auto" w:vAnchor="margin" w:hAnchor="text" w:yAlign="inline"/>
        <w:rPr>
          <w:rFonts w:ascii="宋体" w:hAnsi="宋体" w:eastAsia="宋体" w:cs="宋体"/>
        </w:rPr>
      </w:pPr>
    </w:p>
    <w:p w14:paraId="7E342F03">
      <w:pPr>
        <w:pStyle w:val="7"/>
        <w:framePr w:wrap="auto" w:vAnchor="margin" w:hAnchor="text" w:yAlign="inline"/>
        <w:rPr>
          <w:rFonts w:ascii="宋体" w:hAnsi="宋体" w:eastAsia="宋体" w:cs="宋体"/>
        </w:rPr>
      </w:pPr>
    </w:p>
    <w:p w14:paraId="7286E57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5034A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8A619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0151A6">
            <w:pPr>
              <w:pStyle w:val="7"/>
              <w:framePr w:wrap="auto" w:vAnchor="margin" w:hAnchor="text" w:yAlign="inline"/>
              <w:widowControl/>
              <w:jc w:val="center"/>
            </w:pPr>
            <w:r>
              <w:rPr>
                <w:rFonts w:ascii="宋体" w:hAnsi="宋体" w:eastAsia="宋体" w:cs="宋体"/>
                <w:kern w:val="0"/>
                <w:rtl w:val="0"/>
                <w:lang w:val="en-US"/>
              </w:rPr>
              <w:t>263</w:t>
            </w:r>
          </w:p>
        </w:tc>
      </w:tr>
      <w:tr w14:paraId="6C795B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824D9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071A7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72D9D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B8B82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338C1">
            <w:pPr>
              <w:pStyle w:val="7"/>
              <w:framePr w:wrap="auto" w:vAnchor="margin" w:hAnchor="text" w:yAlign="inline"/>
              <w:jc w:val="center"/>
            </w:pPr>
            <w:r>
              <w:rPr>
                <w:rFonts w:ascii="宋体" w:hAnsi="宋体" w:eastAsia="宋体" w:cs="宋体"/>
                <w:kern w:val="0"/>
                <w:rtl w:val="0"/>
                <w:lang w:val="zh-TW" w:eastAsia="zh-TW"/>
              </w:rPr>
              <w:t>对销售民用爆炸物品未按规定保存交易证明材料的处罚</w:t>
            </w:r>
          </w:p>
        </w:tc>
      </w:tr>
      <w:tr w14:paraId="12B13E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8B222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1887C">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2FACD9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5D3A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9662E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628D8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3D0EDC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D04D3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C8BA3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F6099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590EB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222870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A67DE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3788E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B09B6">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1F4B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DCAA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B0977">
            <w:pPr>
              <w:pStyle w:val="7"/>
              <w:framePr w:wrap="auto" w:vAnchor="margin" w:hAnchor="text" w:yAlign="inline"/>
              <w:widowControl/>
              <w:jc w:val="center"/>
            </w:pPr>
            <w:r>
              <w:rPr>
                <w:rFonts w:ascii="宋体" w:hAnsi="宋体" w:eastAsia="宋体" w:cs="宋体"/>
                <w:kern w:val="0"/>
                <w:rtl w:val="0"/>
                <w:lang w:val="en-US"/>
              </w:rPr>
              <w:t>0825-2510040</w:t>
            </w:r>
          </w:p>
        </w:tc>
      </w:tr>
    </w:tbl>
    <w:p w14:paraId="596F37A6">
      <w:pPr>
        <w:pStyle w:val="7"/>
        <w:framePr w:wrap="auto" w:vAnchor="margin" w:hAnchor="text" w:yAlign="inline"/>
        <w:rPr>
          <w:rFonts w:ascii="宋体" w:hAnsi="宋体" w:eastAsia="宋体" w:cs="宋体"/>
        </w:rPr>
      </w:pPr>
    </w:p>
    <w:p w14:paraId="29899BCF">
      <w:pPr>
        <w:pStyle w:val="7"/>
        <w:framePr w:wrap="auto" w:vAnchor="margin" w:hAnchor="text" w:yAlign="inline"/>
        <w:rPr>
          <w:rFonts w:ascii="宋体" w:hAnsi="宋体" w:eastAsia="宋体" w:cs="宋体"/>
        </w:rPr>
      </w:pPr>
    </w:p>
    <w:p w14:paraId="7ED5467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5D579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E3166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9AA2A0">
            <w:pPr>
              <w:pStyle w:val="7"/>
              <w:framePr w:wrap="auto" w:vAnchor="margin" w:hAnchor="text" w:yAlign="inline"/>
              <w:widowControl/>
              <w:jc w:val="center"/>
            </w:pPr>
            <w:r>
              <w:rPr>
                <w:rFonts w:ascii="宋体" w:hAnsi="宋体" w:eastAsia="宋体" w:cs="宋体"/>
                <w:kern w:val="0"/>
                <w:rtl w:val="0"/>
                <w:lang w:val="en-US"/>
              </w:rPr>
              <w:t>264</w:t>
            </w:r>
          </w:p>
        </w:tc>
      </w:tr>
      <w:tr w14:paraId="604631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14C7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6FB0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2DFCD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7734B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B7A26">
            <w:pPr>
              <w:pStyle w:val="7"/>
              <w:framePr w:wrap="auto" w:vAnchor="margin" w:hAnchor="text" w:yAlign="inline"/>
              <w:jc w:val="center"/>
            </w:pPr>
            <w:r>
              <w:rPr>
                <w:rFonts w:ascii="宋体" w:hAnsi="宋体" w:eastAsia="宋体" w:cs="宋体"/>
                <w:kern w:val="0"/>
                <w:rtl w:val="0"/>
                <w:lang w:val="zh-TW" w:eastAsia="zh-TW"/>
              </w:rPr>
              <w:t>对销售、购买、进出口民用爆炸物品未按规定备案的处罚</w:t>
            </w:r>
          </w:p>
        </w:tc>
      </w:tr>
      <w:tr w14:paraId="46C71B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2BAC4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9F217">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DDD45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53908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72EC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97BAB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12183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F24F8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A1D07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AA90B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A2E9B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4EB21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5D4BA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5C04BB">
            <w:pPr>
              <w:pStyle w:val="7"/>
              <w:framePr w:wrap="auto" w:vAnchor="margin" w:hAnchor="text" w:yAlign="inline"/>
              <w:widowControl/>
              <w:jc w:val="center"/>
            </w:pPr>
            <w:r>
              <w:rPr>
                <w:rFonts w:ascii="宋体" w:hAnsi="宋体" w:eastAsia="宋体" w:cs="宋体"/>
                <w:kern w:val="0"/>
                <w:rtl w:val="0"/>
                <w:lang w:val="zh-TW" w:eastAsia="zh-TW"/>
              </w:rPr>
              <w:t>责任事项依据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B89A2D">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zh-TW" w:eastAsia="zh-TW"/>
              </w:rPr>
              <w:t>《中华人民共和国行政处罚法》第三十九条、行政机关依照本法第三十八条规定给予行政处罚，应当制作行政处罚决定书。行政处罚决定书应当载明下列事项：</w:t>
            </w:r>
          </w:p>
          <w:p w14:paraId="6ABC197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zh-TW" w:eastAsia="zh-TW"/>
              </w:rPr>
              <w:t>（一</w:t>
            </w:r>
            <w:r>
              <w:rPr>
                <w:rFonts w:ascii="宋体" w:hAnsi="宋体" w:eastAsia="宋体" w:cs="宋体"/>
                <w:kern w:val="0"/>
                <w:rtl w:val="0"/>
                <w:lang w:val="en-US"/>
              </w:rPr>
              <w:t>)</w:t>
            </w:r>
            <w:r>
              <w:rPr>
                <w:rFonts w:ascii="宋体" w:hAnsi="宋体" w:eastAsia="宋体" w:cs="宋体"/>
                <w:kern w:val="0"/>
                <w:rtl w:val="0"/>
                <w:lang w:val="zh-TW" w:eastAsia="zh-TW"/>
              </w:rPr>
              <w:t>当事人的姓名或者名称、地址；</w:t>
            </w:r>
          </w:p>
          <w:p w14:paraId="2E45FA8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zh-TW" w:eastAsia="zh-TW"/>
              </w:rPr>
              <w:t>（二）违反法律、法规或者规章的事实和证据；</w:t>
            </w:r>
          </w:p>
          <w:p w14:paraId="54A4904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zh-TW" w:eastAsia="zh-TW"/>
              </w:rPr>
              <w:t>（三）行政处罚的种类和依据；</w:t>
            </w:r>
          </w:p>
          <w:p w14:paraId="277CE93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zh-TW" w:eastAsia="zh-TW"/>
              </w:rPr>
              <w:t>（四）行政处罚的履行方式和期限；</w:t>
            </w:r>
          </w:p>
          <w:p w14:paraId="344C638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zh-TW" w:eastAsia="zh-TW"/>
              </w:rPr>
              <w:t>（五）不服行政处罚决定，申请行政复议或者提起行政诉讼的途径和期限；</w:t>
            </w:r>
          </w:p>
          <w:p w14:paraId="47585F0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zh-TW" w:eastAsia="zh-TW"/>
              </w:rPr>
              <w:t>（六）作出行政处罚决定的行政机关名称和作出决定的日期。</w:t>
            </w:r>
          </w:p>
          <w:p w14:paraId="6784967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zh-TW" w:eastAsia="zh-TW"/>
              </w:rPr>
              <w:t>行政处罚决定书必须盖有作出行政处罚决定的行政机关的印章。</w:t>
            </w:r>
          </w:p>
          <w:p w14:paraId="7561C5D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zh-TW" w:eastAsia="zh-TW"/>
              </w:rPr>
              <w:t>第四十条、行政处罚决定书应当在宣告后当场交付当事人；当事人不在场的，行政机关应当在七日内依照民事诉证法的有关规定，将行政处罚决定书送达当事人。</w:t>
            </w:r>
          </w:p>
          <w:p w14:paraId="455E8D4A">
            <w:pPr>
              <w:pStyle w:val="7"/>
              <w:framePr w:wrap="auto" w:vAnchor="margin" w:hAnchor="text" w:yAlign="inline"/>
              <w:bidi w:val="0"/>
              <w:ind w:left="0" w:right="0" w:firstLine="420"/>
              <w:jc w:val="both"/>
              <w:rPr>
                <w:rtl w:val="0"/>
              </w:rPr>
            </w:pPr>
            <w:r>
              <w:rPr>
                <w:rFonts w:ascii="宋体" w:hAnsi="宋体" w:eastAsia="宋体" w:cs="宋体"/>
                <w:kern w:val="0"/>
                <w:rtl w:val="0"/>
                <w:lang w:val="zh-TW" w:eastAsia="zh-TW"/>
              </w:rPr>
              <w:t>第四十四条、行政处罚决定依法作出后，当事人应当在行政处罚决定的期限内，予以履行。</w:t>
            </w:r>
          </w:p>
        </w:tc>
      </w:tr>
      <w:tr w14:paraId="111B30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BF2BD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831A3">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5292F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1340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95CE4">
            <w:pPr>
              <w:pStyle w:val="7"/>
              <w:framePr w:wrap="auto" w:vAnchor="margin" w:hAnchor="text" w:yAlign="inline"/>
              <w:widowControl/>
              <w:jc w:val="center"/>
            </w:pPr>
            <w:r>
              <w:rPr>
                <w:rFonts w:ascii="宋体" w:hAnsi="宋体" w:eastAsia="宋体" w:cs="宋体"/>
                <w:kern w:val="0"/>
                <w:rtl w:val="0"/>
                <w:lang w:val="en-US"/>
              </w:rPr>
              <w:t>0825-2510040</w:t>
            </w:r>
          </w:p>
        </w:tc>
      </w:tr>
    </w:tbl>
    <w:p w14:paraId="1C06BB4D">
      <w:pPr>
        <w:pStyle w:val="7"/>
        <w:framePr w:wrap="auto" w:vAnchor="margin" w:hAnchor="text" w:yAlign="inline"/>
        <w:rPr>
          <w:rFonts w:ascii="宋体" w:hAnsi="宋体" w:eastAsia="宋体" w:cs="宋体"/>
        </w:rPr>
      </w:pPr>
    </w:p>
    <w:p w14:paraId="7983D2E0">
      <w:pPr>
        <w:pStyle w:val="7"/>
        <w:framePr w:wrap="auto" w:vAnchor="margin" w:hAnchor="text" w:yAlign="inline"/>
        <w:rPr>
          <w:rFonts w:ascii="宋体" w:hAnsi="宋体" w:eastAsia="宋体" w:cs="宋体"/>
        </w:rPr>
      </w:pPr>
    </w:p>
    <w:p w14:paraId="7D58941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6FC25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E7F49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C894A1">
            <w:pPr>
              <w:pStyle w:val="7"/>
              <w:framePr w:wrap="auto" w:vAnchor="margin" w:hAnchor="text" w:yAlign="inline"/>
              <w:widowControl/>
              <w:jc w:val="center"/>
            </w:pPr>
            <w:r>
              <w:rPr>
                <w:rFonts w:ascii="宋体" w:hAnsi="宋体" w:eastAsia="宋体" w:cs="宋体"/>
                <w:kern w:val="0"/>
                <w:rtl w:val="0"/>
                <w:lang w:val="en-US"/>
              </w:rPr>
              <w:t>265</w:t>
            </w:r>
          </w:p>
        </w:tc>
      </w:tr>
      <w:tr w14:paraId="385C50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F5BD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B1E27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E4683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F1622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DDE65">
            <w:pPr>
              <w:pStyle w:val="7"/>
              <w:framePr w:wrap="auto" w:vAnchor="margin" w:hAnchor="text" w:yAlign="inline"/>
              <w:jc w:val="center"/>
            </w:pPr>
            <w:r>
              <w:rPr>
                <w:rFonts w:ascii="宋体" w:hAnsi="宋体" w:eastAsia="宋体" w:cs="宋体"/>
                <w:kern w:val="0"/>
                <w:rtl w:val="0"/>
                <w:lang w:val="zh-TW" w:eastAsia="zh-TW"/>
              </w:rPr>
              <w:t>对未按规定建立民用爆炸物品登记制度的处罚</w:t>
            </w:r>
          </w:p>
        </w:tc>
      </w:tr>
      <w:tr w14:paraId="0A23B6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C603D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85DD47">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717666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A6A2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0CD5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C564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D702B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4B2F2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64DE4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4CFCB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EC7BC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7C4599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4069E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51E0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7795EF">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25F62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5AA3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93A84">
            <w:pPr>
              <w:pStyle w:val="7"/>
              <w:framePr w:wrap="auto" w:vAnchor="margin" w:hAnchor="text" w:yAlign="inline"/>
              <w:widowControl/>
              <w:jc w:val="center"/>
            </w:pPr>
            <w:r>
              <w:rPr>
                <w:rFonts w:ascii="宋体" w:hAnsi="宋体" w:eastAsia="宋体" w:cs="宋体"/>
                <w:kern w:val="0"/>
                <w:rtl w:val="0"/>
                <w:lang w:val="en-US"/>
              </w:rPr>
              <w:t>0825-2510040</w:t>
            </w:r>
          </w:p>
        </w:tc>
      </w:tr>
    </w:tbl>
    <w:p w14:paraId="0A3D076D">
      <w:pPr>
        <w:pStyle w:val="7"/>
        <w:framePr w:wrap="auto" w:vAnchor="margin" w:hAnchor="text" w:yAlign="inline"/>
        <w:rPr>
          <w:rFonts w:ascii="宋体" w:hAnsi="宋体" w:eastAsia="宋体" w:cs="宋体"/>
        </w:rPr>
      </w:pPr>
    </w:p>
    <w:p w14:paraId="341A2B1B">
      <w:pPr>
        <w:pStyle w:val="7"/>
        <w:framePr w:wrap="auto" w:vAnchor="margin" w:hAnchor="text" w:yAlign="inline"/>
        <w:rPr>
          <w:rFonts w:ascii="宋体" w:hAnsi="宋体" w:eastAsia="宋体" w:cs="宋体"/>
        </w:rPr>
      </w:pPr>
    </w:p>
    <w:p w14:paraId="581AA88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DD733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52891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DD30A">
            <w:pPr>
              <w:pStyle w:val="7"/>
              <w:framePr w:wrap="auto" w:vAnchor="margin" w:hAnchor="text" w:yAlign="inline"/>
              <w:widowControl/>
              <w:jc w:val="center"/>
            </w:pPr>
            <w:r>
              <w:rPr>
                <w:rFonts w:ascii="宋体" w:hAnsi="宋体" w:eastAsia="宋体" w:cs="宋体"/>
                <w:kern w:val="0"/>
                <w:rtl w:val="0"/>
                <w:lang w:val="en-US"/>
              </w:rPr>
              <w:t>266</w:t>
            </w:r>
          </w:p>
        </w:tc>
      </w:tr>
      <w:tr w14:paraId="2A4386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B5C9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61E9E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AE9C7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6A1EC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68D71">
            <w:pPr>
              <w:pStyle w:val="7"/>
              <w:framePr w:wrap="auto" w:vAnchor="margin" w:hAnchor="text" w:yAlign="inline"/>
              <w:jc w:val="center"/>
            </w:pPr>
            <w:r>
              <w:rPr>
                <w:rFonts w:ascii="宋体" w:hAnsi="宋体" w:eastAsia="宋体" w:cs="宋体"/>
                <w:kern w:val="0"/>
                <w:rtl w:val="0"/>
                <w:lang w:val="zh-TW" w:eastAsia="zh-TW"/>
              </w:rPr>
              <w:t>对未按规定核销民用爆炸物品运输许可证的处罚</w:t>
            </w:r>
          </w:p>
        </w:tc>
      </w:tr>
      <w:tr w14:paraId="3A520F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F34F81">
            <w:pPr>
              <w:pStyle w:val="7"/>
              <w:framePr w:wrap="auto" w:vAnchor="margin" w:hAnchor="text" w:yAlign="inline"/>
              <w:widowControl/>
              <w:jc w:val="center"/>
            </w:pPr>
            <w:r>
              <w:rPr>
                <w:rFonts w:ascii="宋体" w:hAnsi="宋体" w:eastAsia="宋体" w:cs="宋体"/>
                <w:kern w:val="0"/>
                <w:rtl w:val="0"/>
                <w:lang w:val="zh-TW" w:eastAsia="zh-TW"/>
              </w:rPr>
              <w:t>实施依据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6309B3">
            <w:pPr>
              <w:pStyle w:val="7"/>
              <w:framePr w:wrap="auto" w:vAnchor="margin" w:hAnchor="text" w:yAlign="inline"/>
            </w:pPr>
            <w:r>
              <w:rPr>
                <w:rFonts w:ascii="宋体" w:hAnsi="宋体" w:eastAsia="宋体" w:cs="宋体"/>
                <w:kern w:val="0"/>
                <w:rtl w:val="0"/>
                <w:lang w:val="zh-TW" w:eastAsia="zh-TW"/>
              </w:rPr>
              <w:t>《民用爆炸物品安全管理条例》第四十六条第七项：违反本条例规定，有下列情形之一的，由公安机关责令限期改正，处５万元以上２０万元以下的罚款；逾期不改正的，责令停产停业整顿：（七）未按照规定将《民用爆炸物品运输许可证》交回发证机关核销的。</w:t>
            </w:r>
          </w:p>
        </w:tc>
      </w:tr>
      <w:tr w14:paraId="297D6F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C8BC7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3FA1A">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6128E9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62"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0AC77B">
            <w:pPr>
              <w:pStyle w:val="7"/>
              <w:framePr w:wrap="auto" w:vAnchor="margin" w:hAnchor="text" w:yAlign="inline"/>
              <w:widowControl/>
              <w:jc w:val="center"/>
            </w:pPr>
            <w:r>
              <w:rPr>
                <w:rFonts w:ascii="宋体" w:hAnsi="宋体" w:eastAsia="宋体" w:cs="宋体"/>
                <w:kern w:val="0"/>
                <w:rtl w:val="0"/>
                <w:lang w:val="zh-TW" w:eastAsia="zh-TW"/>
              </w:rPr>
              <w:t>责任事项依据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B70C3">
            <w:pPr>
              <w:pStyle w:val="7"/>
              <w:framePr w:wrap="auto" w:vAnchor="margin" w:hAnchor="text" w:yAlign="inline"/>
              <w:spacing w:line="280" w:lineRule="exact"/>
              <w:ind w:firstLine="420"/>
              <w:rPr>
                <w:rFonts w:ascii="宋体" w:hAnsi="宋体" w:eastAsia="宋体" w:cs="宋体"/>
                <w:kern w:val="0"/>
              </w:rPr>
            </w:pPr>
            <w:r>
              <w:rPr>
                <w:rFonts w:ascii="宋体" w:hAnsi="宋体" w:eastAsia="宋体" w:cs="宋体"/>
                <w:kern w:val="0"/>
                <w:rtl w:val="0"/>
                <w:lang w:val="zh-TW" w:eastAsia="zh-TW"/>
              </w:rPr>
              <w:t>《中华人民共和国行政处罚法》第三十九条、行政机关依照本法第三十八条规定给予行政处罚，应当制作行政处罚决定书。行政处罚决定书应当载明下列事项：</w:t>
            </w:r>
          </w:p>
          <w:p w14:paraId="682FFDAB">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（一</w:t>
            </w:r>
            <w:r>
              <w:rPr>
                <w:rFonts w:ascii="宋体" w:hAnsi="宋体" w:eastAsia="宋体" w:cs="宋体"/>
                <w:kern w:val="0"/>
                <w:rtl w:val="0"/>
                <w:lang w:val="en-US"/>
              </w:rPr>
              <w:t>)</w:t>
            </w:r>
            <w:r>
              <w:rPr>
                <w:rFonts w:ascii="宋体" w:hAnsi="宋体" w:eastAsia="宋体" w:cs="宋体"/>
                <w:kern w:val="0"/>
                <w:rtl w:val="0"/>
                <w:lang w:val="zh-TW" w:eastAsia="zh-TW"/>
              </w:rPr>
              <w:t>当事人的姓名或者名称、地址；</w:t>
            </w:r>
          </w:p>
          <w:p w14:paraId="3A79355C">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（二）违反法律、法规或者规章的事实和证据；</w:t>
            </w:r>
          </w:p>
          <w:p w14:paraId="3F2067E9">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（三）行政处罚的种类和依据；</w:t>
            </w:r>
          </w:p>
          <w:p w14:paraId="2D15936D">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（四）行政处罚的履行方式和期限；</w:t>
            </w:r>
          </w:p>
          <w:p w14:paraId="4C4515C3">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（五）不服行政处罚决定，申请行政复议或者提起行政诉讼的途径和期限；</w:t>
            </w:r>
          </w:p>
          <w:p w14:paraId="5642D193">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（六）作出行政处罚决定的行政机关名称和作出决定的日期。</w:t>
            </w:r>
          </w:p>
          <w:p w14:paraId="3F28F94E">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行政处罚决定书必须盖有作出行政处罚决定的行政机关的印章。</w:t>
            </w:r>
          </w:p>
          <w:p w14:paraId="055382AF">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第四十条、行政处罚决定书应当在宣告后当场交付当事人；当事人不在场的，行政机关应当在七日内依照民事诉证法的有关规定，将行政处罚决定书送达当事人。</w:t>
            </w:r>
          </w:p>
          <w:p w14:paraId="68783EC6">
            <w:pPr>
              <w:pStyle w:val="7"/>
              <w:framePr w:wrap="auto" w:vAnchor="margin" w:hAnchor="text" w:yAlign="inline"/>
              <w:bidi w:val="0"/>
              <w:spacing w:line="280" w:lineRule="exact"/>
              <w:ind w:left="0" w:right="0" w:firstLine="420"/>
              <w:jc w:val="both"/>
              <w:rPr>
                <w:rtl w:val="0"/>
              </w:rPr>
            </w:pPr>
            <w:r>
              <w:rPr>
                <w:rFonts w:ascii="宋体" w:hAnsi="宋体" w:eastAsia="宋体" w:cs="宋体"/>
                <w:kern w:val="0"/>
                <w:rtl w:val="0"/>
                <w:lang w:val="zh-TW" w:eastAsia="zh-TW"/>
              </w:rPr>
              <w:t>第四十四条、行政处罚决定依法作出后，当事人应当在行政处罚决定的期限内，予以履行。</w:t>
            </w:r>
          </w:p>
        </w:tc>
      </w:tr>
      <w:tr w14:paraId="796E68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060C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7C21E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75C2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531B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C1D98">
            <w:pPr>
              <w:pStyle w:val="7"/>
              <w:framePr w:wrap="auto" w:vAnchor="margin" w:hAnchor="text" w:yAlign="inline"/>
              <w:widowControl/>
              <w:jc w:val="center"/>
            </w:pPr>
            <w:r>
              <w:rPr>
                <w:rFonts w:ascii="宋体" w:hAnsi="宋体" w:eastAsia="宋体" w:cs="宋体"/>
                <w:kern w:val="0"/>
                <w:rtl w:val="0"/>
                <w:lang w:val="en-US"/>
              </w:rPr>
              <w:t>0825-2510040</w:t>
            </w:r>
          </w:p>
        </w:tc>
      </w:tr>
    </w:tbl>
    <w:p w14:paraId="2BC995FA">
      <w:pPr>
        <w:pStyle w:val="7"/>
        <w:framePr w:wrap="auto" w:vAnchor="margin" w:hAnchor="text" w:yAlign="inline"/>
        <w:rPr>
          <w:rFonts w:ascii="宋体" w:hAnsi="宋体" w:eastAsia="宋体" w:cs="宋体"/>
        </w:rPr>
      </w:pPr>
    </w:p>
    <w:p w14:paraId="5E783B14">
      <w:pPr>
        <w:pStyle w:val="7"/>
        <w:framePr w:wrap="auto" w:vAnchor="margin" w:hAnchor="text" w:yAlign="inline"/>
        <w:rPr>
          <w:rFonts w:ascii="宋体" w:hAnsi="宋体" w:eastAsia="宋体" w:cs="宋体"/>
        </w:rPr>
      </w:pPr>
    </w:p>
    <w:p w14:paraId="62F0277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B8249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D278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A0D63B">
            <w:pPr>
              <w:pStyle w:val="7"/>
              <w:framePr w:wrap="auto" w:vAnchor="margin" w:hAnchor="text" w:yAlign="inline"/>
              <w:widowControl/>
              <w:jc w:val="center"/>
            </w:pPr>
            <w:r>
              <w:rPr>
                <w:rFonts w:ascii="宋体" w:hAnsi="宋体" w:eastAsia="宋体" w:cs="宋体"/>
                <w:kern w:val="0"/>
                <w:rtl w:val="0"/>
                <w:lang w:val="en-US"/>
              </w:rPr>
              <w:t>267</w:t>
            </w:r>
          </w:p>
        </w:tc>
      </w:tr>
      <w:tr w14:paraId="05D649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9889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A8A70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98759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BC18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F05DD">
            <w:pPr>
              <w:pStyle w:val="7"/>
              <w:framePr w:wrap="auto" w:vAnchor="margin" w:hAnchor="text" w:yAlign="inline"/>
              <w:jc w:val="center"/>
            </w:pPr>
            <w:r>
              <w:rPr>
                <w:rFonts w:ascii="宋体" w:hAnsi="宋体" w:eastAsia="宋体" w:cs="宋体"/>
                <w:kern w:val="0"/>
                <w:rtl w:val="0"/>
                <w:lang w:val="zh-TW" w:eastAsia="zh-TW"/>
              </w:rPr>
              <w:t>对违反许可事项运输民用爆炸物品的处罚</w:t>
            </w:r>
          </w:p>
        </w:tc>
      </w:tr>
      <w:tr w14:paraId="05E12E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363C4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C822F7">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BA101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F9BE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BD26C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5379C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B089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62717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ABB10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AFB20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4F311A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0E16B6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4485F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2"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BE4776">
            <w:pPr>
              <w:pStyle w:val="7"/>
              <w:framePr w:wrap="auto" w:vAnchor="margin" w:hAnchor="text" w:yAlign="inline"/>
              <w:widowControl/>
              <w:jc w:val="center"/>
            </w:pPr>
            <w:r>
              <w:rPr>
                <w:rFonts w:ascii="宋体" w:hAnsi="宋体" w:eastAsia="宋体" w:cs="宋体"/>
                <w:kern w:val="0"/>
                <w:rtl w:val="0"/>
                <w:lang w:val="zh-TW" w:eastAsia="zh-TW"/>
              </w:rPr>
              <w:t>责任事项依据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EE49D3">
            <w:pPr>
              <w:pStyle w:val="7"/>
              <w:framePr w:wrap="auto" w:vAnchor="margin" w:hAnchor="text" w:yAlign="inline"/>
              <w:spacing w:line="280" w:lineRule="exact"/>
              <w:ind w:firstLine="420"/>
              <w:rPr>
                <w:rFonts w:ascii="宋体" w:hAnsi="宋体" w:eastAsia="宋体" w:cs="宋体"/>
                <w:kern w:val="0"/>
              </w:rPr>
            </w:pPr>
            <w:r>
              <w:rPr>
                <w:rFonts w:ascii="宋体" w:hAnsi="宋体" w:eastAsia="宋体" w:cs="宋体"/>
                <w:kern w:val="0"/>
                <w:rtl w:val="0"/>
                <w:lang w:val="zh-TW" w:eastAsia="zh-TW"/>
              </w:rPr>
              <w:t>《中华人民共和国行政处罚法》第三十九条、行政机关依照本法第三十八条规定给予行政处罚，应当制作行政处罚决定书。行政处罚决定书应当载明下列事项：</w:t>
            </w:r>
          </w:p>
          <w:p w14:paraId="7103E322">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（一</w:t>
            </w:r>
            <w:r>
              <w:rPr>
                <w:rFonts w:ascii="宋体" w:hAnsi="宋体" w:eastAsia="宋体" w:cs="宋体"/>
                <w:kern w:val="0"/>
                <w:rtl w:val="0"/>
                <w:lang w:val="en-US"/>
              </w:rPr>
              <w:t>)</w:t>
            </w:r>
            <w:r>
              <w:rPr>
                <w:rFonts w:ascii="宋体" w:hAnsi="宋体" w:eastAsia="宋体" w:cs="宋体"/>
                <w:kern w:val="0"/>
                <w:rtl w:val="0"/>
                <w:lang w:val="zh-TW" w:eastAsia="zh-TW"/>
              </w:rPr>
              <w:t>当事人的姓名或者名称、地址；</w:t>
            </w:r>
          </w:p>
          <w:p w14:paraId="06DC108E">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（二）违反法律、法规或者规章的事实和证据；</w:t>
            </w:r>
          </w:p>
          <w:p w14:paraId="12DC118B">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（三）行政处罚的种类和依据；</w:t>
            </w:r>
          </w:p>
          <w:p w14:paraId="70A39219">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（四）行政处罚的履行方式和期限；</w:t>
            </w:r>
          </w:p>
          <w:p w14:paraId="38CDA5ED">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（五）不服行政处罚决定，申请行政复议或者提起行政诉讼的途径和期限；</w:t>
            </w:r>
          </w:p>
          <w:p w14:paraId="2545F29D">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（六）作出行政处罚决定的行政机关名称和作出决定的日期。</w:t>
            </w:r>
          </w:p>
          <w:p w14:paraId="67674F0B">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行政处罚决定书必须盖有作出行政处罚决定的行政机关的印章。</w:t>
            </w:r>
          </w:p>
          <w:p w14:paraId="782A48A0">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第四十条、行政处罚决定书应当在宣告后当场交付当事人；当事人不在场的，行政机关应当在七日内依照民事诉证法的有关规定，将行政处罚决定书送达当事人。</w:t>
            </w:r>
          </w:p>
          <w:p w14:paraId="1BAEB637">
            <w:pPr>
              <w:pStyle w:val="7"/>
              <w:framePr w:wrap="auto" w:vAnchor="margin" w:hAnchor="text" w:yAlign="inline"/>
              <w:bidi w:val="0"/>
              <w:spacing w:line="280" w:lineRule="exact"/>
              <w:ind w:left="0" w:right="0" w:firstLine="420"/>
              <w:jc w:val="both"/>
              <w:rPr>
                <w:rtl w:val="0"/>
              </w:rPr>
            </w:pPr>
            <w:r>
              <w:rPr>
                <w:rFonts w:ascii="宋体" w:hAnsi="宋体" w:eastAsia="宋体" w:cs="宋体"/>
                <w:kern w:val="0"/>
                <w:rtl w:val="0"/>
                <w:lang w:val="zh-TW" w:eastAsia="zh-TW"/>
              </w:rPr>
              <w:t>第四十四条、行政处罚决定依法作出后，当事人应当在行政处罚决定的期限内，予以履行。</w:t>
            </w:r>
          </w:p>
        </w:tc>
      </w:tr>
      <w:tr w14:paraId="55B845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386A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9451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9CB24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037F2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44E4D">
            <w:pPr>
              <w:pStyle w:val="7"/>
              <w:framePr w:wrap="auto" w:vAnchor="margin" w:hAnchor="text" w:yAlign="inline"/>
              <w:widowControl/>
              <w:jc w:val="center"/>
            </w:pPr>
            <w:r>
              <w:rPr>
                <w:rFonts w:ascii="宋体" w:hAnsi="宋体" w:eastAsia="宋体" w:cs="宋体"/>
                <w:kern w:val="0"/>
                <w:rtl w:val="0"/>
                <w:lang w:val="en-US"/>
              </w:rPr>
              <w:t>0825-2510040</w:t>
            </w:r>
          </w:p>
        </w:tc>
      </w:tr>
    </w:tbl>
    <w:p w14:paraId="09B6E4D9">
      <w:pPr>
        <w:pStyle w:val="7"/>
        <w:framePr w:wrap="auto" w:vAnchor="margin" w:hAnchor="text" w:yAlign="inline"/>
        <w:rPr>
          <w:rFonts w:ascii="宋体" w:hAnsi="宋体" w:eastAsia="宋体" w:cs="宋体"/>
        </w:rPr>
      </w:pPr>
    </w:p>
    <w:p w14:paraId="2BFE0086">
      <w:pPr>
        <w:pStyle w:val="7"/>
        <w:framePr w:wrap="auto" w:vAnchor="margin" w:hAnchor="text" w:yAlign="inline"/>
        <w:rPr>
          <w:rFonts w:ascii="宋体" w:hAnsi="宋体" w:eastAsia="宋体" w:cs="宋体"/>
        </w:rPr>
      </w:pPr>
    </w:p>
    <w:p w14:paraId="3FA161B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69937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3531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B9582B">
            <w:pPr>
              <w:pStyle w:val="7"/>
              <w:framePr w:wrap="auto" w:vAnchor="margin" w:hAnchor="text" w:yAlign="inline"/>
              <w:widowControl/>
              <w:jc w:val="center"/>
            </w:pPr>
            <w:r>
              <w:rPr>
                <w:rFonts w:ascii="宋体" w:hAnsi="宋体" w:eastAsia="宋体" w:cs="宋体"/>
                <w:kern w:val="0"/>
                <w:rtl w:val="0"/>
                <w:lang w:val="en-US"/>
              </w:rPr>
              <w:t>268</w:t>
            </w:r>
          </w:p>
        </w:tc>
      </w:tr>
      <w:tr w14:paraId="1F1135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55CE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F322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5925E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DE30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BEA3EF">
            <w:pPr>
              <w:pStyle w:val="7"/>
              <w:framePr w:wrap="auto" w:vAnchor="margin" w:hAnchor="text" w:yAlign="inline"/>
              <w:jc w:val="center"/>
            </w:pPr>
            <w:r>
              <w:rPr>
                <w:rFonts w:ascii="宋体" w:hAnsi="宋体" w:eastAsia="宋体" w:cs="宋体"/>
                <w:kern w:val="0"/>
                <w:rtl w:val="0"/>
                <w:lang w:val="zh-TW" w:eastAsia="zh-TW"/>
              </w:rPr>
              <w:t>对未携带许可证运输民用爆炸物品的处罚</w:t>
            </w:r>
          </w:p>
        </w:tc>
      </w:tr>
      <w:tr w14:paraId="363F28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2C912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0ABFF1">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7A6C9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FBBC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77FEF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CF6FE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E932A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719B3E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8A70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7D6E2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9708A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F349CF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512A7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735F9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5A03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31B3B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951F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DA7AB5">
            <w:pPr>
              <w:pStyle w:val="7"/>
              <w:framePr w:wrap="auto" w:vAnchor="margin" w:hAnchor="text" w:yAlign="inline"/>
              <w:widowControl/>
              <w:jc w:val="center"/>
            </w:pPr>
            <w:r>
              <w:rPr>
                <w:rFonts w:ascii="宋体" w:hAnsi="宋体" w:eastAsia="宋体" w:cs="宋体"/>
                <w:kern w:val="0"/>
                <w:rtl w:val="0"/>
                <w:lang w:val="en-US"/>
              </w:rPr>
              <w:t>0825-2510040</w:t>
            </w:r>
          </w:p>
        </w:tc>
      </w:tr>
    </w:tbl>
    <w:p w14:paraId="126DF22F">
      <w:pPr>
        <w:pStyle w:val="7"/>
        <w:framePr w:wrap="auto" w:vAnchor="margin" w:hAnchor="text" w:yAlign="inline"/>
        <w:rPr>
          <w:rFonts w:ascii="宋体" w:hAnsi="宋体" w:eastAsia="宋体" w:cs="宋体"/>
        </w:rPr>
      </w:pPr>
    </w:p>
    <w:p w14:paraId="1B7E615F">
      <w:pPr>
        <w:pStyle w:val="7"/>
        <w:framePr w:wrap="auto" w:vAnchor="margin" w:hAnchor="text" w:yAlign="inline"/>
        <w:rPr>
          <w:rFonts w:ascii="宋体" w:hAnsi="宋体" w:eastAsia="宋体" w:cs="宋体"/>
        </w:rPr>
      </w:pPr>
    </w:p>
    <w:p w14:paraId="6869C3B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5620F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DAD24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F251C">
            <w:pPr>
              <w:pStyle w:val="7"/>
              <w:framePr w:wrap="auto" w:vAnchor="margin" w:hAnchor="text" w:yAlign="inline"/>
              <w:widowControl/>
              <w:jc w:val="center"/>
            </w:pPr>
            <w:r>
              <w:rPr>
                <w:rFonts w:ascii="宋体" w:hAnsi="宋体" w:eastAsia="宋体" w:cs="宋体"/>
                <w:kern w:val="0"/>
                <w:rtl w:val="0"/>
                <w:lang w:val="en-US"/>
              </w:rPr>
              <w:t>269</w:t>
            </w:r>
          </w:p>
        </w:tc>
      </w:tr>
      <w:tr w14:paraId="3DAFCA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F4BDC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82D8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3055A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87C0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0FDD7D">
            <w:pPr>
              <w:pStyle w:val="7"/>
              <w:framePr w:wrap="auto" w:vAnchor="margin" w:hAnchor="text" w:yAlign="inline"/>
              <w:jc w:val="center"/>
            </w:pPr>
            <w:r>
              <w:rPr>
                <w:rFonts w:ascii="宋体" w:hAnsi="宋体" w:eastAsia="宋体" w:cs="宋体"/>
                <w:kern w:val="0"/>
                <w:rtl w:val="0"/>
                <w:lang w:val="zh-TW" w:eastAsia="zh-TW"/>
              </w:rPr>
              <w:t>对违规混装民用爆炸物品的处罚</w:t>
            </w:r>
          </w:p>
        </w:tc>
      </w:tr>
      <w:tr w14:paraId="2D65A3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36F12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A97FE">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6926B6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5274C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264B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ACB5A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86C47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7A5EC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AACA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9E02B0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96785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EE0DBF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8D45F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C0CF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DB79A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42128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C5C5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C9843">
            <w:pPr>
              <w:pStyle w:val="7"/>
              <w:framePr w:wrap="auto" w:vAnchor="margin" w:hAnchor="text" w:yAlign="inline"/>
              <w:widowControl/>
              <w:jc w:val="center"/>
            </w:pPr>
            <w:r>
              <w:rPr>
                <w:rFonts w:ascii="宋体" w:hAnsi="宋体" w:eastAsia="宋体" w:cs="宋体"/>
                <w:kern w:val="0"/>
                <w:rtl w:val="0"/>
                <w:lang w:val="en-US"/>
              </w:rPr>
              <w:t>0825-2510040</w:t>
            </w:r>
          </w:p>
        </w:tc>
      </w:tr>
    </w:tbl>
    <w:p w14:paraId="224AB69A">
      <w:pPr>
        <w:pStyle w:val="7"/>
        <w:framePr w:wrap="auto" w:vAnchor="margin" w:hAnchor="text" w:yAlign="inline"/>
        <w:rPr>
          <w:rFonts w:ascii="宋体" w:hAnsi="宋体" w:eastAsia="宋体" w:cs="宋体"/>
        </w:rPr>
      </w:pPr>
    </w:p>
    <w:p w14:paraId="46D08B58">
      <w:pPr>
        <w:pStyle w:val="7"/>
        <w:framePr w:wrap="auto" w:vAnchor="margin" w:hAnchor="text" w:yAlign="inline"/>
        <w:rPr>
          <w:rFonts w:ascii="宋体" w:hAnsi="宋体" w:eastAsia="宋体" w:cs="宋体"/>
        </w:rPr>
      </w:pPr>
    </w:p>
    <w:p w14:paraId="7DA777BC">
      <w:pPr>
        <w:pStyle w:val="7"/>
        <w:framePr w:wrap="auto" w:vAnchor="margin" w:hAnchor="text" w:yAlign="inline"/>
        <w:rPr>
          <w:rFonts w:ascii="宋体" w:hAnsi="宋体" w:eastAsia="宋体" w:cs="宋体"/>
        </w:rPr>
      </w:pPr>
    </w:p>
    <w:p w14:paraId="17164A8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88E3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C7DFB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5EB936">
            <w:pPr>
              <w:pStyle w:val="7"/>
              <w:framePr w:wrap="auto" w:vAnchor="margin" w:hAnchor="text" w:yAlign="inline"/>
              <w:widowControl/>
              <w:jc w:val="center"/>
            </w:pPr>
            <w:r>
              <w:rPr>
                <w:rFonts w:ascii="宋体" w:hAnsi="宋体" w:eastAsia="宋体" w:cs="宋体"/>
                <w:kern w:val="0"/>
                <w:rtl w:val="0"/>
                <w:lang w:val="en-US"/>
              </w:rPr>
              <w:t>270</w:t>
            </w:r>
          </w:p>
        </w:tc>
      </w:tr>
      <w:tr w14:paraId="34481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96DD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AD18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E9AED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DD91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9BCAE">
            <w:pPr>
              <w:pStyle w:val="7"/>
              <w:framePr w:wrap="auto" w:vAnchor="margin" w:hAnchor="text" w:yAlign="inline"/>
              <w:jc w:val="center"/>
            </w:pPr>
            <w:r>
              <w:rPr>
                <w:rFonts w:ascii="宋体" w:hAnsi="宋体" w:eastAsia="宋体" w:cs="宋体"/>
                <w:kern w:val="0"/>
                <w:rtl w:val="0"/>
                <w:lang w:val="zh-TW" w:eastAsia="zh-TW"/>
              </w:rPr>
              <w:t>对民用爆炸物品运输车辆未按规定悬挂、安装警示标志的处罚</w:t>
            </w:r>
          </w:p>
        </w:tc>
      </w:tr>
      <w:tr w14:paraId="4958CA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0A9B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E20CF9">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044F6B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F5818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6F74E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02C53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A4BAE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14C45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CCBEB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4BFBB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4FA20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BB09AA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61AD1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5BE30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473D2">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05E3C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A87F0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1B856">
            <w:pPr>
              <w:pStyle w:val="7"/>
              <w:framePr w:wrap="auto" w:vAnchor="margin" w:hAnchor="text" w:yAlign="inline"/>
              <w:widowControl/>
              <w:jc w:val="center"/>
            </w:pPr>
            <w:r>
              <w:rPr>
                <w:rFonts w:ascii="宋体" w:hAnsi="宋体" w:eastAsia="宋体" w:cs="宋体"/>
                <w:kern w:val="0"/>
                <w:rtl w:val="0"/>
                <w:lang w:val="en-US"/>
              </w:rPr>
              <w:t>0825-2510040</w:t>
            </w:r>
          </w:p>
        </w:tc>
      </w:tr>
    </w:tbl>
    <w:p w14:paraId="70422208">
      <w:pPr>
        <w:pStyle w:val="7"/>
        <w:framePr w:wrap="auto" w:vAnchor="margin" w:hAnchor="text" w:yAlign="inline"/>
        <w:rPr>
          <w:rFonts w:ascii="宋体" w:hAnsi="宋体" w:eastAsia="宋体" w:cs="宋体"/>
        </w:rPr>
      </w:pPr>
    </w:p>
    <w:p w14:paraId="261FA598">
      <w:pPr>
        <w:pStyle w:val="7"/>
        <w:framePr w:wrap="auto" w:vAnchor="margin" w:hAnchor="text" w:yAlign="inline"/>
        <w:rPr>
          <w:rFonts w:ascii="宋体" w:hAnsi="宋体" w:eastAsia="宋体" w:cs="宋体"/>
        </w:rPr>
      </w:pPr>
    </w:p>
    <w:p w14:paraId="25D6C2E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C545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9C502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4B3702">
            <w:pPr>
              <w:pStyle w:val="7"/>
              <w:framePr w:wrap="auto" w:vAnchor="margin" w:hAnchor="text" w:yAlign="inline"/>
              <w:widowControl/>
              <w:jc w:val="center"/>
            </w:pPr>
            <w:r>
              <w:rPr>
                <w:rFonts w:ascii="宋体" w:hAnsi="宋体" w:eastAsia="宋体" w:cs="宋体"/>
                <w:kern w:val="0"/>
                <w:rtl w:val="0"/>
                <w:lang w:val="en-US"/>
              </w:rPr>
              <w:t>271</w:t>
            </w:r>
          </w:p>
        </w:tc>
      </w:tr>
      <w:tr w14:paraId="079B18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2701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DCBF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E2D94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E9F8D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B17A8C">
            <w:pPr>
              <w:pStyle w:val="7"/>
              <w:framePr w:wrap="auto" w:vAnchor="margin" w:hAnchor="text" w:yAlign="inline"/>
              <w:jc w:val="center"/>
            </w:pPr>
            <w:r>
              <w:rPr>
                <w:rFonts w:ascii="宋体" w:hAnsi="宋体" w:eastAsia="宋体" w:cs="宋体"/>
                <w:kern w:val="0"/>
                <w:rtl w:val="0"/>
                <w:lang w:val="zh-TW" w:eastAsia="zh-TW"/>
              </w:rPr>
              <w:t>对违反行驶、停靠规定运输民用爆炸物品的处罚</w:t>
            </w:r>
          </w:p>
        </w:tc>
      </w:tr>
      <w:tr w14:paraId="275A12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398BD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6011D1">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0A4E38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83799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A5CA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5F719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20F44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E630AD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EFC64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2CEA3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40A18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4699B3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D0CE7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F3A57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090C6">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BD50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8B0B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DABC8">
            <w:pPr>
              <w:pStyle w:val="7"/>
              <w:framePr w:wrap="auto" w:vAnchor="margin" w:hAnchor="text" w:yAlign="inline"/>
              <w:widowControl/>
              <w:jc w:val="center"/>
            </w:pPr>
            <w:r>
              <w:rPr>
                <w:rFonts w:ascii="宋体" w:hAnsi="宋体" w:eastAsia="宋体" w:cs="宋体"/>
                <w:kern w:val="0"/>
                <w:rtl w:val="0"/>
                <w:lang w:val="en-US"/>
              </w:rPr>
              <w:t>0825-2510040</w:t>
            </w:r>
          </w:p>
        </w:tc>
      </w:tr>
    </w:tbl>
    <w:p w14:paraId="71C9FFAB">
      <w:pPr>
        <w:pStyle w:val="7"/>
        <w:framePr w:wrap="auto" w:vAnchor="margin" w:hAnchor="text" w:yAlign="inline"/>
        <w:rPr>
          <w:rFonts w:ascii="宋体" w:hAnsi="宋体" w:eastAsia="宋体" w:cs="宋体"/>
        </w:rPr>
      </w:pPr>
    </w:p>
    <w:p w14:paraId="014B6B66">
      <w:pPr>
        <w:pStyle w:val="7"/>
        <w:framePr w:wrap="auto" w:vAnchor="margin" w:hAnchor="text" w:yAlign="inline"/>
        <w:rPr>
          <w:rFonts w:ascii="宋体" w:hAnsi="宋体" w:eastAsia="宋体" w:cs="宋体"/>
        </w:rPr>
      </w:pPr>
    </w:p>
    <w:p w14:paraId="6F71DED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180ED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3ACBE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8328B1">
            <w:pPr>
              <w:pStyle w:val="7"/>
              <w:framePr w:wrap="auto" w:vAnchor="margin" w:hAnchor="text" w:yAlign="inline"/>
              <w:widowControl/>
              <w:jc w:val="center"/>
            </w:pPr>
            <w:r>
              <w:rPr>
                <w:rFonts w:ascii="宋体" w:hAnsi="宋体" w:eastAsia="宋体" w:cs="宋体"/>
                <w:kern w:val="0"/>
                <w:rtl w:val="0"/>
                <w:lang w:val="en-US"/>
              </w:rPr>
              <w:t>272</w:t>
            </w:r>
          </w:p>
        </w:tc>
      </w:tr>
      <w:tr w14:paraId="7CA0B8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CB33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33C5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17E41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8A3B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F7F8EA">
            <w:pPr>
              <w:pStyle w:val="7"/>
              <w:framePr w:wrap="auto" w:vAnchor="margin" w:hAnchor="text" w:yAlign="inline"/>
              <w:jc w:val="center"/>
            </w:pPr>
            <w:r>
              <w:rPr>
                <w:rFonts w:ascii="宋体" w:hAnsi="宋体" w:eastAsia="宋体" w:cs="宋体"/>
                <w:kern w:val="0"/>
                <w:rtl w:val="0"/>
                <w:lang w:val="zh-TW" w:eastAsia="zh-TW"/>
              </w:rPr>
              <w:t>对装载民用爆炸物品的车厢载人的处罚</w:t>
            </w:r>
          </w:p>
        </w:tc>
      </w:tr>
      <w:tr w14:paraId="2E9605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C357B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47920F">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03F9A9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1B40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C273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A4C0B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8A78C7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58398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1BAED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EDAC2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B358CA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023615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2EC41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E7EA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7DB4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17BB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D38D3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6312D8">
            <w:pPr>
              <w:pStyle w:val="7"/>
              <w:framePr w:wrap="auto" w:vAnchor="margin" w:hAnchor="text" w:yAlign="inline"/>
              <w:widowControl/>
              <w:jc w:val="center"/>
            </w:pPr>
            <w:r>
              <w:rPr>
                <w:rFonts w:ascii="宋体" w:hAnsi="宋体" w:eastAsia="宋体" w:cs="宋体"/>
                <w:kern w:val="0"/>
                <w:rtl w:val="0"/>
                <w:lang w:val="en-US"/>
              </w:rPr>
              <w:t>0825-2510040</w:t>
            </w:r>
          </w:p>
        </w:tc>
      </w:tr>
    </w:tbl>
    <w:p w14:paraId="7763A1E3">
      <w:pPr>
        <w:pStyle w:val="7"/>
        <w:framePr w:wrap="auto" w:vAnchor="margin" w:hAnchor="text" w:yAlign="inline"/>
        <w:rPr>
          <w:rFonts w:ascii="宋体" w:hAnsi="宋体" w:eastAsia="宋体" w:cs="宋体"/>
        </w:rPr>
      </w:pPr>
    </w:p>
    <w:p w14:paraId="24B508D2">
      <w:pPr>
        <w:pStyle w:val="7"/>
        <w:framePr w:wrap="auto" w:vAnchor="margin" w:hAnchor="text" w:yAlign="inline"/>
        <w:rPr>
          <w:rFonts w:ascii="宋体" w:hAnsi="宋体" w:eastAsia="宋体" w:cs="宋体"/>
        </w:rPr>
      </w:pPr>
    </w:p>
    <w:p w14:paraId="689119E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56E92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1A9F1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8AE7B7">
            <w:pPr>
              <w:pStyle w:val="7"/>
              <w:framePr w:wrap="auto" w:vAnchor="margin" w:hAnchor="text" w:yAlign="inline"/>
              <w:widowControl/>
              <w:jc w:val="center"/>
            </w:pPr>
            <w:r>
              <w:rPr>
                <w:rFonts w:ascii="宋体" w:hAnsi="宋体" w:eastAsia="宋体" w:cs="宋体"/>
                <w:kern w:val="0"/>
                <w:rtl w:val="0"/>
                <w:lang w:val="en-US"/>
              </w:rPr>
              <w:t>273</w:t>
            </w:r>
          </w:p>
        </w:tc>
      </w:tr>
      <w:tr w14:paraId="1BC555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93736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6ECE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38089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ABCB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EF03C">
            <w:pPr>
              <w:pStyle w:val="7"/>
              <w:framePr w:wrap="auto" w:vAnchor="margin" w:hAnchor="text" w:yAlign="inline"/>
              <w:jc w:val="center"/>
            </w:pPr>
            <w:r>
              <w:rPr>
                <w:rFonts w:ascii="宋体" w:hAnsi="宋体" w:eastAsia="宋体" w:cs="宋体"/>
                <w:kern w:val="0"/>
                <w:rtl w:val="0"/>
                <w:lang w:val="zh-TW" w:eastAsia="zh-TW"/>
              </w:rPr>
              <w:t>对运输民用爆炸物品发生危险未处置、不报告的处罚</w:t>
            </w:r>
          </w:p>
        </w:tc>
      </w:tr>
      <w:tr w14:paraId="3AAD25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85D5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6D436">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60B02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C130D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0C7B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478A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1861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64F2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0C838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4DF40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2B3C7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FE253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8006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694C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90BB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D995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6859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D84804">
            <w:pPr>
              <w:pStyle w:val="7"/>
              <w:framePr w:wrap="auto" w:vAnchor="margin" w:hAnchor="text" w:yAlign="inline"/>
              <w:widowControl/>
              <w:jc w:val="center"/>
            </w:pPr>
            <w:r>
              <w:rPr>
                <w:rFonts w:ascii="宋体" w:hAnsi="宋体" w:eastAsia="宋体" w:cs="宋体"/>
                <w:kern w:val="0"/>
                <w:rtl w:val="0"/>
                <w:lang w:val="en-US"/>
              </w:rPr>
              <w:t>0825-2510040</w:t>
            </w:r>
          </w:p>
        </w:tc>
      </w:tr>
    </w:tbl>
    <w:p w14:paraId="45CB78EA">
      <w:pPr>
        <w:pStyle w:val="7"/>
        <w:framePr w:wrap="auto" w:vAnchor="margin" w:hAnchor="text" w:yAlign="inline"/>
        <w:rPr>
          <w:rFonts w:ascii="宋体" w:hAnsi="宋体" w:eastAsia="宋体" w:cs="宋体"/>
        </w:rPr>
      </w:pPr>
    </w:p>
    <w:p w14:paraId="2E9D73C6">
      <w:pPr>
        <w:pStyle w:val="7"/>
        <w:framePr w:wrap="auto" w:vAnchor="margin" w:hAnchor="text" w:yAlign="inline"/>
        <w:rPr>
          <w:rFonts w:ascii="宋体" w:hAnsi="宋体" w:eastAsia="宋体" w:cs="宋体"/>
        </w:rPr>
      </w:pPr>
    </w:p>
    <w:p w14:paraId="1EC9FF44">
      <w:pPr>
        <w:pStyle w:val="7"/>
        <w:framePr w:wrap="auto" w:vAnchor="margin" w:hAnchor="text" w:yAlign="inline"/>
        <w:rPr>
          <w:rFonts w:ascii="宋体" w:hAnsi="宋体" w:eastAsia="宋体" w:cs="宋体"/>
        </w:rPr>
      </w:pPr>
    </w:p>
    <w:p w14:paraId="43DCA824">
      <w:pPr>
        <w:pStyle w:val="7"/>
        <w:framePr w:wrap="auto" w:vAnchor="margin" w:hAnchor="text" w:yAlign="inline"/>
        <w:rPr>
          <w:rFonts w:ascii="宋体" w:hAnsi="宋体" w:eastAsia="宋体" w:cs="宋体"/>
        </w:rPr>
      </w:pPr>
    </w:p>
    <w:p w14:paraId="5D8E23BE">
      <w:pPr>
        <w:pStyle w:val="7"/>
        <w:framePr w:wrap="auto" w:vAnchor="margin" w:hAnchor="text" w:yAlign="inline"/>
        <w:rPr>
          <w:rFonts w:ascii="宋体" w:hAnsi="宋体" w:eastAsia="宋体" w:cs="宋体"/>
        </w:rPr>
      </w:pPr>
    </w:p>
    <w:p w14:paraId="06A299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6D3B6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A098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0305D">
            <w:pPr>
              <w:pStyle w:val="7"/>
              <w:framePr w:wrap="auto" w:vAnchor="margin" w:hAnchor="text" w:yAlign="inline"/>
              <w:widowControl/>
              <w:jc w:val="center"/>
            </w:pPr>
            <w:r>
              <w:rPr>
                <w:rFonts w:ascii="宋体" w:hAnsi="宋体" w:eastAsia="宋体" w:cs="宋体"/>
                <w:kern w:val="0"/>
                <w:rtl w:val="0"/>
                <w:lang w:val="en-US"/>
              </w:rPr>
              <w:t>274</w:t>
            </w:r>
          </w:p>
        </w:tc>
      </w:tr>
      <w:tr w14:paraId="3A59A6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DF3A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15A44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661CD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995CA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890FB">
            <w:pPr>
              <w:pStyle w:val="7"/>
              <w:framePr w:wrap="auto" w:vAnchor="margin" w:hAnchor="text" w:yAlign="inline"/>
              <w:jc w:val="center"/>
            </w:pPr>
            <w:r>
              <w:rPr>
                <w:rFonts w:ascii="宋体" w:hAnsi="宋体" w:eastAsia="宋体" w:cs="宋体"/>
                <w:kern w:val="0"/>
                <w:rtl w:val="0"/>
                <w:lang w:val="zh-TW" w:eastAsia="zh-TW"/>
              </w:rPr>
              <w:t>对未按资质等级从事爆破作业的处罚</w:t>
            </w:r>
          </w:p>
        </w:tc>
      </w:tr>
      <w:tr w14:paraId="59112B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8D31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BB9AC">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095D23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D1BEE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9FA3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7B247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2CC80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1C9B2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DDEFD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31DD3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26362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BF491E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EEB92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9E2B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91A96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93FD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FA15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A98A4">
            <w:pPr>
              <w:pStyle w:val="7"/>
              <w:framePr w:wrap="auto" w:vAnchor="margin" w:hAnchor="text" w:yAlign="inline"/>
              <w:widowControl/>
              <w:jc w:val="center"/>
            </w:pPr>
            <w:r>
              <w:rPr>
                <w:rFonts w:ascii="宋体" w:hAnsi="宋体" w:eastAsia="宋体" w:cs="宋体"/>
                <w:kern w:val="0"/>
                <w:rtl w:val="0"/>
                <w:lang w:val="en-US"/>
              </w:rPr>
              <w:t>0825-2510040</w:t>
            </w:r>
          </w:p>
        </w:tc>
      </w:tr>
    </w:tbl>
    <w:p w14:paraId="6AAD8967">
      <w:pPr>
        <w:pStyle w:val="7"/>
        <w:framePr w:wrap="auto" w:vAnchor="margin" w:hAnchor="text" w:yAlign="inline"/>
        <w:rPr>
          <w:rFonts w:ascii="宋体" w:hAnsi="宋体" w:eastAsia="宋体" w:cs="宋体"/>
        </w:rPr>
      </w:pPr>
    </w:p>
    <w:p w14:paraId="116173D0">
      <w:pPr>
        <w:pStyle w:val="7"/>
        <w:framePr w:wrap="auto" w:vAnchor="margin" w:hAnchor="text" w:yAlign="inline"/>
        <w:rPr>
          <w:rFonts w:ascii="宋体" w:hAnsi="宋体" w:eastAsia="宋体" w:cs="宋体"/>
        </w:rPr>
      </w:pPr>
    </w:p>
    <w:p w14:paraId="10338C8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4540A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79B23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B36AA">
            <w:pPr>
              <w:pStyle w:val="7"/>
              <w:framePr w:wrap="auto" w:vAnchor="margin" w:hAnchor="text" w:yAlign="inline"/>
              <w:widowControl/>
              <w:jc w:val="center"/>
            </w:pPr>
            <w:r>
              <w:rPr>
                <w:rFonts w:ascii="宋体" w:hAnsi="宋体" w:eastAsia="宋体" w:cs="宋体"/>
                <w:kern w:val="0"/>
                <w:rtl w:val="0"/>
                <w:lang w:val="en-US"/>
              </w:rPr>
              <w:t>275</w:t>
            </w:r>
          </w:p>
        </w:tc>
      </w:tr>
      <w:tr w14:paraId="42892D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A1193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6A016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8395C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4C55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38360B">
            <w:pPr>
              <w:pStyle w:val="7"/>
              <w:framePr w:wrap="auto" w:vAnchor="margin" w:hAnchor="text" w:yAlign="inline"/>
              <w:widowControl/>
              <w:jc w:val="center"/>
            </w:pPr>
            <w:r>
              <w:rPr>
                <w:rFonts w:ascii="宋体" w:hAnsi="宋体" w:eastAsia="宋体" w:cs="宋体"/>
                <w:kern w:val="0"/>
                <w:rtl w:val="0"/>
                <w:lang w:val="zh-TW" w:eastAsia="zh-TW"/>
              </w:rPr>
              <w:t>对营业性爆破作业单位跨区域作业未报告的处罚</w:t>
            </w:r>
          </w:p>
        </w:tc>
      </w:tr>
      <w:tr w14:paraId="135439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27E41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01FA7">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792D16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32EF8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608C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364C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6F1CD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74AA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0354B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220AB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939BC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EE8BC2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35F01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805A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DEBA9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05751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9F7C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D6F58">
            <w:pPr>
              <w:pStyle w:val="7"/>
              <w:framePr w:wrap="auto" w:vAnchor="margin" w:hAnchor="text" w:yAlign="inline"/>
              <w:widowControl/>
              <w:jc w:val="center"/>
            </w:pPr>
            <w:r>
              <w:rPr>
                <w:rFonts w:ascii="宋体" w:hAnsi="宋体" w:eastAsia="宋体" w:cs="宋体"/>
                <w:kern w:val="0"/>
                <w:rtl w:val="0"/>
                <w:lang w:val="en-US"/>
              </w:rPr>
              <w:t>0825-2510040</w:t>
            </w:r>
          </w:p>
        </w:tc>
      </w:tr>
    </w:tbl>
    <w:p w14:paraId="72357D19">
      <w:pPr>
        <w:pStyle w:val="7"/>
        <w:framePr w:wrap="auto" w:vAnchor="margin" w:hAnchor="text" w:yAlign="inline"/>
        <w:rPr>
          <w:rFonts w:ascii="宋体" w:hAnsi="宋体" w:eastAsia="宋体" w:cs="宋体"/>
        </w:rPr>
      </w:pPr>
    </w:p>
    <w:p w14:paraId="34F59FBD">
      <w:pPr>
        <w:pStyle w:val="7"/>
        <w:framePr w:wrap="auto" w:vAnchor="margin" w:hAnchor="text" w:yAlign="inline"/>
        <w:rPr>
          <w:rFonts w:ascii="宋体" w:hAnsi="宋体" w:eastAsia="宋体" w:cs="宋体"/>
        </w:rPr>
      </w:pPr>
    </w:p>
    <w:p w14:paraId="50E3FBB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09EA5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F361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0E9C3">
            <w:pPr>
              <w:pStyle w:val="7"/>
              <w:framePr w:wrap="auto" w:vAnchor="margin" w:hAnchor="text" w:yAlign="inline"/>
              <w:widowControl/>
              <w:jc w:val="center"/>
            </w:pPr>
            <w:r>
              <w:rPr>
                <w:rFonts w:ascii="宋体" w:hAnsi="宋体" w:eastAsia="宋体" w:cs="宋体"/>
                <w:kern w:val="0"/>
                <w:rtl w:val="0"/>
                <w:lang w:val="en-US"/>
              </w:rPr>
              <w:t>276</w:t>
            </w:r>
          </w:p>
        </w:tc>
      </w:tr>
      <w:tr w14:paraId="552939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1A96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BA721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1AB7C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DADC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D341E4">
            <w:pPr>
              <w:pStyle w:val="7"/>
              <w:framePr w:wrap="auto" w:vAnchor="margin" w:hAnchor="text" w:yAlign="inline"/>
              <w:widowControl/>
              <w:jc w:val="center"/>
            </w:pPr>
            <w:r>
              <w:rPr>
                <w:rFonts w:ascii="宋体" w:hAnsi="宋体" w:eastAsia="宋体" w:cs="宋体"/>
                <w:kern w:val="0"/>
                <w:rtl w:val="0"/>
                <w:lang w:val="zh-TW" w:eastAsia="zh-TW"/>
              </w:rPr>
              <w:t>对违反标准实施爆破作业的处罚</w:t>
            </w:r>
          </w:p>
        </w:tc>
      </w:tr>
      <w:tr w14:paraId="7535C9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64C2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B53AF">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633374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9AFFD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A0B36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67550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ED95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F7867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A5BEA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DA05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15F22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B023F9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72AD0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3BB56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237E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70556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A40F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F8C95D">
            <w:pPr>
              <w:pStyle w:val="7"/>
              <w:framePr w:wrap="auto" w:vAnchor="margin" w:hAnchor="text" w:yAlign="inline"/>
              <w:widowControl/>
              <w:jc w:val="center"/>
            </w:pPr>
            <w:r>
              <w:rPr>
                <w:rFonts w:ascii="宋体" w:hAnsi="宋体" w:eastAsia="宋体" w:cs="宋体"/>
                <w:kern w:val="0"/>
                <w:rtl w:val="0"/>
                <w:lang w:val="en-US"/>
              </w:rPr>
              <w:t>0825-2510040</w:t>
            </w:r>
          </w:p>
        </w:tc>
      </w:tr>
    </w:tbl>
    <w:p w14:paraId="34C4C37C">
      <w:pPr>
        <w:pStyle w:val="7"/>
        <w:framePr w:wrap="auto" w:vAnchor="margin" w:hAnchor="text" w:yAlign="inline"/>
        <w:rPr>
          <w:rFonts w:ascii="宋体" w:hAnsi="宋体" w:eastAsia="宋体" w:cs="宋体"/>
        </w:rPr>
      </w:pPr>
    </w:p>
    <w:p w14:paraId="20474734">
      <w:pPr>
        <w:pStyle w:val="7"/>
        <w:framePr w:wrap="auto" w:vAnchor="margin" w:hAnchor="text" w:yAlign="inline"/>
        <w:rPr>
          <w:rFonts w:ascii="宋体" w:hAnsi="宋体" w:eastAsia="宋体" w:cs="宋体"/>
        </w:rPr>
      </w:pPr>
    </w:p>
    <w:p w14:paraId="5706D41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4C7A9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6AC9D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C6AFF4">
            <w:pPr>
              <w:pStyle w:val="7"/>
              <w:framePr w:wrap="auto" w:vAnchor="margin" w:hAnchor="text" w:yAlign="inline"/>
              <w:widowControl/>
              <w:jc w:val="center"/>
            </w:pPr>
            <w:r>
              <w:rPr>
                <w:rFonts w:ascii="宋体" w:hAnsi="宋体" w:eastAsia="宋体" w:cs="宋体"/>
                <w:kern w:val="0"/>
                <w:rtl w:val="0"/>
                <w:lang w:val="en-US"/>
              </w:rPr>
              <w:t>277</w:t>
            </w:r>
          </w:p>
        </w:tc>
      </w:tr>
      <w:tr w14:paraId="7472D6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15D92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CB85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E10C6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2C0CD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DC302">
            <w:pPr>
              <w:pStyle w:val="7"/>
              <w:framePr w:wrap="auto" w:vAnchor="margin" w:hAnchor="text" w:yAlign="inline"/>
              <w:jc w:val="center"/>
            </w:pPr>
            <w:r>
              <w:rPr>
                <w:rFonts w:ascii="宋体" w:hAnsi="宋体" w:eastAsia="宋体" w:cs="宋体"/>
                <w:kern w:val="0"/>
                <w:rtl w:val="0"/>
                <w:lang w:val="zh-TW" w:eastAsia="zh-TW"/>
              </w:rPr>
              <w:t>对未按规定设置民用爆炸物品专用仓库技术防范设施的处罚</w:t>
            </w:r>
          </w:p>
        </w:tc>
      </w:tr>
      <w:tr w14:paraId="432BF4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A6F74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DA819E">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B4152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7D5C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2C02D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AE7EE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D7BA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E3CBE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9065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36B7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92BCB7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69D45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FD40C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614C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5534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9CA2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8695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889133">
            <w:pPr>
              <w:pStyle w:val="7"/>
              <w:framePr w:wrap="auto" w:vAnchor="margin" w:hAnchor="text" w:yAlign="inline"/>
              <w:widowControl/>
              <w:jc w:val="center"/>
            </w:pPr>
            <w:r>
              <w:rPr>
                <w:rFonts w:ascii="宋体" w:hAnsi="宋体" w:eastAsia="宋体" w:cs="宋体"/>
                <w:kern w:val="0"/>
                <w:rtl w:val="0"/>
                <w:lang w:val="en-US"/>
              </w:rPr>
              <w:t>0825-2510040</w:t>
            </w:r>
          </w:p>
        </w:tc>
      </w:tr>
    </w:tbl>
    <w:p w14:paraId="11CCB894">
      <w:pPr>
        <w:pStyle w:val="7"/>
        <w:framePr w:wrap="auto" w:vAnchor="margin" w:hAnchor="text" w:yAlign="inline"/>
        <w:rPr>
          <w:rFonts w:ascii="宋体" w:hAnsi="宋体" w:eastAsia="宋体" w:cs="宋体"/>
        </w:rPr>
      </w:pPr>
    </w:p>
    <w:p w14:paraId="345488BA">
      <w:pPr>
        <w:pStyle w:val="7"/>
        <w:framePr w:wrap="auto" w:vAnchor="margin" w:hAnchor="text" w:yAlign="inline"/>
        <w:rPr>
          <w:rFonts w:ascii="宋体" w:hAnsi="宋体" w:eastAsia="宋体" w:cs="宋体"/>
        </w:rPr>
      </w:pPr>
    </w:p>
    <w:p w14:paraId="072290A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7108A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DC1BC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74FEF">
            <w:pPr>
              <w:pStyle w:val="7"/>
              <w:framePr w:wrap="auto" w:vAnchor="margin" w:hAnchor="text" w:yAlign="inline"/>
              <w:widowControl/>
              <w:jc w:val="center"/>
            </w:pPr>
            <w:r>
              <w:rPr>
                <w:rFonts w:ascii="宋体" w:hAnsi="宋体" w:eastAsia="宋体" w:cs="宋体"/>
                <w:kern w:val="0"/>
                <w:rtl w:val="0"/>
                <w:lang w:val="en-US"/>
              </w:rPr>
              <w:t>278</w:t>
            </w:r>
          </w:p>
        </w:tc>
      </w:tr>
      <w:tr w14:paraId="532F25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5F3B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7F164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38C0B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8CF7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98B97">
            <w:pPr>
              <w:pStyle w:val="7"/>
              <w:framePr w:wrap="auto" w:vAnchor="margin" w:hAnchor="text" w:yAlign="inline"/>
              <w:jc w:val="center"/>
            </w:pPr>
            <w:r>
              <w:rPr>
                <w:rFonts w:ascii="宋体" w:hAnsi="宋体" w:eastAsia="宋体" w:cs="宋体"/>
                <w:kern w:val="0"/>
                <w:rtl w:val="0"/>
                <w:lang w:val="zh-TW" w:eastAsia="zh-TW"/>
              </w:rPr>
              <w:t>对违反制度致使民用爆炸物品丢失、被盗、被抢的处罚</w:t>
            </w:r>
          </w:p>
        </w:tc>
      </w:tr>
      <w:tr w14:paraId="638E46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2514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DCE141">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722524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BCB5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E310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6A13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174AD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CFFF7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A99EB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269DE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93139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14C816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18AC1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6B31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2866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FF117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57EB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CAAF1">
            <w:pPr>
              <w:pStyle w:val="7"/>
              <w:framePr w:wrap="auto" w:vAnchor="margin" w:hAnchor="text" w:yAlign="inline"/>
              <w:widowControl/>
              <w:jc w:val="center"/>
            </w:pPr>
            <w:r>
              <w:rPr>
                <w:rFonts w:ascii="宋体" w:hAnsi="宋体" w:eastAsia="宋体" w:cs="宋体"/>
                <w:kern w:val="0"/>
                <w:rtl w:val="0"/>
                <w:lang w:val="en-US"/>
              </w:rPr>
              <w:t>0825-2510040</w:t>
            </w:r>
          </w:p>
        </w:tc>
      </w:tr>
    </w:tbl>
    <w:p w14:paraId="353A416B">
      <w:pPr>
        <w:pStyle w:val="7"/>
        <w:framePr w:wrap="auto" w:vAnchor="margin" w:hAnchor="text" w:yAlign="inline"/>
        <w:rPr>
          <w:rFonts w:ascii="宋体" w:hAnsi="宋体" w:eastAsia="宋体" w:cs="宋体"/>
        </w:rPr>
      </w:pPr>
    </w:p>
    <w:p w14:paraId="415DA1FF">
      <w:pPr>
        <w:pStyle w:val="7"/>
        <w:framePr w:wrap="auto" w:vAnchor="margin" w:hAnchor="text" w:yAlign="inline"/>
        <w:rPr>
          <w:rFonts w:ascii="宋体" w:hAnsi="宋体" w:eastAsia="宋体" w:cs="宋体"/>
        </w:rPr>
      </w:pPr>
    </w:p>
    <w:p w14:paraId="04A1F61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D66D8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2E8F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C7AD59">
            <w:pPr>
              <w:pStyle w:val="7"/>
              <w:framePr w:wrap="auto" w:vAnchor="margin" w:hAnchor="text" w:yAlign="inline"/>
              <w:widowControl/>
              <w:jc w:val="center"/>
            </w:pPr>
            <w:r>
              <w:rPr>
                <w:rFonts w:ascii="宋体" w:hAnsi="宋体" w:eastAsia="宋体" w:cs="宋体"/>
                <w:kern w:val="0"/>
                <w:rtl w:val="0"/>
                <w:lang w:val="en-US"/>
              </w:rPr>
              <w:t>279</w:t>
            </w:r>
          </w:p>
        </w:tc>
      </w:tr>
      <w:tr w14:paraId="3D6D57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9847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9DF1C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D5E9A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BADA1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6CB68">
            <w:pPr>
              <w:pStyle w:val="7"/>
              <w:framePr w:wrap="auto" w:vAnchor="margin" w:hAnchor="text" w:yAlign="inline"/>
              <w:jc w:val="center"/>
            </w:pPr>
            <w:r>
              <w:rPr>
                <w:rFonts w:ascii="宋体" w:hAnsi="宋体" w:eastAsia="宋体" w:cs="宋体"/>
                <w:kern w:val="0"/>
                <w:rtl w:val="0"/>
                <w:lang w:val="zh-TW" w:eastAsia="zh-TW"/>
              </w:rPr>
              <w:t>对非法转让、出借、转借、抵押、赠送民用爆炸物品的处罚</w:t>
            </w:r>
          </w:p>
        </w:tc>
      </w:tr>
      <w:tr w14:paraId="5C1839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A14B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1E2BD">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69F8DB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E9BFB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AB065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45EC5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89570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48DE9E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9F36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E4AC0D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D3F6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937A88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4559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6E2FE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2691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070E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320FA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23421D">
            <w:pPr>
              <w:pStyle w:val="7"/>
              <w:framePr w:wrap="auto" w:vAnchor="margin" w:hAnchor="text" w:yAlign="inline"/>
              <w:widowControl/>
              <w:jc w:val="center"/>
            </w:pPr>
            <w:r>
              <w:rPr>
                <w:rFonts w:ascii="宋体" w:hAnsi="宋体" w:eastAsia="宋体" w:cs="宋体"/>
                <w:kern w:val="0"/>
                <w:rtl w:val="0"/>
                <w:lang w:val="en-US"/>
              </w:rPr>
              <w:t>0825-2510040</w:t>
            </w:r>
          </w:p>
        </w:tc>
      </w:tr>
    </w:tbl>
    <w:p w14:paraId="69B62FAE">
      <w:pPr>
        <w:pStyle w:val="7"/>
        <w:framePr w:wrap="auto" w:vAnchor="margin" w:hAnchor="text" w:yAlign="inline"/>
        <w:rPr>
          <w:rFonts w:ascii="宋体" w:hAnsi="宋体" w:eastAsia="宋体" w:cs="宋体"/>
        </w:rPr>
      </w:pPr>
    </w:p>
    <w:p w14:paraId="19FC2087">
      <w:pPr>
        <w:pStyle w:val="7"/>
        <w:framePr w:wrap="auto" w:vAnchor="margin" w:hAnchor="text" w:yAlign="inline"/>
        <w:rPr>
          <w:rFonts w:ascii="宋体" w:hAnsi="宋体" w:eastAsia="宋体" w:cs="宋体"/>
        </w:rPr>
      </w:pPr>
    </w:p>
    <w:p w14:paraId="70CEBC5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BBEA8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EDEFF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36F71">
            <w:pPr>
              <w:pStyle w:val="7"/>
              <w:framePr w:wrap="auto" w:vAnchor="margin" w:hAnchor="text" w:yAlign="inline"/>
              <w:widowControl/>
              <w:jc w:val="center"/>
            </w:pPr>
            <w:r>
              <w:rPr>
                <w:rFonts w:ascii="宋体" w:hAnsi="宋体" w:eastAsia="宋体" w:cs="宋体"/>
                <w:kern w:val="0"/>
                <w:rtl w:val="0"/>
                <w:lang w:val="en-US"/>
              </w:rPr>
              <w:t>280</w:t>
            </w:r>
          </w:p>
        </w:tc>
      </w:tr>
      <w:tr w14:paraId="3CC2B7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3F5E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C0E41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CF734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F3708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5B0E3">
            <w:pPr>
              <w:pStyle w:val="7"/>
              <w:framePr w:wrap="auto" w:vAnchor="margin" w:hAnchor="text" w:yAlign="inline"/>
              <w:jc w:val="center"/>
            </w:pPr>
            <w:r>
              <w:rPr>
                <w:rFonts w:ascii="宋体" w:hAnsi="宋体" w:eastAsia="宋体" w:cs="宋体"/>
                <w:kern w:val="0"/>
                <w:rtl w:val="0"/>
                <w:lang w:val="zh-TW" w:eastAsia="zh-TW"/>
              </w:rPr>
              <w:t>对未履行民用爆炸物品安全管理责任的处罚</w:t>
            </w:r>
          </w:p>
        </w:tc>
      </w:tr>
      <w:tr w14:paraId="2CCB98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0DD8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F33CE">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E553E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C7F1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31D6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65DCA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A41E0D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F9426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0CAA0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9AE45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17B1F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B0DD4D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73B83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12C5C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DAB0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92BB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CF80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CFBA1C">
            <w:pPr>
              <w:pStyle w:val="7"/>
              <w:framePr w:wrap="auto" w:vAnchor="margin" w:hAnchor="text" w:yAlign="inline"/>
              <w:widowControl/>
              <w:jc w:val="center"/>
            </w:pPr>
            <w:r>
              <w:rPr>
                <w:rFonts w:ascii="宋体" w:hAnsi="宋体" w:eastAsia="宋体" w:cs="宋体"/>
                <w:kern w:val="0"/>
                <w:rtl w:val="0"/>
                <w:lang w:val="en-US"/>
              </w:rPr>
              <w:t>0825-2510040</w:t>
            </w:r>
          </w:p>
        </w:tc>
      </w:tr>
    </w:tbl>
    <w:p w14:paraId="054F9F00">
      <w:pPr>
        <w:pStyle w:val="7"/>
        <w:framePr w:wrap="auto" w:vAnchor="margin" w:hAnchor="text" w:yAlign="inline"/>
        <w:rPr>
          <w:rFonts w:ascii="宋体" w:hAnsi="宋体" w:eastAsia="宋体" w:cs="宋体"/>
        </w:rPr>
      </w:pPr>
    </w:p>
    <w:p w14:paraId="6D7CA825">
      <w:pPr>
        <w:pStyle w:val="7"/>
        <w:framePr w:wrap="auto" w:vAnchor="margin" w:hAnchor="text" w:yAlign="inline"/>
        <w:rPr>
          <w:rFonts w:ascii="宋体" w:hAnsi="宋体" w:eastAsia="宋体" w:cs="宋体"/>
        </w:rPr>
      </w:pPr>
    </w:p>
    <w:p w14:paraId="7515385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9C8D5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DAC87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5F940">
            <w:pPr>
              <w:pStyle w:val="7"/>
              <w:framePr w:wrap="auto" w:vAnchor="margin" w:hAnchor="text" w:yAlign="inline"/>
              <w:widowControl/>
              <w:jc w:val="center"/>
            </w:pPr>
            <w:r>
              <w:rPr>
                <w:rFonts w:ascii="宋体" w:hAnsi="宋体" w:eastAsia="宋体" w:cs="宋体"/>
                <w:kern w:val="0"/>
                <w:rtl w:val="0"/>
                <w:lang w:val="en-US"/>
              </w:rPr>
              <w:t>281</w:t>
            </w:r>
          </w:p>
        </w:tc>
      </w:tr>
      <w:tr w14:paraId="155985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F50D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D574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9986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25E6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5BB8A">
            <w:pPr>
              <w:pStyle w:val="7"/>
              <w:framePr w:wrap="auto" w:vAnchor="margin" w:hAnchor="text" w:yAlign="inline"/>
              <w:spacing w:line="300" w:lineRule="exact"/>
              <w:jc w:val="center"/>
            </w:pPr>
            <w:r>
              <w:rPr>
                <w:rFonts w:ascii="宋体" w:hAnsi="宋体" w:eastAsia="宋体" w:cs="宋体"/>
                <w:kern w:val="0"/>
                <w:rtl w:val="0"/>
                <w:lang w:val="zh-TW" w:eastAsia="zh-TW"/>
              </w:rPr>
              <w:t>对违反许可事项经道路运输烟花爆竹的处罚</w:t>
            </w:r>
          </w:p>
        </w:tc>
      </w:tr>
      <w:tr w14:paraId="5A2FC2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2A077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36077">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434B17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1C7C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C3112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E17DF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99501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998FB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9166C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CB7B7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F6936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AE2771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6EBB0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BDD1B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1B145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E252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34076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331248">
            <w:pPr>
              <w:pStyle w:val="7"/>
              <w:framePr w:wrap="auto" w:vAnchor="margin" w:hAnchor="text" w:yAlign="inline"/>
              <w:widowControl/>
              <w:jc w:val="center"/>
            </w:pPr>
            <w:r>
              <w:rPr>
                <w:rFonts w:ascii="宋体" w:hAnsi="宋体" w:eastAsia="宋体" w:cs="宋体"/>
                <w:kern w:val="0"/>
                <w:rtl w:val="0"/>
                <w:lang w:val="en-US"/>
              </w:rPr>
              <w:t>0825-2510040</w:t>
            </w:r>
          </w:p>
        </w:tc>
      </w:tr>
    </w:tbl>
    <w:p w14:paraId="28B9D385">
      <w:pPr>
        <w:pStyle w:val="7"/>
        <w:framePr w:wrap="auto" w:vAnchor="margin" w:hAnchor="text" w:yAlign="inline"/>
        <w:rPr>
          <w:rFonts w:ascii="宋体" w:hAnsi="宋体" w:eastAsia="宋体" w:cs="宋体"/>
        </w:rPr>
      </w:pPr>
    </w:p>
    <w:p w14:paraId="0B78D439">
      <w:pPr>
        <w:pStyle w:val="7"/>
        <w:framePr w:wrap="auto" w:vAnchor="margin" w:hAnchor="text" w:yAlign="inline"/>
        <w:rPr>
          <w:rFonts w:ascii="宋体" w:hAnsi="宋体" w:eastAsia="宋体" w:cs="宋体"/>
        </w:rPr>
      </w:pPr>
    </w:p>
    <w:p w14:paraId="24843B1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5FE18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30D83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2385C2">
            <w:pPr>
              <w:pStyle w:val="7"/>
              <w:framePr w:wrap="auto" w:vAnchor="margin" w:hAnchor="text" w:yAlign="inline"/>
              <w:widowControl/>
              <w:jc w:val="center"/>
            </w:pPr>
            <w:r>
              <w:rPr>
                <w:rFonts w:ascii="宋体" w:hAnsi="宋体" w:eastAsia="宋体" w:cs="宋体"/>
                <w:kern w:val="0"/>
                <w:rtl w:val="0"/>
                <w:lang w:val="en-US"/>
              </w:rPr>
              <w:t>282</w:t>
            </w:r>
          </w:p>
        </w:tc>
      </w:tr>
      <w:tr w14:paraId="5A9DA5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F99D1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8C13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AF466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051D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642DEE">
            <w:pPr>
              <w:pStyle w:val="7"/>
              <w:framePr w:wrap="auto" w:vAnchor="margin" w:hAnchor="text" w:yAlign="inline"/>
              <w:spacing w:line="300" w:lineRule="exact"/>
              <w:jc w:val="center"/>
            </w:pPr>
            <w:r>
              <w:rPr>
                <w:rFonts w:ascii="宋体" w:hAnsi="宋体" w:eastAsia="宋体" w:cs="宋体"/>
                <w:kern w:val="0"/>
                <w:rtl w:val="0"/>
                <w:lang w:val="zh-TW" w:eastAsia="zh-TW"/>
              </w:rPr>
              <w:t>对未携带许可证经道路运输烟花爆竹的处罚</w:t>
            </w:r>
          </w:p>
        </w:tc>
      </w:tr>
      <w:tr w14:paraId="05B70F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1D75A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13FF3C">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97305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068F2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8100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D66E2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DA632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1CFA3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12C93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44ACD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32414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A6032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3DAC5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94B2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ECC2C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C8D58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72D43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E8D3C">
            <w:pPr>
              <w:pStyle w:val="7"/>
              <w:framePr w:wrap="auto" w:vAnchor="margin" w:hAnchor="text" w:yAlign="inline"/>
              <w:widowControl/>
              <w:jc w:val="center"/>
            </w:pPr>
            <w:r>
              <w:rPr>
                <w:rFonts w:ascii="宋体" w:hAnsi="宋体" w:eastAsia="宋体" w:cs="宋体"/>
                <w:kern w:val="0"/>
                <w:rtl w:val="0"/>
                <w:lang w:val="en-US"/>
              </w:rPr>
              <w:t>0825-2510040</w:t>
            </w:r>
          </w:p>
        </w:tc>
      </w:tr>
    </w:tbl>
    <w:p w14:paraId="7152FC92">
      <w:pPr>
        <w:pStyle w:val="7"/>
        <w:framePr w:wrap="auto" w:vAnchor="margin" w:hAnchor="text" w:yAlign="inline"/>
        <w:rPr>
          <w:rFonts w:ascii="宋体" w:hAnsi="宋体" w:eastAsia="宋体" w:cs="宋体"/>
        </w:rPr>
      </w:pPr>
    </w:p>
    <w:p w14:paraId="5CC463F0">
      <w:pPr>
        <w:pStyle w:val="7"/>
        <w:framePr w:wrap="auto" w:vAnchor="margin" w:hAnchor="text" w:yAlign="inline"/>
        <w:rPr>
          <w:rFonts w:ascii="宋体" w:hAnsi="宋体" w:eastAsia="宋体" w:cs="宋体"/>
        </w:rPr>
      </w:pPr>
    </w:p>
    <w:p w14:paraId="62EECBC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61156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E139C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A93AC8">
            <w:pPr>
              <w:pStyle w:val="7"/>
              <w:framePr w:wrap="auto" w:vAnchor="margin" w:hAnchor="text" w:yAlign="inline"/>
              <w:widowControl/>
              <w:jc w:val="center"/>
            </w:pPr>
            <w:r>
              <w:rPr>
                <w:rFonts w:ascii="宋体" w:hAnsi="宋体" w:eastAsia="宋体" w:cs="宋体"/>
                <w:kern w:val="0"/>
                <w:rtl w:val="0"/>
                <w:lang w:val="en-US"/>
              </w:rPr>
              <w:t>283</w:t>
            </w:r>
          </w:p>
        </w:tc>
      </w:tr>
      <w:tr w14:paraId="103310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5C783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1A8D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E81E2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E019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D8029D">
            <w:pPr>
              <w:pStyle w:val="7"/>
              <w:framePr w:wrap="auto" w:vAnchor="margin" w:hAnchor="text" w:yAlign="inline"/>
              <w:spacing w:line="300" w:lineRule="exact"/>
              <w:jc w:val="center"/>
            </w:pPr>
            <w:r>
              <w:rPr>
                <w:rFonts w:ascii="宋体" w:hAnsi="宋体" w:eastAsia="宋体" w:cs="宋体"/>
                <w:kern w:val="0"/>
                <w:rtl w:val="0"/>
                <w:lang w:val="zh-TW" w:eastAsia="zh-TW"/>
              </w:rPr>
              <w:t>对烟花爆竹道路运输车辆未按规定悬挂、安装警示标志的处罚</w:t>
            </w:r>
          </w:p>
        </w:tc>
      </w:tr>
      <w:tr w14:paraId="6D242F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6FAD2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8381CC">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9EA59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974F0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01C7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FA510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B5243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F89F5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E48F5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C8B9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C2668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8676B8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E87B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46080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3B36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25BA7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4FB0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48213A">
            <w:pPr>
              <w:pStyle w:val="7"/>
              <w:framePr w:wrap="auto" w:vAnchor="margin" w:hAnchor="text" w:yAlign="inline"/>
              <w:widowControl/>
              <w:jc w:val="center"/>
            </w:pPr>
            <w:r>
              <w:rPr>
                <w:rFonts w:ascii="宋体" w:hAnsi="宋体" w:eastAsia="宋体" w:cs="宋体"/>
                <w:kern w:val="0"/>
                <w:rtl w:val="0"/>
                <w:lang w:val="en-US"/>
              </w:rPr>
              <w:t>0825-2510040</w:t>
            </w:r>
          </w:p>
        </w:tc>
      </w:tr>
    </w:tbl>
    <w:p w14:paraId="471AC4AA">
      <w:pPr>
        <w:pStyle w:val="7"/>
        <w:framePr w:wrap="auto" w:vAnchor="margin" w:hAnchor="text" w:yAlign="inline"/>
        <w:rPr>
          <w:rFonts w:ascii="宋体" w:hAnsi="宋体" w:eastAsia="宋体" w:cs="宋体"/>
        </w:rPr>
      </w:pPr>
    </w:p>
    <w:p w14:paraId="0B244C8C">
      <w:pPr>
        <w:pStyle w:val="7"/>
        <w:framePr w:wrap="auto" w:vAnchor="margin" w:hAnchor="text" w:yAlign="inline"/>
        <w:rPr>
          <w:rFonts w:ascii="宋体" w:hAnsi="宋体" w:eastAsia="宋体" w:cs="宋体"/>
        </w:rPr>
      </w:pPr>
    </w:p>
    <w:p w14:paraId="2749D2F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4D9D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BF62A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37BFF8">
            <w:pPr>
              <w:pStyle w:val="7"/>
              <w:framePr w:wrap="auto" w:vAnchor="margin" w:hAnchor="text" w:yAlign="inline"/>
              <w:widowControl/>
              <w:jc w:val="center"/>
            </w:pPr>
            <w:r>
              <w:rPr>
                <w:rFonts w:ascii="宋体" w:hAnsi="宋体" w:eastAsia="宋体" w:cs="宋体"/>
                <w:kern w:val="0"/>
                <w:rtl w:val="0"/>
                <w:lang w:val="en-US"/>
              </w:rPr>
              <w:t>284</w:t>
            </w:r>
          </w:p>
        </w:tc>
      </w:tr>
      <w:tr w14:paraId="739961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6AE48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F381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5727A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7090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178CC1">
            <w:pPr>
              <w:pStyle w:val="7"/>
              <w:framePr w:wrap="auto" w:vAnchor="margin" w:hAnchor="text" w:yAlign="inline"/>
              <w:spacing w:line="300" w:lineRule="exact"/>
              <w:jc w:val="center"/>
            </w:pPr>
            <w:r>
              <w:rPr>
                <w:rFonts w:ascii="宋体" w:hAnsi="宋体" w:eastAsia="宋体" w:cs="宋体"/>
                <w:kern w:val="0"/>
                <w:rtl w:val="0"/>
                <w:lang w:val="zh-TW" w:eastAsia="zh-TW"/>
              </w:rPr>
              <w:t>对未按规定装载烟花爆竹的处罚</w:t>
            </w:r>
          </w:p>
        </w:tc>
      </w:tr>
      <w:tr w14:paraId="461A43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306F6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DB66B">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D03E6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01740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AFB12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8FC1E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2BE43B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39F2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6415F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3704B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A9D68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6A6A76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EBA2C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BD8B8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1BC5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C7B6E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DA43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C17A2B">
            <w:pPr>
              <w:pStyle w:val="7"/>
              <w:framePr w:wrap="auto" w:vAnchor="margin" w:hAnchor="text" w:yAlign="inline"/>
              <w:widowControl/>
              <w:jc w:val="center"/>
            </w:pPr>
            <w:r>
              <w:rPr>
                <w:rFonts w:ascii="宋体" w:hAnsi="宋体" w:eastAsia="宋体" w:cs="宋体"/>
                <w:kern w:val="0"/>
                <w:rtl w:val="0"/>
                <w:lang w:val="en-US"/>
              </w:rPr>
              <w:t>0825-2510040</w:t>
            </w:r>
          </w:p>
        </w:tc>
      </w:tr>
    </w:tbl>
    <w:p w14:paraId="3C2934AD">
      <w:pPr>
        <w:pStyle w:val="7"/>
        <w:framePr w:wrap="auto" w:vAnchor="margin" w:hAnchor="text" w:yAlign="inline"/>
        <w:rPr>
          <w:rFonts w:ascii="宋体" w:hAnsi="宋体" w:eastAsia="宋体" w:cs="宋体"/>
        </w:rPr>
      </w:pPr>
    </w:p>
    <w:p w14:paraId="36EB38F5">
      <w:pPr>
        <w:pStyle w:val="7"/>
        <w:framePr w:wrap="auto" w:vAnchor="margin" w:hAnchor="text" w:yAlign="inline"/>
        <w:rPr>
          <w:rFonts w:ascii="宋体" w:hAnsi="宋体" w:eastAsia="宋体" w:cs="宋体"/>
        </w:rPr>
      </w:pPr>
    </w:p>
    <w:p w14:paraId="75C51358">
      <w:pPr>
        <w:pStyle w:val="7"/>
        <w:framePr w:wrap="auto" w:vAnchor="margin" w:hAnchor="text" w:yAlign="inline"/>
        <w:rPr>
          <w:rFonts w:ascii="宋体" w:hAnsi="宋体" w:eastAsia="宋体" w:cs="宋体"/>
        </w:rPr>
      </w:pPr>
    </w:p>
    <w:p w14:paraId="6C26E3A4">
      <w:pPr>
        <w:pStyle w:val="7"/>
        <w:framePr w:wrap="auto" w:vAnchor="margin" w:hAnchor="text" w:yAlign="inline"/>
        <w:rPr>
          <w:rFonts w:ascii="宋体" w:hAnsi="宋体" w:eastAsia="宋体" w:cs="宋体"/>
        </w:rPr>
      </w:pPr>
    </w:p>
    <w:p w14:paraId="0EC1822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D140D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C52B2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79A344">
            <w:pPr>
              <w:pStyle w:val="7"/>
              <w:framePr w:wrap="auto" w:vAnchor="margin" w:hAnchor="text" w:yAlign="inline"/>
              <w:widowControl/>
              <w:jc w:val="center"/>
            </w:pPr>
            <w:r>
              <w:rPr>
                <w:rFonts w:ascii="宋体" w:hAnsi="宋体" w:eastAsia="宋体" w:cs="宋体"/>
                <w:kern w:val="0"/>
                <w:rtl w:val="0"/>
                <w:lang w:val="en-US"/>
              </w:rPr>
              <w:t>285</w:t>
            </w:r>
          </w:p>
        </w:tc>
      </w:tr>
      <w:tr w14:paraId="0113E0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0C55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3E3B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18EFD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7116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9FE33">
            <w:pPr>
              <w:pStyle w:val="7"/>
              <w:framePr w:wrap="auto" w:vAnchor="margin" w:hAnchor="text" w:yAlign="inline"/>
              <w:spacing w:line="300" w:lineRule="exact"/>
              <w:jc w:val="center"/>
            </w:pPr>
            <w:r>
              <w:rPr>
                <w:rFonts w:ascii="宋体" w:hAnsi="宋体" w:eastAsia="宋体" w:cs="宋体"/>
                <w:kern w:val="0"/>
                <w:rtl w:val="0"/>
                <w:lang w:val="zh-TW" w:eastAsia="zh-TW"/>
              </w:rPr>
              <w:t>对装载烟花爆竹的车厢载人的处罚</w:t>
            </w:r>
          </w:p>
        </w:tc>
      </w:tr>
      <w:tr w14:paraId="60EA06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5DE30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F6E67">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4C9AA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B4AF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BF8F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369F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FB43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895D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92BFE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7D1CE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B792A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F903DB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D9E93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8922D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5BB4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8D4B6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094B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6B49D5">
            <w:pPr>
              <w:pStyle w:val="7"/>
              <w:framePr w:wrap="auto" w:vAnchor="margin" w:hAnchor="text" w:yAlign="inline"/>
              <w:widowControl/>
              <w:jc w:val="center"/>
            </w:pPr>
            <w:r>
              <w:rPr>
                <w:rFonts w:ascii="宋体" w:hAnsi="宋体" w:eastAsia="宋体" w:cs="宋体"/>
                <w:kern w:val="0"/>
                <w:rtl w:val="0"/>
                <w:lang w:val="en-US"/>
              </w:rPr>
              <w:t>0825-2510040</w:t>
            </w:r>
          </w:p>
        </w:tc>
      </w:tr>
    </w:tbl>
    <w:p w14:paraId="071019E2">
      <w:pPr>
        <w:pStyle w:val="7"/>
        <w:framePr w:wrap="auto" w:vAnchor="margin" w:hAnchor="text" w:yAlign="inline"/>
        <w:rPr>
          <w:rFonts w:ascii="宋体" w:hAnsi="宋体" w:eastAsia="宋体" w:cs="宋体"/>
        </w:rPr>
      </w:pPr>
    </w:p>
    <w:p w14:paraId="691B04E1">
      <w:pPr>
        <w:pStyle w:val="7"/>
        <w:framePr w:wrap="auto" w:vAnchor="margin" w:hAnchor="text" w:yAlign="inline"/>
        <w:rPr>
          <w:rFonts w:ascii="宋体" w:hAnsi="宋体" w:eastAsia="宋体" w:cs="宋体"/>
        </w:rPr>
      </w:pPr>
    </w:p>
    <w:p w14:paraId="7924E22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2640F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3192B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56D20">
            <w:pPr>
              <w:pStyle w:val="7"/>
              <w:framePr w:wrap="auto" w:vAnchor="margin" w:hAnchor="text" w:yAlign="inline"/>
              <w:widowControl/>
              <w:jc w:val="center"/>
            </w:pPr>
            <w:r>
              <w:rPr>
                <w:rFonts w:ascii="宋体" w:hAnsi="宋体" w:eastAsia="宋体" w:cs="宋体"/>
                <w:kern w:val="0"/>
                <w:rtl w:val="0"/>
                <w:lang w:val="en-US"/>
              </w:rPr>
              <w:t>286</w:t>
            </w:r>
          </w:p>
        </w:tc>
      </w:tr>
      <w:tr w14:paraId="3CDE8B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5A65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1667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D4BE4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9041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D90DA9">
            <w:pPr>
              <w:pStyle w:val="7"/>
              <w:framePr w:wrap="auto" w:vAnchor="margin" w:hAnchor="text" w:yAlign="inline"/>
              <w:spacing w:line="300" w:lineRule="exact"/>
              <w:jc w:val="center"/>
            </w:pPr>
            <w:r>
              <w:rPr>
                <w:rFonts w:ascii="宋体" w:hAnsi="宋体" w:eastAsia="宋体" w:cs="宋体"/>
                <w:kern w:val="0"/>
                <w:rtl w:val="0"/>
                <w:lang w:val="zh-TW" w:eastAsia="zh-TW"/>
              </w:rPr>
              <w:t>对烟花爆竹运输车辆超速行驶的处罚</w:t>
            </w:r>
          </w:p>
        </w:tc>
      </w:tr>
      <w:tr w14:paraId="5D6AD0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B3AD0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1DE20">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32B771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86893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B9DA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C8BC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6D572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2E48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0F2BC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3D25C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3E60B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2C83A2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5265A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87D1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460A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2F9BE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92F5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B5AE7D">
            <w:pPr>
              <w:pStyle w:val="7"/>
              <w:framePr w:wrap="auto" w:vAnchor="margin" w:hAnchor="text" w:yAlign="inline"/>
              <w:widowControl/>
              <w:jc w:val="center"/>
            </w:pPr>
            <w:r>
              <w:rPr>
                <w:rFonts w:ascii="宋体" w:hAnsi="宋体" w:eastAsia="宋体" w:cs="宋体"/>
                <w:kern w:val="0"/>
                <w:rtl w:val="0"/>
                <w:lang w:val="en-US"/>
              </w:rPr>
              <w:t>0825-2510040</w:t>
            </w:r>
          </w:p>
        </w:tc>
      </w:tr>
    </w:tbl>
    <w:p w14:paraId="1D3C2590">
      <w:pPr>
        <w:pStyle w:val="7"/>
        <w:framePr w:wrap="auto" w:vAnchor="margin" w:hAnchor="text" w:yAlign="inline"/>
        <w:rPr>
          <w:rFonts w:ascii="宋体" w:hAnsi="宋体" w:eastAsia="宋体" w:cs="宋体"/>
        </w:rPr>
      </w:pPr>
    </w:p>
    <w:p w14:paraId="3A51DA6B">
      <w:pPr>
        <w:pStyle w:val="7"/>
        <w:framePr w:wrap="auto" w:vAnchor="margin" w:hAnchor="text" w:yAlign="inline"/>
        <w:rPr>
          <w:rFonts w:ascii="宋体" w:hAnsi="宋体" w:eastAsia="宋体" w:cs="宋体"/>
        </w:rPr>
      </w:pPr>
    </w:p>
    <w:p w14:paraId="3D50D0D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3C23F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636C1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27E09">
            <w:pPr>
              <w:pStyle w:val="7"/>
              <w:framePr w:wrap="auto" w:vAnchor="margin" w:hAnchor="text" w:yAlign="inline"/>
              <w:widowControl/>
              <w:jc w:val="center"/>
            </w:pPr>
            <w:r>
              <w:rPr>
                <w:rFonts w:ascii="宋体" w:hAnsi="宋体" w:eastAsia="宋体" w:cs="宋体"/>
                <w:kern w:val="0"/>
                <w:rtl w:val="0"/>
                <w:lang w:val="en-US"/>
              </w:rPr>
              <w:t>287</w:t>
            </w:r>
          </w:p>
        </w:tc>
      </w:tr>
      <w:tr w14:paraId="11A74F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C17AB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FC7F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9AF7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8DB0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5FB0DB">
            <w:pPr>
              <w:pStyle w:val="7"/>
              <w:framePr w:wrap="auto" w:vAnchor="margin" w:hAnchor="text" w:yAlign="inline"/>
              <w:spacing w:line="300" w:lineRule="exact"/>
              <w:jc w:val="center"/>
            </w:pPr>
            <w:r>
              <w:rPr>
                <w:rFonts w:ascii="宋体" w:hAnsi="宋体" w:eastAsia="宋体" w:cs="宋体"/>
                <w:kern w:val="0"/>
                <w:rtl w:val="0"/>
                <w:lang w:val="zh-TW" w:eastAsia="zh-TW"/>
              </w:rPr>
              <w:t>对烟花爆竹运输车辆经停无人看守的处罚</w:t>
            </w:r>
          </w:p>
        </w:tc>
      </w:tr>
      <w:tr w14:paraId="02EB17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7DBF1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FC883">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5782A6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CDB7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99CD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A944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97072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52A19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E3BA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20C7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BB070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2EFEFD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0AE8C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4430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5D4D1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FD73A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D8A12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A4832">
            <w:pPr>
              <w:pStyle w:val="7"/>
              <w:framePr w:wrap="auto" w:vAnchor="margin" w:hAnchor="text" w:yAlign="inline"/>
              <w:widowControl/>
              <w:jc w:val="center"/>
            </w:pPr>
            <w:r>
              <w:rPr>
                <w:rFonts w:ascii="宋体" w:hAnsi="宋体" w:eastAsia="宋体" w:cs="宋体"/>
                <w:kern w:val="0"/>
                <w:rtl w:val="0"/>
                <w:lang w:val="en-US"/>
              </w:rPr>
              <w:t>0825-2510040</w:t>
            </w:r>
          </w:p>
        </w:tc>
      </w:tr>
    </w:tbl>
    <w:p w14:paraId="05A8724D">
      <w:pPr>
        <w:pStyle w:val="7"/>
        <w:framePr w:wrap="auto" w:vAnchor="margin" w:hAnchor="text" w:yAlign="inline"/>
        <w:rPr>
          <w:rFonts w:ascii="宋体" w:hAnsi="宋体" w:eastAsia="宋体" w:cs="宋体"/>
        </w:rPr>
      </w:pPr>
    </w:p>
    <w:p w14:paraId="77A40695">
      <w:pPr>
        <w:pStyle w:val="7"/>
        <w:framePr w:wrap="auto" w:vAnchor="margin" w:hAnchor="text" w:yAlign="inline"/>
        <w:rPr>
          <w:rFonts w:ascii="宋体" w:hAnsi="宋体" w:eastAsia="宋体" w:cs="宋体"/>
        </w:rPr>
      </w:pPr>
    </w:p>
    <w:p w14:paraId="3D87AB5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99B3A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086F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5CEFF4">
            <w:pPr>
              <w:pStyle w:val="7"/>
              <w:framePr w:wrap="auto" w:vAnchor="margin" w:hAnchor="text" w:yAlign="inline"/>
              <w:widowControl/>
              <w:jc w:val="center"/>
            </w:pPr>
            <w:r>
              <w:rPr>
                <w:rFonts w:ascii="宋体" w:hAnsi="宋体" w:eastAsia="宋体" w:cs="宋体"/>
                <w:kern w:val="0"/>
                <w:rtl w:val="0"/>
                <w:lang w:val="en-US"/>
              </w:rPr>
              <w:t>288</w:t>
            </w:r>
          </w:p>
        </w:tc>
      </w:tr>
      <w:tr w14:paraId="2BC978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DEA1F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DA53F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8C5DE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D510A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2EFE06">
            <w:pPr>
              <w:pStyle w:val="7"/>
              <w:framePr w:wrap="auto" w:vAnchor="margin" w:hAnchor="text" w:yAlign="inline"/>
              <w:spacing w:line="300" w:lineRule="exact"/>
              <w:jc w:val="center"/>
            </w:pPr>
            <w:r>
              <w:rPr>
                <w:rFonts w:ascii="宋体" w:hAnsi="宋体" w:eastAsia="宋体" w:cs="宋体"/>
                <w:kern w:val="0"/>
                <w:rtl w:val="0"/>
                <w:lang w:val="zh-TW" w:eastAsia="zh-TW"/>
              </w:rPr>
              <w:t>对未按规定核销烟花爆竹道路运输许可证的处罚</w:t>
            </w:r>
          </w:p>
        </w:tc>
      </w:tr>
      <w:tr w14:paraId="7351F4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4CD0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CE1B4">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76207E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2E91D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8523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8561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D5095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B48A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FEBDC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0B0A4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EB5A6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D05196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740C6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9F137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92843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A415D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D8E1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2A922">
            <w:pPr>
              <w:pStyle w:val="7"/>
              <w:framePr w:wrap="auto" w:vAnchor="margin" w:hAnchor="text" w:yAlign="inline"/>
              <w:widowControl/>
              <w:jc w:val="center"/>
            </w:pPr>
            <w:r>
              <w:rPr>
                <w:rFonts w:ascii="宋体" w:hAnsi="宋体" w:eastAsia="宋体" w:cs="宋体"/>
                <w:kern w:val="0"/>
                <w:rtl w:val="0"/>
                <w:lang w:val="en-US"/>
              </w:rPr>
              <w:t>0825-2510040</w:t>
            </w:r>
          </w:p>
        </w:tc>
      </w:tr>
    </w:tbl>
    <w:p w14:paraId="7A3A9B15">
      <w:pPr>
        <w:pStyle w:val="7"/>
        <w:framePr w:wrap="auto" w:vAnchor="margin" w:hAnchor="text" w:yAlign="inline"/>
        <w:rPr>
          <w:rFonts w:ascii="宋体" w:hAnsi="宋体" w:eastAsia="宋体" w:cs="宋体"/>
        </w:rPr>
      </w:pPr>
    </w:p>
    <w:p w14:paraId="608E45E4">
      <w:pPr>
        <w:pStyle w:val="7"/>
        <w:framePr w:wrap="auto" w:vAnchor="margin" w:hAnchor="text" w:yAlign="inline"/>
        <w:rPr>
          <w:rFonts w:ascii="宋体" w:hAnsi="宋体" w:eastAsia="宋体" w:cs="宋体"/>
        </w:rPr>
      </w:pPr>
    </w:p>
    <w:p w14:paraId="02F7B81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A8C9A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3434B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BDE8D1">
            <w:pPr>
              <w:pStyle w:val="7"/>
              <w:framePr w:wrap="auto" w:vAnchor="margin" w:hAnchor="text" w:yAlign="inline"/>
              <w:widowControl/>
              <w:jc w:val="center"/>
            </w:pPr>
            <w:r>
              <w:rPr>
                <w:rFonts w:ascii="宋体" w:hAnsi="宋体" w:eastAsia="宋体" w:cs="宋体"/>
                <w:kern w:val="0"/>
                <w:rtl w:val="0"/>
                <w:lang w:val="en-US"/>
              </w:rPr>
              <w:t>289</w:t>
            </w:r>
          </w:p>
        </w:tc>
      </w:tr>
      <w:tr w14:paraId="13FBAA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6A7DB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74E4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CBA25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9A5F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F54195">
            <w:pPr>
              <w:pStyle w:val="7"/>
              <w:framePr w:wrap="auto" w:vAnchor="margin" w:hAnchor="text" w:yAlign="inline"/>
              <w:widowControl/>
              <w:jc w:val="center"/>
            </w:pPr>
            <w:r>
              <w:rPr>
                <w:rFonts w:ascii="宋体" w:hAnsi="宋体" w:eastAsia="宋体" w:cs="宋体"/>
                <w:kern w:val="0"/>
                <w:rtl w:val="0"/>
                <w:lang w:val="zh-TW" w:eastAsia="zh-TW"/>
              </w:rPr>
              <w:t>对非法举办大型焰火燃放活动的处罚</w:t>
            </w:r>
          </w:p>
        </w:tc>
      </w:tr>
      <w:tr w14:paraId="6018D8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0B8C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5ECFEB">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580E13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4280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81C7D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795B2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A48E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091A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1690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9386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684CD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37EE92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5F759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1546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1AE58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2A885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E49B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C078A">
            <w:pPr>
              <w:pStyle w:val="7"/>
              <w:framePr w:wrap="auto" w:vAnchor="margin" w:hAnchor="text" w:yAlign="inline"/>
              <w:widowControl/>
              <w:jc w:val="center"/>
            </w:pPr>
            <w:r>
              <w:rPr>
                <w:rFonts w:ascii="宋体" w:hAnsi="宋体" w:eastAsia="宋体" w:cs="宋体"/>
                <w:kern w:val="0"/>
                <w:rtl w:val="0"/>
                <w:lang w:val="en-US"/>
              </w:rPr>
              <w:t>0825-2510040</w:t>
            </w:r>
          </w:p>
        </w:tc>
      </w:tr>
    </w:tbl>
    <w:p w14:paraId="68AD634A">
      <w:pPr>
        <w:pStyle w:val="7"/>
        <w:framePr w:wrap="auto" w:vAnchor="margin" w:hAnchor="text" w:yAlign="inline"/>
        <w:rPr>
          <w:rFonts w:ascii="宋体" w:hAnsi="宋体" w:eastAsia="宋体" w:cs="宋体"/>
        </w:rPr>
      </w:pPr>
    </w:p>
    <w:p w14:paraId="20DC06DF">
      <w:pPr>
        <w:pStyle w:val="7"/>
        <w:framePr w:wrap="auto" w:vAnchor="margin" w:hAnchor="text" w:yAlign="inline"/>
        <w:rPr>
          <w:rFonts w:ascii="宋体" w:hAnsi="宋体" w:eastAsia="宋体" w:cs="宋体"/>
        </w:rPr>
      </w:pPr>
    </w:p>
    <w:p w14:paraId="530091D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BCE08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F86C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9009BC">
            <w:pPr>
              <w:pStyle w:val="7"/>
              <w:framePr w:wrap="auto" w:vAnchor="margin" w:hAnchor="text" w:yAlign="inline"/>
              <w:widowControl/>
              <w:jc w:val="center"/>
            </w:pPr>
            <w:r>
              <w:rPr>
                <w:rFonts w:ascii="宋体" w:hAnsi="宋体" w:eastAsia="宋体" w:cs="宋体"/>
                <w:kern w:val="0"/>
                <w:rtl w:val="0"/>
                <w:lang w:val="en-US"/>
              </w:rPr>
              <w:t>290</w:t>
            </w:r>
          </w:p>
        </w:tc>
      </w:tr>
      <w:tr w14:paraId="05EDC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3382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EC7F1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B85A7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55C75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2F51E1">
            <w:pPr>
              <w:pStyle w:val="7"/>
              <w:framePr w:wrap="auto" w:vAnchor="margin" w:hAnchor="text" w:yAlign="inline"/>
              <w:spacing w:line="300" w:lineRule="exact"/>
              <w:jc w:val="center"/>
            </w:pPr>
            <w:r>
              <w:rPr>
                <w:rFonts w:ascii="宋体" w:hAnsi="宋体" w:eastAsia="宋体" w:cs="宋体"/>
                <w:kern w:val="0"/>
                <w:rtl w:val="0"/>
                <w:lang w:val="zh-TW" w:eastAsia="zh-TW"/>
              </w:rPr>
              <w:t>对违规从事燃放作业的处罚</w:t>
            </w:r>
          </w:p>
        </w:tc>
      </w:tr>
      <w:tr w14:paraId="1F145E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55B9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AD5759">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A4121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A983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3A2C6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569F8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C7DBF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301DE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D8FF9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A4E00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3E31F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4B4334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AA170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5A756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9894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11609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98C9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1D99B">
            <w:pPr>
              <w:pStyle w:val="7"/>
              <w:framePr w:wrap="auto" w:vAnchor="margin" w:hAnchor="text" w:yAlign="inline"/>
              <w:widowControl/>
              <w:jc w:val="center"/>
            </w:pPr>
            <w:r>
              <w:rPr>
                <w:rFonts w:ascii="宋体" w:hAnsi="宋体" w:eastAsia="宋体" w:cs="宋体"/>
                <w:kern w:val="0"/>
                <w:rtl w:val="0"/>
                <w:lang w:val="en-US"/>
              </w:rPr>
              <w:t>0825-2510040</w:t>
            </w:r>
          </w:p>
        </w:tc>
      </w:tr>
    </w:tbl>
    <w:p w14:paraId="369B66B7">
      <w:pPr>
        <w:pStyle w:val="7"/>
        <w:framePr w:wrap="auto" w:vAnchor="margin" w:hAnchor="text" w:yAlign="inline"/>
        <w:rPr>
          <w:rFonts w:ascii="宋体" w:hAnsi="宋体" w:eastAsia="宋体" w:cs="宋体"/>
        </w:rPr>
      </w:pPr>
    </w:p>
    <w:p w14:paraId="2C37D488">
      <w:pPr>
        <w:pStyle w:val="7"/>
        <w:framePr w:wrap="auto" w:vAnchor="margin" w:hAnchor="text" w:yAlign="inline"/>
        <w:rPr>
          <w:rFonts w:ascii="宋体" w:hAnsi="宋体" w:eastAsia="宋体" w:cs="宋体"/>
        </w:rPr>
      </w:pPr>
    </w:p>
    <w:p w14:paraId="2F3FC51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06BDC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AAAA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18C12">
            <w:pPr>
              <w:pStyle w:val="7"/>
              <w:framePr w:wrap="auto" w:vAnchor="margin" w:hAnchor="text" w:yAlign="inline"/>
              <w:widowControl/>
              <w:jc w:val="center"/>
            </w:pPr>
            <w:r>
              <w:rPr>
                <w:rFonts w:ascii="宋体" w:hAnsi="宋体" w:eastAsia="宋体" w:cs="宋体"/>
                <w:kern w:val="0"/>
                <w:rtl w:val="0"/>
                <w:lang w:val="en-US"/>
              </w:rPr>
              <w:t>291</w:t>
            </w:r>
          </w:p>
        </w:tc>
      </w:tr>
      <w:tr w14:paraId="2D3916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60C1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E1F5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DDA9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E5A5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888F69">
            <w:pPr>
              <w:pStyle w:val="7"/>
              <w:framePr w:wrap="auto" w:vAnchor="margin" w:hAnchor="text" w:yAlign="inline"/>
              <w:spacing w:line="300" w:lineRule="exact"/>
              <w:jc w:val="center"/>
            </w:pPr>
            <w:r>
              <w:rPr>
                <w:rFonts w:ascii="宋体" w:hAnsi="宋体" w:eastAsia="宋体" w:cs="宋体"/>
                <w:kern w:val="0"/>
                <w:rtl w:val="0"/>
                <w:lang w:val="zh-TW" w:eastAsia="zh-TW"/>
              </w:rPr>
              <w:t>对违规燃放烟花爆竹的处罚</w:t>
            </w:r>
          </w:p>
        </w:tc>
      </w:tr>
      <w:tr w14:paraId="021CF2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8238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AC490">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59195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A6C2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ED05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0C15B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2670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BF466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14B9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34E163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D60AF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5882DB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3F24A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ED77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9181E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D2DF4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F3C0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F25523">
            <w:pPr>
              <w:pStyle w:val="7"/>
              <w:framePr w:wrap="auto" w:vAnchor="margin" w:hAnchor="text" w:yAlign="inline"/>
              <w:widowControl/>
              <w:jc w:val="center"/>
            </w:pPr>
            <w:r>
              <w:rPr>
                <w:rFonts w:ascii="宋体" w:hAnsi="宋体" w:eastAsia="宋体" w:cs="宋体"/>
                <w:kern w:val="0"/>
                <w:rtl w:val="0"/>
                <w:lang w:val="en-US"/>
              </w:rPr>
              <w:t>0825-2510040</w:t>
            </w:r>
          </w:p>
        </w:tc>
      </w:tr>
    </w:tbl>
    <w:p w14:paraId="6F2B6312">
      <w:pPr>
        <w:pStyle w:val="7"/>
        <w:framePr w:wrap="auto" w:vAnchor="margin" w:hAnchor="text" w:yAlign="inline"/>
        <w:rPr>
          <w:rFonts w:ascii="宋体" w:hAnsi="宋体" w:eastAsia="宋体" w:cs="宋体"/>
        </w:rPr>
      </w:pPr>
    </w:p>
    <w:p w14:paraId="3ABC7BDE">
      <w:pPr>
        <w:pStyle w:val="7"/>
        <w:framePr w:wrap="auto" w:vAnchor="margin" w:hAnchor="text" w:yAlign="inline"/>
        <w:rPr>
          <w:rFonts w:ascii="宋体" w:hAnsi="宋体" w:eastAsia="宋体" w:cs="宋体"/>
        </w:rPr>
      </w:pPr>
    </w:p>
    <w:p w14:paraId="6F05D5B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5A380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F27F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4C245C">
            <w:pPr>
              <w:pStyle w:val="7"/>
              <w:framePr w:wrap="auto" w:vAnchor="margin" w:hAnchor="text" w:yAlign="inline"/>
              <w:widowControl/>
              <w:jc w:val="center"/>
            </w:pPr>
            <w:r>
              <w:rPr>
                <w:rFonts w:ascii="宋体" w:hAnsi="宋体" w:eastAsia="宋体" w:cs="宋体"/>
                <w:kern w:val="0"/>
                <w:rtl w:val="0"/>
                <w:lang w:val="en-US"/>
              </w:rPr>
              <w:t>292</w:t>
            </w:r>
          </w:p>
        </w:tc>
      </w:tr>
      <w:tr w14:paraId="056B36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6C3C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6CB65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B1A84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E8EEC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2BC042">
            <w:pPr>
              <w:pStyle w:val="7"/>
              <w:framePr w:wrap="auto" w:vAnchor="margin" w:hAnchor="text" w:yAlign="inline"/>
              <w:spacing w:line="300" w:lineRule="exact"/>
              <w:jc w:val="center"/>
            </w:pPr>
            <w:r>
              <w:rPr>
                <w:rFonts w:ascii="宋体" w:hAnsi="宋体" w:eastAsia="宋体" w:cs="宋体"/>
                <w:kern w:val="2"/>
                <w:rtl w:val="0"/>
                <w:lang w:val="zh-TW" w:eastAsia="zh-TW"/>
              </w:rPr>
              <w:t>对剧毒化学品、易制爆危险化学品专用仓库未按规定设置技术防范设施的处罚</w:t>
            </w:r>
          </w:p>
        </w:tc>
      </w:tr>
      <w:tr w14:paraId="68F4A0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055A2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C2897">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2CD760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96BCF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02A86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728A25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93F72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4B2E6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89362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0C9D8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CD0D6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8F0B4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9EBDA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8E08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6B51F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E47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7286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CA0D4E">
            <w:pPr>
              <w:pStyle w:val="7"/>
              <w:framePr w:wrap="auto" w:vAnchor="margin" w:hAnchor="text" w:yAlign="inline"/>
              <w:widowControl/>
              <w:jc w:val="center"/>
            </w:pPr>
            <w:r>
              <w:rPr>
                <w:rFonts w:ascii="宋体" w:hAnsi="宋体" w:eastAsia="宋体" w:cs="宋体"/>
                <w:kern w:val="0"/>
                <w:rtl w:val="0"/>
                <w:lang w:val="en-US"/>
              </w:rPr>
              <w:t>0825-2510040</w:t>
            </w:r>
          </w:p>
        </w:tc>
      </w:tr>
    </w:tbl>
    <w:p w14:paraId="22BD822D">
      <w:pPr>
        <w:pStyle w:val="7"/>
        <w:framePr w:wrap="auto" w:vAnchor="margin" w:hAnchor="text" w:yAlign="inline"/>
        <w:rPr>
          <w:rFonts w:ascii="宋体" w:hAnsi="宋体" w:eastAsia="宋体" w:cs="宋体"/>
        </w:rPr>
      </w:pPr>
    </w:p>
    <w:p w14:paraId="221D228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0D59C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210DC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486E6D">
            <w:pPr>
              <w:pStyle w:val="7"/>
              <w:framePr w:wrap="auto" w:vAnchor="margin" w:hAnchor="text" w:yAlign="inline"/>
              <w:widowControl/>
              <w:jc w:val="center"/>
            </w:pPr>
            <w:r>
              <w:rPr>
                <w:rFonts w:ascii="宋体" w:hAnsi="宋体" w:eastAsia="宋体" w:cs="宋体"/>
                <w:kern w:val="0"/>
                <w:rtl w:val="0"/>
                <w:lang w:val="en-US"/>
              </w:rPr>
              <w:t>293</w:t>
            </w:r>
          </w:p>
        </w:tc>
      </w:tr>
      <w:tr w14:paraId="461B06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13F9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1788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C1156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7381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E1517">
            <w:pPr>
              <w:pStyle w:val="7"/>
              <w:framePr w:wrap="auto" w:vAnchor="margin" w:hAnchor="text" w:yAlign="inline"/>
              <w:spacing w:line="300" w:lineRule="exact"/>
              <w:jc w:val="center"/>
            </w:pPr>
            <w:r>
              <w:rPr>
                <w:rFonts w:ascii="宋体" w:hAnsi="宋体" w:eastAsia="宋体" w:cs="宋体"/>
                <w:kern w:val="2"/>
                <w:rtl w:val="0"/>
                <w:lang w:val="zh-TW" w:eastAsia="zh-TW"/>
              </w:rPr>
              <w:t>对未如实记录剧毒化学品、易制爆危险化学品数量、流向的处罚</w:t>
            </w:r>
          </w:p>
        </w:tc>
      </w:tr>
      <w:tr w14:paraId="5FE7A8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A70C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79DC4E">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3A7BD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D0D1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4179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F3738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2E432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6FA2C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F10C1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2CC0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3F221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35A3A0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09280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2A6C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E7199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7EFBA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86215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EB026">
            <w:pPr>
              <w:pStyle w:val="7"/>
              <w:framePr w:wrap="auto" w:vAnchor="margin" w:hAnchor="text" w:yAlign="inline"/>
              <w:widowControl/>
              <w:jc w:val="center"/>
            </w:pPr>
            <w:r>
              <w:rPr>
                <w:rFonts w:ascii="宋体" w:hAnsi="宋体" w:eastAsia="宋体" w:cs="宋体"/>
                <w:kern w:val="0"/>
                <w:rtl w:val="0"/>
                <w:lang w:val="en-US"/>
              </w:rPr>
              <w:t>0825-2510040</w:t>
            </w:r>
          </w:p>
        </w:tc>
      </w:tr>
    </w:tbl>
    <w:p w14:paraId="486FE0C3">
      <w:pPr>
        <w:pStyle w:val="7"/>
        <w:framePr w:wrap="auto" w:vAnchor="margin" w:hAnchor="text" w:yAlign="inline"/>
        <w:rPr>
          <w:rFonts w:ascii="宋体" w:hAnsi="宋体" w:eastAsia="宋体" w:cs="宋体"/>
        </w:rPr>
      </w:pPr>
    </w:p>
    <w:p w14:paraId="028A9A1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9EE83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8895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B56AA">
            <w:pPr>
              <w:pStyle w:val="7"/>
              <w:framePr w:wrap="auto" w:vAnchor="margin" w:hAnchor="text" w:yAlign="inline"/>
              <w:widowControl/>
              <w:jc w:val="center"/>
            </w:pPr>
            <w:r>
              <w:rPr>
                <w:rFonts w:ascii="宋体" w:hAnsi="宋体" w:eastAsia="宋体" w:cs="宋体"/>
                <w:kern w:val="0"/>
                <w:rtl w:val="0"/>
                <w:lang w:val="en-US"/>
              </w:rPr>
              <w:t>294</w:t>
            </w:r>
          </w:p>
        </w:tc>
      </w:tr>
      <w:tr w14:paraId="17BE22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9CCD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692B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F7E17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72C46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69046">
            <w:pPr>
              <w:pStyle w:val="7"/>
              <w:framePr w:wrap="auto" w:vAnchor="margin" w:hAnchor="text" w:yAlign="inline"/>
              <w:spacing w:line="300" w:lineRule="exact"/>
              <w:jc w:val="center"/>
            </w:pPr>
            <w:r>
              <w:rPr>
                <w:rFonts w:ascii="宋体" w:hAnsi="宋体" w:eastAsia="宋体" w:cs="宋体"/>
                <w:kern w:val="2"/>
                <w:rtl w:val="0"/>
                <w:lang w:val="zh-TW" w:eastAsia="zh-TW"/>
              </w:rPr>
              <w:t>对储存剧毒化学品未备案的处罚</w:t>
            </w:r>
          </w:p>
        </w:tc>
      </w:tr>
      <w:tr w14:paraId="0DAFDC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F11A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977E0D">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79363E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7CA2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C165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07426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CF8AA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3B9B3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5DD3F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C7824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06E50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5606D9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3BEF0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4D5C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709A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495EF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A03E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F3DCB3">
            <w:pPr>
              <w:pStyle w:val="7"/>
              <w:framePr w:wrap="auto" w:vAnchor="margin" w:hAnchor="text" w:yAlign="inline"/>
              <w:widowControl/>
              <w:jc w:val="center"/>
            </w:pPr>
            <w:r>
              <w:rPr>
                <w:rFonts w:ascii="宋体" w:hAnsi="宋体" w:eastAsia="宋体" w:cs="宋体"/>
                <w:kern w:val="0"/>
                <w:rtl w:val="0"/>
                <w:lang w:val="en-US"/>
              </w:rPr>
              <w:t>0825-2510040</w:t>
            </w:r>
          </w:p>
        </w:tc>
      </w:tr>
    </w:tbl>
    <w:p w14:paraId="6251F917">
      <w:pPr>
        <w:pStyle w:val="7"/>
        <w:framePr w:wrap="auto" w:vAnchor="margin" w:hAnchor="text" w:yAlign="inline"/>
        <w:rPr>
          <w:rFonts w:ascii="宋体" w:hAnsi="宋体" w:eastAsia="宋体" w:cs="宋体"/>
        </w:rPr>
      </w:pPr>
    </w:p>
    <w:p w14:paraId="699B3FF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6F714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864A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239D9">
            <w:pPr>
              <w:pStyle w:val="7"/>
              <w:framePr w:wrap="auto" w:vAnchor="margin" w:hAnchor="text" w:yAlign="inline"/>
              <w:widowControl/>
              <w:jc w:val="center"/>
            </w:pPr>
            <w:r>
              <w:rPr>
                <w:rFonts w:ascii="宋体" w:hAnsi="宋体" w:eastAsia="宋体" w:cs="宋体"/>
                <w:kern w:val="0"/>
                <w:rtl w:val="0"/>
                <w:lang w:val="en-US"/>
              </w:rPr>
              <w:t>295</w:t>
            </w:r>
          </w:p>
        </w:tc>
      </w:tr>
      <w:tr w14:paraId="4794D5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2CD79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6A01B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3667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5822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DE939C">
            <w:pPr>
              <w:pStyle w:val="7"/>
              <w:framePr w:wrap="auto" w:vAnchor="margin" w:hAnchor="text" w:yAlign="inline"/>
              <w:spacing w:line="300" w:lineRule="exact"/>
              <w:jc w:val="center"/>
            </w:pPr>
            <w:r>
              <w:rPr>
                <w:rFonts w:ascii="宋体" w:hAnsi="宋体" w:eastAsia="宋体" w:cs="宋体"/>
                <w:kern w:val="2"/>
                <w:rtl w:val="0"/>
                <w:lang w:val="zh-TW" w:eastAsia="zh-TW"/>
              </w:rPr>
              <w:t>对未如实记录剧毒化学品、易制爆危险化学品购买信息的处罚</w:t>
            </w:r>
          </w:p>
        </w:tc>
      </w:tr>
      <w:tr w14:paraId="260A12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15069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2255E">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79FDA9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3F95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D6485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FE5FE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F5564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3F671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204B8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8574F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7010D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9C60D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2C916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F736C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A5B0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6B13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720A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3FC2">
            <w:pPr>
              <w:pStyle w:val="7"/>
              <w:framePr w:wrap="auto" w:vAnchor="margin" w:hAnchor="text" w:yAlign="inline"/>
              <w:widowControl/>
              <w:jc w:val="center"/>
            </w:pPr>
            <w:r>
              <w:rPr>
                <w:rFonts w:ascii="宋体" w:hAnsi="宋体" w:eastAsia="宋体" w:cs="宋体"/>
                <w:kern w:val="0"/>
                <w:rtl w:val="0"/>
                <w:lang w:val="en-US"/>
              </w:rPr>
              <w:t>0825-2510040</w:t>
            </w:r>
          </w:p>
        </w:tc>
      </w:tr>
    </w:tbl>
    <w:p w14:paraId="6BC6F104">
      <w:pPr>
        <w:pStyle w:val="7"/>
        <w:framePr w:wrap="auto" w:vAnchor="margin" w:hAnchor="text" w:yAlign="inline"/>
        <w:rPr>
          <w:rFonts w:ascii="宋体" w:hAnsi="宋体" w:eastAsia="宋体" w:cs="宋体"/>
        </w:rPr>
      </w:pPr>
    </w:p>
    <w:p w14:paraId="3850CF2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724C5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6CAD0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B0608C">
            <w:pPr>
              <w:pStyle w:val="7"/>
              <w:framePr w:wrap="auto" w:vAnchor="margin" w:hAnchor="text" w:yAlign="inline"/>
              <w:widowControl/>
              <w:jc w:val="center"/>
            </w:pPr>
            <w:r>
              <w:rPr>
                <w:rFonts w:ascii="宋体" w:hAnsi="宋体" w:eastAsia="宋体" w:cs="宋体"/>
                <w:kern w:val="0"/>
                <w:rtl w:val="0"/>
                <w:lang w:val="en-US"/>
              </w:rPr>
              <w:t>296</w:t>
            </w:r>
          </w:p>
        </w:tc>
      </w:tr>
      <w:tr w14:paraId="11193D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81EBD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A67F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D6010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A5BB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71FF2">
            <w:pPr>
              <w:pStyle w:val="7"/>
              <w:framePr w:wrap="auto" w:vAnchor="margin" w:hAnchor="text" w:yAlign="inline"/>
              <w:spacing w:line="300" w:lineRule="exact"/>
              <w:jc w:val="center"/>
            </w:pPr>
            <w:r>
              <w:rPr>
                <w:rFonts w:ascii="宋体" w:hAnsi="宋体" w:eastAsia="宋体" w:cs="宋体"/>
                <w:kern w:val="2"/>
                <w:rtl w:val="0"/>
                <w:lang w:val="zh-TW" w:eastAsia="zh-TW"/>
              </w:rPr>
              <w:t>对未按规定期限保存剧毒化学品、易制爆危险化学品销售记录、材料的处罚</w:t>
            </w:r>
          </w:p>
        </w:tc>
      </w:tr>
      <w:tr w14:paraId="21F699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6E7D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AF91A7">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0AEF57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EAEE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40B7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88213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C3B3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437D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84C808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86154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CE5B6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872E9D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51647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BFC3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18F4F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BCAB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9665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BF3FAD">
            <w:pPr>
              <w:pStyle w:val="7"/>
              <w:framePr w:wrap="auto" w:vAnchor="margin" w:hAnchor="text" w:yAlign="inline"/>
              <w:widowControl/>
              <w:jc w:val="center"/>
            </w:pPr>
            <w:r>
              <w:rPr>
                <w:rFonts w:ascii="宋体" w:hAnsi="宋体" w:eastAsia="宋体" w:cs="宋体"/>
                <w:kern w:val="0"/>
                <w:rtl w:val="0"/>
                <w:lang w:val="en-US"/>
              </w:rPr>
              <w:t>0825-2510040</w:t>
            </w:r>
          </w:p>
        </w:tc>
      </w:tr>
    </w:tbl>
    <w:p w14:paraId="33AF2C70">
      <w:pPr>
        <w:pStyle w:val="7"/>
        <w:framePr w:wrap="auto" w:vAnchor="margin" w:hAnchor="text" w:yAlign="inline"/>
        <w:rPr>
          <w:rFonts w:ascii="宋体" w:hAnsi="宋体" w:eastAsia="宋体" w:cs="宋体"/>
        </w:rPr>
      </w:pPr>
    </w:p>
    <w:p w14:paraId="21468D1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E34D9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9880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B39D9">
            <w:pPr>
              <w:pStyle w:val="7"/>
              <w:framePr w:wrap="auto" w:vAnchor="margin" w:hAnchor="text" w:yAlign="inline"/>
              <w:widowControl/>
              <w:jc w:val="center"/>
            </w:pPr>
            <w:r>
              <w:rPr>
                <w:rFonts w:ascii="宋体" w:hAnsi="宋体" w:eastAsia="宋体" w:cs="宋体"/>
                <w:kern w:val="0"/>
                <w:rtl w:val="0"/>
                <w:lang w:val="en-US"/>
              </w:rPr>
              <w:t>297</w:t>
            </w:r>
          </w:p>
        </w:tc>
      </w:tr>
      <w:tr w14:paraId="09D90C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742B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6399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326AE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3FB59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6B54F">
            <w:pPr>
              <w:pStyle w:val="7"/>
              <w:framePr w:wrap="auto" w:vAnchor="margin" w:hAnchor="text" w:yAlign="inline"/>
              <w:spacing w:line="300" w:lineRule="exact"/>
              <w:jc w:val="center"/>
            </w:pPr>
            <w:r>
              <w:rPr>
                <w:rFonts w:ascii="宋体" w:hAnsi="宋体" w:eastAsia="宋体" w:cs="宋体"/>
                <w:kern w:val="2"/>
                <w:rtl w:val="0"/>
                <w:lang w:val="zh-TW" w:eastAsia="zh-TW"/>
              </w:rPr>
              <w:t>对未按规定期限备案剧毒化学品、易制爆危险化学品销售、购买信息的处罚</w:t>
            </w:r>
          </w:p>
        </w:tc>
      </w:tr>
      <w:tr w14:paraId="78EEEB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F630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835BF4">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1416A8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4ECD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5BDE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4A177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B403B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5B83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09D82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16FE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48C38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91ED10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EC8A8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FDAC0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52668">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42AD8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696E1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AEBAA8">
            <w:pPr>
              <w:pStyle w:val="7"/>
              <w:framePr w:wrap="auto" w:vAnchor="margin" w:hAnchor="text" w:yAlign="inline"/>
              <w:widowControl/>
              <w:jc w:val="center"/>
            </w:pPr>
            <w:r>
              <w:rPr>
                <w:rFonts w:ascii="宋体" w:hAnsi="宋体" w:eastAsia="宋体" w:cs="宋体"/>
                <w:kern w:val="0"/>
                <w:rtl w:val="0"/>
                <w:lang w:val="en-US"/>
              </w:rPr>
              <w:t>0825-2510040</w:t>
            </w:r>
          </w:p>
        </w:tc>
      </w:tr>
    </w:tbl>
    <w:p w14:paraId="7CACD8A5">
      <w:pPr>
        <w:pStyle w:val="7"/>
        <w:framePr w:wrap="auto" w:vAnchor="margin" w:hAnchor="text" w:yAlign="inline"/>
        <w:rPr>
          <w:rFonts w:ascii="宋体" w:hAnsi="宋体" w:eastAsia="宋体" w:cs="宋体"/>
        </w:rPr>
      </w:pPr>
    </w:p>
    <w:p w14:paraId="2BF03C0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314D4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2350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41B50">
            <w:pPr>
              <w:pStyle w:val="7"/>
              <w:framePr w:wrap="auto" w:vAnchor="margin" w:hAnchor="text" w:yAlign="inline"/>
              <w:widowControl/>
              <w:jc w:val="center"/>
            </w:pPr>
            <w:r>
              <w:rPr>
                <w:rFonts w:ascii="宋体" w:hAnsi="宋体" w:eastAsia="宋体" w:cs="宋体"/>
                <w:kern w:val="0"/>
                <w:rtl w:val="0"/>
                <w:lang w:val="en-US"/>
              </w:rPr>
              <w:t>298</w:t>
            </w:r>
          </w:p>
        </w:tc>
      </w:tr>
      <w:tr w14:paraId="6DF27F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548CB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D36CD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CAE09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311C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541EB">
            <w:pPr>
              <w:pStyle w:val="7"/>
              <w:framePr w:wrap="auto" w:vAnchor="margin" w:hAnchor="text" w:yAlign="inline"/>
              <w:spacing w:line="300" w:lineRule="exact"/>
              <w:jc w:val="center"/>
            </w:pPr>
            <w:r>
              <w:rPr>
                <w:rFonts w:ascii="宋体" w:hAnsi="宋体" w:eastAsia="宋体" w:cs="宋体"/>
                <w:kern w:val="2"/>
                <w:rtl w:val="0"/>
                <w:lang w:val="zh-TW" w:eastAsia="zh-TW"/>
              </w:rPr>
              <w:t>对转让剧毒化学品、易制爆危险化学品不报的处罚</w:t>
            </w:r>
          </w:p>
        </w:tc>
      </w:tr>
      <w:tr w14:paraId="1F7702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0D8F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DF7634">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37AA99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4F99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3CA1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CEDB6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B6B3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B6CC9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EA5EE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EDBE6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103041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188B68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3B892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6F32F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806A9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78310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30AA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55DBA">
            <w:pPr>
              <w:pStyle w:val="7"/>
              <w:framePr w:wrap="auto" w:vAnchor="margin" w:hAnchor="text" w:yAlign="inline"/>
              <w:widowControl/>
              <w:jc w:val="center"/>
            </w:pPr>
            <w:r>
              <w:rPr>
                <w:rFonts w:ascii="宋体" w:hAnsi="宋体" w:eastAsia="宋体" w:cs="宋体"/>
                <w:kern w:val="0"/>
                <w:rtl w:val="0"/>
                <w:lang w:val="en-US"/>
              </w:rPr>
              <w:t>0825-2510040</w:t>
            </w:r>
          </w:p>
        </w:tc>
      </w:tr>
    </w:tbl>
    <w:p w14:paraId="584FDA3B">
      <w:pPr>
        <w:pStyle w:val="7"/>
        <w:framePr w:wrap="auto" w:vAnchor="margin" w:hAnchor="text" w:yAlign="inline"/>
        <w:rPr>
          <w:rFonts w:ascii="宋体" w:hAnsi="宋体" w:eastAsia="宋体" w:cs="宋体"/>
        </w:rPr>
      </w:pPr>
    </w:p>
    <w:p w14:paraId="1EA0636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43133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F418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A7221B">
            <w:pPr>
              <w:pStyle w:val="7"/>
              <w:framePr w:wrap="auto" w:vAnchor="margin" w:hAnchor="text" w:yAlign="inline"/>
              <w:widowControl/>
              <w:jc w:val="center"/>
            </w:pPr>
            <w:r>
              <w:rPr>
                <w:rFonts w:ascii="宋体" w:hAnsi="宋体" w:eastAsia="宋体" w:cs="宋体"/>
                <w:kern w:val="0"/>
                <w:rtl w:val="0"/>
                <w:lang w:val="en-US"/>
              </w:rPr>
              <w:t>299</w:t>
            </w:r>
          </w:p>
        </w:tc>
      </w:tr>
      <w:tr w14:paraId="102A94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77F40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2B11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85E4D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A5CFE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0FE16">
            <w:pPr>
              <w:pStyle w:val="7"/>
              <w:framePr w:wrap="auto" w:vAnchor="margin" w:hAnchor="text" w:yAlign="inline"/>
              <w:spacing w:line="300" w:lineRule="exact"/>
              <w:jc w:val="center"/>
            </w:pPr>
            <w:r>
              <w:rPr>
                <w:rFonts w:ascii="宋体" w:hAnsi="宋体" w:eastAsia="宋体" w:cs="宋体"/>
                <w:kern w:val="2"/>
                <w:rtl w:val="0"/>
                <w:lang w:val="zh-TW" w:eastAsia="zh-TW"/>
              </w:rPr>
              <w:t>对转产、停产、停业、解散未备案处置方案的处罚</w:t>
            </w:r>
          </w:p>
        </w:tc>
      </w:tr>
      <w:tr w14:paraId="74452D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7B81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9B6937">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50D06D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1E946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CCCC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451A6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50176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76EA8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8814F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D14A0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1507F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190C30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90704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DCE13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90571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A535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AE1F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10E16">
            <w:pPr>
              <w:pStyle w:val="7"/>
              <w:framePr w:wrap="auto" w:vAnchor="margin" w:hAnchor="text" w:yAlign="inline"/>
              <w:widowControl/>
              <w:jc w:val="center"/>
            </w:pPr>
            <w:r>
              <w:rPr>
                <w:rFonts w:ascii="宋体" w:hAnsi="宋体" w:eastAsia="宋体" w:cs="宋体"/>
                <w:kern w:val="0"/>
                <w:rtl w:val="0"/>
                <w:lang w:val="en-US"/>
              </w:rPr>
              <w:t>0825-2510040</w:t>
            </w:r>
          </w:p>
        </w:tc>
      </w:tr>
    </w:tbl>
    <w:p w14:paraId="6B2FED41">
      <w:pPr>
        <w:pStyle w:val="7"/>
        <w:framePr w:wrap="auto" w:vAnchor="margin" w:hAnchor="text" w:yAlign="inline"/>
        <w:rPr>
          <w:rFonts w:ascii="宋体" w:hAnsi="宋体" w:eastAsia="宋体" w:cs="宋体"/>
        </w:rPr>
      </w:pPr>
    </w:p>
    <w:p w14:paraId="1848907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B88FD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76B7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5CCE5C">
            <w:pPr>
              <w:pStyle w:val="7"/>
              <w:framePr w:wrap="auto" w:vAnchor="margin" w:hAnchor="text" w:yAlign="inline"/>
              <w:widowControl/>
              <w:jc w:val="center"/>
            </w:pPr>
            <w:r>
              <w:rPr>
                <w:rFonts w:ascii="宋体" w:hAnsi="宋体" w:eastAsia="宋体" w:cs="宋体"/>
                <w:kern w:val="0"/>
                <w:rtl w:val="0"/>
                <w:lang w:val="en-US"/>
              </w:rPr>
              <w:t>300</w:t>
            </w:r>
          </w:p>
        </w:tc>
      </w:tr>
      <w:tr w14:paraId="19622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4275F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D51E9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B5190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7DC2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4903D">
            <w:pPr>
              <w:pStyle w:val="7"/>
              <w:framePr w:wrap="auto" w:vAnchor="margin" w:hAnchor="text" w:yAlign="inline"/>
              <w:spacing w:line="300" w:lineRule="exact"/>
              <w:jc w:val="center"/>
            </w:pPr>
            <w:r>
              <w:rPr>
                <w:rFonts w:ascii="宋体" w:hAnsi="宋体" w:eastAsia="宋体" w:cs="宋体"/>
                <w:kern w:val="2"/>
                <w:rtl w:val="0"/>
                <w:lang w:val="zh-TW" w:eastAsia="zh-TW"/>
              </w:rPr>
              <w:t>对单位未经许可购买剧毒化学品、易制爆危险化学品的处罚</w:t>
            </w:r>
          </w:p>
        </w:tc>
      </w:tr>
      <w:tr w14:paraId="49A997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9282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57E08">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71E11E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0446B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74B87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D126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04E5B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0F87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AA6A9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D555B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80776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FB36FC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C568D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33"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838F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E14E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12CCF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6"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4DB9D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8DE8A">
            <w:pPr>
              <w:pStyle w:val="7"/>
              <w:framePr w:wrap="auto" w:vAnchor="margin" w:hAnchor="text" w:yAlign="inline"/>
              <w:widowControl/>
              <w:jc w:val="center"/>
            </w:pPr>
            <w:r>
              <w:rPr>
                <w:rFonts w:ascii="宋体" w:hAnsi="宋体" w:eastAsia="宋体" w:cs="宋体"/>
                <w:kern w:val="0"/>
                <w:rtl w:val="0"/>
                <w:lang w:val="en-US"/>
              </w:rPr>
              <w:t>0825-2510040</w:t>
            </w:r>
          </w:p>
        </w:tc>
      </w:tr>
    </w:tbl>
    <w:p w14:paraId="4358F2D5">
      <w:pPr>
        <w:pStyle w:val="7"/>
        <w:framePr w:wrap="auto" w:vAnchor="margin" w:hAnchor="text" w:yAlign="inline"/>
        <w:rPr>
          <w:rFonts w:ascii="宋体" w:hAnsi="宋体" w:eastAsia="宋体" w:cs="宋体"/>
        </w:rPr>
      </w:pPr>
    </w:p>
    <w:p w14:paraId="54D14C4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C48B0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7F4D7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97E5D0">
            <w:pPr>
              <w:pStyle w:val="7"/>
              <w:framePr w:wrap="auto" w:vAnchor="margin" w:hAnchor="text" w:yAlign="inline"/>
              <w:widowControl/>
              <w:jc w:val="center"/>
            </w:pPr>
            <w:r>
              <w:rPr>
                <w:rFonts w:ascii="宋体" w:hAnsi="宋体" w:eastAsia="宋体" w:cs="宋体"/>
                <w:kern w:val="0"/>
                <w:rtl w:val="0"/>
                <w:lang w:val="en-US"/>
              </w:rPr>
              <w:t>301</w:t>
            </w:r>
          </w:p>
        </w:tc>
      </w:tr>
      <w:tr w14:paraId="59A841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2CA67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CDCA6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DA89A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A0F2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B5588">
            <w:pPr>
              <w:pStyle w:val="7"/>
              <w:framePr w:wrap="auto" w:vAnchor="margin" w:hAnchor="text" w:yAlign="inline"/>
              <w:spacing w:line="300" w:lineRule="exact"/>
              <w:jc w:val="center"/>
            </w:pPr>
            <w:r>
              <w:rPr>
                <w:rFonts w:ascii="宋体" w:hAnsi="宋体" w:eastAsia="宋体" w:cs="宋体"/>
                <w:kern w:val="2"/>
                <w:rtl w:val="0"/>
                <w:lang w:val="zh-TW" w:eastAsia="zh-TW"/>
              </w:rPr>
              <w:t>对个人非法购买剧毒化学品、易制爆危险化学品的处罚</w:t>
            </w:r>
          </w:p>
        </w:tc>
      </w:tr>
      <w:tr w14:paraId="28E3B5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5590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EF148F">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21B067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F9C01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87BD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83A8D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2D65F6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07242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E974F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8406C5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A09E1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D10704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1936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5A1F5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D5AC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A38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72469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28312E">
            <w:pPr>
              <w:pStyle w:val="7"/>
              <w:framePr w:wrap="auto" w:vAnchor="margin" w:hAnchor="text" w:yAlign="inline"/>
              <w:widowControl/>
              <w:jc w:val="center"/>
            </w:pPr>
            <w:r>
              <w:rPr>
                <w:rFonts w:ascii="宋体" w:hAnsi="宋体" w:eastAsia="宋体" w:cs="宋体"/>
                <w:kern w:val="0"/>
                <w:rtl w:val="0"/>
                <w:lang w:val="en-US"/>
              </w:rPr>
              <w:t>0825-2510040</w:t>
            </w:r>
          </w:p>
        </w:tc>
      </w:tr>
    </w:tbl>
    <w:p w14:paraId="22FE0028">
      <w:pPr>
        <w:pStyle w:val="7"/>
        <w:framePr w:wrap="auto" w:vAnchor="margin" w:hAnchor="text" w:yAlign="inline"/>
        <w:rPr>
          <w:rFonts w:ascii="宋体" w:hAnsi="宋体" w:eastAsia="宋体" w:cs="宋体"/>
        </w:rPr>
      </w:pPr>
    </w:p>
    <w:p w14:paraId="40CF066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EA408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04331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FA610">
            <w:pPr>
              <w:pStyle w:val="7"/>
              <w:framePr w:wrap="auto" w:vAnchor="margin" w:hAnchor="text" w:yAlign="inline"/>
              <w:widowControl/>
              <w:jc w:val="center"/>
            </w:pPr>
            <w:r>
              <w:rPr>
                <w:rFonts w:ascii="宋体" w:hAnsi="宋体" w:eastAsia="宋体" w:cs="宋体"/>
                <w:kern w:val="0"/>
                <w:rtl w:val="0"/>
                <w:lang w:val="en-US"/>
              </w:rPr>
              <w:t>302</w:t>
            </w:r>
          </w:p>
        </w:tc>
      </w:tr>
      <w:tr w14:paraId="0BC7AF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5ED7A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7626F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78F1B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9B0B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59ED63">
            <w:pPr>
              <w:pStyle w:val="7"/>
              <w:framePr w:wrap="auto" w:vAnchor="margin" w:hAnchor="text" w:yAlign="inline"/>
              <w:spacing w:line="300" w:lineRule="exact"/>
              <w:jc w:val="center"/>
            </w:pPr>
            <w:r>
              <w:rPr>
                <w:rFonts w:ascii="宋体" w:hAnsi="宋体" w:eastAsia="宋体" w:cs="宋体"/>
                <w:kern w:val="2"/>
                <w:rtl w:val="0"/>
                <w:lang w:val="zh-TW" w:eastAsia="zh-TW"/>
              </w:rPr>
              <w:t>对单位非法出借、转让剧毒化学品、易制爆危险化学品的处罚</w:t>
            </w:r>
          </w:p>
        </w:tc>
      </w:tr>
      <w:tr w14:paraId="23A106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BE891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5443FE">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2953B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9034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42E00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3C2C2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C9D09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4966E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4A24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7987B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924AA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64B4C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89C2A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AFF8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9A35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F390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EC686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4BAD9C">
            <w:pPr>
              <w:pStyle w:val="7"/>
              <w:framePr w:wrap="auto" w:vAnchor="margin" w:hAnchor="text" w:yAlign="inline"/>
              <w:widowControl/>
              <w:jc w:val="center"/>
            </w:pPr>
            <w:r>
              <w:rPr>
                <w:rFonts w:ascii="宋体" w:hAnsi="宋体" w:eastAsia="宋体" w:cs="宋体"/>
                <w:kern w:val="0"/>
                <w:rtl w:val="0"/>
                <w:lang w:val="en-US"/>
              </w:rPr>
              <w:t>0825-2510040</w:t>
            </w:r>
          </w:p>
        </w:tc>
      </w:tr>
    </w:tbl>
    <w:p w14:paraId="4D0D4ECD">
      <w:pPr>
        <w:pStyle w:val="7"/>
        <w:framePr w:wrap="auto" w:vAnchor="margin" w:hAnchor="text" w:yAlign="inline"/>
        <w:rPr>
          <w:rFonts w:ascii="宋体" w:hAnsi="宋体" w:eastAsia="宋体" w:cs="宋体"/>
        </w:rPr>
      </w:pPr>
    </w:p>
    <w:p w14:paraId="25A6D7E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BEB27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5351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EBCD7">
            <w:pPr>
              <w:pStyle w:val="7"/>
              <w:framePr w:wrap="auto" w:vAnchor="margin" w:hAnchor="text" w:yAlign="inline"/>
              <w:widowControl/>
              <w:jc w:val="center"/>
            </w:pPr>
            <w:r>
              <w:rPr>
                <w:rFonts w:ascii="宋体" w:hAnsi="宋体" w:eastAsia="宋体" w:cs="宋体"/>
                <w:kern w:val="0"/>
                <w:rtl w:val="0"/>
                <w:lang w:val="en-US"/>
              </w:rPr>
              <w:t>303</w:t>
            </w:r>
          </w:p>
        </w:tc>
      </w:tr>
      <w:tr w14:paraId="4088A3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9EF95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6090F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4C2C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0375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1F7AA7">
            <w:pPr>
              <w:pStyle w:val="7"/>
              <w:framePr w:wrap="auto" w:vAnchor="margin" w:hAnchor="text" w:yAlign="inline"/>
              <w:spacing w:line="300" w:lineRule="exact"/>
              <w:jc w:val="center"/>
            </w:pPr>
            <w:r>
              <w:rPr>
                <w:rFonts w:ascii="宋体" w:hAnsi="宋体" w:eastAsia="宋体" w:cs="宋体"/>
                <w:kern w:val="2"/>
                <w:rtl w:val="0"/>
                <w:lang w:val="zh-TW" w:eastAsia="zh-TW"/>
              </w:rPr>
              <w:t>对违反核定载质量运输危险化学品的处罚</w:t>
            </w:r>
          </w:p>
        </w:tc>
      </w:tr>
      <w:tr w14:paraId="3A389A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1743C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743ADC">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6051F8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D80D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7471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2F7C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5B1DD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915080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9D12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47144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280BBD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DD9DCB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30D07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86BF4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2A085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FF914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806FA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76EEA">
            <w:pPr>
              <w:pStyle w:val="7"/>
              <w:framePr w:wrap="auto" w:vAnchor="margin" w:hAnchor="text" w:yAlign="inline"/>
              <w:widowControl/>
              <w:jc w:val="center"/>
            </w:pPr>
            <w:r>
              <w:rPr>
                <w:rFonts w:ascii="宋体" w:hAnsi="宋体" w:eastAsia="宋体" w:cs="宋体"/>
                <w:kern w:val="0"/>
                <w:rtl w:val="0"/>
                <w:lang w:val="en-US"/>
              </w:rPr>
              <w:t>0825-2510040</w:t>
            </w:r>
          </w:p>
        </w:tc>
      </w:tr>
    </w:tbl>
    <w:p w14:paraId="35697853">
      <w:pPr>
        <w:pStyle w:val="7"/>
        <w:framePr w:wrap="auto" w:vAnchor="margin" w:hAnchor="text" w:yAlign="inline"/>
        <w:rPr>
          <w:rFonts w:ascii="宋体" w:hAnsi="宋体" w:eastAsia="宋体" w:cs="宋体"/>
        </w:rPr>
      </w:pPr>
    </w:p>
    <w:p w14:paraId="0248BE0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2ED3E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A6D81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6EC72">
            <w:pPr>
              <w:pStyle w:val="7"/>
              <w:framePr w:wrap="auto" w:vAnchor="margin" w:hAnchor="text" w:yAlign="inline"/>
              <w:widowControl/>
              <w:jc w:val="center"/>
            </w:pPr>
            <w:r>
              <w:rPr>
                <w:rFonts w:ascii="宋体" w:hAnsi="宋体" w:eastAsia="宋体" w:cs="宋体"/>
                <w:kern w:val="0"/>
                <w:rtl w:val="0"/>
                <w:lang w:val="en-US"/>
              </w:rPr>
              <w:t>304</w:t>
            </w:r>
          </w:p>
        </w:tc>
      </w:tr>
      <w:tr w14:paraId="749F37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0530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24E7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EB30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B5CC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3C4832">
            <w:pPr>
              <w:pStyle w:val="7"/>
              <w:framePr w:wrap="auto" w:vAnchor="margin" w:hAnchor="text" w:yAlign="inline"/>
              <w:spacing w:line="300" w:lineRule="exact"/>
              <w:jc w:val="center"/>
            </w:pPr>
            <w:r>
              <w:rPr>
                <w:rFonts w:ascii="宋体" w:hAnsi="宋体" w:eastAsia="宋体" w:cs="宋体"/>
                <w:kern w:val="2"/>
                <w:rtl w:val="0"/>
                <w:lang w:val="zh-TW" w:eastAsia="zh-TW"/>
              </w:rPr>
              <w:t>对使用不符合安全标准车辆运输危险化学品的处罚</w:t>
            </w:r>
          </w:p>
        </w:tc>
      </w:tr>
      <w:tr w14:paraId="4FBC5E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4A64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2BD7C">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76DF20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2807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28C7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19143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2E8590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7AD7B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564D4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B985F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72006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145026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A6427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B4BE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2ACE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F3D23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E74B3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E62896">
            <w:pPr>
              <w:pStyle w:val="7"/>
              <w:framePr w:wrap="auto" w:vAnchor="margin" w:hAnchor="text" w:yAlign="inline"/>
              <w:widowControl/>
              <w:jc w:val="center"/>
            </w:pPr>
            <w:r>
              <w:rPr>
                <w:rFonts w:ascii="宋体" w:hAnsi="宋体" w:eastAsia="宋体" w:cs="宋体"/>
                <w:kern w:val="0"/>
                <w:rtl w:val="0"/>
                <w:lang w:val="en-US"/>
              </w:rPr>
              <w:t>0825-2510040</w:t>
            </w:r>
          </w:p>
        </w:tc>
      </w:tr>
    </w:tbl>
    <w:p w14:paraId="0BE23281">
      <w:pPr>
        <w:pStyle w:val="7"/>
        <w:framePr w:wrap="auto" w:vAnchor="margin" w:hAnchor="text" w:yAlign="inline"/>
        <w:rPr>
          <w:rFonts w:ascii="宋体" w:hAnsi="宋体" w:eastAsia="宋体" w:cs="宋体"/>
        </w:rPr>
      </w:pPr>
    </w:p>
    <w:p w14:paraId="5275F6D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F8B38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68B68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114327">
            <w:pPr>
              <w:pStyle w:val="7"/>
              <w:framePr w:wrap="auto" w:vAnchor="margin" w:hAnchor="text" w:yAlign="inline"/>
              <w:widowControl/>
              <w:jc w:val="center"/>
            </w:pPr>
            <w:r>
              <w:rPr>
                <w:rFonts w:ascii="宋体" w:hAnsi="宋体" w:eastAsia="宋体" w:cs="宋体"/>
                <w:kern w:val="0"/>
                <w:rtl w:val="0"/>
                <w:lang w:val="en-US"/>
              </w:rPr>
              <w:t>305</w:t>
            </w:r>
          </w:p>
        </w:tc>
      </w:tr>
      <w:tr w14:paraId="2CD14E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C3CA2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731C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3F09A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142D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FAF2CE">
            <w:pPr>
              <w:pStyle w:val="7"/>
              <w:framePr w:wrap="auto" w:vAnchor="margin" w:hAnchor="text" w:yAlign="inline"/>
              <w:spacing w:line="300" w:lineRule="exact"/>
              <w:jc w:val="center"/>
            </w:pPr>
            <w:r>
              <w:rPr>
                <w:rFonts w:ascii="宋体" w:hAnsi="宋体" w:eastAsia="宋体" w:cs="宋体"/>
                <w:kern w:val="2"/>
                <w:rtl w:val="0"/>
                <w:lang w:val="zh-TW" w:eastAsia="zh-TW"/>
              </w:rPr>
              <w:t>对道路运输危险化学品擅自进入限制通行区域的处罚</w:t>
            </w:r>
          </w:p>
        </w:tc>
      </w:tr>
      <w:tr w14:paraId="024487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25CD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53B57">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0AB2B7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3C21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ADF33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A53E5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6F595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821FD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A8F3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3CE15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16C17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32249A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B9285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B4523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6A9D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F0CB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2268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98A25">
            <w:pPr>
              <w:pStyle w:val="7"/>
              <w:framePr w:wrap="auto" w:vAnchor="margin" w:hAnchor="text" w:yAlign="inline"/>
              <w:widowControl/>
              <w:jc w:val="center"/>
            </w:pPr>
            <w:r>
              <w:rPr>
                <w:rFonts w:ascii="宋体" w:hAnsi="宋体" w:eastAsia="宋体" w:cs="宋体"/>
                <w:kern w:val="0"/>
                <w:rtl w:val="0"/>
                <w:lang w:val="en-US"/>
              </w:rPr>
              <w:t>0825-2510040</w:t>
            </w:r>
          </w:p>
        </w:tc>
      </w:tr>
    </w:tbl>
    <w:p w14:paraId="5FE40A7E">
      <w:pPr>
        <w:pStyle w:val="7"/>
        <w:framePr w:wrap="auto" w:vAnchor="margin" w:hAnchor="text" w:yAlign="inline"/>
        <w:rPr>
          <w:rFonts w:ascii="宋体" w:hAnsi="宋体" w:eastAsia="宋体" w:cs="宋体"/>
        </w:rPr>
      </w:pPr>
    </w:p>
    <w:p w14:paraId="7644679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DDD45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91BA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F74053">
            <w:pPr>
              <w:pStyle w:val="7"/>
              <w:framePr w:wrap="auto" w:vAnchor="margin" w:hAnchor="text" w:yAlign="inline"/>
              <w:widowControl/>
              <w:jc w:val="center"/>
            </w:pPr>
            <w:r>
              <w:rPr>
                <w:rFonts w:ascii="宋体" w:hAnsi="宋体" w:eastAsia="宋体" w:cs="宋体"/>
                <w:kern w:val="0"/>
                <w:rtl w:val="0"/>
                <w:lang w:val="en-US"/>
              </w:rPr>
              <w:t>306</w:t>
            </w:r>
          </w:p>
        </w:tc>
      </w:tr>
      <w:tr w14:paraId="2EC7C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D924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F240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655A1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724F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055225">
            <w:pPr>
              <w:pStyle w:val="7"/>
              <w:framePr w:wrap="auto" w:vAnchor="margin" w:hAnchor="text" w:yAlign="inline"/>
              <w:spacing w:line="300" w:lineRule="exact"/>
              <w:jc w:val="center"/>
            </w:pPr>
            <w:r>
              <w:rPr>
                <w:rFonts w:ascii="宋体" w:hAnsi="宋体" w:eastAsia="宋体" w:cs="宋体"/>
                <w:kern w:val="2"/>
                <w:rtl w:val="0"/>
                <w:lang w:val="zh-TW" w:eastAsia="zh-TW"/>
              </w:rPr>
              <w:t>对未按规定悬挂、喷涂危险化学品警示标志的处罚</w:t>
            </w:r>
          </w:p>
        </w:tc>
      </w:tr>
      <w:tr w14:paraId="649932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14D2D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3BB27A">
            <w:pPr>
              <w:pStyle w:val="7"/>
              <w:framePr w:wrap="auto" w:vAnchor="margin" w:hAnchor="text" w:yAlign="inline"/>
              <w:spacing w:line="280" w:lineRule="exact"/>
              <w:jc w:val="center"/>
            </w:pPr>
            <w:r>
              <w:rPr>
                <w:rFonts w:ascii="宋体" w:hAnsi="宋体" w:eastAsia="宋体" w:cs="宋体"/>
                <w:rtl w:val="0"/>
                <w:lang w:val="zh-TW" w:eastAsia="zh-TW"/>
              </w:rPr>
              <w:t>禁毒支队、交警支队</w:t>
            </w:r>
          </w:p>
        </w:tc>
      </w:tr>
      <w:tr w14:paraId="5830A8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0EBB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A512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E60D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2C8C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2F688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3BC0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C89B6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4BDE4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B53E92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73A42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B4844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8A41F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89AB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51FB3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C66A28">
            <w:pPr>
              <w:pStyle w:val="7"/>
              <w:framePr w:wrap="auto" w:vAnchor="margin" w:hAnchor="text" w:yAlign="inline"/>
              <w:widowControl/>
              <w:jc w:val="center"/>
            </w:pPr>
            <w:r>
              <w:rPr>
                <w:rFonts w:ascii="宋体" w:hAnsi="宋体" w:eastAsia="宋体" w:cs="宋体"/>
                <w:kern w:val="0"/>
                <w:rtl w:val="0"/>
                <w:lang w:val="en-US"/>
              </w:rPr>
              <w:t>0825-2510040</w:t>
            </w:r>
          </w:p>
        </w:tc>
      </w:tr>
    </w:tbl>
    <w:p w14:paraId="463AA40B">
      <w:pPr>
        <w:pStyle w:val="7"/>
        <w:framePr w:wrap="auto" w:vAnchor="margin" w:hAnchor="text" w:yAlign="inline"/>
        <w:rPr>
          <w:rFonts w:ascii="宋体" w:hAnsi="宋体" w:eastAsia="宋体" w:cs="宋体"/>
        </w:rPr>
      </w:pPr>
    </w:p>
    <w:p w14:paraId="3D17A81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8807A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53279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F37F3">
            <w:pPr>
              <w:pStyle w:val="7"/>
              <w:framePr w:wrap="auto" w:vAnchor="margin" w:hAnchor="text" w:yAlign="inline"/>
              <w:widowControl/>
              <w:jc w:val="center"/>
            </w:pPr>
            <w:r>
              <w:rPr>
                <w:rFonts w:ascii="宋体" w:hAnsi="宋体" w:eastAsia="宋体" w:cs="宋体"/>
                <w:kern w:val="0"/>
                <w:rtl w:val="0"/>
                <w:lang w:val="en-US"/>
              </w:rPr>
              <w:t>307</w:t>
            </w:r>
          </w:p>
        </w:tc>
      </w:tr>
      <w:tr w14:paraId="51AF03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A3A0E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E11B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84137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3487E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34C3E8">
            <w:pPr>
              <w:pStyle w:val="7"/>
              <w:framePr w:wrap="auto" w:vAnchor="margin" w:hAnchor="text" w:yAlign="inline"/>
              <w:spacing w:line="300" w:lineRule="exact"/>
              <w:jc w:val="center"/>
            </w:pPr>
            <w:r>
              <w:rPr>
                <w:rFonts w:ascii="宋体" w:hAnsi="宋体" w:eastAsia="宋体" w:cs="宋体"/>
                <w:kern w:val="2"/>
                <w:rtl w:val="0"/>
                <w:lang w:val="zh-TW" w:eastAsia="zh-TW"/>
              </w:rPr>
              <w:t>对不配备危险化学品押运人员的处罚</w:t>
            </w:r>
          </w:p>
        </w:tc>
      </w:tr>
      <w:tr w14:paraId="4E70C6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BD24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75BEB">
            <w:pPr>
              <w:pStyle w:val="7"/>
              <w:framePr w:wrap="auto" w:vAnchor="margin" w:hAnchor="text" w:yAlign="inline"/>
              <w:spacing w:line="280" w:lineRule="exact"/>
              <w:jc w:val="center"/>
            </w:pPr>
            <w:r>
              <w:rPr>
                <w:rFonts w:ascii="宋体" w:hAnsi="宋体" w:eastAsia="宋体" w:cs="宋体"/>
                <w:rtl w:val="0"/>
                <w:lang w:val="zh-TW" w:eastAsia="zh-TW"/>
              </w:rPr>
              <w:t>禁毒支队、交警支队</w:t>
            </w:r>
          </w:p>
        </w:tc>
      </w:tr>
      <w:tr w14:paraId="45A2EA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12B46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5CC8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13E31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0263A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A7493C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A3BD3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3CC43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4920C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F7C067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15257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82BA7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8066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1AA6E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9D84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E5F3A">
            <w:pPr>
              <w:pStyle w:val="7"/>
              <w:framePr w:wrap="auto" w:vAnchor="margin" w:hAnchor="text" w:yAlign="inline"/>
              <w:widowControl/>
              <w:jc w:val="center"/>
            </w:pPr>
            <w:r>
              <w:rPr>
                <w:rFonts w:ascii="宋体" w:hAnsi="宋体" w:eastAsia="宋体" w:cs="宋体"/>
                <w:kern w:val="0"/>
                <w:rtl w:val="0"/>
                <w:lang w:val="en-US"/>
              </w:rPr>
              <w:t>0825-2510040</w:t>
            </w:r>
          </w:p>
        </w:tc>
      </w:tr>
    </w:tbl>
    <w:p w14:paraId="3E07FFDF">
      <w:pPr>
        <w:pStyle w:val="7"/>
        <w:framePr w:wrap="auto" w:vAnchor="margin" w:hAnchor="text" w:yAlign="inline"/>
        <w:rPr>
          <w:rFonts w:ascii="宋体" w:hAnsi="宋体" w:eastAsia="宋体" w:cs="宋体"/>
        </w:rPr>
      </w:pPr>
    </w:p>
    <w:p w14:paraId="5137CC6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BFBD4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03E01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A271A">
            <w:pPr>
              <w:pStyle w:val="7"/>
              <w:framePr w:wrap="auto" w:vAnchor="margin" w:hAnchor="text" w:yAlign="inline"/>
              <w:widowControl/>
              <w:jc w:val="center"/>
            </w:pPr>
            <w:r>
              <w:rPr>
                <w:rFonts w:ascii="宋体" w:hAnsi="宋体" w:eastAsia="宋体" w:cs="宋体"/>
                <w:kern w:val="0"/>
                <w:rtl w:val="0"/>
                <w:lang w:val="en-US"/>
              </w:rPr>
              <w:t>308</w:t>
            </w:r>
          </w:p>
        </w:tc>
      </w:tr>
      <w:tr w14:paraId="13AC2C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8133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034EE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6A4AE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2600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8DAF97">
            <w:pPr>
              <w:pStyle w:val="7"/>
              <w:framePr w:wrap="auto" w:vAnchor="margin" w:hAnchor="text" w:yAlign="inline"/>
              <w:spacing w:line="300" w:lineRule="exact"/>
              <w:jc w:val="center"/>
            </w:pPr>
            <w:r>
              <w:rPr>
                <w:rFonts w:ascii="宋体" w:hAnsi="宋体" w:eastAsia="宋体" w:cs="宋体"/>
                <w:kern w:val="2"/>
                <w:rtl w:val="0"/>
                <w:lang w:val="zh-TW" w:eastAsia="zh-TW"/>
              </w:rPr>
              <w:t>对道路运输剧毒化学品、易制爆危险化学品长时间停车不报的处罚</w:t>
            </w:r>
          </w:p>
        </w:tc>
      </w:tr>
      <w:tr w14:paraId="7ACBC1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6F116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EA0931">
            <w:pPr>
              <w:pStyle w:val="7"/>
              <w:framePr w:wrap="auto" w:vAnchor="margin" w:hAnchor="text" w:yAlign="inline"/>
              <w:spacing w:line="280" w:lineRule="exact"/>
              <w:jc w:val="center"/>
            </w:pPr>
            <w:r>
              <w:rPr>
                <w:rFonts w:ascii="宋体" w:hAnsi="宋体" w:eastAsia="宋体" w:cs="宋体"/>
                <w:rtl w:val="0"/>
                <w:lang w:val="zh-TW" w:eastAsia="zh-TW"/>
              </w:rPr>
              <w:t>禁毒支队、交警支队</w:t>
            </w:r>
          </w:p>
        </w:tc>
      </w:tr>
      <w:tr w14:paraId="7E6020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4216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B35C1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191D6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AA3C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84F996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679EA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496A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AB7C3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CE368D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520DC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7BA7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BA09D">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EFC59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8486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29883">
            <w:pPr>
              <w:pStyle w:val="7"/>
              <w:framePr w:wrap="auto" w:vAnchor="margin" w:hAnchor="text" w:yAlign="inline"/>
              <w:widowControl/>
              <w:jc w:val="center"/>
            </w:pPr>
            <w:r>
              <w:rPr>
                <w:rFonts w:ascii="宋体" w:hAnsi="宋体" w:eastAsia="宋体" w:cs="宋体"/>
                <w:kern w:val="0"/>
                <w:rtl w:val="0"/>
                <w:lang w:val="en-US"/>
              </w:rPr>
              <w:t>0825-2510040</w:t>
            </w:r>
          </w:p>
        </w:tc>
      </w:tr>
    </w:tbl>
    <w:p w14:paraId="39080FB4">
      <w:pPr>
        <w:pStyle w:val="7"/>
        <w:framePr w:wrap="auto" w:vAnchor="margin" w:hAnchor="text" w:yAlign="inline"/>
        <w:rPr>
          <w:rFonts w:ascii="宋体" w:hAnsi="宋体" w:eastAsia="宋体" w:cs="宋体"/>
        </w:rPr>
      </w:pPr>
    </w:p>
    <w:p w14:paraId="65AE551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909DA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E6B0C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6A7FB">
            <w:pPr>
              <w:pStyle w:val="7"/>
              <w:framePr w:wrap="auto" w:vAnchor="margin" w:hAnchor="text" w:yAlign="inline"/>
              <w:widowControl/>
              <w:jc w:val="center"/>
            </w:pPr>
            <w:r>
              <w:rPr>
                <w:rFonts w:ascii="宋体" w:hAnsi="宋体" w:eastAsia="宋体" w:cs="宋体"/>
                <w:kern w:val="0"/>
                <w:rtl w:val="0"/>
                <w:lang w:val="en-US"/>
              </w:rPr>
              <w:t>309</w:t>
            </w:r>
          </w:p>
        </w:tc>
      </w:tr>
      <w:tr w14:paraId="5AAD5D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F0685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06148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6ACD5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2A1DD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95BCA">
            <w:pPr>
              <w:pStyle w:val="7"/>
              <w:framePr w:wrap="auto" w:vAnchor="margin" w:hAnchor="text" w:yAlign="inline"/>
              <w:spacing w:line="300" w:lineRule="exact"/>
              <w:jc w:val="center"/>
            </w:pPr>
            <w:r>
              <w:rPr>
                <w:rFonts w:ascii="宋体" w:hAnsi="宋体" w:eastAsia="宋体" w:cs="宋体"/>
                <w:kern w:val="2"/>
                <w:rtl w:val="0"/>
                <w:lang w:val="zh-TW" w:eastAsia="zh-TW"/>
              </w:rPr>
              <w:t>对剧毒化学品、易制爆危险化学品运输途中丢失、被盗、被抢、流散、泄露未采取有效警示和安全措施的处罚</w:t>
            </w:r>
          </w:p>
        </w:tc>
      </w:tr>
      <w:tr w14:paraId="67593A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0FA82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6893B">
            <w:pPr>
              <w:pStyle w:val="7"/>
              <w:framePr w:wrap="auto" w:vAnchor="margin" w:hAnchor="text" w:yAlign="inline"/>
              <w:spacing w:line="280" w:lineRule="exact"/>
              <w:jc w:val="center"/>
            </w:pPr>
            <w:r>
              <w:rPr>
                <w:rFonts w:ascii="宋体" w:hAnsi="宋体" w:eastAsia="宋体" w:cs="宋体"/>
                <w:rtl w:val="0"/>
                <w:lang w:val="zh-TW" w:eastAsia="zh-TW"/>
              </w:rPr>
              <w:t>禁毒支队、交警支队</w:t>
            </w:r>
          </w:p>
        </w:tc>
      </w:tr>
      <w:tr w14:paraId="63A94A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A5DD2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2FC0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B1D14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008B2B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3E92B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1DB6F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2733A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49341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7F04FA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8B91D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5F128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1E153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71FB7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1FDD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D1041C">
            <w:pPr>
              <w:pStyle w:val="7"/>
              <w:framePr w:wrap="auto" w:vAnchor="margin" w:hAnchor="text" w:yAlign="inline"/>
              <w:widowControl/>
              <w:jc w:val="center"/>
            </w:pPr>
            <w:r>
              <w:rPr>
                <w:rFonts w:ascii="宋体" w:hAnsi="宋体" w:eastAsia="宋体" w:cs="宋体"/>
                <w:kern w:val="0"/>
                <w:rtl w:val="0"/>
                <w:lang w:val="en-US"/>
              </w:rPr>
              <w:t>0825-2510040</w:t>
            </w:r>
          </w:p>
        </w:tc>
      </w:tr>
    </w:tbl>
    <w:p w14:paraId="792B401A">
      <w:pPr>
        <w:pStyle w:val="7"/>
        <w:framePr w:wrap="auto" w:vAnchor="margin" w:hAnchor="text" w:yAlign="inline"/>
        <w:rPr>
          <w:rFonts w:ascii="宋体" w:hAnsi="宋体" w:eastAsia="宋体" w:cs="宋体"/>
        </w:rPr>
      </w:pPr>
    </w:p>
    <w:p w14:paraId="508C3EB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34943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1B12A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5165E">
            <w:pPr>
              <w:pStyle w:val="7"/>
              <w:framePr w:wrap="auto" w:vAnchor="margin" w:hAnchor="text" w:yAlign="inline"/>
              <w:widowControl/>
              <w:jc w:val="center"/>
            </w:pPr>
            <w:r>
              <w:rPr>
                <w:rFonts w:ascii="宋体" w:hAnsi="宋体" w:eastAsia="宋体" w:cs="宋体"/>
                <w:kern w:val="0"/>
                <w:rtl w:val="0"/>
                <w:lang w:val="en-US"/>
              </w:rPr>
              <w:t>313</w:t>
            </w:r>
          </w:p>
        </w:tc>
      </w:tr>
      <w:tr w14:paraId="0D5822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3F92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D5563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3EF85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14C0D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C7AC49">
            <w:pPr>
              <w:pStyle w:val="7"/>
              <w:framePr w:wrap="auto" w:vAnchor="margin" w:hAnchor="text" w:yAlign="inline"/>
              <w:spacing w:line="300" w:lineRule="exact"/>
              <w:jc w:val="center"/>
            </w:pPr>
            <w:r>
              <w:rPr>
                <w:rFonts w:ascii="宋体" w:hAnsi="宋体" w:eastAsia="宋体" w:cs="宋体"/>
                <w:kern w:val="2"/>
                <w:rtl w:val="0"/>
                <w:lang w:val="zh-TW" w:eastAsia="zh-TW"/>
              </w:rPr>
              <w:t>对剧毒化学品、易制爆危险化学品运输途中流散、泄露不报的处罚</w:t>
            </w:r>
          </w:p>
        </w:tc>
      </w:tr>
      <w:tr w14:paraId="3D29ED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F8CF6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CA3E7">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7041D4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570F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C6470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0AF68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2D5D6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1A50A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466E95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7F1D5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07286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34EC00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93902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5819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56C08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86587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CBDBE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B40D4">
            <w:pPr>
              <w:pStyle w:val="7"/>
              <w:framePr w:wrap="auto" w:vAnchor="margin" w:hAnchor="text" w:yAlign="inline"/>
              <w:widowControl/>
              <w:jc w:val="center"/>
            </w:pPr>
            <w:r>
              <w:rPr>
                <w:rFonts w:ascii="宋体" w:hAnsi="宋体" w:eastAsia="宋体" w:cs="宋体"/>
                <w:kern w:val="0"/>
                <w:rtl w:val="0"/>
                <w:lang w:val="en-US"/>
              </w:rPr>
              <w:t>0825-2510040</w:t>
            </w:r>
          </w:p>
        </w:tc>
      </w:tr>
    </w:tbl>
    <w:p w14:paraId="7BD2061A">
      <w:pPr>
        <w:pStyle w:val="7"/>
        <w:framePr w:wrap="auto" w:vAnchor="margin" w:hAnchor="text" w:yAlign="inline"/>
        <w:rPr>
          <w:rFonts w:ascii="宋体" w:hAnsi="宋体" w:eastAsia="宋体" w:cs="宋体"/>
        </w:rPr>
      </w:pPr>
    </w:p>
    <w:p w14:paraId="508A720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5372F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40DA3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A93A42">
            <w:pPr>
              <w:pStyle w:val="7"/>
              <w:framePr w:wrap="auto" w:vAnchor="margin" w:hAnchor="text" w:yAlign="inline"/>
              <w:widowControl/>
              <w:jc w:val="center"/>
            </w:pPr>
            <w:r>
              <w:rPr>
                <w:rFonts w:ascii="宋体" w:hAnsi="宋体" w:eastAsia="宋体" w:cs="宋体"/>
                <w:kern w:val="0"/>
                <w:rtl w:val="0"/>
                <w:lang w:val="en-US"/>
              </w:rPr>
              <w:t>311</w:t>
            </w:r>
          </w:p>
        </w:tc>
      </w:tr>
      <w:tr w14:paraId="48BA07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61CD9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E3516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41C79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D104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87760">
            <w:pPr>
              <w:pStyle w:val="7"/>
              <w:framePr w:wrap="auto" w:vAnchor="margin" w:hAnchor="text" w:yAlign="inline"/>
              <w:spacing w:line="300" w:lineRule="exact"/>
              <w:jc w:val="center"/>
            </w:pPr>
            <w:r>
              <w:rPr>
                <w:rFonts w:ascii="宋体" w:hAnsi="宋体" w:eastAsia="宋体" w:cs="宋体"/>
                <w:kern w:val="2"/>
                <w:rtl w:val="0"/>
                <w:lang w:val="zh-TW" w:eastAsia="zh-TW"/>
              </w:rPr>
              <w:t>对伪造、变造、出租、出借、转让剧毒化学品许可证件、使用伪造、变造的剧毒化学品许可证件的处罚</w:t>
            </w:r>
          </w:p>
        </w:tc>
      </w:tr>
      <w:tr w14:paraId="55F47D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F7FE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223C3F">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6B10BA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2449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AEE2A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2257C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FEC0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6BA47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AE53C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8F513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E732F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8827D2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4177E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BA5CA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12F74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650A6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323C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68984E">
            <w:pPr>
              <w:pStyle w:val="7"/>
              <w:framePr w:wrap="auto" w:vAnchor="margin" w:hAnchor="text" w:yAlign="inline"/>
              <w:widowControl/>
              <w:jc w:val="center"/>
            </w:pPr>
            <w:r>
              <w:rPr>
                <w:rFonts w:ascii="宋体" w:hAnsi="宋体" w:eastAsia="宋体" w:cs="宋体"/>
                <w:kern w:val="0"/>
                <w:rtl w:val="0"/>
                <w:lang w:val="en-US"/>
              </w:rPr>
              <w:t>0825-2510040</w:t>
            </w:r>
          </w:p>
        </w:tc>
      </w:tr>
    </w:tbl>
    <w:p w14:paraId="7A9B8115">
      <w:pPr>
        <w:pStyle w:val="7"/>
        <w:framePr w:wrap="auto" w:vAnchor="margin" w:hAnchor="text" w:yAlign="inline"/>
        <w:rPr>
          <w:rFonts w:ascii="宋体" w:hAnsi="宋体" w:eastAsia="宋体" w:cs="宋体"/>
        </w:rPr>
      </w:pPr>
    </w:p>
    <w:p w14:paraId="2C3A253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6633D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098F3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38DA21">
            <w:pPr>
              <w:pStyle w:val="7"/>
              <w:framePr w:wrap="auto" w:vAnchor="margin" w:hAnchor="text" w:yAlign="inline"/>
              <w:widowControl/>
              <w:jc w:val="center"/>
            </w:pPr>
            <w:r>
              <w:rPr>
                <w:rFonts w:ascii="宋体" w:hAnsi="宋体" w:eastAsia="宋体" w:cs="宋体"/>
                <w:kern w:val="0"/>
                <w:rtl w:val="0"/>
                <w:lang w:val="en-US"/>
              </w:rPr>
              <w:t>312</w:t>
            </w:r>
          </w:p>
        </w:tc>
      </w:tr>
      <w:tr w14:paraId="3A2CD6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0A346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1A9B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16EB7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E852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3B1BD9">
            <w:pPr>
              <w:pStyle w:val="7"/>
              <w:framePr w:wrap="auto" w:vAnchor="margin" w:hAnchor="text" w:yAlign="inline"/>
              <w:spacing w:line="300" w:lineRule="exact"/>
              <w:jc w:val="center"/>
            </w:pPr>
            <w:r>
              <w:rPr>
                <w:rFonts w:ascii="宋体" w:hAnsi="宋体" w:eastAsia="宋体" w:cs="宋体"/>
                <w:kern w:val="2"/>
                <w:rtl w:val="0"/>
                <w:lang w:val="zh-TW" w:eastAsia="zh-TW"/>
              </w:rPr>
              <w:t>对使用伪造、变造的剧毒化学品许可证件的处罚</w:t>
            </w:r>
          </w:p>
        </w:tc>
      </w:tr>
      <w:tr w14:paraId="23782E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DBA7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87622">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1D2978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6F67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0B72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F4A45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BCB4B3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2D333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C2454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E9AEB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F67ED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9E85E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EA405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1A0C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8DF68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429B1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AEF0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7D4850">
            <w:pPr>
              <w:pStyle w:val="7"/>
              <w:framePr w:wrap="auto" w:vAnchor="margin" w:hAnchor="text" w:yAlign="inline"/>
              <w:widowControl/>
              <w:jc w:val="center"/>
            </w:pPr>
            <w:r>
              <w:rPr>
                <w:rFonts w:ascii="宋体" w:hAnsi="宋体" w:eastAsia="宋体" w:cs="宋体"/>
                <w:kern w:val="0"/>
                <w:rtl w:val="0"/>
                <w:lang w:val="en-US"/>
              </w:rPr>
              <w:t>0825-2510040</w:t>
            </w:r>
          </w:p>
        </w:tc>
      </w:tr>
    </w:tbl>
    <w:p w14:paraId="44222644">
      <w:pPr>
        <w:pStyle w:val="7"/>
        <w:framePr w:wrap="auto" w:vAnchor="margin" w:hAnchor="text" w:yAlign="inline"/>
        <w:rPr>
          <w:rFonts w:ascii="宋体" w:hAnsi="宋体" w:eastAsia="宋体" w:cs="宋体"/>
        </w:rPr>
      </w:pPr>
    </w:p>
    <w:p w14:paraId="1076444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9155E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642E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DEE5A7">
            <w:pPr>
              <w:pStyle w:val="7"/>
              <w:framePr w:wrap="auto" w:vAnchor="margin" w:hAnchor="text" w:yAlign="inline"/>
              <w:widowControl/>
              <w:jc w:val="center"/>
            </w:pPr>
            <w:r>
              <w:rPr>
                <w:rFonts w:ascii="宋体" w:hAnsi="宋体" w:eastAsia="宋体" w:cs="宋体"/>
                <w:kern w:val="0"/>
                <w:rtl w:val="0"/>
                <w:lang w:val="en-US"/>
              </w:rPr>
              <w:t>313</w:t>
            </w:r>
          </w:p>
        </w:tc>
      </w:tr>
      <w:tr w14:paraId="6FD3C4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1B3B5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A323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56680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C076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02469">
            <w:pPr>
              <w:pStyle w:val="7"/>
              <w:framePr w:wrap="auto" w:vAnchor="margin" w:hAnchor="text" w:yAlign="inline"/>
              <w:spacing w:line="300" w:lineRule="exact"/>
              <w:jc w:val="center"/>
            </w:pPr>
            <w:r>
              <w:rPr>
                <w:rFonts w:ascii="宋体" w:hAnsi="宋体" w:eastAsia="宋体" w:cs="宋体"/>
                <w:kern w:val="2"/>
                <w:rtl w:val="0"/>
                <w:lang w:val="zh-TW" w:eastAsia="zh-TW"/>
              </w:rPr>
              <w:t>对非法获取剧毒化学品购买、公路运输许可证件的处罚</w:t>
            </w:r>
          </w:p>
        </w:tc>
      </w:tr>
      <w:tr w14:paraId="6D1224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DF81A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7B114">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26D1E3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CC118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E92AD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31061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0493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B0153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82F7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5CD2B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4DEE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08F6A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3DA63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33"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BF98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81B57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AA648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6"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0D6B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9670E5">
            <w:pPr>
              <w:pStyle w:val="7"/>
              <w:framePr w:wrap="auto" w:vAnchor="margin" w:hAnchor="text" w:yAlign="inline"/>
              <w:widowControl/>
              <w:jc w:val="center"/>
            </w:pPr>
            <w:r>
              <w:rPr>
                <w:rFonts w:ascii="宋体" w:hAnsi="宋体" w:eastAsia="宋体" w:cs="宋体"/>
                <w:kern w:val="0"/>
                <w:rtl w:val="0"/>
                <w:lang w:val="en-US"/>
              </w:rPr>
              <w:t>0825-2510040</w:t>
            </w:r>
          </w:p>
        </w:tc>
      </w:tr>
    </w:tbl>
    <w:p w14:paraId="323948C4">
      <w:pPr>
        <w:pStyle w:val="7"/>
        <w:framePr w:wrap="auto" w:vAnchor="margin" w:hAnchor="text" w:yAlign="inline"/>
        <w:rPr>
          <w:rFonts w:ascii="宋体" w:hAnsi="宋体" w:eastAsia="宋体" w:cs="宋体"/>
        </w:rPr>
      </w:pPr>
    </w:p>
    <w:p w14:paraId="4D4BDAD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F0BD6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5FA8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3CAC2D">
            <w:pPr>
              <w:pStyle w:val="7"/>
              <w:framePr w:wrap="auto" w:vAnchor="margin" w:hAnchor="text" w:yAlign="inline"/>
              <w:widowControl/>
              <w:jc w:val="center"/>
            </w:pPr>
            <w:r>
              <w:rPr>
                <w:rFonts w:ascii="宋体" w:hAnsi="宋体" w:eastAsia="宋体" w:cs="宋体"/>
                <w:kern w:val="0"/>
                <w:rtl w:val="0"/>
                <w:lang w:val="en-US"/>
              </w:rPr>
              <w:t>314</w:t>
            </w:r>
          </w:p>
        </w:tc>
      </w:tr>
      <w:tr w14:paraId="605937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AC63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3899C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5952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66CB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E1876">
            <w:pPr>
              <w:pStyle w:val="7"/>
              <w:framePr w:wrap="auto" w:vAnchor="margin" w:hAnchor="text" w:yAlign="inline"/>
              <w:spacing w:line="300" w:lineRule="exact"/>
              <w:jc w:val="center"/>
            </w:pPr>
            <w:r>
              <w:rPr>
                <w:rFonts w:ascii="宋体" w:hAnsi="宋体" w:eastAsia="宋体" w:cs="宋体"/>
                <w:kern w:val="2"/>
                <w:rtl w:val="0"/>
                <w:lang w:val="zh-TW" w:eastAsia="zh-TW"/>
              </w:rPr>
              <w:t>对未按规定更正剧毒化学品购买许可证件回执填写错误的处罚</w:t>
            </w:r>
          </w:p>
        </w:tc>
      </w:tr>
      <w:tr w14:paraId="49DADC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5176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DE6B66">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4BFC04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3CEF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0731C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94C53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7D479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A7906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2FE94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5CA95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46697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1165C4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90D57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5AF7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F3EB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DE4D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D134D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B2B9C">
            <w:pPr>
              <w:pStyle w:val="7"/>
              <w:framePr w:wrap="auto" w:vAnchor="margin" w:hAnchor="text" w:yAlign="inline"/>
              <w:widowControl/>
              <w:jc w:val="center"/>
            </w:pPr>
            <w:r>
              <w:rPr>
                <w:rFonts w:ascii="宋体" w:hAnsi="宋体" w:eastAsia="宋体" w:cs="宋体"/>
                <w:kern w:val="0"/>
                <w:rtl w:val="0"/>
                <w:lang w:val="en-US"/>
              </w:rPr>
              <w:t>0825-2510040</w:t>
            </w:r>
          </w:p>
        </w:tc>
      </w:tr>
    </w:tbl>
    <w:p w14:paraId="255F7DA6">
      <w:pPr>
        <w:pStyle w:val="7"/>
        <w:framePr w:wrap="auto" w:vAnchor="margin" w:hAnchor="text" w:yAlign="inline"/>
        <w:rPr>
          <w:rFonts w:ascii="宋体" w:hAnsi="宋体" w:eastAsia="宋体" w:cs="宋体"/>
        </w:rPr>
      </w:pPr>
    </w:p>
    <w:p w14:paraId="4591A9FC">
      <w:pPr>
        <w:pStyle w:val="7"/>
        <w:framePr w:wrap="auto" w:vAnchor="margin" w:hAnchor="text" w:yAlign="inline"/>
        <w:rPr>
          <w:rFonts w:ascii="宋体" w:hAnsi="宋体" w:eastAsia="宋体" w:cs="宋体"/>
        </w:rPr>
      </w:pPr>
    </w:p>
    <w:p w14:paraId="35E35522">
      <w:pPr>
        <w:pStyle w:val="7"/>
        <w:framePr w:wrap="auto" w:vAnchor="margin" w:hAnchor="text" w:yAlign="inline"/>
        <w:rPr>
          <w:rFonts w:ascii="宋体" w:hAnsi="宋体" w:eastAsia="宋体" w:cs="宋体"/>
        </w:rPr>
      </w:pPr>
    </w:p>
    <w:p w14:paraId="17EA1B0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5D571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6EB1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D0514">
            <w:pPr>
              <w:pStyle w:val="7"/>
              <w:framePr w:wrap="auto" w:vAnchor="margin" w:hAnchor="text" w:yAlign="inline"/>
              <w:widowControl/>
              <w:jc w:val="center"/>
            </w:pPr>
            <w:r>
              <w:rPr>
                <w:rFonts w:ascii="宋体" w:hAnsi="宋体" w:eastAsia="宋体" w:cs="宋体"/>
                <w:kern w:val="0"/>
                <w:rtl w:val="0"/>
                <w:lang w:val="en-US"/>
              </w:rPr>
              <w:t>315</w:t>
            </w:r>
          </w:p>
        </w:tc>
      </w:tr>
      <w:tr w14:paraId="0B387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77B73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E1E2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6ECA3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CA318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59ADF9">
            <w:pPr>
              <w:pStyle w:val="7"/>
              <w:framePr w:wrap="auto" w:vAnchor="margin" w:hAnchor="text" w:yAlign="inline"/>
              <w:spacing w:line="300" w:lineRule="exact"/>
              <w:jc w:val="center"/>
            </w:pPr>
            <w:r>
              <w:rPr>
                <w:rFonts w:ascii="宋体" w:hAnsi="宋体" w:eastAsia="宋体" w:cs="宋体"/>
                <w:kern w:val="2"/>
                <w:rtl w:val="0"/>
                <w:lang w:val="zh-TW" w:eastAsia="zh-TW"/>
              </w:rPr>
              <w:t>对未携带许可证经公路运输剧毒化学品的处罚</w:t>
            </w:r>
          </w:p>
        </w:tc>
      </w:tr>
      <w:tr w14:paraId="18A75F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00C9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D9966D">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055A4A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B6B69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8385C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C6B02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254D8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1AD5B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FC6B5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B2B8D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756C3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0F4AE2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413E3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3759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42E8F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AAC95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24A6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9B4DD">
            <w:pPr>
              <w:pStyle w:val="7"/>
              <w:framePr w:wrap="auto" w:vAnchor="margin" w:hAnchor="text" w:yAlign="inline"/>
              <w:widowControl/>
              <w:jc w:val="center"/>
            </w:pPr>
            <w:r>
              <w:rPr>
                <w:rFonts w:ascii="宋体" w:hAnsi="宋体" w:eastAsia="宋体" w:cs="宋体"/>
                <w:kern w:val="0"/>
                <w:rtl w:val="0"/>
                <w:lang w:val="en-US"/>
              </w:rPr>
              <w:t>0825-2510040</w:t>
            </w:r>
          </w:p>
        </w:tc>
      </w:tr>
    </w:tbl>
    <w:p w14:paraId="6A7E7D50">
      <w:pPr>
        <w:pStyle w:val="7"/>
        <w:framePr w:wrap="auto" w:vAnchor="margin" w:hAnchor="text" w:yAlign="inline"/>
        <w:rPr>
          <w:rFonts w:ascii="宋体" w:hAnsi="宋体" w:eastAsia="宋体" w:cs="宋体"/>
        </w:rPr>
      </w:pPr>
    </w:p>
    <w:p w14:paraId="063409C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7A90C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949D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30008">
            <w:pPr>
              <w:pStyle w:val="7"/>
              <w:framePr w:wrap="auto" w:vAnchor="margin" w:hAnchor="text" w:yAlign="inline"/>
              <w:widowControl/>
              <w:jc w:val="center"/>
            </w:pPr>
            <w:r>
              <w:rPr>
                <w:rFonts w:ascii="宋体" w:hAnsi="宋体" w:eastAsia="宋体" w:cs="宋体"/>
                <w:kern w:val="0"/>
                <w:rtl w:val="0"/>
                <w:lang w:val="en-US"/>
              </w:rPr>
              <w:t>316</w:t>
            </w:r>
          </w:p>
        </w:tc>
      </w:tr>
      <w:tr w14:paraId="5DF208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5B52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25A2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9EBA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53A74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FBB902">
            <w:pPr>
              <w:pStyle w:val="7"/>
              <w:framePr w:wrap="auto" w:vAnchor="margin" w:hAnchor="text" w:yAlign="inline"/>
              <w:spacing w:line="300" w:lineRule="exact"/>
              <w:jc w:val="center"/>
            </w:pPr>
            <w:r>
              <w:rPr>
                <w:rFonts w:ascii="宋体" w:hAnsi="宋体" w:eastAsia="宋体" w:cs="宋体"/>
                <w:kern w:val="2"/>
                <w:rtl w:val="0"/>
                <w:lang w:val="zh-TW" w:eastAsia="zh-TW"/>
              </w:rPr>
              <w:t>对违反许可事项经公路运输剧毒化学品的处罚</w:t>
            </w:r>
          </w:p>
        </w:tc>
      </w:tr>
      <w:tr w14:paraId="676F46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F7ADD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D8E3D">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37BED0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34D2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5648D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60A8D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509773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32306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902E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6B4E8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61025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478803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893B7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E414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9D1C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BC5B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A710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6EA75">
            <w:pPr>
              <w:pStyle w:val="7"/>
              <w:framePr w:wrap="auto" w:vAnchor="margin" w:hAnchor="text" w:yAlign="inline"/>
              <w:widowControl/>
              <w:jc w:val="center"/>
            </w:pPr>
            <w:r>
              <w:rPr>
                <w:rFonts w:ascii="宋体" w:hAnsi="宋体" w:eastAsia="宋体" w:cs="宋体"/>
                <w:kern w:val="0"/>
                <w:rtl w:val="0"/>
                <w:lang w:val="en-US"/>
              </w:rPr>
              <w:t>0825-2510040</w:t>
            </w:r>
          </w:p>
        </w:tc>
      </w:tr>
    </w:tbl>
    <w:p w14:paraId="3B1B0B82">
      <w:pPr>
        <w:pStyle w:val="7"/>
        <w:framePr w:wrap="auto" w:vAnchor="margin" w:hAnchor="text" w:yAlign="inline"/>
        <w:rPr>
          <w:rFonts w:ascii="宋体" w:hAnsi="宋体" w:eastAsia="宋体" w:cs="宋体"/>
        </w:rPr>
      </w:pPr>
    </w:p>
    <w:p w14:paraId="7D476E3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2686C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87C6A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C162C5">
            <w:pPr>
              <w:pStyle w:val="7"/>
              <w:framePr w:wrap="auto" w:vAnchor="margin" w:hAnchor="text" w:yAlign="inline"/>
              <w:widowControl/>
              <w:jc w:val="center"/>
            </w:pPr>
            <w:r>
              <w:rPr>
                <w:rFonts w:ascii="宋体" w:hAnsi="宋体" w:eastAsia="宋体" w:cs="宋体"/>
                <w:kern w:val="0"/>
                <w:rtl w:val="0"/>
                <w:lang w:val="en-US"/>
              </w:rPr>
              <w:t>317</w:t>
            </w:r>
          </w:p>
        </w:tc>
      </w:tr>
      <w:tr w14:paraId="37593B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F0CA9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2CB2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ED570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87122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FEFED">
            <w:pPr>
              <w:pStyle w:val="7"/>
              <w:framePr w:wrap="auto" w:vAnchor="margin" w:hAnchor="text" w:yAlign="inline"/>
              <w:spacing w:line="300" w:lineRule="exact"/>
              <w:jc w:val="center"/>
            </w:pPr>
            <w:r>
              <w:rPr>
                <w:rFonts w:ascii="宋体" w:hAnsi="宋体" w:eastAsia="宋体" w:cs="宋体"/>
                <w:kern w:val="2"/>
                <w:rtl w:val="0"/>
                <w:lang w:val="zh-TW" w:eastAsia="zh-TW"/>
              </w:rPr>
              <w:t>对未按规定缴交剧毒化学品购买证件回执的处罚</w:t>
            </w:r>
          </w:p>
        </w:tc>
      </w:tr>
      <w:tr w14:paraId="15C015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E4C87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4C230F">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685AB2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374B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0798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BD059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E993D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D6C56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AA954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E430D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BBE9E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46426F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2FDC0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A5288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BDC9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1C14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E33B0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9F3110">
            <w:pPr>
              <w:pStyle w:val="7"/>
              <w:framePr w:wrap="auto" w:vAnchor="margin" w:hAnchor="text" w:yAlign="inline"/>
              <w:widowControl/>
              <w:jc w:val="center"/>
            </w:pPr>
            <w:r>
              <w:rPr>
                <w:rFonts w:ascii="宋体" w:hAnsi="宋体" w:eastAsia="宋体" w:cs="宋体"/>
                <w:kern w:val="0"/>
                <w:rtl w:val="0"/>
                <w:lang w:val="en-US"/>
              </w:rPr>
              <w:t>0825-2510040</w:t>
            </w:r>
          </w:p>
        </w:tc>
      </w:tr>
    </w:tbl>
    <w:p w14:paraId="48B324C2">
      <w:pPr>
        <w:pStyle w:val="7"/>
        <w:framePr w:wrap="auto" w:vAnchor="margin" w:hAnchor="text" w:yAlign="inline"/>
        <w:rPr>
          <w:rFonts w:ascii="宋体" w:hAnsi="宋体" w:eastAsia="宋体" w:cs="宋体"/>
        </w:rPr>
      </w:pPr>
    </w:p>
    <w:p w14:paraId="4747C7E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76C0C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95E28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75E68">
            <w:pPr>
              <w:pStyle w:val="7"/>
              <w:framePr w:wrap="auto" w:vAnchor="margin" w:hAnchor="text" w:yAlign="inline"/>
              <w:widowControl/>
              <w:jc w:val="center"/>
            </w:pPr>
            <w:r>
              <w:rPr>
                <w:rFonts w:ascii="宋体" w:hAnsi="宋体" w:eastAsia="宋体" w:cs="宋体"/>
                <w:kern w:val="0"/>
                <w:rtl w:val="0"/>
                <w:lang w:val="en-US"/>
              </w:rPr>
              <w:t>318</w:t>
            </w:r>
          </w:p>
        </w:tc>
      </w:tr>
      <w:tr w14:paraId="734529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705F4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C177D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F682A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2461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85FA29">
            <w:pPr>
              <w:pStyle w:val="7"/>
              <w:framePr w:wrap="auto" w:vAnchor="margin" w:hAnchor="text" w:yAlign="inline"/>
              <w:spacing w:line="300" w:lineRule="exact"/>
              <w:jc w:val="center"/>
            </w:pPr>
            <w:r>
              <w:rPr>
                <w:rFonts w:ascii="宋体" w:hAnsi="宋体" w:eastAsia="宋体" w:cs="宋体"/>
                <w:kern w:val="2"/>
                <w:rtl w:val="0"/>
                <w:lang w:val="zh-TW" w:eastAsia="zh-TW"/>
              </w:rPr>
              <w:t>对未按规定缴交剧毒化学品公路运输通行证件的处罚</w:t>
            </w:r>
          </w:p>
        </w:tc>
      </w:tr>
      <w:tr w14:paraId="26B42D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84DD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FB0016">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7FF6F2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AF99D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E673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D654F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EBA74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6AE27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30823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BA2E1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06F9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958C53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3333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796D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21EE3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52EE3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E709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ABC65E">
            <w:pPr>
              <w:pStyle w:val="7"/>
              <w:framePr w:wrap="auto" w:vAnchor="margin" w:hAnchor="text" w:yAlign="inline"/>
              <w:widowControl/>
              <w:jc w:val="center"/>
            </w:pPr>
            <w:r>
              <w:rPr>
                <w:rFonts w:ascii="宋体" w:hAnsi="宋体" w:eastAsia="宋体" w:cs="宋体"/>
                <w:kern w:val="0"/>
                <w:rtl w:val="0"/>
                <w:lang w:val="en-US"/>
              </w:rPr>
              <w:t>0825-2510040</w:t>
            </w:r>
          </w:p>
        </w:tc>
      </w:tr>
    </w:tbl>
    <w:p w14:paraId="74B8607B">
      <w:pPr>
        <w:pStyle w:val="7"/>
        <w:framePr w:wrap="auto" w:vAnchor="margin" w:hAnchor="text" w:yAlign="inline"/>
        <w:rPr>
          <w:rFonts w:ascii="宋体" w:hAnsi="宋体" w:eastAsia="宋体" w:cs="宋体"/>
        </w:rPr>
      </w:pPr>
    </w:p>
    <w:p w14:paraId="211B19E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43835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EBC69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2AC1A">
            <w:pPr>
              <w:pStyle w:val="7"/>
              <w:framePr w:wrap="auto" w:vAnchor="margin" w:hAnchor="text" w:yAlign="inline"/>
              <w:widowControl/>
              <w:jc w:val="center"/>
            </w:pPr>
            <w:r>
              <w:rPr>
                <w:rFonts w:ascii="宋体" w:hAnsi="宋体" w:eastAsia="宋体" w:cs="宋体"/>
                <w:kern w:val="0"/>
                <w:rtl w:val="0"/>
                <w:lang w:val="en-US"/>
              </w:rPr>
              <w:t>319</w:t>
            </w:r>
          </w:p>
        </w:tc>
      </w:tr>
      <w:tr w14:paraId="1094FC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3C2D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DCE2A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D5514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5E8C7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94955">
            <w:pPr>
              <w:pStyle w:val="7"/>
              <w:framePr w:wrap="auto" w:vAnchor="margin" w:hAnchor="text" w:yAlign="inline"/>
              <w:spacing w:line="300" w:lineRule="exact"/>
              <w:jc w:val="center"/>
            </w:pPr>
            <w:r>
              <w:rPr>
                <w:rFonts w:ascii="宋体" w:hAnsi="宋体" w:eastAsia="宋体" w:cs="宋体"/>
                <w:kern w:val="2"/>
                <w:rtl w:val="0"/>
                <w:lang w:val="zh-TW" w:eastAsia="zh-TW"/>
              </w:rPr>
              <w:t>对未按规定缴交剧毒化学品购买凭证、凭证存根的处罚</w:t>
            </w:r>
          </w:p>
        </w:tc>
      </w:tr>
      <w:tr w14:paraId="0E7563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B053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4414E">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587C0C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131B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24A1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AF3F7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4ABD7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B1DDD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714A8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91427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E5380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0D5C38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E742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3BB79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9C17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90C79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A1B32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84076">
            <w:pPr>
              <w:pStyle w:val="7"/>
              <w:framePr w:wrap="auto" w:vAnchor="margin" w:hAnchor="text" w:yAlign="inline"/>
              <w:widowControl/>
              <w:jc w:val="center"/>
            </w:pPr>
            <w:r>
              <w:rPr>
                <w:rFonts w:ascii="宋体" w:hAnsi="宋体" w:eastAsia="宋体" w:cs="宋体"/>
                <w:kern w:val="0"/>
                <w:rtl w:val="0"/>
                <w:lang w:val="en-US"/>
              </w:rPr>
              <w:t>0825-2510040</w:t>
            </w:r>
          </w:p>
        </w:tc>
      </w:tr>
    </w:tbl>
    <w:p w14:paraId="119D8E2E">
      <w:pPr>
        <w:pStyle w:val="7"/>
        <w:framePr w:wrap="auto" w:vAnchor="margin" w:hAnchor="text" w:yAlign="inline"/>
        <w:rPr>
          <w:rFonts w:ascii="宋体" w:hAnsi="宋体" w:eastAsia="宋体" w:cs="宋体"/>
        </w:rPr>
      </w:pPr>
    </w:p>
    <w:p w14:paraId="36ABAB4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C715A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F19A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80E6A">
            <w:pPr>
              <w:pStyle w:val="7"/>
              <w:framePr w:wrap="auto" w:vAnchor="margin" w:hAnchor="text" w:yAlign="inline"/>
              <w:widowControl/>
              <w:jc w:val="center"/>
            </w:pPr>
            <w:r>
              <w:rPr>
                <w:rFonts w:ascii="宋体" w:hAnsi="宋体" w:eastAsia="宋体" w:cs="宋体"/>
                <w:kern w:val="0"/>
                <w:rtl w:val="0"/>
                <w:lang w:val="en-US"/>
              </w:rPr>
              <w:t>320</w:t>
            </w:r>
          </w:p>
        </w:tc>
      </w:tr>
      <w:tr w14:paraId="46462C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608EE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B9393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0D927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8E11E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B4C3A">
            <w:pPr>
              <w:pStyle w:val="7"/>
              <w:framePr w:wrap="auto" w:vAnchor="margin" w:hAnchor="text" w:yAlign="inline"/>
              <w:spacing w:line="300" w:lineRule="exact"/>
              <w:jc w:val="center"/>
            </w:pPr>
            <w:r>
              <w:rPr>
                <w:rFonts w:ascii="宋体" w:hAnsi="宋体" w:eastAsia="宋体" w:cs="宋体"/>
                <w:kern w:val="2"/>
                <w:rtl w:val="0"/>
                <w:lang w:val="zh-TW" w:eastAsia="zh-TW"/>
              </w:rPr>
              <w:t>对未按规定作废、缴交填写错误的剧毒化学品购买凭证的处罚</w:t>
            </w:r>
          </w:p>
        </w:tc>
      </w:tr>
      <w:tr w14:paraId="2C7B59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7BA34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03001">
            <w:pPr>
              <w:pStyle w:val="7"/>
              <w:framePr w:wrap="auto" w:vAnchor="margin" w:hAnchor="text" w:yAlign="inline"/>
              <w:spacing w:line="280" w:lineRule="exact"/>
              <w:jc w:val="center"/>
            </w:pPr>
            <w:r>
              <w:rPr>
                <w:rFonts w:ascii="宋体" w:hAnsi="宋体" w:eastAsia="宋体" w:cs="宋体"/>
                <w:rtl w:val="0"/>
                <w:lang w:val="zh-TW" w:eastAsia="zh-TW"/>
              </w:rPr>
              <w:t>禁毒支队</w:t>
            </w:r>
          </w:p>
        </w:tc>
      </w:tr>
      <w:tr w14:paraId="1A557A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BFBA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3146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9ED3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0A355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72F2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2DE10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FF0FB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0E8B5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0C7DA7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B1439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F52FB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00601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80DD6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895E5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D328BA">
            <w:pPr>
              <w:pStyle w:val="7"/>
              <w:framePr w:wrap="auto" w:vAnchor="margin" w:hAnchor="text" w:yAlign="inline"/>
              <w:widowControl/>
              <w:jc w:val="center"/>
            </w:pPr>
            <w:r>
              <w:rPr>
                <w:rFonts w:ascii="宋体" w:hAnsi="宋体" w:eastAsia="宋体" w:cs="宋体"/>
                <w:kern w:val="0"/>
                <w:rtl w:val="0"/>
                <w:lang w:val="en-US"/>
              </w:rPr>
              <w:t>0825-2510040</w:t>
            </w:r>
          </w:p>
        </w:tc>
      </w:tr>
    </w:tbl>
    <w:p w14:paraId="39448632">
      <w:pPr>
        <w:pStyle w:val="7"/>
        <w:framePr w:wrap="auto" w:vAnchor="margin" w:hAnchor="text" w:yAlign="inline"/>
        <w:rPr>
          <w:rFonts w:ascii="宋体" w:hAnsi="宋体" w:eastAsia="宋体" w:cs="宋体"/>
        </w:rPr>
      </w:pPr>
    </w:p>
    <w:p w14:paraId="58F8FAF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124F2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2B758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ECE7B">
            <w:pPr>
              <w:pStyle w:val="7"/>
              <w:framePr w:wrap="auto" w:vAnchor="margin" w:hAnchor="text" w:yAlign="inline"/>
              <w:widowControl/>
              <w:jc w:val="center"/>
            </w:pPr>
            <w:r>
              <w:rPr>
                <w:rFonts w:ascii="宋体" w:hAnsi="宋体" w:eastAsia="宋体" w:cs="宋体"/>
                <w:kern w:val="0"/>
                <w:rtl w:val="0"/>
                <w:lang w:val="en-US"/>
              </w:rPr>
              <w:t>321</w:t>
            </w:r>
          </w:p>
        </w:tc>
      </w:tr>
      <w:tr w14:paraId="72D385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7388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28C9B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23DDA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37C8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44C97">
            <w:pPr>
              <w:pStyle w:val="7"/>
              <w:framePr w:wrap="auto" w:vAnchor="margin" w:hAnchor="text" w:yAlign="inline"/>
              <w:spacing w:line="300" w:lineRule="exact"/>
              <w:jc w:val="center"/>
            </w:pPr>
            <w:r>
              <w:rPr>
                <w:rFonts w:ascii="宋体" w:hAnsi="宋体" w:eastAsia="宋体" w:cs="宋体"/>
                <w:kern w:val="2"/>
                <w:rtl w:val="0"/>
                <w:lang w:val="zh-TW" w:eastAsia="zh-TW"/>
              </w:rPr>
              <w:t>对放射性物品运输车辆违反行驶规定的处罚</w:t>
            </w:r>
          </w:p>
        </w:tc>
      </w:tr>
      <w:tr w14:paraId="2AAC4A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CAC0F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614D9">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645EBE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7654F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12D5C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CC7EF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1EFBE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D70D5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9CDD9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25EF0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198C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A7127B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B2389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0FDB9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70D9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318FB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8CF0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3043B">
            <w:pPr>
              <w:pStyle w:val="7"/>
              <w:framePr w:wrap="auto" w:vAnchor="margin" w:hAnchor="text" w:yAlign="inline"/>
              <w:widowControl/>
              <w:jc w:val="center"/>
            </w:pPr>
            <w:r>
              <w:rPr>
                <w:rFonts w:ascii="宋体" w:hAnsi="宋体" w:eastAsia="宋体" w:cs="宋体"/>
                <w:kern w:val="0"/>
                <w:rtl w:val="0"/>
                <w:lang w:val="en-US"/>
              </w:rPr>
              <w:t>0825-2510040</w:t>
            </w:r>
          </w:p>
        </w:tc>
      </w:tr>
    </w:tbl>
    <w:p w14:paraId="36254655">
      <w:pPr>
        <w:pStyle w:val="7"/>
        <w:framePr w:wrap="auto" w:vAnchor="margin" w:hAnchor="text" w:yAlign="inline"/>
        <w:rPr>
          <w:rFonts w:ascii="宋体" w:hAnsi="宋体" w:eastAsia="宋体" w:cs="宋体"/>
        </w:rPr>
      </w:pPr>
    </w:p>
    <w:p w14:paraId="02D4E8EC">
      <w:pPr>
        <w:pStyle w:val="7"/>
        <w:framePr w:wrap="auto" w:vAnchor="margin" w:hAnchor="text" w:yAlign="inline"/>
        <w:rPr>
          <w:rFonts w:ascii="宋体" w:hAnsi="宋体" w:eastAsia="宋体" w:cs="宋体"/>
        </w:rPr>
      </w:pPr>
    </w:p>
    <w:p w14:paraId="086B852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80817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B509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37ECC7">
            <w:pPr>
              <w:pStyle w:val="7"/>
              <w:framePr w:wrap="auto" w:vAnchor="margin" w:hAnchor="text" w:yAlign="inline"/>
              <w:widowControl/>
              <w:jc w:val="center"/>
            </w:pPr>
            <w:r>
              <w:rPr>
                <w:rFonts w:ascii="宋体" w:hAnsi="宋体" w:eastAsia="宋体" w:cs="宋体"/>
                <w:kern w:val="0"/>
                <w:rtl w:val="0"/>
                <w:lang w:val="en-US"/>
              </w:rPr>
              <w:t>322</w:t>
            </w:r>
          </w:p>
        </w:tc>
      </w:tr>
      <w:tr w14:paraId="7E44F2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EB76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0B52E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D2DE5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1741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3EB854">
            <w:pPr>
              <w:pStyle w:val="7"/>
              <w:framePr w:wrap="auto" w:vAnchor="margin" w:hAnchor="text" w:yAlign="inline"/>
              <w:jc w:val="center"/>
            </w:pPr>
            <w:r>
              <w:rPr>
                <w:rFonts w:ascii="宋体" w:hAnsi="宋体" w:eastAsia="宋体" w:cs="宋体"/>
                <w:rtl w:val="0"/>
                <w:lang w:val="zh-TW" w:eastAsia="zh-TW"/>
              </w:rPr>
              <w:t>对放射性物品运输车辆未悬挂警示标志的处罚</w:t>
            </w:r>
          </w:p>
        </w:tc>
      </w:tr>
      <w:tr w14:paraId="1620E3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321D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E0C67F">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42289D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9275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B0498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B9835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355BD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335A3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64554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CA07F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AB7F46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377B23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D3F9A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F9F57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F48C5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5727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8806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50E71E">
            <w:pPr>
              <w:pStyle w:val="7"/>
              <w:framePr w:wrap="auto" w:vAnchor="margin" w:hAnchor="text" w:yAlign="inline"/>
              <w:widowControl/>
              <w:jc w:val="center"/>
            </w:pPr>
            <w:r>
              <w:rPr>
                <w:rFonts w:ascii="宋体" w:hAnsi="宋体" w:eastAsia="宋体" w:cs="宋体"/>
                <w:kern w:val="0"/>
                <w:rtl w:val="0"/>
                <w:lang w:val="en-US"/>
              </w:rPr>
              <w:t>0825-2510040</w:t>
            </w:r>
          </w:p>
        </w:tc>
      </w:tr>
    </w:tbl>
    <w:p w14:paraId="0D3AE71E">
      <w:pPr>
        <w:pStyle w:val="7"/>
        <w:framePr w:wrap="auto" w:vAnchor="margin" w:hAnchor="text" w:yAlign="inline"/>
        <w:rPr>
          <w:rFonts w:ascii="宋体" w:hAnsi="宋体" w:eastAsia="宋体" w:cs="宋体"/>
        </w:rPr>
      </w:pPr>
    </w:p>
    <w:p w14:paraId="0AD7EBF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3C016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FDDB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1D1D9F">
            <w:pPr>
              <w:pStyle w:val="7"/>
              <w:framePr w:wrap="auto" w:vAnchor="margin" w:hAnchor="text" w:yAlign="inline"/>
              <w:widowControl/>
              <w:jc w:val="center"/>
            </w:pPr>
            <w:r>
              <w:rPr>
                <w:rFonts w:ascii="宋体" w:hAnsi="宋体" w:eastAsia="宋体" w:cs="宋体"/>
                <w:kern w:val="0"/>
                <w:rtl w:val="0"/>
                <w:lang w:val="en-US"/>
              </w:rPr>
              <w:t>323</w:t>
            </w:r>
          </w:p>
        </w:tc>
      </w:tr>
      <w:tr w14:paraId="6FD130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04099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2354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D9219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BE65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9D58F">
            <w:pPr>
              <w:pStyle w:val="7"/>
              <w:framePr w:wrap="auto" w:vAnchor="margin" w:hAnchor="text" w:yAlign="inline"/>
              <w:jc w:val="center"/>
            </w:pPr>
            <w:r>
              <w:rPr>
                <w:rFonts w:ascii="宋体" w:hAnsi="宋体" w:eastAsia="宋体" w:cs="宋体"/>
                <w:rtl w:val="0"/>
                <w:lang w:val="zh-TW" w:eastAsia="zh-TW"/>
              </w:rPr>
              <w:t>对道路运输放射性物品</w:t>
            </w:r>
            <w:r>
              <w:rPr>
                <w:rFonts w:ascii="宋体" w:hAnsi="宋体" w:eastAsia="宋体" w:cs="宋体"/>
                <w:kern w:val="0"/>
                <w:rtl w:val="0"/>
                <w:lang w:val="zh-TW" w:eastAsia="zh-TW"/>
              </w:rPr>
              <w:t>未配备押运人员</w:t>
            </w:r>
            <w:r>
              <w:rPr>
                <w:rFonts w:ascii="宋体" w:hAnsi="宋体" w:eastAsia="宋体" w:cs="宋体"/>
                <w:rtl w:val="0"/>
                <w:lang w:val="zh-TW" w:eastAsia="zh-TW"/>
              </w:rPr>
              <w:t>的处罚</w:t>
            </w:r>
          </w:p>
        </w:tc>
      </w:tr>
      <w:tr w14:paraId="094029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6EF74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BE8D5">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257B48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A6DA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3271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71999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3A8DDE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2FC8F8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AF045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B654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C5BF9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0B6918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9C464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7A5A3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CB7B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5278D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83541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29C8E6">
            <w:pPr>
              <w:pStyle w:val="7"/>
              <w:framePr w:wrap="auto" w:vAnchor="margin" w:hAnchor="text" w:yAlign="inline"/>
              <w:widowControl/>
              <w:jc w:val="center"/>
            </w:pPr>
            <w:r>
              <w:rPr>
                <w:rFonts w:ascii="宋体" w:hAnsi="宋体" w:eastAsia="宋体" w:cs="宋体"/>
                <w:kern w:val="0"/>
                <w:rtl w:val="0"/>
                <w:lang w:val="en-US"/>
              </w:rPr>
              <w:t>0825-2510040</w:t>
            </w:r>
          </w:p>
        </w:tc>
      </w:tr>
    </w:tbl>
    <w:p w14:paraId="1D34F1FC">
      <w:pPr>
        <w:pStyle w:val="7"/>
        <w:framePr w:wrap="auto" w:vAnchor="margin" w:hAnchor="text" w:yAlign="inline"/>
        <w:rPr>
          <w:rFonts w:ascii="宋体" w:hAnsi="宋体" w:eastAsia="宋体" w:cs="宋体"/>
        </w:rPr>
      </w:pPr>
    </w:p>
    <w:p w14:paraId="2B1A5E4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4191F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4F00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B3248C">
            <w:pPr>
              <w:pStyle w:val="7"/>
              <w:framePr w:wrap="auto" w:vAnchor="margin" w:hAnchor="text" w:yAlign="inline"/>
              <w:widowControl/>
              <w:jc w:val="center"/>
            </w:pPr>
            <w:r>
              <w:rPr>
                <w:rFonts w:ascii="宋体" w:hAnsi="宋体" w:eastAsia="宋体" w:cs="宋体"/>
                <w:kern w:val="0"/>
                <w:rtl w:val="0"/>
                <w:lang w:val="en-US"/>
              </w:rPr>
              <w:t>328</w:t>
            </w:r>
          </w:p>
        </w:tc>
      </w:tr>
      <w:tr w14:paraId="43F193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9C79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10E83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2671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5281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CC37C">
            <w:pPr>
              <w:pStyle w:val="7"/>
              <w:framePr w:wrap="auto" w:vAnchor="margin" w:hAnchor="text" w:yAlign="inline"/>
              <w:jc w:val="center"/>
            </w:pPr>
            <w:r>
              <w:rPr>
                <w:rFonts w:ascii="宋体" w:hAnsi="宋体" w:eastAsia="宋体" w:cs="宋体"/>
                <w:rtl w:val="0"/>
                <w:lang w:val="zh-TW" w:eastAsia="zh-TW"/>
              </w:rPr>
              <w:t>对道路运输</w:t>
            </w:r>
            <w:r>
              <w:rPr>
                <w:rFonts w:ascii="宋体" w:hAnsi="宋体" w:eastAsia="宋体" w:cs="宋体"/>
                <w:kern w:val="0"/>
                <w:rtl w:val="0"/>
                <w:lang w:val="zh-TW" w:eastAsia="zh-TW"/>
              </w:rPr>
              <w:t>放射性物品脱离押运人员监管的</w:t>
            </w:r>
            <w:r>
              <w:rPr>
                <w:rFonts w:ascii="宋体" w:hAnsi="宋体" w:eastAsia="宋体" w:cs="宋体"/>
                <w:rtl w:val="0"/>
                <w:lang w:val="zh-TW" w:eastAsia="zh-TW"/>
              </w:rPr>
              <w:t>处罚</w:t>
            </w:r>
          </w:p>
        </w:tc>
      </w:tr>
      <w:tr w14:paraId="6409DB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727E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C13C2C">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20CDBF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1937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939E3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6C0D5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13409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C58A6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21E4A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8E4DF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5582E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89BAC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3F214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2AB6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0170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E1B17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177E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8399E">
            <w:pPr>
              <w:pStyle w:val="7"/>
              <w:framePr w:wrap="auto" w:vAnchor="margin" w:hAnchor="text" w:yAlign="inline"/>
              <w:widowControl/>
              <w:jc w:val="center"/>
            </w:pPr>
            <w:r>
              <w:rPr>
                <w:rFonts w:ascii="宋体" w:hAnsi="宋体" w:eastAsia="宋体" w:cs="宋体"/>
                <w:kern w:val="0"/>
                <w:rtl w:val="0"/>
                <w:lang w:val="en-US"/>
              </w:rPr>
              <w:t>0825-2510040</w:t>
            </w:r>
          </w:p>
        </w:tc>
      </w:tr>
    </w:tbl>
    <w:p w14:paraId="41324A2E">
      <w:pPr>
        <w:pStyle w:val="7"/>
        <w:framePr w:wrap="auto" w:vAnchor="margin" w:hAnchor="text" w:yAlign="inline"/>
        <w:rPr>
          <w:rFonts w:ascii="宋体" w:hAnsi="宋体" w:eastAsia="宋体" w:cs="宋体"/>
        </w:rPr>
      </w:pPr>
    </w:p>
    <w:p w14:paraId="141C294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FE180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300AC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3B0F63">
            <w:pPr>
              <w:pStyle w:val="7"/>
              <w:framePr w:wrap="auto" w:vAnchor="margin" w:hAnchor="text" w:yAlign="inline"/>
              <w:widowControl/>
              <w:jc w:val="center"/>
            </w:pPr>
            <w:r>
              <w:rPr>
                <w:rFonts w:ascii="宋体" w:hAnsi="宋体" w:eastAsia="宋体" w:cs="宋体"/>
                <w:kern w:val="0"/>
                <w:rtl w:val="0"/>
                <w:lang w:val="en-US"/>
              </w:rPr>
              <w:t>325</w:t>
            </w:r>
          </w:p>
        </w:tc>
      </w:tr>
      <w:tr w14:paraId="115BE5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B09FE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820BE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C5C70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268E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68F68">
            <w:pPr>
              <w:pStyle w:val="7"/>
              <w:framePr w:wrap="auto" w:vAnchor="margin" w:hAnchor="text" w:yAlign="inline"/>
              <w:jc w:val="center"/>
            </w:pPr>
            <w:r>
              <w:rPr>
                <w:rFonts w:ascii="宋体" w:hAnsi="宋体" w:eastAsia="宋体" w:cs="宋体"/>
                <w:rtl w:val="0"/>
                <w:lang w:val="zh-TW" w:eastAsia="zh-TW"/>
              </w:rPr>
              <w:t>对装载未采取安全措施的物品行为的处罚</w:t>
            </w:r>
          </w:p>
        </w:tc>
      </w:tr>
      <w:tr w14:paraId="28BA0B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52A0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5C337">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11276E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A60A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7251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CD68D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42B6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CFB50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E4AC7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E95C6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1E44D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93035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E6FAA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27CEC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F277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3FBFB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66E10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53F07">
            <w:pPr>
              <w:pStyle w:val="7"/>
              <w:framePr w:wrap="auto" w:vAnchor="margin" w:hAnchor="text" w:yAlign="inline"/>
              <w:widowControl/>
              <w:jc w:val="center"/>
            </w:pPr>
            <w:r>
              <w:rPr>
                <w:rFonts w:ascii="宋体" w:hAnsi="宋体" w:eastAsia="宋体" w:cs="宋体"/>
                <w:kern w:val="0"/>
                <w:rtl w:val="0"/>
                <w:lang w:val="en-US"/>
              </w:rPr>
              <w:t>0825-2510040</w:t>
            </w:r>
          </w:p>
        </w:tc>
      </w:tr>
    </w:tbl>
    <w:p w14:paraId="7C7C5C27">
      <w:pPr>
        <w:pStyle w:val="7"/>
        <w:framePr w:wrap="auto" w:vAnchor="margin" w:hAnchor="text" w:yAlign="inline"/>
        <w:rPr>
          <w:rFonts w:ascii="宋体" w:hAnsi="宋体" w:eastAsia="宋体" w:cs="宋体"/>
        </w:rPr>
      </w:pPr>
    </w:p>
    <w:p w14:paraId="088F0C3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953AB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B5B7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23BE6">
            <w:pPr>
              <w:pStyle w:val="7"/>
              <w:framePr w:wrap="auto" w:vAnchor="margin" w:hAnchor="text" w:yAlign="inline"/>
              <w:widowControl/>
              <w:jc w:val="center"/>
            </w:pPr>
            <w:r>
              <w:rPr>
                <w:rFonts w:ascii="宋体" w:hAnsi="宋体" w:eastAsia="宋体" w:cs="宋体"/>
                <w:kern w:val="0"/>
                <w:rtl w:val="0"/>
                <w:lang w:val="en-US"/>
              </w:rPr>
              <w:t>326</w:t>
            </w:r>
          </w:p>
        </w:tc>
      </w:tr>
      <w:tr w14:paraId="0B0A4B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D997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A6FAE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3F1F1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58D7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E35B0">
            <w:pPr>
              <w:pStyle w:val="7"/>
              <w:framePr w:wrap="auto" w:vAnchor="margin" w:hAnchor="text" w:yAlign="inline"/>
              <w:jc w:val="center"/>
            </w:pPr>
            <w:r>
              <w:rPr>
                <w:rFonts w:ascii="宋体" w:hAnsi="宋体" w:eastAsia="宋体" w:cs="宋体"/>
                <w:kern w:val="0"/>
                <w:rtl w:val="0"/>
                <w:lang w:val="zh-TW" w:eastAsia="zh-TW"/>
              </w:rPr>
              <w:t>对违法交运、捎带他人货物行为的处罚</w:t>
            </w:r>
          </w:p>
        </w:tc>
      </w:tr>
      <w:tr w14:paraId="5C4CF3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7E9B9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DB8A0E">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248C73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0F9C9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B50D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F3509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FB7F6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F75B7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63F04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EA1A4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E4BFCD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7AF20B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9D716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A510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1C03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A3C2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65BC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810F0">
            <w:pPr>
              <w:pStyle w:val="7"/>
              <w:framePr w:wrap="auto" w:vAnchor="margin" w:hAnchor="text" w:yAlign="inline"/>
              <w:widowControl/>
              <w:jc w:val="center"/>
            </w:pPr>
            <w:r>
              <w:rPr>
                <w:rFonts w:ascii="宋体" w:hAnsi="宋体" w:eastAsia="宋体" w:cs="宋体"/>
                <w:kern w:val="0"/>
                <w:rtl w:val="0"/>
                <w:lang w:val="en-US"/>
              </w:rPr>
              <w:t>0825-2510040</w:t>
            </w:r>
          </w:p>
        </w:tc>
      </w:tr>
    </w:tbl>
    <w:p w14:paraId="7BBF3D8D">
      <w:pPr>
        <w:pStyle w:val="7"/>
        <w:framePr w:wrap="auto" w:vAnchor="margin" w:hAnchor="text" w:yAlign="inline"/>
        <w:rPr>
          <w:rFonts w:ascii="宋体" w:hAnsi="宋体" w:eastAsia="宋体" w:cs="宋体"/>
        </w:rPr>
      </w:pPr>
    </w:p>
    <w:p w14:paraId="55B54FE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D7877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6E3C0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AFBE2">
            <w:pPr>
              <w:pStyle w:val="7"/>
              <w:framePr w:wrap="auto" w:vAnchor="margin" w:hAnchor="text" w:yAlign="inline"/>
              <w:widowControl/>
              <w:jc w:val="center"/>
            </w:pPr>
            <w:r>
              <w:rPr>
                <w:rFonts w:ascii="宋体" w:hAnsi="宋体" w:eastAsia="宋体" w:cs="宋体"/>
                <w:kern w:val="0"/>
                <w:rtl w:val="0"/>
                <w:lang w:val="en-US"/>
              </w:rPr>
              <w:t>327</w:t>
            </w:r>
          </w:p>
        </w:tc>
      </w:tr>
      <w:tr w14:paraId="59BB28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C0FB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7A720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3971F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E870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BD80B0">
            <w:pPr>
              <w:pStyle w:val="7"/>
              <w:framePr w:wrap="auto" w:vAnchor="margin" w:hAnchor="text" w:yAlign="inline"/>
              <w:jc w:val="center"/>
            </w:pPr>
            <w:r>
              <w:rPr>
                <w:rFonts w:ascii="宋体" w:hAnsi="宋体" w:eastAsia="宋体" w:cs="宋体"/>
                <w:kern w:val="0"/>
                <w:rtl w:val="0"/>
                <w:lang w:val="zh-TW" w:eastAsia="zh-TW"/>
              </w:rPr>
              <w:t>对托运人伪报品名托运的处罚</w:t>
            </w:r>
          </w:p>
        </w:tc>
      </w:tr>
      <w:tr w14:paraId="74295C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B60F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BC4EE7">
            <w:pPr>
              <w:pStyle w:val="7"/>
              <w:framePr w:wrap="auto" w:vAnchor="margin" w:hAnchor="text" w:yAlign="inline"/>
              <w:spacing w:line="280" w:lineRule="exact"/>
              <w:jc w:val="center"/>
            </w:pPr>
            <w:r>
              <w:rPr>
                <w:rFonts w:ascii="宋体" w:hAnsi="宋体" w:eastAsia="宋体" w:cs="宋体"/>
                <w:rtl w:val="0"/>
                <w:lang w:val="zh-TW" w:eastAsia="zh-TW"/>
              </w:rPr>
              <w:t>交警支队</w:t>
            </w:r>
          </w:p>
        </w:tc>
      </w:tr>
      <w:tr w14:paraId="305670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A7E6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8DDE9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4D0A7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204AA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43373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607AC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8768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B4941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913AA9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2446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03B5D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943D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621EF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A971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D205D4">
            <w:pPr>
              <w:pStyle w:val="7"/>
              <w:framePr w:wrap="auto" w:vAnchor="margin" w:hAnchor="text" w:yAlign="inline"/>
              <w:widowControl/>
              <w:jc w:val="center"/>
            </w:pPr>
            <w:r>
              <w:rPr>
                <w:rFonts w:ascii="宋体" w:hAnsi="宋体" w:eastAsia="宋体" w:cs="宋体"/>
                <w:kern w:val="0"/>
                <w:rtl w:val="0"/>
                <w:lang w:val="en-US"/>
              </w:rPr>
              <w:t>0825-2510040</w:t>
            </w:r>
          </w:p>
        </w:tc>
      </w:tr>
    </w:tbl>
    <w:p w14:paraId="71E71DF3">
      <w:pPr>
        <w:pStyle w:val="7"/>
        <w:framePr w:wrap="auto" w:vAnchor="margin" w:hAnchor="text" w:yAlign="inline"/>
        <w:rPr>
          <w:rFonts w:ascii="宋体" w:hAnsi="宋体" w:eastAsia="宋体" w:cs="宋体"/>
        </w:rPr>
      </w:pPr>
    </w:p>
    <w:p w14:paraId="5F31F2E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C4A1A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9E95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BD26A">
            <w:pPr>
              <w:pStyle w:val="7"/>
              <w:framePr w:wrap="auto" w:vAnchor="margin" w:hAnchor="text" w:yAlign="inline"/>
              <w:widowControl/>
              <w:jc w:val="center"/>
            </w:pPr>
            <w:r>
              <w:rPr>
                <w:rFonts w:ascii="宋体" w:hAnsi="宋体" w:eastAsia="宋体" w:cs="宋体"/>
                <w:kern w:val="0"/>
                <w:rtl w:val="0"/>
                <w:lang w:val="en-US"/>
              </w:rPr>
              <w:t>332</w:t>
            </w:r>
          </w:p>
        </w:tc>
      </w:tr>
      <w:tr w14:paraId="2C8CEB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591E2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AB4DA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E389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47F92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F688D">
            <w:pPr>
              <w:pStyle w:val="7"/>
              <w:framePr w:wrap="auto" w:vAnchor="margin" w:hAnchor="text" w:yAlign="inline"/>
              <w:jc w:val="center"/>
            </w:pPr>
            <w:r>
              <w:rPr>
                <w:rFonts w:ascii="宋体" w:hAnsi="宋体" w:eastAsia="宋体" w:cs="宋体"/>
                <w:kern w:val="0"/>
                <w:rtl w:val="0"/>
                <w:lang w:val="zh-TW" w:eastAsia="zh-TW"/>
              </w:rPr>
              <w:t>对托运人在托运货物中夹带危险物品的处罚</w:t>
            </w:r>
          </w:p>
        </w:tc>
      </w:tr>
      <w:tr w14:paraId="394503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E4C76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7C735">
            <w:pPr>
              <w:pStyle w:val="7"/>
              <w:framePr w:wrap="auto" w:vAnchor="margin" w:hAnchor="text" w:yAlign="inline"/>
              <w:spacing w:line="300" w:lineRule="exact"/>
              <w:jc w:val="center"/>
            </w:pPr>
            <w:r>
              <w:rPr>
                <w:rFonts w:ascii="宋体" w:hAnsi="宋体" w:eastAsia="宋体" w:cs="宋体"/>
                <w:rtl w:val="0"/>
                <w:lang w:val="zh-TW" w:eastAsia="zh-TW"/>
              </w:rPr>
              <w:t>交警支队</w:t>
            </w:r>
          </w:p>
        </w:tc>
      </w:tr>
      <w:tr w14:paraId="434BD1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7494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10A9E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A747B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FC731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7C9EA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34A48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1104A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660A6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47148A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39D2F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865DC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ED962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FB3F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C639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72021">
            <w:pPr>
              <w:pStyle w:val="7"/>
              <w:framePr w:wrap="auto" w:vAnchor="margin" w:hAnchor="text" w:yAlign="inline"/>
              <w:widowControl/>
              <w:jc w:val="center"/>
            </w:pPr>
            <w:r>
              <w:rPr>
                <w:rFonts w:ascii="宋体" w:hAnsi="宋体" w:eastAsia="宋体" w:cs="宋体"/>
                <w:kern w:val="0"/>
                <w:rtl w:val="0"/>
                <w:lang w:val="en-US"/>
              </w:rPr>
              <w:t>0825-2510040</w:t>
            </w:r>
          </w:p>
        </w:tc>
      </w:tr>
    </w:tbl>
    <w:p w14:paraId="6FBD2FA9">
      <w:pPr>
        <w:pStyle w:val="7"/>
        <w:framePr w:wrap="auto" w:vAnchor="margin" w:hAnchor="text" w:yAlign="inline"/>
        <w:rPr>
          <w:rFonts w:ascii="宋体" w:hAnsi="宋体" w:eastAsia="宋体" w:cs="宋体"/>
        </w:rPr>
      </w:pPr>
    </w:p>
    <w:p w14:paraId="7EC22E4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86648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96D3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729BDF">
            <w:pPr>
              <w:pStyle w:val="7"/>
              <w:framePr w:wrap="auto" w:vAnchor="margin" w:hAnchor="text" w:yAlign="inline"/>
              <w:widowControl/>
              <w:jc w:val="center"/>
            </w:pPr>
            <w:r>
              <w:rPr>
                <w:rFonts w:ascii="宋体" w:hAnsi="宋体" w:eastAsia="宋体" w:cs="宋体"/>
                <w:kern w:val="0"/>
                <w:rtl w:val="0"/>
                <w:lang w:val="en-US"/>
              </w:rPr>
              <w:t>329</w:t>
            </w:r>
          </w:p>
        </w:tc>
      </w:tr>
      <w:tr w14:paraId="4BD78E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E2E42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DC6B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9243E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A5AB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8CF56">
            <w:pPr>
              <w:pStyle w:val="7"/>
              <w:framePr w:wrap="auto" w:vAnchor="margin" w:hAnchor="text" w:yAlign="inline"/>
              <w:jc w:val="center"/>
            </w:pPr>
            <w:r>
              <w:rPr>
                <w:rFonts w:ascii="宋体" w:hAnsi="宋体" w:eastAsia="宋体" w:cs="宋体"/>
                <w:kern w:val="0"/>
                <w:rtl w:val="0"/>
                <w:lang w:val="zh-TW" w:eastAsia="zh-TW"/>
              </w:rPr>
              <w:t>对携带、交运禁运物品的处罚</w:t>
            </w:r>
          </w:p>
        </w:tc>
      </w:tr>
      <w:tr w14:paraId="07D590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0E213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36E04">
            <w:pPr>
              <w:pStyle w:val="7"/>
              <w:framePr w:wrap="auto" w:vAnchor="margin" w:hAnchor="text" w:yAlign="inline"/>
              <w:spacing w:line="300" w:lineRule="exact"/>
              <w:jc w:val="center"/>
            </w:pPr>
            <w:r>
              <w:rPr>
                <w:rFonts w:ascii="宋体" w:hAnsi="宋体" w:eastAsia="宋体" w:cs="宋体"/>
                <w:rtl w:val="0"/>
                <w:lang w:val="zh-TW" w:eastAsia="zh-TW"/>
              </w:rPr>
              <w:t>交警支队</w:t>
            </w:r>
          </w:p>
        </w:tc>
      </w:tr>
      <w:tr w14:paraId="73936C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26D71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31FE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7D9627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614D6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235E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0C94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BF4C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1B963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48F6F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9C8C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E771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B830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C443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66DF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542C3">
            <w:pPr>
              <w:pStyle w:val="7"/>
              <w:framePr w:wrap="auto" w:vAnchor="margin" w:hAnchor="text" w:yAlign="inline"/>
              <w:widowControl/>
              <w:jc w:val="center"/>
            </w:pPr>
            <w:r>
              <w:rPr>
                <w:rFonts w:ascii="宋体" w:hAnsi="宋体" w:eastAsia="宋体" w:cs="宋体"/>
                <w:kern w:val="0"/>
                <w:rtl w:val="0"/>
                <w:lang w:val="en-US"/>
              </w:rPr>
              <w:t>0825-2510040</w:t>
            </w:r>
          </w:p>
        </w:tc>
      </w:tr>
    </w:tbl>
    <w:p w14:paraId="675630FB">
      <w:pPr>
        <w:pStyle w:val="7"/>
        <w:framePr w:wrap="auto" w:vAnchor="margin" w:hAnchor="text" w:yAlign="inline"/>
        <w:rPr>
          <w:rFonts w:ascii="宋体" w:hAnsi="宋体" w:eastAsia="宋体" w:cs="宋体"/>
        </w:rPr>
      </w:pPr>
    </w:p>
    <w:p w14:paraId="5B4BCB2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7AFAF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351D4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62006">
            <w:pPr>
              <w:pStyle w:val="7"/>
              <w:framePr w:wrap="auto" w:vAnchor="margin" w:hAnchor="text" w:yAlign="inline"/>
              <w:widowControl/>
              <w:jc w:val="center"/>
            </w:pPr>
            <w:r>
              <w:rPr>
                <w:rFonts w:ascii="宋体" w:hAnsi="宋体" w:eastAsia="宋体" w:cs="宋体"/>
                <w:kern w:val="0"/>
                <w:rtl w:val="0"/>
                <w:lang w:val="en-US"/>
              </w:rPr>
              <w:t>330</w:t>
            </w:r>
          </w:p>
        </w:tc>
      </w:tr>
      <w:tr w14:paraId="7A21C9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5176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BB5B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C4186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3E10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CC44F3">
            <w:pPr>
              <w:pStyle w:val="7"/>
              <w:framePr w:wrap="auto" w:vAnchor="margin" w:hAnchor="text" w:yAlign="inline"/>
              <w:jc w:val="center"/>
            </w:pPr>
            <w:r>
              <w:rPr>
                <w:rFonts w:ascii="宋体" w:hAnsi="宋体" w:eastAsia="宋体" w:cs="宋体"/>
                <w:kern w:val="0"/>
                <w:rtl w:val="0"/>
                <w:lang w:val="zh-TW" w:eastAsia="zh-TW"/>
              </w:rPr>
              <w:t>对违反警卫制度致使航空器失控的处罚</w:t>
            </w:r>
          </w:p>
        </w:tc>
      </w:tr>
      <w:tr w14:paraId="3CCC12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77177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98B891">
            <w:pPr>
              <w:pStyle w:val="7"/>
              <w:framePr w:wrap="auto" w:vAnchor="margin" w:hAnchor="text" w:yAlign="inline"/>
              <w:spacing w:line="300" w:lineRule="exact"/>
              <w:jc w:val="center"/>
            </w:pPr>
            <w:r>
              <w:rPr>
                <w:rFonts w:ascii="宋体" w:hAnsi="宋体" w:eastAsia="宋体" w:cs="宋体"/>
                <w:rtl w:val="0"/>
                <w:lang w:val="zh-TW" w:eastAsia="zh-TW"/>
              </w:rPr>
              <w:t>交警支队</w:t>
            </w:r>
          </w:p>
        </w:tc>
      </w:tr>
      <w:tr w14:paraId="48F89C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38E75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5D98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5CEBB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EA36C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ACB4D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944C0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2FDD8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FFA554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3BEE9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5435E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3FD6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5E39F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21A5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356E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99346B">
            <w:pPr>
              <w:pStyle w:val="7"/>
              <w:framePr w:wrap="auto" w:vAnchor="margin" w:hAnchor="text" w:yAlign="inline"/>
              <w:widowControl/>
              <w:jc w:val="center"/>
            </w:pPr>
            <w:r>
              <w:rPr>
                <w:rFonts w:ascii="宋体" w:hAnsi="宋体" w:eastAsia="宋体" w:cs="宋体"/>
                <w:kern w:val="0"/>
                <w:rtl w:val="0"/>
                <w:lang w:val="en-US"/>
              </w:rPr>
              <w:t>0825-2510040</w:t>
            </w:r>
          </w:p>
        </w:tc>
      </w:tr>
    </w:tbl>
    <w:p w14:paraId="0F2842BB">
      <w:pPr>
        <w:pStyle w:val="7"/>
        <w:framePr w:wrap="auto" w:vAnchor="margin" w:hAnchor="text" w:yAlign="inline"/>
        <w:rPr>
          <w:rFonts w:ascii="宋体" w:hAnsi="宋体" w:eastAsia="宋体" w:cs="宋体"/>
        </w:rPr>
      </w:pPr>
    </w:p>
    <w:p w14:paraId="5A33640A">
      <w:pPr>
        <w:pStyle w:val="7"/>
        <w:framePr w:wrap="auto" w:vAnchor="margin" w:hAnchor="text" w:yAlign="inline"/>
        <w:rPr>
          <w:rFonts w:ascii="宋体" w:hAnsi="宋体" w:eastAsia="宋体" w:cs="宋体"/>
        </w:rPr>
      </w:pPr>
    </w:p>
    <w:p w14:paraId="6994100D">
      <w:pPr>
        <w:pStyle w:val="7"/>
        <w:framePr w:wrap="auto" w:vAnchor="margin" w:hAnchor="text" w:yAlign="inline"/>
        <w:jc w:val="lef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979E9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3256B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18651">
            <w:pPr>
              <w:pStyle w:val="7"/>
              <w:framePr w:wrap="auto" w:vAnchor="margin" w:hAnchor="text" w:yAlign="inline"/>
              <w:widowControl/>
              <w:jc w:val="center"/>
            </w:pPr>
            <w:r>
              <w:rPr>
                <w:rFonts w:ascii="宋体" w:hAnsi="宋体" w:eastAsia="宋体" w:cs="宋体"/>
                <w:kern w:val="0"/>
                <w:rtl w:val="0"/>
                <w:lang w:val="en-US"/>
              </w:rPr>
              <w:t>331</w:t>
            </w:r>
          </w:p>
        </w:tc>
      </w:tr>
      <w:tr w14:paraId="26B23A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2E44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7C6F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D60B4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38AC1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7671A4">
            <w:pPr>
              <w:pStyle w:val="7"/>
              <w:framePr w:wrap="auto" w:vAnchor="margin" w:hAnchor="text" w:yAlign="inline"/>
              <w:jc w:val="center"/>
            </w:pPr>
            <w:r>
              <w:rPr>
                <w:rFonts w:ascii="宋体" w:hAnsi="宋体" w:eastAsia="宋体" w:cs="宋体"/>
                <w:kern w:val="0"/>
                <w:rtl w:val="0"/>
                <w:lang w:val="zh-TW" w:eastAsia="zh-TW"/>
              </w:rPr>
              <w:t>对违规出售客票的处罚</w:t>
            </w:r>
          </w:p>
        </w:tc>
      </w:tr>
      <w:tr w14:paraId="5DF3CA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C73E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16356">
            <w:pPr>
              <w:pStyle w:val="7"/>
              <w:framePr w:wrap="auto" w:vAnchor="margin" w:hAnchor="text" w:yAlign="inline"/>
              <w:spacing w:line="300" w:lineRule="exact"/>
              <w:jc w:val="center"/>
            </w:pPr>
            <w:r>
              <w:rPr>
                <w:rFonts w:ascii="宋体" w:hAnsi="宋体" w:eastAsia="宋体" w:cs="宋体"/>
                <w:rtl w:val="0"/>
                <w:lang w:val="zh-TW" w:eastAsia="zh-TW"/>
              </w:rPr>
              <w:t>治安支队</w:t>
            </w:r>
          </w:p>
        </w:tc>
      </w:tr>
      <w:tr w14:paraId="6C58A1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8AEE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FCE8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C75B8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46E83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011AD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8631A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0D7FE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B5E6C4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BC0432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2870A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BE8DC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73597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28F81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2402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70989D">
            <w:pPr>
              <w:pStyle w:val="7"/>
              <w:framePr w:wrap="auto" w:vAnchor="margin" w:hAnchor="text" w:yAlign="inline"/>
              <w:widowControl/>
              <w:jc w:val="center"/>
            </w:pPr>
            <w:r>
              <w:rPr>
                <w:rFonts w:ascii="宋体" w:hAnsi="宋体" w:eastAsia="宋体" w:cs="宋体"/>
                <w:kern w:val="0"/>
                <w:rtl w:val="0"/>
                <w:lang w:val="en-US"/>
              </w:rPr>
              <w:t>0825-2510040</w:t>
            </w:r>
          </w:p>
        </w:tc>
      </w:tr>
    </w:tbl>
    <w:p w14:paraId="3FC32F46">
      <w:pPr>
        <w:pStyle w:val="7"/>
        <w:framePr w:wrap="auto" w:vAnchor="margin" w:hAnchor="text" w:yAlign="inline"/>
        <w:jc w:val="left"/>
        <w:rPr>
          <w:rFonts w:ascii="宋体" w:hAnsi="宋体" w:eastAsia="宋体" w:cs="宋体"/>
        </w:rPr>
      </w:pPr>
    </w:p>
    <w:p w14:paraId="7A81E2AD">
      <w:pPr>
        <w:pStyle w:val="7"/>
        <w:framePr w:wrap="auto" w:vAnchor="margin" w:hAnchor="text" w:yAlign="inline"/>
        <w:jc w:val="left"/>
        <w:rPr>
          <w:rFonts w:ascii="宋体" w:hAnsi="宋体" w:eastAsia="宋体" w:cs="宋体"/>
        </w:rPr>
      </w:pPr>
    </w:p>
    <w:p w14:paraId="3DEEDF1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5ED2C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EC390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19AEFB">
            <w:pPr>
              <w:pStyle w:val="7"/>
              <w:framePr w:wrap="auto" w:vAnchor="margin" w:hAnchor="text" w:yAlign="inline"/>
              <w:widowControl/>
              <w:jc w:val="center"/>
            </w:pPr>
            <w:r>
              <w:rPr>
                <w:rFonts w:ascii="宋体" w:hAnsi="宋体" w:eastAsia="宋体" w:cs="宋体"/>
                <w:kern w:val="0"/>
                <w:rtl w:val="0"/>
                <w:lang w:val="en-US"/>
              </w:rPr>
              <w:t>332</w:t>
            </w:r>
          </w:p>
        </w:tc>
      </w:tr>
      <w:tr w14:paraId="3753D7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B205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A0BF9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32201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9A09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22499">
            <w:pPr>
              <w:pStyle w:val="7"/>
              <w:framePr w:wrap="auto" w:vAnchor="margin" w:hAnchor="text" w:yAlign="inline"/>
              <w:jc w:val="center"/>
            </w:pPr>
            <w:r>
              <w:rPr>
                <w:rFonts w:ascii="宋体" w:hAnsi="宋体" w:eastAsia="宋体" w:cs="宋体"/>
                <w:kern w:val="0"/>
                <w:rtl w:val="0"/>
                <w:lang w:val="zh-TW" w:eastAsia="zh-TW"/>
              </w:rPr>
              <w:t>对承运时未核对乘机人和行李的处罚</w:t>
            </w:r>
          </w:p>
        </w:tc>
      </w:tr>
      <w:tr w14:paraId="35AF2A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D336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0DA3C">
            <w:pPr>
              <w:pStyle w:val="7"/>
              <w:framePr w:wrap="auto" w:vAnchor="margin" w:hAnchor="text" w:yAlign="inline"/>
              <w:spacing w:line="300" w:lineRule="exact"/>
              <w:jc w:val="center"/>
            </w:pPr>
            <w:r>
              <w:rPr>
                <w:rFonts w:ascii="宋体" w:hAnsi="宋体" w:eastAsia="宋体" w:cs="宋体"/>
                <w:rtl w:val="0"/>
                <w:lang w:val="zh-TW" w:eastAsia="zh-TW"/>
              </w:rPr>
              <w:t>出入境管理支队</w:t>
            </w:r>
          </w:p>
        </w:tc>
      </w:tr>
      <w:tr w14:paraId="5447B4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EBBB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1F407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7A4A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10E51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62246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3CD08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706A3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B5BD7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E9369E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79CBC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FBAAD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90018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34925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04064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42D15A">
            <w:pPr>
              <w:pStyle w:val="7"/>
              <w:framePr w:wrap="auto" w:vAnchor="margin" w:hAnchor="text" w:yAlign="inline"/>
              <w:widowControl/>
              <w:jc w:val="center"/>
            </w:pPr>
            <w:r>
              <w:rPr>
                <w:rFonts w:ascii="宋体" w:hAnsi="宋体" w:eastAsia="宋体" w:cs="宋体"/>
                <w:kern w:val="0"/>
                <w:rtl w:val="0"/>
                <w:lang w:val="en-US"/>
              </w:rPr>
              <w:t>0825-2510040</w:t>
            </w:r>
          </w:p>
        </w:tc>
      </w:tr>
    </w:tbl>
    <w:p w14:paraId="2C0D4F56">
      <w:pPr>
        <w:pStyle w:val="7"/>
        <w:framePr w:wrap="auto" w:vAnchor="margin" w:hAnchor="text" w:yAlign="inline"/>
        <w:rPr>
          <w:rFonts w:ascii="宋体" w:hAnsi="宋体" w:eastAsia="宋体" w:cs="宋体"/>
        </w:rPr>
      </w:pPr>
    </w:p>
    <w:p w14:paraId="71623E5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E3FD2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15F42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2DCD2">
            <w:pPr>
              <w:pStyle w:val="7"/>
              <w:framePr w:wrap="auto" w:vAnchor="margin" w:hAnchor="text" w:yAlign="inline"/>
              <w:widowControl/>
              <w:jc w:val="center"/>
            </w:pPr>
            <w:r>
              <w:rPr>
                <w:rFonts w:ascii="宋体" w:hAnsi="宋体" w:eastAsia="宋体" w:cs="宋体"/>
                <w:kern w:val="0"/>
                <w:rtl w:val="0"/>
                <w:lang w:val="en-US"/>
              </w:rPr>
              <w:t>333</w:t>
            </w:r>
          </w:p>
        </w:tc>
      </w:tr>
      <w:tr w14:paraId="76DBBE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A96C9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FE240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6BCC3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295C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E7CFE3">
            <w:pPr>
              <w:pStyle w:val="7"/>
              <w:framePr w:wrap="auto" w:vAnchor="margin" w:hAnchor="text" w:yAlign="inline"/>
              <w:jc w:val="center"/>
            </w:pPr>
            <w:r>
              <w:rPr>
                <w:rFonts w:ascii="宋体" w:hAnsi="宋体" w:eastAsia="宋体" w:cs="宋体"/>
                <w:kern w:val="0"/>
                <w:rtl w:val="0"/>
                <w:lang w:val="zh-TW" w:eastAsia="zh-TW"/>
              </w:rPr>
              <w:t>对承运人未核对登机旅客人数的处罚</w:t>
            </w:r>
          </w:p>
        </w:tc>
      </w:tr>
      <w:tr w14:paraId="75F68F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17D5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5B5A3C">
            <w:pPr>
              <w:pStyle w:val="7"/>
              <w:framePr w:wrap="auto" w:vAnchor="margin" w:hAnchor="text" w:yAlign="inline"/>
              <w:spacing w:line="300" w:lineRule="exact"/>
              <w:jc w:val="center"/>
            </w:pPr>
            <w:r>
              <w:rPr>
                <w:rFonts w:ascii="宋体" w:hAnsi="宋体" w:eastAsia="宋体" w:cs="宋体"/>
                <w:rtl w:val="0"/>
                <w:lang w:val="zh-TW" w:eastAsia="zh-TW"/>
              </w:rPr>
              <w:t>出入境管理支队</w:t>
            </w:r>
          </w:p>
        </w:tc>
      </w:tr>
      <w:tr w14:paraId="3528D3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9BBF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FBDD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DF38D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0DD16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832C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E8B84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44588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A0758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28036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313E0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95C81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0980A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44FE9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2E77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D84A6">
            <w:pPr>
              <w:pStyle w:val="7"/>
              <w:framePr w:wrap="auto" w:vAnchor="margin" w:hAnchor="text" w:yAlign="inline"/>
              <w:widowControl/>
              <w:jc w:val="center"/>
            </w:pPr>
            <w:r>
              <w:rPr>
                <w:rFonts w:ascii="宋体" w:hAnsi="宋体" w:eastAsia="宋体" w:cs="宋体"/>
                <w:kern w:val="0"/>
                <w:rtl w:val="0"/>
                <w:lang w:val="en-US"/>
              </w:rPr>
              <w:t>0825-2510040</w:t>
            </w:r>
          </w:p>
        </w:tc>
      </w:tr>
    </w:tbl>
    <w:p w14:paraId="33013709">
      <w:pPr>
        <w:pStyle w:val="7"/>
        <w:framePr w:wrap="auto" w:vAnchor="margin" w:hAnchor="text" w:yAlign="inline"/>
        <w:rPr>
          <w:rFonts w:ascii="宋体" w:hAnsi="宋体" w:eastAsia="宋体" w:cs="宋体"/>
        </w:rPr>
      </w:pPr>
    </w:p>
    <w:p w14:paraId="50F92CA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FDAA7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DBBF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41F7D3">
            <w:pPr>
              <w:pStyle w:val="7"/>
              <w:framePr w:wrap="auto" w:vAnchor="margin" w:hAnchor="text" w:yAlign="inline"/>
              <w:widowControl/>
              <w:jc w:val="center"/>
            </w:pPr>
            <w:r>
              <w:rPr>
                <w:rFonts w:ascii="宋体" w:hAnsi="宋体" w:eastAsia="宋体" w:cs="宋体"/>
                <w:kern w:val="0"/>
                <w:rtl w:val="0"/>
                <w:lang w:val="en-US"/>
              </w:rPr>
              <w:t>334</w:t>
            </w:r>
          </w:p>
        </w:tc>
      </w:tr>
      <w:tr w14:paraId="2FF7B0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38EA6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785BC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8181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534D2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52B56">
            <w:pPr>
              <w:pStyle w:val="7"/>
              <w:framePr w:wrap="auto" w:vAnchor="margin" w:hAnchor="text" w:yAlign="inline"/>
              <w:jc w:val="center"/>
            </w:pPr>
            <w:r>
              <w:rPr>
                <w:rFonts w:ascii="宋体" w:hAnsi="宋体" w:eastAsia="宋体" w:cs="宋体"/>
                <w:kern w:val="0"/>
                <w:rtl w:val="0"/>
                <w:lang w:val="zh-TW" w:eastAsia="zh-TW"/>
              </w:rPr>
              <w:t>将未登机人员的行李装入、滞留航空器内的处罚</w:t>
            </w:r>
          </w:p>
        </w:tc>
      </w:tr>
      <w:tr w14:paraId="48E970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1D79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483A1C">
            <w:pPr>
              <w:pStyle w:val="7"/>
              <w:framePr w:wrap="auto" w:vAnchor="margin" w:hAnchor="text" w:yAlign="inline"/>
              <w:spacing w:line="300" w:lineRule="exact"/>
              <w:jc w:val="center"/>
            </w:pPr>
            <w:r>
              <w:rPr>
                <w:rFonts w:ascii="宋体" w:hAnsi="宋体" w:eastAsia="宋体" w:cs="宋体"/>
                <w:rtl w:val="0"/>
                <w:lang w:val="zh-TW" w:eastAsia="zh-TW"/>
              </w:rPr>
              <w:t>出入境管理支队</w:t>
            </w:r>
          </w:p>
        </w:tc>
      </w:tr>
      <w:tr w14:paraId="549BC7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E7EC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944F7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4CDD84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795D1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96C39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1CC59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9721D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68F88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F9BA98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70C4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1EE7A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342E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49658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03DBD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DE265">
            <w:pPr>
              <w:pStyle w:val="7"/>
              <w:framePr w:wrap="auto" w:vAnchor="margin" w:hAnchor="text" w:yAlign="inline"/>
              <w:widowControl/>
              <w:jc w:val="center"/>
            </w:pPr>
            <w:r>
              <w:rPr>
                <w:rFonts w:ascii="宋体" w:hAnsi="宋体" w:eastAsia="宋体" w:cs="宋体"/>
                <w:kern w:val="0"/>
                <w:rtl w:val="0"/>
                <w:lang w:val="en-US"/>
              </w:rPr>
              <w:t>0825-2510040</w:t>
            </w:r>
          </w:p>
        </w:tc>
      </w:tr>
    </w:tbl>
    <w:p w14:paraId="05E71E63">
      <w:pPr>
        <w:pStyle w:val="7"/>
        <w:framePr w:wrap="auto" w:vAnchor="margin" w:hAnchor="text" w:yAlign="inline"/>
        <w:rPr>
          <w:rFonts w:ascii="宋体" w:hAnsi="宋体" w:eastAsia="宋体" w:cs="宋体"/>
        </w:rPr>
      </w:pPr>
    </w:p>
    <w:p w14:paraId="1D162FB9">
      <w:pPr>
        <w:pStyle w:val="7"/>
        <w:framePr w:wrap="auto" w:vAnchor="margin" w:hAnchor="text" w:yAlign="inline"/>
        <w:rPr>
          <w:rFonts w:ascii="宋体" w:hAnsi="宋体" w:eastAsia="宋体" w:cs="宋体"/>
        </w:rPr>
      </w:pPr>
    </w:p>
    <w:p w14:paraId="39DD9F6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76772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CDA83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33F7B4">
            <w:pPr>
              <w:pStyle w:val="7"/>
              <w:framePr w:wrap="auto" w:vAnchor="margin" w:hAnchor="text" w:yAlign="inline"/>
              <w:widowControl/>
              <w:jc w:val="center"/>
            </w:pPr>
            <w:r>
              <w:rPr>
                <w:rFonts w:ascii="宋体" w:hAnsi="宋体" w:eastAsia="宋体" w:cs="宋体"/>
                <w:kern w:val="0"/>
                <w:rtl w:val="0"/>
                <w:lang w:val="en-US"/>
              </w:rPr>
              <w:t>335</w:t>
            </w:r>
          </w:p>
        </w:tc>
      </w:tr>
      <w:tr w14:paraId="332712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3B08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F4A42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25AC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8CBC6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79560">
            <w:pPr>
              <w:pStyle w:val="7"/>
              <w:framePr w:wrap="auto" w:vAnchor="margin" w:hAnchor="text" w:yAlign="inline"/>
              <w:jc w:val="center"/>
            </w:pPr>
            <w:r>
              <w:rPr>
                <w:rFonts w:ascii="宋体" w:hAnsi="宋体" w:eastAsia="宋体" w:cs="宋体"/>
                <w:kern w:val="0"/>
                <w:rtl w:val="0"/>
                <w:lang w:val="zh-TW" w:eastAsia="zh-TW"/>
              </w:rPr>
              <w:t>对承运人未全程监管承运物品的处罚</w:t>
            </w:r>
          </w:p>
        </w:tc>
      </w:tr>
      <w:tr w14:paraId="71A3BA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E7D9B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0FBB4">
            <w:pPr>
              <w:pStyle w:val="7"/>
              <w:framePr w:wrap="auto" w:vAnchor="margin" w:hAnchor="text" w:yAlign="inline"/>
              <w:spacing w:line="300" w:lineRule="exact"/>
              <w:jc w:val="center"/>
            </w:pPr>
            <w:r>
              <w:rPr>
                <w:rFonts w:ascii="宋体" w:hAnsi="宋体" w:eastAsia="宋体" w:cs="宋体"/>
                <w:rtl w:val="0"/>
                <w:lang w:val="zh-TW" w:eastAsia="zh-TW"/>
              </w:rPr>
              <w:t>出入境管理支队</w:t>
            </w:r>
          </w:p>
        </w:tc>
      </w:tr>
      <w:tr w14:paraId="790B94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4D4A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99B9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7A045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E547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90774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EB8C7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DEB9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16A7C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8137C9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A6E93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749E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CCF4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D27A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71DD4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4EEE6">
            <w:pPr>
              <w:pStyle w:val="7"/>
              <w:framePr w:wrap="auto" w:vAnchor="margin" w:hAnchor="text" w:yAlign="inline"/>
              <w:widowControl/>
              <w:jc w:val="center"/>
            </w:pPr>
            <w:r>
              <w:rPr>
                <w:rFonts w:ascii="宋体" w:hAnsi="宋体" w:eastAsia="宋体" w:cs="宋体"/>
                <w:kern w:val="0"/>
                <w:rtl w:val="0"/>
                <w:lang w:val="en-US"/>
              </w:rPr>
              <w:t>0825-2510040</w:t>
            </w:r>
          </w:p>
        </w:tc>
      </w:tr>
    </w:tbl>
    <w:p w14:paraId="0EE77140">
      <w:pPr>
        <w:pStyle w:val="7"/>
        <w:framePr w:wrap="auto" w:vAnchor="margin" w:hAnchor="text" w:yAlign="inline"/>
        <w:rPr>
          <w:rFonts w:ascii="宋体" w:hAnsi="宋体" w:eastAsia="宋体" w:cs="宋体"/>
        </w:rPr>
      </w:pPr>
    </w:p>
    <w:p w14:paraId="5B8A65D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2-336</w:t>
      </w:r>
    </w:p>
    <w:tbl>
      <w:tblPr>
        <w:tblStyle w:val="2"/>
        <w:tblW w:w="8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17"/>
        <w:gridCol w:w="6883"/>
      </w:tblGrid>
      <w:tr w14:paraId="2B054C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55BCA6">
            <w:pPr>
              <w:pStyle w:val="7"/>
              <w:framePr w:wrap="auto" w:vAnchor="margin" w:hAnchor="text" w:yAlign="inline"/>
              <w:widowControl/>
              <w:jc w:val="center"/>
            </w:pPr>
            <w:r>
              <w:rPr>
                <w:rFonts w:ascii="宋体" w:hAnsi="宋体" w:eastAsia="宋体" w:cs="宋体"/>
                <w:kern w:val="0"/>
                <w:rtl w:val="0"/>
                <w:lang w:val="zh-TW" w:eastAsia="zh-TW"/>
              </w:rPr>
              <w:t>序号</w:t>
            </w:r>
          </w:p>
        </w:tc>
        <w:tc>
          <w:tcPr>
            <w:tcW w:w="68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1AAED">
            <w:pPr>
              <w:pStyle w:val="7"/>
              <w:framePr w:wrap="auto" w:vAnchor="margin" w:hAnchor="text" w:yAlign="inline"/>
              <w:widowControl/>
              <w:jc w:val="center"/>
            </w:pPr>
            <w:r>
              <w:rPr>
                <w:rFonts w:ascii="宋体" w:hAnsi="宋体" w:eastAsia="宋体" w:cs="宋体"/>
                <w:kern w:val="0"/>
                <w:rtl w:val="0"/>
                <w:lang w:val="en-US"/>
              </w:rPr>
              <w:t>336</w:t>
            </w:r>
          </w:p>
        </w:tc>
      </w:tr>
      <w:tr w14:paraId="7517F0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08AD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68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BD85A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139CC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842A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68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E6229">
            <w:pPr>
              <w:pStyle w:val="7"/>
              <w:framePr w:wrap="auto" w:vAnchor="margin" w:hAnchor="text" w:yAlign="inline"/>
              <w:jc w:val="center"/>
            </w:pPr>
            <w:r>
              <w:rPr>
                <w:rFonts w:ascii="宋体" w:hAnsi="宋体" w:eastAsia="宋体" w:cs="宋体"/>
                <w:kern w:val="0"/>
                <w:rtl w:val="0"/>
                <w:lang w:val="zh-TW" w:eastAsia="zh-TW"/>
              </w:rPr>
              <w:t>对配制、装载单位未对供应品采取安全措施行为的处罚</w:t>
            </w:r>
          </w:p>
        </w:tc>
      </w:tr>
      <w:tr w14:paraId="5CA480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A163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68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8A9ECF">
            <w:pPr>
              <w:pStyle w:val="7"/>
              <w:framePr w:wrap="auto" w:vAnchor="margin" w:hAnchor="text" w:yAlign="inline"/>
              <w:spacing w:line="300" w:lineRule="exact"/>
              <w:jc w:val="center"/>
            </w:pPr>
            <w:r>
              <w:rPr>
                <w:rFonts w:ascii="宋体" w:hAnsi="宋体" w:eastAsia="宋体" w:cs="宋体"/>
                <w:rtl w:val="0"/>
                <w:lang w:val="zh-TW" w:eastAsia="zh-TW"/>
              </w:rPr>
              <w:t>出入境管理支队</w:t>
            </w:r>
          </w:p>
        </w:tc>
      </w:tr>
      <w:tr w14:paraId="737575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53D7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68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5C8A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76082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A4BF4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41D48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47886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6FC8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F6A4E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699817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15199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70A5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68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9504D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D381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FEF3E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68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A7F51">
            <w:pPr>
              <w:pStyle w:val="7"/>
              <w:framePr w:wrap="auto" w:vAnchor="margin" w:hAnchor="text" w:yAlign="inline"/>
              <w:widowControl/>
              <w:jc w:val="center"/>
            </w:pPr>
            <w:r>
              <w:rPr>
                <w:rFonts w:ascii="宋体" w:hAnsi="宋体" w:eastAsia="宋体" w:cs="宋体"/>
                <w:kern w:val="0"/>
                <w:rtl w:val="0"/>
                <w:lang w:val="en-US"/>
              </w:rPr>
              <w:t>0825-2510040</w:t>
            </w:r>
          </w:p>
        </w:tc>
      </w:tr>
    </w:tbl>
    <w:p w14:paraId="7C01E55B">
      <w:pPr>
        <w:pStyle w:val="7"/>
        <w:framePr w:wrap="auto" w:vAnchor="margin" w:hAnchor="text" w:yAlign="inline"/>
        <w:rPr>
          <w:rFonts w:ascii="宋体" w:hAnsi="宋体" w:eastAsia="宋体" w:cs="宋体"/>
        </w:rPr>
      </w:pPr>
    </w:p>
    <w:p w14:paraId="3949462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441FC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E2B31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ECBBE8">
            <w:pPr>
              <w:pStyle w:val="7"/>
              <w:framePr w:wrap="auto" w:vAnchor="margin" w:hAnchor="text" w:yAlign="inline"/>
              <w:widowControl/>
              <w:jc w:val="center"/>
            </w:pPr>
            <w:r>
              <w:rPr>
                <w:rFonts w:ascii="宋体" w:hAnsi="宋体" w:eastAsia="宋体" w:cs="宋体"/>
                <w:kern w:val="0"/>
                <w:rtl w:val="0"/>
                <w:lang w:val="en-US"/>
              </w:rPr>
              <w:t>337</w:t>
            </w:r>
          </w:p>
        </w:tc>
      </w:tr>
      <w:tr w14:paraId="0CD55F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BD32D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03B2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CF63F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0DE1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31DBB">
            <w:pPr>
              <w:pStyle w:val="7"/>
              <w:framePr w:wrap="auto" w:vAnchor="margin" w:hAnchor="text" w:yAlign="inline"/>
              <w:jc w:val="center"/>
            </w:pPr>
            <w:r>
              <w:rPr>
                <w:rFonts w:ascii="宋体" w:hAnsi="宋体" w:eastAsia="宋体" w:cs="宋体"/>
                <w:kern w:val="0"/>
                <w:rtl w:val="0"/>
                <w:lang w:val="zh-TW" w:eastAsia="zh-TW"/>
              </w:rPr>
              <w:t>对未对承运货物采取安全措施的处罚</w:t>
            </w:r>
          </w:p>
        </w:tc>
      </w:tr>
      <w:tr w14:paraId="4F87C1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3A46B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5059E">
            <w:pPr>
              <w:pStyle w:val="7"/>
              <w:framePr w:wrap="auto" w:vAnchor="margin" w:hAnchor="text" w:yAlign="inline"/>
              <w:spacing w:line="300" w:lineRule="exact"/>
              <w:jc w:val="center"/>
            </w:pPr>
            <w:r>
              <w:rPr>
                <w:rFonts w:ascii="宋体" w:hAnsi="宋体" w:eastAsia="宋体" w:cs="宋体"/>
                <w:rtl w:val="0"/>
                <w:lang w:val="zh-TW" w:eastAsia="zh-TW"/>
              </w:rPr>
              <w:t>出入境管理支队</w:t>
            </w:r>
          </w:p>
        </w:tc>
      </w:tr>
      <w:tr w14:paraId="03A9F2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0A8E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5FD0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61DD5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53CF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3C597B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06844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B978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CDE63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C104C6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7DCA4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C4A79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B5636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77C5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1DBF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1251D">
            <w:pPr>
              <w:pStyle w:val="7"/>
              <w:framePr w:wrap="auto" w:vAnchor="margin" w:hAnchor="text" w:yAlign="inline"/>
              <w:widowControl/>
              <w:jc w:val="center"/>
            </w:pPr>
            <w:r>
              <w:rPr>
                <w:rFonts w:ascii="宋体" w:hAnsi="宋体" w:eastAsia="宋体" w:cs="宋体"/>
                <w:kern w:val="0"/>
                <w:rtl w:val="0"/>
                <w:lang w:val="en-US"/>
              </w:rPr>
              <w:t>0825-2510040</w:t>
            </w:r>
          </w:p>
        </w:tc>
      </w:tr>
    </w:tbl>
    <w:p w14:paraId="5A02B6D7">
      <w:pPr>
        <w:pStyle w:val="7"/>
        <w:framePr w:wrap="auto" w:vAnchor="margin" w:hAnchor="text" w:yAlign="inline"/>
        <w:rPr>
          <w:rFonts w:ascii="宋体" w:hAnsi="宋体" w:eastAsia="宋体" w:cs="宋体"/>
        </w:rPr>
      </w:pPr>
    </w:p>
    <w:p w14:paraId="7F3E4A1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4751D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8190E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F6F9F">
            <w:pPr>
              <w:pStyle w:val="7"/>
              <w:framePr w:wrap="auto" w:vAnchor="margin" w:hAnchor="text" w:yAlign="inline"/>
              <w:widowControl/>
              <w:jc w:val="center"/>
            </w:pPr>
            <w:r>
              <w:rPr>
                <w:rFonts w:ascii="宋体" w:hAnsi="宋体" w:eastAsia="宋体" w:cs="宋体"/>
                <w:kern w:val="0"/>
                <w:rtl w:val="0"/>
                <w:lang w:val="en-US"/>
              </w:rPr>
              <w:t>338</w:t>
            </w:r>
          </w:p>
        </w:tc>
      </w:tr>
      <w:tr w14:paraId="70FA48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CF554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958BE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F01C2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B83CB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924834">
            <w:pPr>
              <w:pStyle w:val="7"/>
              <w:framePr w:wrap="auto" w:vAnchor="margin" w:hAnchor="text" w:yAlign="inline"/>
              <w:jc w:val="center"/>
            </w:pPr>
            <w:r>
              <w:rPr>
                <w:rFonts w:ascii="宋体" w:hAnsi="宋体" w:eastAsia="宋体" w:cs="宋体"/>
                <w:kern w:val="0"/>
                <w:rtl w:val="0"/>
                <w:lang w:val="zh-TW" w:eastAsia="zh-TW"/>
              </w:rPr>
              <w:t>对未对航空邮件安检行为的处罚</w:t>
            </w:r>
          </w:p>
        </w:tc>
      </w:tr>
      <w:tr w14:paraId="2B7EBC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0220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F0C2F">
            <w:pPr>
              <w:pStyle w:val="7"/>
              <w:framePr w:wrap="auto" w:vAnchor="margin" w:hAnchor="text" w:yAlign="inline"/>
              <w:spacing w:line="300" w:lineRule="exact"/>
              <w:jc w:val="center"/>
            </w:pPr>
            <w:r>
              <w:rPr>
                <w:rFonts w:ascii="宋体" w:hAnsi="宋体" w:eastAsia="宋体" w:cs="宋体"/>
                <w:rtl w:val="0"/>
                <w:lang w:val="zh-TW" w:eastAsia="zh-TW"/>
              </w:rPr>
              <w:t>出入境管理支队</w:t>
            </w:r>
          </w:p>
        </w:tc>
      </w:tr>
      <w:tr w14:paraId="4C4DB1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C247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530F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 xml:space="preserve">1 </w:t>
            </w:r>
            <w:r>
              <w:rPr>
                <w:rFonts w:ascii="宋体" w:hAnsi="宋体" w:eastAsia="宋体" w:cs="宋体"/>
                <w:kern w:val="0"/>
                <w:rtl w:val="0"/>
                <w:lang w:val="zh-TW" w:eastAsia="zh-TW"/>
              </w:rPr>
              <w:t>受案责任：发现或者接到举报有相关违法行为时，及时审查，决定是否受案。</w:t>
            </w:r>
          </w:p>
          <w:p w14:paraId="176D3D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C9E5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CD00A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CFC25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9FFB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E5DC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AABA6F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73C8D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9DB3C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FFD52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4FEF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12C7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1CBE2">
            <w:pPr>
              <w:pStyle w:val="7"/>
              <w:framePr w:wrap="auto" w:vAnchor="margin" w:hAnchor="text" w:yAlign="inline"/>
              <w:widowControl/>
              <w:jc w:val="center"/>
            </w:pPr>
            <w:r>
              <w:rPr>
                <w:rFonts w:ascii="宋体" w:hAnsi="宋体" w:eastAsia="宋体" w:cs="宋体"/>
                <w:kern w:val="0"/>
                <w:rtl w:val="0"/>
                <w:lang w:val="en-US"/>
              </w:rPr>
              <w:t>0825-2510040</w:t>
            </w:r>
          </w:p>
        </w:tc>
      </w:tr>
    </w:tbl>
    <w:p w14:paraId="5ACE0B71">
      <w:pPr>
        <w:pStyle w:val="7"/>
        <w:framePr w:wrap="auto" w:vAnchor="margin" w:hAnchor="text" w:yAlign="inline"/>
        <w:rPr>
          <w:rFonts w:ascii="宋体" w:hAnsi="宋体" w:eastAsia="宋体" w:cs="宋体"/>
        </w:rPr>
      </w:pPr>
    </w:p>
    <w:p w14:paraId="31F0A932">
      <w:pPr>
        <w:pStyle w:val="7"/>
        <w:framePr w:wrap="auto" w:vAnchor="margin" w:hAnchor="text" w:yAlign="inline"/>
        <w:rPr>
          <w:rFonts w:ascii="宋体" w:hAnsi="宋体" w:eastAsia="宋体" w:cs="宋体"/>
        </w:rPr>
      </w:pPr>
    </w:p>
    <w:p w14:paraId="6CB2109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6C8A4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ACAC6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8924A">
            <w:pPr>
              <w:pStyle w:val="7"/>
              <w:framePr w:wrap="auto" w:vAnchor="margin" w:hAnchor="text" w:yAlign="inline"/>
              <w:widowControl/>
              <w:jc w:val="center"/>
            </w:pPr>
            <w:r>
              <w:rPr>
                <w:rFonts w:ascii="宋体" w:hAnsi="宋体" w:eastAsia="宋体" w:cs="宋体"/>
                <w:kern w:val="0"/>
                <w:rtl w:val="0"/>
                <w:lang w:val="en-US"/>
              </w:rPr>
              <w:t>339</w:t>
            </w:r>
          </w:p>
        </w:tc>
      </w:tr>
      <w:tr w14:paraId="4A6A36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FE60C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D67EA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DF894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31374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13065">
            <w:pPr>
              <w:pStyle w:val="7"/>
              <w:framePr w:wrap="auto" w:vAnchor="margin" w:hAnchor="text" w:yAlign="inline"/>
              <w:jc w:val="center"/>
            </w:pPr>
            <w:r>
              <w:rPr>
                <w:rFonts w:ascii="宋体" w:hAnsi="宋体" w:eastAsia="宋体" w:cs="宋体"/>
                <w:rtl w:val="0"/>
                <w:lang w:val="zh-TW" w:eastAsia="zh-TW"/>
              </w:rPr>
              <w:t>对毁坏铁路设施设备、防护设施的处罚</w:t>
            </w:r>
          </w:p>
        </w:tc>
      </w:tr>
      <w:tr w14:paraId="6F6F3A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31BF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6A755">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2A67A1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04D2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18D39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11A8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C024B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B4F11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0AC68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049863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1E7D9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79E913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7D8BD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E5EC6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55CC0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344BB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B05EE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6789DE">
            <w:pPr>
              <w:pStyle w:val="7"/>
              <w:framePr w:wrap="auto" w:vAnchor="margin" w:hAnchor="text" w:yAlign="inline"/>
              <w:widowControl/>
              <w:jc w:val="center"/>
            </w:pPr>
            <w:r>
              <w:rPr>
                <w:rFonts w:ascii="宋体" w:hAnsi="宋体" w:eastAsia="宋体" w:cs="宋体"/>
                <w:kern w:val="0"/>
                <w:rtl w:val="0"/>
                <w:lang w:val="en-US"/>
              </w:rPr>
              <w:t>0825-2510040</w:t>
            </w:r>
          </w:p>
        </w:tc>
      </w:tr>
    </w:tbl>
    <w:p w14:paraId="2E388141">
      <w:pPr>
        <w:pStyle w:val="7"/>
        <w:framePr w:wrap="auto" w:vAnchor="margin" w:hAnchor="text" w:yAlign="inline"/>
        <w:rPr>
          <w:rFonts w:ascii="宋体" w:hAnsi="宋体" w:eastAsia="宋体" w:cs="宋体"/>
        </w:rPr>
      </w:pPr>
    </w:p>
    <w:p w14:paraId="283D7ECE">
      <w:pPr>
        <w:pStyle w:val="7"/>
        <w:framePr w:wrap="auto" w:vAnchor="margin" w:hAnchor="text" w:yAlign="inline"/>
        <w:rPr>
          <w:rFonts w:ascii="宋体" w:hAnsi="宋体" w:eastAsia="宋体" w:cs="宋体"/>
        </w:rPr>
      </w:pPr>
    </w:p>
    <w:p w14:paraId="5D425A2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8F129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E3FF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A9298">
            <w:pPr>
              <w:pStyle w:val="7"/>
              <w:framePr w:wrap="auto" w:vAnchor="margin" w:hAnchor="text" w:yAlign="inline"/>
              <w:widowControl/>
              <w:jc w:val="center"/>
            </w:pPr>
            <w:r>
              <w:rPr>
                <w:rFonts w:ascii="宋体" w:hAnsi="宋体" w:eastAsia="宋体" w:cs="宋体"/>
                <w:kern w:val="0"/>
                <w:rtl w:val="0"/>
                <w:lang w:val="en-US"/>
              </w:rPr>
              <w:t>340</w:t>
            </w:r>
          </w:p>
        </w:tc>
      </w:tr>
      <w:tr w14:paraId="2494C5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B1200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1AB0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2DD76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97B69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A6706">
            <w:pPr>
              <w:pStyle w:val="7"/>
              <w:framePr w:wrap="auto" w:vAnchor="margin" w:hAnchor="text" w:yAlign="inline"/>
              <w:jc w:val="center"/>
            </w:pPr>
            <w:r>
              <w:rPr>
                <w:rFonts w:ascii="宋体" w:hAnsi="宋体" w:eastAsia="宋体" w:cs="宋体"/>
                <w:rtl w:val="0"/>
                <w:lang w:val="zh-TW" w:eastAsia="zh-TW"/>
              </w:rPr>
              <w:t>对危及铁路通信、信号设施安全的处罚</w:t>
            </w:r>
          </w:p>
        </w:tc>
      </w:tr>
      <w:tr w14:paraId="6A361B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16F94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7ED9A">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022B8C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3560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C5B6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CD98A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AE90A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C4CD1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58CD0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038E8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00D30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A0C491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65029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19F5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CEF6F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872C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CE6B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3FCA7">
            <w:pPr>
              <w:pStyle w:val="7"/>
              <w:framePr w:wrap="auto" w:vAnchor="margin" w:hAnchor="text" w:yAlign="inline"/>
              <w:widowControl/>
              <w:jc w:val="center"/>
            </w:pPr>
            <w:r>
              <w:rPr>
                <w:rFonts w:ascii="宋体" w:hAnsi="宋体" w:eastAsia="宋体" w:cs="宋体"/>
                <w:kern w:val="0"/>
                <w:rtl w:val="0"/>
                <w:lang w:val="en-US"/>
              </w:rPr>
              <w:t>0825-2510040</w:t>
            </w:r>
          </w:p>
        </w:tc>
      </w:tr>
    </w:tbl>
    <w:p w14:paraId="44B325C1">
      <w:pPr>
        <w:pStyle w:val="7"/>
        <w:framePr w:wrap="auto" w:vAnchor="margin" w:hAnchor="text" w:yAlign="inline"/>
        <w:rPr>
          <w:rFonts w:ascii="宋体" w:hAnsi="宋体" w:eastAsia="宋体" w:cs="宋体"/>
        </w:rPr>
      </w:pPr>
    </w:p>
    <w:p w14:paraId="6BF2C396">
      <w:pPr>
        <w:pStyle w:val="7"/>
        <w:framePr w:wrap="auto" w:vAnchor="margin" w:hAnchor="text" w:yAlign="inline"/>
        <w:rPr>
          <w:rFonts w:ascii="宋体" w:hAnsi="宋体" w:eastAsia="宋体" w:cs="宋体"/>
        </w:rPr>
      </w:pPr>
    </w:p>
    <w:p w14:paraId="581ECE3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754B8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F71F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50539">
            <w:pPr>
              <w:pStyle w:val="7"/>
              <w:framePr w:wrap="auto" w:vAnchor="margin" w:hAnchor="text" w:yAlign="inline"/>
              <w:widowControl/>
              <w:jc w:val="center"/>
            </w:pPr>
            <w:r>
              <w:rPr>
                <w:rFonts w:ascii="宋体" w:hAnsi="宋体" w:eastAsia="宋体" w:cs="宋体"/>
                <w:kern w:val="0"/>
                <w:rtl w:val="0"/>
                <w:lang w:val="en-US"/>
              </w:rPr>
              <w:t>341</w:t>
            </w:r>
          </w:p>
        </w:tc>
      </w:tr>
      <w:tr w14:paraId="6E3C87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3A73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CF2F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0A3DA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4B9CD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C00D1C">
            <w:pPr>
              <w:pStyle w:val="7"/>
              <w:framePr w:wrap="auto" w:vAnchor="margin" w:hAnchor="text" w:yAlign="inline"/>
              <w:jc w:val="center"/>
            </w:pPr>
            <w:r>
              <w:rPr>
                <w:rFonts w:ascii="宋体" w:hAnsi="宋体" w:eastAsia="宋体" w:cs="宋体"/>
                <w:rtl w:val="0"/>
                <w:lang w:val="zh-TW" w:eastAsia="zh-TW"/>
              </w:rPr>
              <w:t>对危害电气化铁路设施的处罚</w:t>
            </w:r>
          </w:p>
        </w:tc>
      </w:tr>
      <w:tr w14:paraId="1454D0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BDDA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EDF0B4">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4C3E82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FD4A0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F62E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A0E1A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2730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C21A3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5B4E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8EEE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092AF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95A1EC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004A7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F361B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6045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D556A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E296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6C7A9C">
            <w:pPr>
              <w:pStyle w:val="7"/>
              <w:framePr w:wrap="auto" w:vAnchor="margin" w:hAnchor="text" w:yAlign="inline"/>
              <w:widowControl/>
              <w:jc w:val="center"/>
            </w:pPr>
            <w:r>
              <w:rPr>
                <w:rFonts w:ascii="宋体" w:hAnsi="宋体" w:eastAsia="宋体" w:cs="宋体"/>
                <w:kern w:val="0"/>
                <w:rtl w:val="0"/>
                <w:lang w:val="en-US"/>
              </w:rPr>
              <w:t>0825-2510040</w:t>
            </w:r>
          </w:p>
        </w:tc>
      </w:tr>
    </w:tbl>
    <w:p w14:paraId="139A9AC3">
      <w:pPr>
        <w:pStyle w:val="7"/>
        <w:framePr w:wrap="auto" w:vAnchor="margin" w:hAnchor="text" w:yAlign="inline"/>
        <w:rPr>
          <w:rFonts w:ascii="宋体" w:hAnsi="宋体" w:eastAsia="宋体" w:cs="宋体"/>
        </w:rPr>
      </w:pPr>
    </w:p>
    <w:p w14:paraId="469C5A9D">
      <w:pPr>
        <w:pStyle w:val="7"/>
        <w:framePr w:wrap="auto" w:vAnchor="margin" w:hAnchor="text" w:yAlign="inline"/>
        <w:rPr>
          <w:rFonts w:ascii="宋体" w:hAnsi="宋体" w:eastAsia="宋体" w:cs="宋体"/>
        </w:rPr>
      </w:pPr>
    </w:p>
    <w:p w14:paraId="34D0857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F6FDC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5F9D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17DED2">
            <w:pPr>
              <w:pStyle w:val="7"/>
              <w:framePr w:wrap="auto" w:vAnchor="margin" w:hAnchor="text" w:yAlign="inline"/>
              <w:widowControl/>
              <w:jc w:val="center"/>
            </w:pPr>
            <w:r>
              <w:rPr>
                <w:rFonts w:ascii="宋体" w:hAnsi="宋体" w:eastAsia="宋体" w:cs="宋体"/>
                <w:kern w:val="0"/>
                <w:rtl w:val="0"/>
                <w:lang w:val="en-US"/>
              </w:rPr>
              <w:t>342</w:t>
            </w:r>
          </w:p>
        </w:tc>
      </w:tr>
      <w:tr w14:paraId="37D1CB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E29B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83D1C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6DF9D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5123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C3E1E">
            <w:pPr>
              <w:pStyle w:val="7"/>
              <w:framePr w:wrap="auto" w:vAnchor="margin" w:hAnchor="text" w:yAlign="inline"/>
              <w:jc w:val="center"/>
            </w:pPr>
            <w:r>
              <w:rPr>
                <w:rFonts w:ascii="宋体" w:hAnsi="宋体" w:eastAsia="宋体" w:cs="宋体"/>
                <w:rtl w:val="0"/>
                <w:lang w:val="zh-TW" w:eastAsia="zh-TW"/>
              </w:rPr>
              <w:t>对危害铁路安全的处罚</w:t>
            </w:r>
          </w:p>
        </w:tc>
      </w:tr>
      <w:tr w14:paraId="42FFAF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D9B70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FFBB0">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C1C35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1C02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3F234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1B7E6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7F206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57C4E4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6F23D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B79B9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A03DED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9860F0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4F9F6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5223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C994F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595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51FBC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34A91">
            <w:pPr>
              <w:pStyle w:val="7"/>
              <w:framePr w:wrap="auto" w:vAnchor="margin" w:hAnchor="text" w:yAlign="inline"/>
              <w:widowControl/>
              <w:jc w:val="center"/>
            </w:pPr>
            <w:r>
              <w:rPr>
                <w:rFonts w:ascii="宋体" w:hAnsi="宋体" w:eastAsia="宋体" w:cs="宋体"/>
                <w:kern w:val="0"/>
                <w:rtl w:val="0"/>
                <w:lang w:val="en-US"/>
              </w:rPr>
              <w:t>0825-2510040</w:t>
            </w:r>
          </w:p>
        </w:tc>
      </w:tr>
    </w:tbl>
    <w:p w14:paraId="56E3D962">
      <w:pPr>
        <w:pStyle w:val="7"/>
        <w:framePr w:wrap="auto" w:vAnchor="margin" w:hAnchor="text" w:yAlign="inline"/>
        <w:rPr>
          <w:rFonts w:ascii="宋体" w:hAnsi="宋体" w:eastAsia="宋体" w:cs="宋体"/>
        </w:rPr>
      </w:pPr>
    </w:p>
    <w:p w14:paraId="697BEFF0">
      <w:pPr>
        <w:pStyle w:val="7"/>
        <w:framePr w:wrap="auto" w:vAnchor="margin" w:hAnchor="text" w:yAlign="inline"/>
        <w:rPr>
          <w:rFonts w:ascii="宋体" w:hAnsi="宋体" w:eastAsia="宋体" w:cs="宋体"/>
        </w:rPr>
      </w:pPr>
    </w:p>
    <w:p w14:paraId="56FC7B02">
      <w:pPr>
        <w:pStyle w:val="7"/>
        <w:framePr w:wrap="auto" w:vAnchor="margin" w:hAnchor="text" w:yAlign="inline"/>
        <w:rPr>
          <w:rFonts w:ascii="宋体" w:hAnsi="宋体" w:eastAsia="宋体" w:cs="宋体"/>
        </w:rPr>
      </w:pPr>
    </w:p>
    <w:p w14:paraId="782EC5E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956E6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47C15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17D242">
            <w:pPr>
              <w:pStyle w:val="7"/>
              <w:framePr w:wrap="auto" w:vAnchor="margin" w:hAnchor="text" w:yAlign="inline"/>
              <w:widowControl/>
              <w:jc w:val="center"/>
            </w:pPr>
            <w:r>
              <w:rPr>
                <w:rFonts w:ascii="宋体" w:hAnsi="宋体" w:eastAsia="宋体" w:cs="宋体"/>
                <w:kern w:val="0"/>
                <w:rtl w:val="0"/>
                <w:lang w:val="en-US"/>
              </w:rPr>
              <w:t>343</w:t>
            </w:r>
          </w:p>
        </w:tc>
      </w:tr>
      <w:tr w14:paraId="69C9D2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8329A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013A1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43ED6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86CF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A0C5EC">
            <w:pPr>
              <w:pStyle w:val="7"/>
              <w:framePr w:wrap="auto" w:vAnchor="margin" w:hAnchor="text" w:yAlign="inline"/>
              <w:jc w:val="center"/>
            </w:pPr>
            <w:r>
              <w:rPr>
                <w:rFonts w:ascii="宋体" w:hAnsi="宋体" w:eastAsia="宋体" w:cs="宋体"/>
                <w:rtl w:val="0"/>
                <w:lang w:val="zh-TW" w:eastAsia="zh-TW"/>
              </w:rPr>
              <w:t>对运输危险货物不按规定配备押运人员的处罚</w:t>
            </w:r>
          </w:p>
        </w:tc>
      </w:tr>
      <w:tr w14:paraId="40DD92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A2342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7982F9">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6890A8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7E6D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8E81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B79D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B9CB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F88BB7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D90BF7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F8BF7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24B85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DDCB8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BC7BA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EE695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03EE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0F8C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75A3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E9062">
            <w:pPr>
              <w:pStyle w:val="7"/>
              <w:framePr w:wrap="auto" w:vAnchor="margin" w:hAnchor="text" w:yAlign="inline"/>
              <w:widowControl/>
              <w:jc w:val="center"/>
            </w:pPr>
            <w:r>
              <w:rPr>
                <w:rFonts w:ascii="宋体" w:hAnsi="宋体" w:eastAsia="宋体" w:cs="宋体"/>
                <w:kern w:val="0"/>
                <w:rtl w:val="0"/>
                <w:lang w:val="en-US"/>
              </w:rPr>
              <w:t>0825-2510040</w:t>
            </w:r>
          </w:p>
        </w:tc>
      </w:tr>
    </w:tbl>
    <w:p w14:paraId="769969E1">
      <w:pPr>
        <w:pStyle w:val="7"/>
        <w:framePr w:wrap="auto" w:vAnchor="margin" w:hAnchor="text" w:yAlign="inline"/>
        <w:rPr>
          <w:rFonts w:ascii="宋体" w:hAnsi="宋体" w:eastAsia="宋体" w:cs="宋体"/>
        </w:rPr>
      </w:pPr>
    </w:p>
    <w:p w14:paraId="1F8E7A19">
      <w:pPr>
        <w:pStyle w:val="7"/>
        <w:framePr w:wrap="auto" w:vAnchor="margin" w:hAnchor="text" w:yAlign="inline"/>
        <w:rPr>
          <w:rFonts w:ascii="宋体" w:hAnsi="宋体" w:eastAsia="宋体" w:cs="宋体"/>
        </w:rPr>
      </w:pPr>
    </w:p>
    <w:p w14:paraId="38263F8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FDF90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469F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2D3EA3">
            <w:pPr>
              <w:pStyle w:val="7"/>
              <w:framePr w:wrap="auto" w:vAnchor="margin" w:hAnchor="text" w:yAlign="inline"/>
              <w:widowControl/>
              <w:jc w:val="center"/>
            </w:pPr>
            <w:r>
              <w:rPr>
                <w:rFonts w:ascii="宋体" w:hAnsi="宋体" w:eastAsia="宋体" w:cs="宋体"/>
                <w:kern w:val="0"/>
                <w:rtl w:val="0"/>
                <w:lang w:val="en-US"/>
              </w:rPr>
              <w:t>344</w:t>
            </w:r>
          </w:p>
        </w:tc>
      </w:tr>
      <w:tr w14:paraId="5B507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7E36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06696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00429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4FAD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CBD2C">
            <w:pPr>
              <w:pStyle w:val="7"/>
              <w:framePr w:wrap="auto" w:vAnchor="margin" w:hAnchor="text" w:yAlign="inline"/>
              <w:jc w:val="center"/>
            </w:pPr>
            <w:r>
              <w:rPr>
                <w:rFonts w:ascii="宋体" w:hAnsi="宋体" w:eastAsia="宋体" w:cs="宋体"/>
                <w:rtl w:val="0"/>
                <w:lang w:val="zh-TW" w:eastAsia="zh-TW"/>
              </w:rPr>
              <w:t>对发生危险货物泄漏不报的处罚</w:t>
            </w:r>
          </w:p>
        </w:tc>
      </w:tr>
      <w:tr w14:paraId="199FFE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2400E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867F0A">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E9336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B941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25328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AC0A77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72A02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725F9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DE675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59B73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F6E70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8715E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591D6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F10F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B934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2820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52449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CC8DBC">
            <w:pPr>
              <w:pStyle w:val="7"/>
              <w:framePr w:wrap="auto" w:vAnchor="margin" w:hAnchor="text" w:yAlign="inline"/>
              <w:widowControl/>
              <w:jc w:val="center"/>
            </w:pPr>
            <w:r>
              <w:rPr>
                <w:rFonts w:ascii="宋体" w:hAnsi="宋体" w:eastAsia="宋体" w:cs="宋体"/>
                <w:kern w:val="0"/>
                <w:rtl w:val="0"/>
                <w:lang w:val="en-US"/>
              </w:rPr>
              <w:t>0825-2510040</w:t>
            </w:r>
          </w:p>
        </w:tc>
      </w:tr>
    </w:tbl>
    <w:p w14:paraId="5175F57B">
      <w:pPr>
        <w:pStyle w:val="7"/>
        <w:framePr w:wrap="auto" w:vAnchor="margin" w:hAnchor="text" w:yAlign="inline"/>
        <w:rPr>
          <w:rFonts w:ascii="宋体" w:hAnsi="宋体" w:eastAsia="宋体" w:cs="宋体"/>
        </w:rPr>
      </w:pPr>
    </w:p>
    <w:p w14:paraId="7FF439F7">
      <w:pPr>
        <w:pStyle w:val="7"/>
        <w:framePr w:wrap="auto" w:vAnchor="margin" w:hAnchor="text" w:yAlign="inline"/>
        <w:jc w:val="lef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60130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191A2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49D77">
            <w:pPr>
              <w:pStyle w:val="7"/>
              <w:framePr w:wrap="auto" w:vAnchor="margin" w:hAnchor="text" w:yAlign="inline"/>
              <w:widowControl/>
              <w:jc w:val="center"/>
            </w:pPr>
            <w:r>
              <w:rPr>
                <w:rFonts w:ascii="宋体" w:hAnsi="宋体" w:eastAsia="宋体" w:cs="宋体"/>
                <w:kern w:val="0"/>
                <w:rtl w:val="0"/>
                <w:lang w:val="en-US"/>
              </w:rPr>
              <w:t>345</w:t>
            </w:r>
          </w:p>
        </w:tc>
      </w:tr>
      <w:tr w14:paraId="2E58D2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9D11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D063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F21CB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99D4A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EDE0BA">
            <w:pPr>
              <w:pStyle w:val="7"/>
              <w:framePr w:wrap="auto" w:vAnchor="margin" w:hAnchor="text" w:yAlign="inline"/>
              <w:jc w:val="center"/>
            </w:pPr>
            <w:r>
              <w:rPr>
                <w:rFonts w:ascii="宋体" w:hAnsi="宋体" w:eastAsia="宋体" w:cs="宋体"/>
                <w:rtl w:val="0"/>
                <w:lang w:val="zh-TW" w:eastAsia="zh-TW"/>
              </w:rPr>
              <w:t>对超过核准数量印制、出售营业性演出门票的处罚</w:t>
            </w:r>
          </w:p>
        </w:tc>
      </w:tr>
      <w:tr w14:paraId="2E9DD2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EA5B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A3DDBD">
            <w:pPr>
              <w:pStyle w:val="7"/>
              <w:framePr w:wrap="auto" w:vAnchor="margin" w:hAnchor="text" w:yAlign="inline"/>
              <w:jc w:val="center"/>
            </w:pPr>
            <w:r>
              <w:rPr>
                <w:rFonts w:ascii="宋体" w:hAnsi="宋体" w:eastAsia="宋体" w:cs="宋体"/>
                <w:rtl w:val="0"/>
                <w:lang w:val="zh-TW" w:eastAsia="zh-TW"/>
              </w:rPr>
              <w:t>治安支队</w:t>
            </w:r>
          </w:p>
        </w:tc>
      </w:tr>
      <w:tr w14:paraId="1264C3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2F79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BA39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D9009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E187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62056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C14CD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53377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273E2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7DB77E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DF2D1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4DE51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79E3F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17105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E74A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0C078C">
            <w:pPr>
              <w:pStyle w:val="7"/>
              <w:framePr w:wrap="auto" w:vAnchor="margin" w:hAnchor="text" w:yAlign="inline"/>
              <w:widowControl/>
              <w:jc w:val="center"/>
            </w:pPr>
            <w:r>
              <w:rPr>
                <w:rFonts w:ascii="宋体" w:hAnsi="宋体" w:eastAsia="宋体" w:cs="宋体"/>
                <w:kern w:val="0"/>
                <w:rtl w:val="0"/>
                <w:lang w:val="en-US"/>
              </w:rPr>
              <w:t>0825-2510040</w:t>
            </w:r>
          </w:p>
        </w:tc>
      </w:tr>
    </w:tbl>
    <w:p w14:paraId="157B832E">
      <w:pPr>
        <w:pStyle w:val="7"/>
        <w:framePr w:wrap="auto" w:vAnchor="margin" w:hAnchor="text" w:yAlign="inline"/>
        <w:jc w:val="left"/>
        <w:rPr>
          <w:rFonts w:ascii="宋体" w:hAnsi="宋体" w:eastAsia="宋体" w:cs="宋体"/>
        </w:rPr>
      </w:pPr>
    </w:p>
    <w:p w14:paraId="2B560FAD">
      <w:pPr>
        <w:pStyle w:val="7"/>
        <w:framePr w:wrap="auto" w:vAnchor="margin" w:hAnchor="text" w:yAlign="inline"/>
        <w:jc w:val="lef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8874C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C83A5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03770">
            <w:pPr>
              <w:pStyle w:val="7"/>
              <w:framePr w:wrap="auto" w:vAnchor="margin" w:hAnchor="text" w:yAlign="inline"/>
              <w:widowControl/>
              <w:jc w:val="center"/>
            </w:pPr>
            <w:r>
              <w:rPr>
                <w:rFonts w:ascii="宋体" w:hAnsi="宋体" w:eastAsia="宋体" w:cs="宋体"/>
                <w:kern w:val="0"/>
                <w:rtl w:val="0"/>
                <w:lang w:val="en-US"/>
              </w:rPr>
              <w:t>346</w:t>
            </w:r>
          </w:p>
        </w:tc>
      </w:tr>
      <w:tr w14:paraId="6C5F3C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2DED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D956A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FB7F0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4648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7C19B">
            <w:pPr>
              <w:pStyle w:val="7"/>
              <w:framePr w:wrap="auto" w:vAnchor="margin" w:hAnchor="text" w:yAlign="inline"/>
              <w:jc w:val="center"/>
            </w:pPr>
            <w:r>
              <w:rPr>
                <w:rFonts w:ascii="宋体" w:hAnsi="宋体" w:eastAsia="宋体" w:cs="宋体"/>
                <w:rtl w:val="0"/>
                <w:lang w:val="zh-TW" w:eastAsia="zh-TW"/>
              </w:rPr>
              <w:t>对印制、出售营业性演出观众区域以外的门票的处罚</w:t>
            </w:r>
          </w:p>
        </w:tc>
      </w:tr>
      <w:tr w14:paraId="47C381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A832F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98929B">
            <w:pPr>
              <w:pStyle w:val="7"/>
              <w:framePr w:wrap="auto" w:vAnchor="margin" w:hAnchor="text" w:yAlign="inline"/>
              <w:jc w:val="center"/>
            </w:pPr>
            <w:r>
              <w:rPr>
                <w:rFonts w:ascii="宋体" w:hAnsi="宋体" w:eastAsia="宋体" w:cs="宋体"/>
                <w:rtl w:val="0"/>
                <w:lang w:val="zh-TW" w:eastAsia="zh-TW"/>
              </w:rPr>
              <w:t>治安支队</w:t>
            </w:r>
          </w:p>
        </w:tc>
      </w:tr>
      <w:tr w14:paraId="3570C2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71E3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89FF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2BFD0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BC81C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8C2DE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6472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981C7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F2FA7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2EF153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A81CE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61CD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68EBC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1AE4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F829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84903A">
            <w:pPr>
              <w:pStyle w:val="7"/>
              <w:framePr w:wrap="auto" w:vAnchor="margin" w:hAnchor="text" w:yAlign="inline"/>
              <w:widowControl/>
              <w:jc w:val="center"/>
            </w:pPr>
            <w:r>
              <w:rPr>
                <w:rFonts w:ascii="宋体" w:hAnsi="宋体" w:eastAsia="宋体" w:cs="宋体"/>
                <w:kern w:val="0"/>
                <w:rtl w:val="0"/>
                <w:lang w:val="en-US"/>
              </w:rPr>
              <w:t>0825-2510040</w:t>
            </w:r>
          </w:p>
        </w:tc>
      </w:tr>
    </w:tbl>
    <w:p w14:paraId="574CCA97">
      <w:pPr>
        <w:pStyle w:val="7"/>
        <w:framePr w:wrap="auto" w:vAnchor="margin" w:hAnchor="text" w:yAlign="inline"/>
        <w:jc w:val="left"/>
        <w:rPr>
          <w:rFonts w:ascii="宋体" w:hAnsi="宋体" w:eastAsia="宋体" w:cs="宋体"/>
        </w:rPr>
      </w:pPr>
    </w:p>
    <w:p w14:paraId="72215736">
      <w:pPr>
        <w:pStyle w:val="7"/>
        <w:framePr w:wrap="auto" w:vAnchor="margin" w:hAnchor="text" w:yAlign="inline"/>
        <w:jc w:val="left"/>
        <w:rPr>
          <w:rFonts w:ascii="宋体" w:hAnsi="宋体" w:eastAsia="宋体" w:cs="宋体"/>
        </w:rPr>
      </w:pPr>
    </w:p>
    <w:p w14:paraId="2E833BBC">
      <w:pPr>
        <w:pStyle w:val="7"/>
        <w:framePr w:wrap="auto" w:vAnchor="margin" w:hAnchor="text" w:yAlign="inline"/>
        <w:jc w:val="lef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9B786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2D41C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54F07">
            <w:pPr>
              <w:pStyle w:val="7"/>
              <w:framePr w:wrap="auto" w:vAnchor="margin" w:hAnchor="text" w:yAlign="inline"/>
              <w:widowControl/>
              <w:jc w:val="center"/>
            </w:pPr>
            <w:r>
              <w:rPr>
                <w:rFonts w:ascii="宋体" w:hAnsi="宋体" w:eastAsia="宋体" w:cs="宋体"/>
                <w:kern w:val="0"/>
                <w:rtl w:val="0"/>
                <w:lang w:val="en-US"/>
              </w:rPr>
              <w:t>347</w:t>
            </w:r>
          </w:p>
        </w:tc>
      </w:tr>
      <w:tr w14:paraId="1CCA54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DD809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97605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4B4FE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264F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85CD9C">
            <w:pPr>
              <w:pStyle w:val="7"/>
              <w:framePr w:wrap="auto" w:vAnchor="margin" w:hAnchor="text" w:yAlign="inline"/>
              <w:spacing w:line="360" w:lineRule="auto"/>
              <w:jc w:val="center"/>
            </w:pPr>
            <w:r>
              <w:rPr>
                <w:rFonts w:ascii="宋体" w:hAnsi="宋体" w:eastAsia="宋体" w:cs="宋体"/>
                <w:rtl w:val="0"/>
                <w:lang w:val="zh-TW" w:eastAsia="zh-TW"/>
              </w:rPr>
              <w:t>对非法设点收购废旧金属的处罚</w:t>
            </w:r>
          </w:p>
        </w:tc>
      </w:tr>
      <w:tr w14:paraId="73C992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97E17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230559">
            <w:pPr>
              <w:pStyle w:val="7"/>
              <w:framePr w:wrap="auto" w:vAnchor="margin" w:hAnchor="text" w:yAlign="inline"/>
              <w:jc w:val="center"/>
            </w:pPr>
            <w:r>
              <w:rPr>
                <w:rFonts w:ascii="宋体" w:hAnsi="宋体" w:eastAsia="宋体" w:cs="宋体"/>
                <w:rtl w:val="0"/>
                <w:lang w:val="zh-TW" w:eastAsia="zh-TW"/>
              </w:rPr>
              <w:t>治安支队</w:t>
            </w:r>
          </w:p>
        </w:tc>
      </w:tr>
      <w:tr w14:paraId="1F7AF6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2FC8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F892D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7D4E4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C3C9E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73B82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E2C37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37FA9C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9DA6F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5A131F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4D299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C8A9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F6A1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1AA1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4DB6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62672">
            <w:pPr>
              <w:pStyle w:val="7"/>
              <w:framePr w:wrap="auto" w:vAnchor="margin" w:hAnchor="text" w:yAlign="inline"/>
              <w:widowControl/>
              <w:jc w:val="center"/>
            </w:pPr>
            <w:r>
              <w:rPr>
                <w:rFonts w:ascii="宋体" w:hAnsi="宋体" w:eastAsia="宋体" w:cs="宋体"/>
                <w:kern w:val="0"/>
                <w:rtl w:val="0"/>
                <w:lang w:val="en-US"/>
              </w:rPr>
              <w:t>0825-2510040</w:t>
            </w:r>
          </w:p>
        </w:tc>
      </w:tr>
    </w:tbl>
    <w:p w14:paraId="69A0DF26">
      <w:pPr>
        <w:pStyle w:val="7"/>
        <w:framePr w:wrap="auto" w:vAnchor="margin" w:hAnchor="text" w:yAlign="inline"/>
        <w:jc w:val="left"/>
        <w:rPr>
          <w:rFonts w:ascii="宋体" w:hAnsi="宋体" w:eastAsia="宋体" w:cs="宋体"/>
        </w:rPr>
      </w:pPr>
    </w:p>
    <w:p w14:paraId="555B3CC3">
      <w:pPr>
        <w:pStyle w:val="7"/>
        <w:framePr w:wrap="auto" w:vAnchor="margin" w:hAnchor="text" w:yAlign="inline"/>
        <w:jc w:val="left"/>
        <w:rPr>
          <w:rFonts w:ascii="宋体" w:hAnsi="宋体" w:eastAsia="宋体" w:cs="宋体"/>
        </w:rPr>
      </w:pPr>
    </w:p>
    <w:p w14:paraId="029F5F5D">
      <w:pPr>
        <w:pStyle w:val="7"/>
        <w:framePr w:wrap="auto" w:vAnchor="margin" w:hAnchor="text" w:yAlign="inline"/>
        <w:jc w:val="lef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B6C84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1BFD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1CD446">
            <w:pPr>
              <w:pStyle w:val="7"/>
              <w:framePr w:wrap="auto" w:vAnchor="margin" w:hAnchor="text" w:yAlign="inline"/>
              <w:widowControl/>
              <w:jc w:val="center"/>
            </w:pPr>
            <w:r>
              <w:rPr>
                <w:rFonts w:ascii="宋体" w:hAnsi="宋体" w:eastAsia="宋体" w:cs="宋体"/>
                <w:kern w:val="0"/>
                <w:rtl w:val="0"/>
                <w:lang w:val="en-US"/>
              </w:rPr>
              <w:t>348</w:t>
            </w:r>
          </w:p>
        </w:tc>
      </w:tr>
      <w:tr w14:paraId="201284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60380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3B39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80F30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F6983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2EF9CB">
            <w:pPr>
              <w:pStyle w:val="7"/>
              <w:framePr w:wrap="auto" w:vAnchor="margin" w:hAnchor="text" w:yAlign="inline"/>
              <w:spacing w:line="360" w:lineRule="auto"/>
              <w:jc w:val="center"/>
            </w:pPr>
            <w:r>
              <w:rPr>
                <w:rFonts w:ascii="宋体" w:hAnsi="宋体" w:eastAsia="宋体" w:cs="宋体"/>
                <w:rtl w:val="0"/>
                <w:lang w:val="zh-TW" w:eastAsia="zh-TW"/>
              </w:rPr>
              <w:t>对收购生产性废旧金属时未如实登记的处罚</w:t>
            </w:r>
          </w:p>
        </w:tc>
      </w:tr>
      <w:tr w14:paraId="289BE1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D623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036D7">
            <w:pPr>
              <w:pStyle w:val="7"/>
              <w:framePr w:wrap="auto" w:vAnchor="margin" w:hAnchor="text" w:yAlign="inline"/>
              <w:jc w:val="center"/>
            </w:pPr>
            <w:r>
              <w:rPr>
                <w:rFonts w:ascii="宋体" w:hAnsi="宋体" w:eastAsia="宋体" w:cs="宋体"/>
                <w:rtl w:val="0"/>
                <w:lang w:val="zh-TW" w:eastAsia="zh-TW"/>
              </w:rPr>
              <w:t>治安支队</w:t>
            </w:r>
          </w:p>
        </w:tc>
      </w:tr>
      <w:tr w14:paraId="1BC89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6BC1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C6297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F44E2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19103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4B2B1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DB6E1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7C061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D913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7A4475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83A0E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D757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CB61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4EF4C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D080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7E70F">
            <w:pPr>
              <w:pStyle w:val="7"/>
              <w:framePr w:wrap="auto" w:vAnchor="margin" w:hAnchor="text" w:yAlign="inline"/>
              <w:widowControl/>
              <w:jc w:val="center"/>
            </w:pPr>
            <w:r>
              <w:rPr>
                <w:rFonts w:ascii="宋体" w:hAnsi="宋体" w:eastAsia="宋体" w:cs="宋体"/>
                <w:kern w:val="0"/>
                <w:rtl w:val="0"/>
                <w:lang w:val="en-US"/>
              </w:rPr>
              <w:t>0825-2510040</w:t>
            </w:r>
          </w:p>
        </w:tc>
      </w:tr>
    </w:tbl>
    <w:p w14:paraId="25A53CCD">
      <w:pPr>
        <w:pStyle w:val="7"/>
        <w:framePr w:wrap="auto" w:vAnchor="margin" w:hAnchor="text" w:yAlign="inline"/>
        <w:jc w:val="left"/>
        <w:rPr>
          <w:rFonts w:ascii="宋体" w:hAnsi="宋体" w:eastAsia="宋体" w:cs="宋体"/>
        </w:rPr>
      </w:pPr>
    </w:p>
    <w:p w14:paraId="6B3A209D">
      <w:pPr>
        <w:pStyle w:val="7"/>
        <w:framePr w:wrap="auto" w:vAnchor="margin" w:hAnchor="text" w:yAlign="inline"/>
        <w:jc w:val="lef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10795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F04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721F4">
            <w:pPr>
              <w:pStyle w:val="7"/>
              <w:framePr w:wrap="auto" w:vAnchor="margin" w:hAnchor="text" w:yAlign="inline"/>
              <w:widowControl/>
              <w:jc w:val="center"/>
            </w:pPr>
            <w:r>
              <w:rPr>
                <w:rFonts w:ascii="宋体" w:hAnsi="宋体" w:eastAsia="宋体" w:cs="宋体"/>
                <w:kern w:val="0"/>
                <w:rtl w:val="0"/>
                <w:lang w:val="en-US"/>
              </w:rPr>
              <w:t>349</w:t>
            </w:r>
          </w:p>
        </w:tc>
      </w:tr>
      <w:tr w14:paraId="717B0A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E7BA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27E7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05DE0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9CA5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AF33D">
            <w:pPr>
              <w:pStyle w:val="7"/>
              <w:framePr w:wrap="auto" w:vAnchor="margin" w:hAnchor="text" w:yAlign="inline"/>
              <w:spacing w:line="360" w:lineRule="auto"/>
              <w:jc w:val="center"/>
            </w:pPr>
            <w:r>
              <w:rPr>
                <w:rFonts w:ascii="宋体" w:hAnsi="宋体" w:eastAsia="宋体" w:cs="宋体"/>
                <w:rtl w:val="0"/>
                <w:lang w:val="zh-TW" w:eastAsia="zh-TW"/>
              </w:rPr>
              <w:t>对收购国家禁止收购的金属物品处罚</w:t>
            </w:r>
          </w:p>
        </w:tc>
      </w:tr>
      <w:tr w14:paraId="6AA9FA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F99A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E5DCE">
            <w:pPr>
              <w:pStyle w:val="7"/>
              <w:framePr w:wrap="auto" w:vAnchor="margin" w:hAnchor="text" w:yAlign="inline"/>
              <w:jc w:val="center"/>
            </w:pPr>
            <w:r>
              <w:rPr>
                <w:rFonts w:ascii="宋体" w:hAnsi="宋体" w:eastAsia="宋体" w:cs="宋体"/>
                <w:rtl w:val="0"/>
                <w:lang w:val="zh-TW" w:eastAsia="zh-TW"/>
              </w:rPr>
              <w:t>治安支队</w:t>
            </w:r>
          </w:p>
        </w:tc>
      </w:tr>
      <w:tr w14:paraId="075B54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1373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2179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730A8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4290CB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2106CD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C487C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02DA8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D9F18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14A9DD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30D9B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A550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BF4A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F1EF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AE7C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FE613">
            <w:pPr>
              <w:pStyle w:val="7"/>
              <w:framePr w:wrap="auto" w:vAnchor="margin" w:hAnchor="text" w:yAlign="inline"/>
              <w:widowControl/>
              <w:jc w:val="center"/>
            </w:pPr>
            <w:r>
              <w:rPr>
                <w:rFonts w:ascii="宋体" w:hAnsi="宋体" w:eastAsia="宋体" w:cs="宋体"/>
                <w:kern w:val="0"/>
                <w:rtl w:val="0"/>
                <w:lang w:val="en-US"/>
              </w:rPr>
              <w:t>0825-2510040</w:t>
            </w:r>
          </w:p>
        </w:tc>
      </w:tr>
    </w:tbl>
    <w:p w14:paraId="073C0A38">
      <w:pPr>
        <w:pStyle w:val="7"/>
        <w:framePr w:wrap="auto" w:vAnchor="margin" w:hAnchor="text" w:yAlign="inline"/>
        <w:jc w:val="left"/>
        <w:rPr>
          <w:rFonts w:ascii="宋体" w:hAnsi="宋体" w:eastAsia="宋体" w:cs="宋体"/>
        </w:rPr>
      </w:pPr>
    </w:p>
    <w:p w14:paraId="6ABE163E">
      <w:pPr>
        <w:pStyle w:val="7"/>
        <w:framePr w:wrap="auto" w:vAnchor="margin" w:hAnchor="text" w:yAlign="inline"/>
        <w:rPr>
          <w:rFonts w:ascii="宋体" w:hAnsi="宋体" w:eastAsia="宋体" w:cs="宋体"/>
        </w:rPr>
      </w:pPr>
    </w:p>
    <w:p w14:paraId="6E50E66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172FE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A495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8A721F">
            <w:pPr>
              <w:pStyle w:val="7"/>
              <w:framePr w:wrap="auto" w:vAnchor="margin" w:hAnchor="text" w:yAlign="inline"/>
              <w:widowControl/>
              <w:jc w:val="center"/>
            </w:pPr>
            <w:r>
              <w:rPr>
                <w:rFonts w:ascii="宋体" w:hAnsi="宋体" w:eastAsia="宋体" w:cs="宋体"/>
                <w:kern w:val="0"/>
                <w:rtl w:val="0"/>
                <w:lang w:val="en-US"/>
              </w:rPr>
              <w:t>350</w:t>
            </w:r>
          </w:p>
        </w:tc>
      </w:tr>
      <w:tr w14:paraId="4BD668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43FE8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B9C2E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FE88B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AD3D1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F25D8">
            <w:pPr>
              <w:pStyle w:val="7"/>
              <w:framePr w:wrap="auto" w:vAnchor="margin" w:hAnchor="text" w:yAlign="inline"/>
              <w:spacing w:line="360" w:lineRule="auto"/>
              <w:jc w:val="center"/>
            </w:pPr>
            <w:r>
              <w:rPr>
                <w:rFonts w:ascii="宋体" w:hAnsi="宋体" w:eastAsia="宋体" w:cs="宋体"/>
                <w:rtl w:val="0"/>
                <w:lang w:val="zh-TW" w:eastAsia="zh-TW"/>
              </w:rPr>
              <w:t>对承修机动车不如实登记的处罚</w:t>
            </w:r>
          </w:p>
        </w:tc>
      </w:tr>
      <w:tr w14:paraId="30DA2F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64C59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B04F73">
            <w:pPr>
              <w:pStyle w:val="7"/>
              <w:framePr w:wrap="auto" w:vAnchor="margin" w:hAnchor="text" w:yAlign="inline"/>
              <w:jc w:val="center"/>
            </w:pPr>
            <w:r>
              <w:rPr>
                <w:rFonts w:ascii="宋体" w:hAnsi="宋体" w:eastAsia="宋体" w:cs="宋体"/>
                <w:rtl w:val="0"/>
                <w:lang w:val="zh-TW" w:eastAsia="zh-TW"/>
              </w:rPr>
              <w:t>交警支队</w:t>
            </w:r>
          </w:p>
        </w:tc>
      </w:tr>
      <w:tr w14:paraId="07261F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EAB7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5904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F47D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8DE0B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1F634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1C5F5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70A2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86D38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A0E18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BAADB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DCF4A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3E402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739E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5A84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B987C6">
            <w:pPr>
              <w:pStyle w:val="7"/>
              <w:framePr w:wrap="auto" w:vAnchor="margin" w:hAnchor="text" w:yAlign="inline"/>
              <w:widowControl/>
              <w:jc w:val="center"/>
            </w:pPr>
            <w:r>
              <w:rPr>
                <w:rFonts w:ascii="宋体" w:hAnsi="宋体" w:eastAsia="宋体" w:cs="宋体"/>
                <w:kern w:val="0"/>
                <w:rtl w:val="0"/>
                <w:lang w:val="en-US"/>
              </w:rPr>
              <w:t>0825-2510040</w:t>
            </w:r>
          </w:p>
        </w:tc>
      </w:tr>
    </w:tbl>
    <w:p w14:paraId="2F103ACA">
      <w:pPr>
        <w:pStyle w:val="7"/>
        <w:framePr w:wrap="auto" w:vAnchor="margin" w:hAnchor="text" w:yAlign="inline"/>
        <w:rPr>
          <w:rFonts w:ascii="宋体" w:hAnsi="宋体" w:eastAsia="宋体" w:cs="宋体"/>
        </w:rPr>
      </w:pPr>
    </w:p>
    <w:p w14:paraId="0A50D075">
      <w:pPr>
        <w:pStyle w:val="7"/>
        <w:framePr w:wrap="auto" w:vAnchor="margin" w:hAnchor="text" w:yAlign="inline"/>
        <w:rPr>
          <w:rFonts w:ascii="宋体" w:hAnsi="宋体" w:eastAsia="宋体" w:cs="宋体"/>
        </w:rPr>
      </w:pPr>
    </w:p>
    <w:p w14:paraId="4854E35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C0B5A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9E6E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8D6994">
            <w:pPr>
              <w:pStyle w:val="7"/>
              <w:framePr w:wrap="auto" w:vAnchor="margin" w:hAnchor="text" w:yAlign="inline"/>
              <w:widowControl/>
              <w:jc w:val="center"/>
            </w:pPr>
            <w:r>
              <w:rPr>
                <w:rFonts w:ascii="宋体" w:hAnsi="宋体" w:eastAsia="宋体" w:cs="宋体"/>
                <w:kern w:val="0"/>
                <w:rtl w:val="0"/>
                <w:lang w:val="en-US"/>
              </w:rPr>
              <w:t>351</w:t>
            </w:r>
          </w:p>
        </w:tc>
      </w:tr>
      <w:tr w14:paraId="2B2481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019B4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080CD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9B83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6323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C47C5">
            <w:pPr>
              <w:pStyle w:val="7"/>
              <w:framePr w:wrap="auto" w:vAnchor="margin" w:hAnchor="text" w:yAlign="inline"/>
              <w:spacing w:line="360" w:lineRule="auto"/>
              <w:jc w:val="center"/>
            </w:pPr>
            <w:r>
              <w:rPr>
                <w:rFonts w:ascii="宋体" w:hAnsi="宋体" w:eastAsia="宋体" w:cs="宋体"/>
                <w:rtl w:val="0"/>
                <w:lang w:val="zh-TW" w:eastAsia="zh-TW"/>
              </w:rPr>
              <w:t>对回收报废机动车不如实登记的处罚</w:t>
            </w:r>
          </w:p>
        </w:tc>
      </w:tr>
      <w:tr w14:paraId="04740E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DC226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BB6835">
            <w:pPr>
              <w:pStyle w:val="7"/>
              <w:framePr w:wrap="auto" w:vAnchor="margin" w:hAnchor="text" w:yAlign="inline"/>
              <w:jc w:val="center"/>
            </w:pPr>
            <w:r>
              <w:rPr>
                <w:rFonts w:ascii="宋体" w:hAnsi="宋体" w:eastAsia="宋体" w:cs="宋体"/>
                <w:rtl w:val="0"/>
                <w:lang w:val="zh-TW" w:eastAsia="zh-TW"/>
              </w:rPr>
              <w:t>交警支队</w:t>
            </w:r>
          </w:p>
        </w:tc>
      </w:tr>
      <w:tr w14:paraId="7446FC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BAAA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27A38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7ABC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92556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8A8940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D35C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4354B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1497F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139086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2F6D5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0114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FDF2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3918D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422D4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0297E0">
            <w:pPr>
              <w:pStyle w:val="7"/>
              <w:framePr w:wrap="auto" w:vAnchor="margin" w:hAnchor="text" w:yAlign="inline"/>
              <w:widowControl/>
              <w:jc w:val="center"/>
            </w:pPr>
            <w:r>
              <w:rPr>
                <w:rFonts w:ascii="宋体" w:hAnsi="宋体" w:eastAsia="宋体" w:cs="宋体"/>
                <w:kern w:val="0"/>
                <w:rtl w:val="0"/>
                <w:lang w:val="en-US"/>
              </w:rPr>
              <w:t>0825-2510040</w:t>
            </w:r>
          </w:p>
        </w:tc>
      </w:tr>
    </w:tbl>
    <w:p w14:paraId="203852BA">
      <w:pPr>
        <w:pStyle w:val="7"/>
        <w:framePr w:wrap="auto" w:vAnchor="margin" w:hAnchor="text" w:yAlign="inline"/>
        <w:rPr>
          <w:rFonts w:ascii="宋体" w:hAnsi="宋体" w:eastAsia="宋体" w:cs="宋体"/>
        </w:rPr>
      </w:pPr>
    </w:p>
    <w:p w14:paraId="3C037F2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D99DA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0A8EA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CD13E">
            <w:pPr>
              <w:pStyle w:val="7"/>
              <w:framePr w:wrap="auto" w:vAnchor="margin" w:hAnchor="text" w:yAlign="inline"/>
              <w:widowControl/>
              <w:jc w:val="center"/>
            </w:pPr>
            <w:r>
              <w:rPr>
                <w:rFonts w:ascii="宋体" w:hAnsi="宋体" w:eastAsia="宋体" w:cs="宋体"/>
                <w:kern w:val="0"/>
                <w:rtl w:val="0"/>
                <w:lang w:val="en-US"/>
              </w:rPr>
              <w:t>352</w:t>
            </w:r>
          </w:p>
        </w:tc>
      </w:tr>
      <w:tr w14:paraId="6F9E48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F1D0C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CE5A2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371C7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9565F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80B23">
            <w:pPr>
              <w:pStyle w:val="7"/>
              <w:framePr w:wrap="auto" w:vAnchor="margin" w:hAnchor="text" w:yAlign="inline"/>
              <w:jc w:val="center"/>
            </w:pPr>
            <w:r>
              <w:rPr>
                <w:rFonts w:ascii="宋体" w:hAnsi="宋体" w:eastAsia="宋体" w:cs="宋体"/>
                <w:kern w:val="0"/>
                <w:rtl w:val="0"/>
                <w:lang w:val="zh-TW" w:eastAsia="zh-TW"/>
              </w:rPr>
              <w:t>对承修非法改装机动车的处罚</w:t>
            </w:r>
          </w:p>
        </w:tc>
      </w:tr>
      <w:tr w14:paraId="00639E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71EE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C03F">
            <w:pPr>
              <w:pStyle w:val="7"/>
              <w:framePr w:wrap="auto" w:vAnchor="margin" w:hAnchor="text" w:yAlign="inline"/>
              <w:jc w:val="center"/>
            </w:pPr>
            <w:r>
              <w:rPr>
                <w:rFonts w:ascii="宋体" w:hAnsi="宋体" w:eastAsia="宋体" w:cs="宋体"/>
                <w:rtl w:val="0"/>
                <w:lang w:val="zh-TW" w:eastAsia="zh-TW"/>
              </w:rPr>
              <w:t>交警支队</w:t>
            </w:r>
          </w:p>
        </w:tc>
      </w:tr>
      <w:tr w14:paraId="3FB1A3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FCBE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11FC3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DE4AC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D3B2D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07EC1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8E793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24EF10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34711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899C2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51F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53E89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27BA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4297A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B12BC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90B849">
            <w:pPr>
              <w:pStyle w:val="7"/>
              <w:framePr w:wrap="auto" w:vAnchor="margin" w:hAnchor="text" w:yAlign="inline"/>
              <w:widowControl/>
              <w:jc w:val="center"/>
            </w:pPr>
            <w:r>
              <w:rPr>
                <w:rFonts w:ascii="宋体" w:hAnsi="宋体" w:eastAsia="宋体" w:cs="宋体"/>
                <w:kern w:val="0"/>
                <w:rtl w:val="0"/>
                <w:lang w:val="en-US"/>
              </w:rPr>
              <w:t>0825-2510040</w:t>
            </w:r>
          </w:p>
        </w:tc>
      </w:tr>
    </w:tbl>
    <w:p w14:paraId="123FA0B6">
      <w:pPr>
        <w:pStyle w:val="7"/>
        <w:framePr w:wrap="auto" w:vAnchor="margin" w:hAnchor="text" w:yAlign="inline"/>
        <w:rPr>
          <w:rFonts w:ascii="宋体" w:hAnsi="宋体" w:eastAsia="宋体" w:cs="宋体"/>
        </w:rPr>
      </w:pPr>
    </w:p>
    <w:p w14:paraId="580E891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CCC80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84FC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221AB">
            <w:pPr>
              <w:pStyle w:val="7"/>
              <w:framePr w:wrap="auto" w:vAnchor="margin" w:hAnchor="text" w:yAlign="inline"/>
              <w:widowControl/>
              <w:jc w:val="center"/>
            </w:pPr>
            <w:r>
              <w:rPr>
                <w:rFonts w:ascii="宋体" w:hAnsi="宋体" w:eastAsia="宋体" w:cs="宋体"/>
                <w:kern w:val="0"/>
                <w:rtl w:val="0"/>
                <w:lang w:val="en-US"/>
              </w:rPr>
              <w:t>353</w:t>
            </w:r>
          </w:p>
        </w:tc>
      </w:tr>
      <w:tr w14:paraId="655304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58BD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6ED25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8D8DE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0650C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64F389">
            <w:pPr>
              <w:pStyle w:val="7"/>
              <w:framePr w:wrap="auto" w:vAnchor="margin" w:hAnchor="text" w:yAlign="inline"/>
              <w:jc w:val="center"/>
            </w:pPr>
            <w:r>
              <w:rPr>
                <w:rFonts w:ascii="宋体" w:hAnsi="宋体" w:eastAsia="宋体" w:cs="宋体"/>
                <w:kern w:val="0"/>
                <w:rtl w:val="0"/>
                <w:lang w:val="zh-TW" w:eastAsia="zh-TW"/>
              </w:rPr>
              <w:t>对承修交通肇事逃逸车辆不报的处罚</w:t>
            </w:r>
          </w:p>
        </w:tc>
      </w:tr>
      <w:tr w14:paraId="0C6B90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4F8E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38334">
            <w:pPr>
              <w:pStyle w:val="7"/>
              <w:framePr w:wrap="auto" w:vAnchor="margin" w:hAnchor="text" w:yAlign="inline"/>
              <w:jc w:val="center"/>
            </w:pPr>
            <w:r>
              <w:rPr>
                <w:rFonts w:ascii="宋体" w:hAnsi="宋体" w:eastAsia="宋体" w:cs="宋体"/>
                <w:rtl w:val="0"/>
                <w:lang w:val="zh-TW" w:eastAsia="zh-TW"/>
              </w:rPr>
              <w:t>交警支队</w:t>
            </w:r>
          </w:p>
        </w:tc>
      </w:tr>
      <w:tr w14:paraId="672BCB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6FEA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63B5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AD8AE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92499E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64EFF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4F55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4189D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CB3F8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17A10C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1797C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BAED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54CEE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423F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49F0A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534B0">
            <w:pPr>
              <w:pStyle w:val="7"/>
              <w:framePr w:wrap="auto" w:vAnchor="margin" w:hAnchor="text" w:yAlign="inline"/>
              <w:widowControl/>
              <w:jc w:val="center"/>
            </w:pPr>
            <w:r>
              <w:rPr>
                <w:rFonts w:ascii="宋体" w:hAnsi="宋体" w:eastAsia="宋体" w:cs="宋体"/>
                <w:kern w:val="0"/>
                <w:rtl w:val="0"/>
                <w:lang w:val="en-US"/>
              </w:rPr>
              <w:t>0825-2510040</w:t>
            </w:r>
          </w:p>
        </w:tc>
      </w:tr>
    </w:tbl>
    <w:p w14:paraId="3667A5E3">
      <w:pPr>
        <w:pStyle w:val="7"/>
        <w:framePr w:wrap="auto" w:vAnchor="margin" w:hAnchor="text" w:yAlign="inline"/>
        <w:rPr>
          <w:rFonts w:ascii="宋体" w:hAnsi="宋体" w:eastAsia="宋体" w:cs="宋体"/>
        </w:rPr>
      </w:pPr>
    </w:p>
    <w:p w14:paraId="6AAFAAD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11F1E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5BEA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B24029">
            <w:pPr>
              <w:pStyle w:val="7"/>
              <w:framePr w:wrap="auto" w:vAnchor="margin" w:hAnchor="text" w:yAlign="inline"/>
              <w:widowControl/>
              <w:jc w:val="center"/>
            </w:pPr>
            <w:r>
              <w:rPr>
                <w:rFonts w:ascii="宋体" w:hAnsi="宋体" w:eastAsia="宋体" w:cs="宋体"/>
                <w:kern w:val="0"/>
                <w:rtl w:val="0"/>
                <w:lang w:val="en-US"/>
              </w:rPr>
              <w:t>398</w:t>
            </w:r>
          </w:p>
        </w:tc>
      </w:tr>
      <w:tr w14:paraId="32B990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D12D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6F29D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7EB48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516F1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53D74">
            <w:pPr>
              <w:pStyle w:val="7"/>
              <w:framePr w:wrap="auto" w:vAnchor="margin" w:hAnchor="text" w:yAlign="inline"/>
              <w:jc w:val="center"/>
            </w:pPr>
            <w:r>
              <w:rPr>
                <w:rFonts w:ascii="宋体" w:hAnsi="宋体" w:eastAsia="宋体" w:cs="宋体"/>
                <w:kern w:val="0"/>
                <w:rtl w:val="0"/>
                <w:lang w:val="zh-TW" w:eastAsia="zh-TW"/>
              </w:rPr>
              <w:t>对回收无报废证明的机动车的处罚</w:t>
            </w:r>
          </w:p>
        </w:tc>
      </w:tr>
      <w:tr w14:paraId="15FCCF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2E1A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DB8E4">
            <w:pPr>
              <w:pStyle w:val="7"/>
              <w:framePr w:wrap="auto" w:vAnchor="margin" w:hAnchor="text" w:yAlign="inline"/>
              <w:jc w:val="center"/>
            </w:pPr>
            <w:r>
              <w:rPr>
                <w:rFonts w:ascii="宋体" w:hAnsi="宋体" w:eastAsia="宋体" w:cs="宋体"/>
                <w:rtl w:val="0"/>
                <w:lang w:val="zh-TW" w:eastAsia="zh-TW"/>
              </w:rPr>
              <w:t>交警支队</w:t>
            </w:r>
          </w:p>
        </w:tc>
      </w:tr>
      <w:tr w14:paraId="5A9570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9BA7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8D4FF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1E473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8B355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C2A0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8B31D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7C383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27E0D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1E94D9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01A4C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87A1C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DBD59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01F06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39791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52B94C">
            <w:pPr>
              <w:pStyle w:val="7"/>
              <w:framePr w:wrap="auto" w:vAnchor="margin" w:hAnchor="text" w:yAlign="inline"/>
              <w:widowControl/>
              <w:jc w:val="center"/>
            </w:pPr>
            <w:r>
              <w:rPr>
                <w:rFonts w:ascii="宋体" w:hAnsi="宋体" w:eastAsia="宋体" w:cs="宋体"/>
                <w:kern w:val="0"/>
                <w:rtl w:val="0"/>
                <w:lang w:val="en-US"/>
              </w:rPr>
              <w:t>0825-2510040</w:t>
            </w:r>
          </w:p>
        </w:tc>
      </w:tr>
    </w:tbl>
    <w:p w14:paraId="2AD6BB92">
      <w:pPr>
        <w:pStyle w:val="7"/>
        <w:framePr w:wrap="auto" w:vAnchor="margin" w:hAnchor="text" w:yAlign="inline"/>
        <w:rPr>
          <w:rFonts w:ascii="宋体" w:hAnsi="宋体" w:eastAsia="宋体" w:cs="宋体"/>
        </w:rPr>
      </w:pPr>
    </w:p>
    <w:p w14:paraId="2DBD075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01BFA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E19A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24DD0">
            <w:pPr>
              <w:pStyle w:val="7"/>
              <w:framePr w:wrap="auto" w:vAnchor="margin" w:hAnchor="text" w:yAlign="inline"/>
              <w:widowControl/>
              <w:jc w:val="center"/>
            </w:pPr>
            <w:r>
              <w:rPr>
                <w:rFonts w:ascii="宋体" w:hAnsi="宋体" w:eastAsia="宋体" w:cs="宋体"/>
                <w:kern w:val="0"/>
                <w:rtl w:val="0"/>
                <w:lang w:val="en-US"/>
              </w:rPr>
              <w:t>399</w:t>
            </w:r>
          </w:p>
        </w:tc>
      </w:tr>
      <w:tr w14:paraId="03D5A9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F92A5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E6F7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68C92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8365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8776D3">
            <w:pPr>
              <w:pStyle w:val="7"/>
              <w:framePr w:wrap="auto" w:vAnchor="margin" w:hAnchor="text" w:yAlign="inline"/>
              <w:jc w:val="center"/>
            </w:pPr>
            <w:r>
              <w:rPr>
                <w:rFonts w:ascii="宋体" w:hAnsi="宋体" w:eastAsia="宋体" w:cs="宋体"/>
                <w:kern w:val="0"/>
                <w:rtl w:val="0"/>
                <w:lang w:val="zh-TW" w:eastAsia="zh-TW"/>
              </w:rPr>
              <w:t>对更改机动车发动机号码、车架号码的处罚</w:t>
            </w:r>
          </w:p>
        </w:tc>
      </w:tr>
      <w:tr w14:paraId="0F7EA3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5337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4AECD5">
            <w:pPr>
              <w:pStyle w:val="7"/>
              <w:framePr w:wrap="auto" w:vAnchor="margin" w:hAnchor="text" w:yAlign="inline"/>
              <w:jc w:val="center"/>
            </w:pPr>
            <w:r>
              <w:rPr>
                <w:rFonts w:ascii="宋体" w:hAnsi="宋体" w:eastAsia="宋体" w:cs="宋体"/>
                <w:rtl w:val="0"/>
                <w:lang w:val="zh-TW" w:eastAsia="zh-TW"/>
              </w:rPr>
              <w:t>交警支队</w:t>
            </w:r>
          </w:p>
        </w:tc>
      </w:tr>
      <w:tr w14:paraId="29E98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9C20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0F37F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D8125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0D7D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D5465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4D0B5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5EC10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F96BD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B92861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41FE8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A453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9E80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E73A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3250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F6D96">
            <w:pPr>
              <w:pStyle w:val="7"/>
              <w:framePr w:wrap="auto" w:vAnchor="margin" w:hAnchor="text" w:yAlign="inline"/>
              <w:widowControl/>
              <w:jc w:val="center"/>
            </w:pPr>
            <w:r>
              <w:rPr>
                <w:rFonts w:ascii="宋体" w:hAnsi="宋体" w:eastAsia="宋体" w:cs="宋体"/>
                <w:kern w:val="0"/>
                <w:rtl w:val="0"/>
                <w:lang w:val="en-US"/>
              </w:rPr>
              <w:t>0825-2510040</w:t>
            </w:r>
          </w:p>
        </w:tc>
      </w:tr>
    </w:tbl>
    <w:p w14:paraId="333A4A18">
      <w:pPr>
        <w:pStyle w:val="7"/>
        <w:framePr w:wrap="auto" w:vAnchor="margin" w:hAnchor="text" w:yAlign="inline"/>
        <w:rPr>
          <w:rFonts w:ascii="宋体" w:hAnsi="宋体" w:eastAsia="宋体" w:cs="宋体"/>
        </w:rPr>
      </w:pPr>
    </w:p>
    <w:p w14:paraId="4CB7551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D7152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9951F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25D3B">
            <w:pPr>
              <w:pStyle w:val="7"/>
              <w:framePr w:wrap="auto" w:vAnchor="margin" w:hAnchor="text" w:yAlign="inline"/>
              <w:widowControl/>
              <w:jc w:val="center"/>
            </w:pPr>
            <w:r>
              <w:rPr>
                <w:rFonts w:ascii="宋体" w:hAnsi="宋体" w:eastAsia="宋体" w:cs="宋体"/>
                <w:kern w:val="0"/>
                <w:rtl w:val="0"/>
                <w:lang w:val="en-US"/>
              </w:rPr>
              <w:t>356</w:t>
            </w:r>
          </w:p>
        </w:tc>
      </w:tr>
      <w:tr w14:paraId="09AC46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170A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A1DBD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75D9A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2EE8C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20519F">
            <w:pPr>
              <w:pStyle w:val="7"/>
              <w:framePr w:wrap="auto" w:vAnchor="margin" w:hAnchor="text" w:yAlign="inline"/>
              <w:spacing w:line="360" w:lineRule="auto"/>
              <w:jc w:val="center"/>
            </w:pPr>
            <w:r>
              <w:rPr>
                <w:rFonts w:ascii="宋体" w:hAnsi="宋体" w:eastAsia="宋体" w:cs="宋体"/>
                <w:rtl w:val="0"/>
                <w:lang w:val="zh-TW" w:eastAsia="zh-TW"/>
              </w:rPr>
              <w:t>对非法拼（组）装汽车、摩托车的处罚</w:t>
            </w:r>
          </w:p>
        </w:tc>
      </w:tr>
      <w:tr w14:paraId="569C33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4F44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44DCA">
            <w:pPr>
              <w:pStyle w:val="7"/>
              <w:framePr w:wrap="auto" w:vAnchor="margin" w:hAnchor="text" w:yAlign="inline"/>
              <w:jc w:val="center"/>
            </w:pPr>
            <w:r>
              <w:rPr>
                <w:rFonts w:ascii="宋体" w:hAnsi="宋体" w:eastAsia="宋体" w:cs="宋体"/>
                <w:rtl w:val="0"/>
                <w:lang w:val="zh-TW" w:eastAsia="zh-TW"/>
              </w:rPr>
              <w:t>治交警支队</w:t>
            </w:r>
          </w:p>
        </w:tc>
      </w:tr>
      <w:tr w14:paraId="58D8C2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A682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F6D7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0975B0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96344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19DC2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D0CC5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EBE83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A72A0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F9F93B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D7041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49351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BD211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6AC74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BB932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732A3">
            <w:pPr>
              <w:pStyle w:val="7"/>
              <w:framePr w:wrap="auto" w:vAnchor="margin" w:hAnchor="text" w:yAlign="inline"/>
              <w:widowControl/>
              <w:jc w:val="center"/>
            </w:pPr>
            <w:r>
              <w:rPr>
                <w:rFonts w:ascii="宋体" w:hAnsi="宋体" w:eastAsia="宋体" w:cs="宋体"/>
                <w:kern w:val="0"/>
                <w:rtl w:val="0"/>
                <w:lang w:val="en-US"/>
              </w:rPr>
              <w:t>0825-2510040</w:t>
            </w:r>
          </w:p>
        </w:tc>
      </w:tr>
    </w:tbl>
    <w:p w14:paraId="659A191D">
      <w:pPr>
        <w:pStyle w:val="7"/>
        <w:framePr w:wrap="auto" w:vAnchor="margin" w:hAnchor="text" w:yAlign="inline"/>
        <w:rPr>
          <w:rFonts w:ascii="宋体" w:hAnsi="宋体" w:eastAsia="宋体" w:cs="宋体"/>
        </w:rPr>
      </w:pPr>
    </w:p>
    <w:p w14:paraId="072D44E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3554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232E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643777">
            <w:pPr>
              <w:pStyle w:val="7"/>
              <w:framePr w:wrap="auto" w:vAnchor="margin" w:hAnchor="text" w:yAlign="inline"/>
              <w:widowControl/>
              <w:jc w:val="center"/>
            </w:pPr>
            <w:r>
              <w:rPr>
                <w:rFonts w:ascii="宋体" w:hAnsi="宋体" w:eastAsia="宋体" w:cs="宋体"/>
                <w:kern w:val="0"/>
                <w:rtl w:val="0"/>
                <w:lang w:val="en-US"/>
              </w:rPr>
              <w:t>357</w:t>
            </w:r>
          </w:p>
        </w:tc>
      </w:tr>
      <w:tr w14:paraId="5E274B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7D24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7E24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527BB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9B379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7F45F">
            <w:pPr>
              <w:pStyle w:val="7"/>
              <w:framePr w:wrap="auto" w:vAnchor="margin" w:hAnchor="text" w:yAlign="inline"/>
              <w:jc w:val="center"/>
            </w:pPr>
            <w:r>
              <w:rPr>
                <w:rFonts w:ascii="宋体" w:hAnsi="宋体" w:eastAsia="宋体" w:cs="宋体"/>
                <w:kern w:val="0"/>
                <w:rtl w:val="0"/>
                <w:lang w:val="zh-TW" w:eastAsia="zh-TW"/>
              </w:rPr>
              <w:t>对收当禁当财物的处罚</w:t>
            </w:r>
          </w:p>
        </w:tc>
      </w:tr>
      <w:tr w14:paraId="37B45F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578E5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723AA">
            <w:pPr>
              <w:pStyle w:val="7"/>
              <w:framePr w:wrap="auto" w:vAnchor="margin" w:hAnchor="text" w:yAlign="inline"/>
              <w:jc w:val="center"/>
            </w:pPr>
            <w:r>
              <w:rPr>
                <w:rFonts w:ascii="宋体" w:hAnsi="宋体" w:eastAsia="宋体" w:cs="宋体"/>
                <w:rtl w:val="0"/>
                <w:lang w:val="zh-TW" w:eastAsia="zh-TW"/>
              </w:rPr>
              <w:t>治安支队</w:t>
            </w:r>
          </w:p>
        </w:tc>
      </w:tr>
      <w:tr w14:paraId="097ABE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4F823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8578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37E0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388EC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735B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02404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402CC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C15C6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C5313C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3DB3B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0050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8ED9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D2C3E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78F9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47D6">
            <w:pPr>
              <w:pStyle w:val="7"/>
              <w:framePr w:wrap="auto" w:vAnchor="margin" w:hAnchor="text" w:yAlign="inline"/>
              <w:widowControl/>
              <w:jc w:val="center"/>
            </w:pPr>
            <w:r>
              <w:rPr>
                <w:rFonts w:ascii="宋体" w:hAnsi="宋体" w:eastAsia="宋体" w:cs="宋体"/>
                <w:kern w:val="0"/>
                <w:rtl w:val="0"/>
                <w:lang w:val="en-US"/>
              </w:rPr>
              <w:t>0825-2510040</w:t>
            </w:r>
          </w:p>
        </w:tc>
      </w:tr>
    </w:tbl>
    <w:p w14:paraId="08A65227">
      <w:pPr>
        <w:pStyle w:val="7"/>
        <w:framePr w:wrap="auto" w:vAnchor="margin" w:hAnchor="text" w:yAlign="inline"/>
        <w:rPr>
          <w:rFonts w:ascii="宋体" w:hAnsi="宋体" w:eastAsia="宋体" w:cs="宋体"/>
        </w:rPr>
      </w:pPr>
    </w:p>
    <w:p w14:paraId="4A858318">
      <w:pPr>
        <w:pStyle w:val="7"/>
        <w:framePr w:wrap="auto" w:vAnchor="margin" w:hAnchor="text" w:yAlign="inline"/>
        <w:rPr>
          <w:rFonts w:ascii="宋体" w:hAnsi="宋体" w:eastAsia="宋体" w:cs="宋体"/>
        </w:rPr>
      </w:pPr>
    </w:p>
    <w:p w14:paraId="1ED4BF5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AC523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1F71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4D4A8B">
            <w:pPr>
              <w:pStyle w:val="7"/>
              <w:framePr w:wrap="auto" w:vAnchor="margin" w:hAnchor="text" w:yAlign="inline"/>
              <w:widowControl/>
              <w:jc w:val="center"/>
            </w:pPr>
            <w:r>
              <w:rPr>
                <w:rFonts w:ascii="宋体" w:hAnsi="宋体" w:eastAsia="宋体" w:cs="宋体"/>
                <w:kern w:val="0"/>
                <w:rtl w:val="0"/>
                <w:lang w:val="en-US"/>
              </w:rPr>
              <w:t>358</w:t>
            </w:r>
          </w:p>
        </w:tc>
      </w:tr>
      <w:tr w14:paraId="3E834D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5182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4DDF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DE15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CC23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78D00">
            <w:pPr>
              <w:pStyle w:val="7"/>
              <w:framePr w:wrap="auto" w:vAnchor="margin" w:hAnchor="text" w:yAlign="inline"/>
              <w:jc w:val="center"/>
            </w:pPr>
            <w:r>
              <w:rPr>
                <w:rFonts w:ascii="宋体" w:hAnsi="宋体" w:eastAsia="宋体" w:cs="宋体"/>
                <w:rtl w:val="0"/>
                <w:lang w:val="zh-TW" w:eastAsia="zh-TW"/>
              </w:rPr>
              <w:t>对未按规定查验证明文件处罚</w:t>
            </w:r>
          </w:p>
        </w:tc>
      </w:tr>
      <w:tr w14:paraId="4A1017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7229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3B7ECF">
            <w:pPr>
              <w:pStyle w:val="7"/>
              <w:framePr w:wrap="auto" w:vAnchor="margin" w:hAnchor="text" w:yAlign="inline"/>
              <w:jc w:val="center"/>
            </w:pPr>
            <w:r>
              <w:rPr>
                <w:rFonts w:ascii="宋体" w:hAnsi="宋体" w:eastAsia="宋体" w:cs="宋体"/>
                <w:rtl w:val="0"/>
                <w:lang w:val="zh-TW" w:eastAsia="zh-TW"/>
              </w:rPr>
              <w:t>治安支队</w:t>
            </w:r>
          </w:p>
        </w:tc>
      </w:tr>
      <w:tr w14:paraId="20B272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AF93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F66A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A686B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556AB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F0664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F8A71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BB40B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69D1C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65A68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EED05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61EE6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C24B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C8722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D4A8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DB0FF">
            <w:pPr>
              <w:pStyle w:val="7"/>
              <w:framePr w:wrap="auto" w:vAnchor="margin" w:hAnchor="text" w:yAlign="inline"/>
              <w:widowControl/>
              <w:jc w:val="center"/>
            </w:pPr>
            <w:r>
              <w:rPr>
                <w:rFonts w:ascii="宋体" w:hAnsi="宋体" w:eastAsia="宋体" w:cs="宋体"/>
                <w:kern w:val="0"/>
                <w:rtl w:val="0"/>
                <w:lang w:val="en-US"/>
              </w:rPr>
              <w:t>0825-2510040</w:t>
            </w:r>
          </w:p>
        </w:tc>
      </w:tr>
    </w:tbl>
    <w:p w14:paraId="0314FDF2">
      <w:pPr>
        <w:pStyle w:val="7"/>
        <w:framePr w:wrap="auto" w:vAnchor="margin" w:hAnchor="text" w:yAlign="inline"/>
        <w:rPr>
          <w:rFonts w:ascii="宋体" w:hAnsi="宋体" w:eastAsia="宋体" w:cs="宋体"/>
        </w:rPr>
      </w:pPr>
    </w:p>
    <w:p w14:paraId="2F3B366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A769C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13291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EB945">
            <w:pPr>
              <w:pStyle w:val="7"/>
              <w:framePr w:wrap="auto" w:vAnchor="margin" w:hAnchor="text" w:yAlign="inline"/>
              <w:widowControl/>
              <w:jc w:val="center"/>
            </w:pPr>
            <w:r>
              <w:rPr>
                <w:rFonts w:ascii="宋体" w:hAnsi="宋体" w:eastAsia="宋体" w:cs="宋体"/>
                <w:kern w:val="0"/>
                <w:rtl w:val="0"/>
                <w:lang w:val="en-US"/>
              </w:rPr>
              <w:t>359</w:t>
            </w:r>
          </w:p>
        </w:tc>
      </w:tr>
      <w:tr w14:paraId="42A670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4B4C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C922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56580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5132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F44801">
            <w:pPr>
              <w:pStyle w:val="7"/>
              <w:framePr w:wrap="auto" w:vAnchor="margin" w:hAnchor="text" w:yAlign="inline"/>
              <w:jc w:val="center"/>
            </w:pPr>
            <w:r>
              <w:rPr>
                <w:rFonts w:ascii="宋体" w:hAnsi="宋体" w:eastAsia="宋体" w:cs="宋体"/>
                <w:kern w:val="0"/>
                <w:rtl w:val="0"/>
                <w:lang w:val="zh-TW" w:eastAsia="zh-TW"/>
              </w:rPr>
              <w:t>对未按规定记录、统计、报送典当信息的处罚</w:t>
            </w:r>
          </w:p>
        </w:tc>
      </w:tr>
      <w:tr w14:paraId="75D9F6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F4764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BC8FE">
            <w:pPr>
              <w:pStyle w:val="7"/>
              <w:framePr w:wrap="auto" w:vAnchor="margin" w:hAnchor="text" w:yAlign="inline"/>
              <w:jc w:val="center"/>
            </w:pPr>
            <w:r>
              <w:rPr>
                <w:rFonts w:ascii="宋体" w:hAnsi="宋体" w:eastAsia="宋体" w:cs="宋体"/>
                <w:rtl w:val="0"/>
                <w:lang w:val="zh-TW" w:eastAsia="zh-TW"/>
              </w:rPr>
              <w:t>治安支队</w:t>
            </w:r>
          </w:p>
        </w:tc>
      </w:tr>
      <w:tr w14:paraId="0C44A8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28523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600A1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48C51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8A8F7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FD6DA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478EAC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C79B8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01487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09053E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2EF31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8DAEF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595DA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2028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8F477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FED4B">
            <w:pPr>
              <w:pStyle w:val="7"/>
              <w:framePr w:wrap="auto" w:vAnchor="margin" w:hAnchor="text" w:yAlign="inline"/>
              <w:widowControl/>
              <w:jc w:val="center"/>
            </w:pPr>
            <w:r>
              <w:rPr>
                <w:rFonts w:ascii="宋体" w:hAnsi="宋体" w:eastAsia="宋体" w:cs="宋体"/>
                <w:kern w:val="0"/>
                <w:rtl w:val="0"/>
                <w:lang w:val="en-US"/>
              </w:rPr>
              <w:t>0825-2510040</w:t>
            </w:r>
          </w:p>
        </w:tc>
      </w:tr>
    </w:tbl>
    <w:p w14:paraId="588CF1EE">
      <w:pPr>
        <w:pStyle w:val="7"/>
        <w:framePr w:wrap="auto" w:vAnchor="margin" w:hAnchor="text" w:yAlign="inline"/>
        <w:rPr>
          <w:rFonts w:ascii="宋体" w:hAnsi="宋体" w:eastAsia="宋体" w:cs="宋体"/>
        </w:rPr>
      </w:pPr>
    </w:p>
    <w:p w14:paraId="08A5563F">
      <w:pPr>
        <w:pStyle w:val="7"/>
        <w:framePr w:wrap="auto" w:vAnchor="margin" w:hAnchor="text" w:yAlign="inline"/>
        <w:rPr>
          <w:rFonts w:ascii="宋体" w:hAnsi="宋体" w:eastAsia="宋体" w:cs="宋体"/>
        </w:rPr>
      </w:pPr>
    </w:p>
    <w:p w14:paraId="105BC3CD">
      <w:pPr>
        <w:pStyle w:val="7"/>
        <w:framePr w:wrap="auto" w:vAnchor="margin" w:hAnchor="text" w:yAlign="inline"/>
        <w:rPr>
          <w:rFonts w:ascii="宋体" w:hAnsi="宋体" w:eastAsia="宋体" w:cs="宋体"/>
        </w:rPr>
      </w:pPr>
    </w:p>
    <w:p w14:paraId="262FC48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813D8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61FA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8B3E7C">
            <w:pPr>
              <w:pStyle w:val="7"/>
              <w:framePr w:wrap="auto" w:vAnchor="margin" w:hAnchor="text" w:yAlign="inline"/>
              <w:widowControl/>
              <w:jc w:val="center"/>
            </w:pPr>
            <w:r>
              <w:rPr>
                <w:rFonts w:ascii="宋体" w:hAnsi="宋体" w:eastAsia="宋体" w:cs="宋体"/>
                <w:kern w:val="0"/>
                <w:rtl w:val="0"/>
                <w:lang w:val="en-US"/>
              </w:rPr>
              <w:t>360</w:t>
            </w:r>
          </w:p>
        </w:tc>
      </w:tr>
      <w:tr w14:paraId="13DA30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E6E5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DC4A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E0EA3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7733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9F959">
            <w:pPr>
              <w:pStyle w:val="7"/>
              <w:framePr w:wrap="auto" w:vAnchor="margin" w:hAnchor="text" w:yAlign="inline"/>
              <w:jc w:val="center"/>
            </w:pPr>
            <w:r>
              <w:rPr>
                <w:rFonts w:ascii="宋体" w:hAnsi="宋体" w:eastAsia="宋体" w:cs="宋体"/>
                <w:rtl w:val="0"/>
                <w:lang w:val="zh-TW" w:eastAsia="zh-TW"/>
              </w:rPr>
              <w:t>对发现禁当财物不报的处罚</w:t>
            </w:r>
          </w:p>
        </w:tc>
      </w:tr>
      <w:tr w14:paraId="7AEEB1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68D3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93A86">
            <w:pPr>
              <w:pStyle w:val="7"/>
              <w:framePr w:wrap="auto" w:vAnchor="margin" w:hAnchor="text" w:yAlign="inline"/>
              <w:jc w:val="center"/>
            </w:pPr>
            <w:r>
              <w:rPr>
                <w:rFonts w:ascii="宋体" w:hAnsi="宋体" w:eastAsia="宋体" w:cs="宋体"/>
                <w:rtl w:val="0"/>
                <w:lang w:val="zh-TW" w:eastAsia="zh-TW"/>
              </w:rPr>
              <w:t>治安支队</w:t>
            </w:r>
          </w:p>
        </w:tc>
      </w:tr>
      <w:tr w14:paraId="233548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E6EE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AAF58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5B0F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416C0D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A313D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85BC1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8647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C0B41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B65248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BE7F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A518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F3A6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40CA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809C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0795E4">
            <w:pPr>
              <w:pStyle w:val="7"/>
              <w:framePr w:wrap="auto" w:vAnchor="margin" w:hAnchor="text" w:yAlign="inline"/>
              <w:widowControl/>
              <w:jc w:val="center"/>
            </w:pPr>
            <w:r>
              <w:rPr>
                <w:rFonts w:ascii="宋体" w:hAnsi="宋体" w:eastAsia="宋体" w:cs="宋体"/>
                <w:kern w:val="0"/>
                <w:rtl w:val="0"/>
                <w:lang w:val="en-US"/>
              </w:rPr>
              <w:t>0825-2510040</w:t>
            </w:r>
          </w:p>
        </w:tc>
      </w:tr>
    </w:tbl>
    <w:p w14:paraId="3E435FAE">
      <w:pPr>
        <w:pStyle w:val="7"/>
        <w:framePr w:wrap="auto" w:vAnchor="margin" w:hAnchor="text" w:yAlign="inline"/>
        <w:rPr>
          <w:rFonts w:ascii="宋体" w:hAnsi="宋体" w:eastAsia="宋体" w:cs="宋体"/>
        </w:rPr>
      </w:pPr>
    </w:p>
    <w:p w14:paraId="453A20C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E4DA3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727B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3E4C0">
            <w:pPr>
              <w:pStyle w:val="7"/>
              <w:framePr w:wrap="auto" w:vAnchor="margin" w:hAnchor="text" w:yAlign="inline"/>
              <w:widowControl/>
              <w:jc w:val="center"/>
            </w:pPr>
            <w:r>
              <w:rPr>
                <w:rFonts w:ascii="宋体" w:hAnsi="宋体" w:eastAsia="宋体" w:cs="宋体"/>
                <w:kern w:val="0"/>
                <w:rtl w:val="0"/>
                <w:lang w:val="en-US"/>
              </w:rPr>
              <w:t>361</w:t>
            </w:r>
          </w:p>
        </w:tc>
      </w:tr>
      <w:tr w14:paraId="72D709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E67F9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0CB7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A6F61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4448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CB50D">
            <w:pPr>
              <w:pStyle w:val="7"/>
              <w:framePr w:wrap="auto" w:vAnchor="margin" w:hAnchor="text" w:yAlign="inline"/>
              <w:spacing w:line="360" w:lineRule="auto"/>
              <w:jc w:val="center"/>
            </w:pPr>
            <w:r>
              <w:rPr>
                <w:rFonts w:ascii="宋体" w:hAnsi="宋体" w:eastAsia="宋体" w:cs="宋体"/>
                <w:rtl w:val="0"/>
                <w:lang w:val="zh-TW" w:eastAsia="zh-TW"/>
              </w:rPr>
              <w:t>对未按规定保存回收生产性废旧金属登记资料处罚</w:t>
            </w:r>
          </w:p>
        </w:tc>
      </w:tr>
      <w:tr w14:paraId="7A72F4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1E9C1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8CB36">
            <w:pPr>
              <w:pStyle w:val="7"/>
              <w:framePr w:wrap="auto" w:vAnchor="margin" w:hAnchor="text" w:yAlign="inline"/>
              <w:jc w:val="center"/>
            </w:pPr>
            <w:r>
              <w:rPr>
                <w:rFonts w:ascii="宋体" w:hAnsi="宋体" w:eastAsia="宋体" w:cs="宋体"/>
                <w:rtl w:val="0"/>
                <w:lang w:val="zh-TW" w:eastAsia="zh-TW"/>
              </w:rPr>
              <w:t>治安支队</w:t>
            </w:r>
          </w:p>
        </w:tc>
      </w:tr>
      <w:tr w14:paraId="520D30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BDA7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94CAD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F72FF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C076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1D6BC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B777E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92D07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32DEF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7DB3E4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EA34C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111F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0367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C5DAC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50D2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CE3ED">
            <w:pPr>
              <w:pStyle w:val="7"/>
              <w:framePr w:wrap="auto" w:vAnchor="margin" w:hAnchor="text" w:yAlign="inline"/>
              <w:widowControl/>
              <w:jc w:val="center"/>
            </w:pPr>
            <w:r>
              <w:rPr>
                <w:rFonts w:ascii="宋体" w:hAnsi="宋体" w:eastAsia="宋体" w:cs="宋体"/>
                <w:kern w:val="0"/>
                <w:rtl w:val="0"/>
                <w:lang w:val="en-US"/>
              </w:rPr>
              <w:t>0825-2510040</w:t>
            </w:r>
          </w:p>
        </w:tc>
      </w:tr>
    </w:tbl>
    <w:p w14:paraId="351004E5">
      <w:pPr>
        <w:pStyle w:val="7"/>
        <w:framePr w:wrap="auto" w:vAnchor="margin" w:hAnchor="text" w:yAlign="inline"/>
        <w:rPr>
          <w:rFonts w:ascii="宋体" w:hAnsi="宋体" w:eastAsia="宋体" w:cs="宋体"/>
        </w:rPr>
      </w:pPr>
    </w:p>
    <w:p w14:paraId="1A2D4F0B">
      <w:pPr>
        <w:pStyle w:val="7"/>
        <w:framePr w:wrap="auto" w:vAnchor="margin" w:hAnchor="text" w:yAlign="inline"/>
        <w:rPr>
          <w:rFonts w:ascii="宋体" w:hAnsi="宋体" w:eastAsia="宋体" w:cs="宋体"/>
        </w:rPr>
      </w:pPr>
    </w:p>
    <w:p w14:paraId="2481AA5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0C932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BE6B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E6A98">
            <w:pPr>
              <w:pStyle w:val="7"/>
              <w:framePr w:wrap="auto" w:vAnchor="margin" w:hAnchor="text" w:yAlign="inline"/>
              <w:widowControl/>
              <w:jc w:val="center"/>
            </w:pPr>
            <w:r>
              <w:rPr>
                <w:rFonts w:ascii="宋体" w:hAnsi="宋体" w:eastAsia="宋体" w:cs="宋体"/>
                <w:kern w:val="0"/>
                <w:rtl w:val="0"/>
                <w:lang w:val="en-US"/>
              </w:rPr>
              <w:t>362</w:t>
            </w:r>
          </w:p>
        </w:tc>
      </w:tr>
      <w:tr w14:paraId="123215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325A8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5CC67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53D93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AA05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A00F3">
            <w:pPr>
              <w:pStyle w:val="7"/>
              <w:framePr w:wrap="auto" w:vAnchor="margin" w:hAnchor="text" w:yAlign="inline"/>
              <w:spacing w:line="360" w:lineRule="auto"/>
              <w:jc w:val="center"/>
            </w:pPr>
            <w:r>
              <w:rPr>
                <w:rFonts w:ascii="宋体" w:hAnsi="宋体" w:eastAsia="宋体" w:cs="宋体"/>
                <w:rtl w:val="0"/>
                <w:lang w:val="zh-TW" w:eastAsia="zh-TW"/>
              </w:rPr>
              <w:t>对再生资源回收经营中发现赃物、有赃物嫌疑物品不报的处罚</w:t>
            </w:r>
          </w:p>
        </w:tc>
      </w:tr>
      <w:tr w14:paraId="62F4B0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C2DD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DE163A">
            <w:pPr>
              <w:pStyle w:val="7"/>
              <w:framePr w:wrap="auto" w:vAnchor="margin" w:hAnchor="text" w:yAlign="inline"/>
              <w:jc w:val="center"/>
            </w:pPr>
            <w:r>
              <w:rPr>
                <w:rFonts w:ascii="宋体" w:hAnsi="宋体" w:eastAsia="宋体" w:cs="宋体"/>
                <w:rtl w:val="0"/>
                <w:lang w:val="zh-TW" w:eastAsia="zh-TW"/>
              </w:rPr>
              <w:t>治安支队</w:t>
            </w:r>
          </w:p>
        </w:tc>
      </w:tr>
      <w:tr w14:paraId="194312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2D3D5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79CC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5EF9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ADBFEC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829C8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F9C7C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5F81F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2184A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3D607D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0892F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70360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3545D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DFD90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B080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A3A9B">
            <w:pPr>
              <w:pStyle w:val="7"/>
              <w:framePr w:wrap="auto" w:vAnchor="margin" w:hAnchor="text" w:yAlign="inline"/>
              <w:widowControl/>
              <w:jc w:val="center"/>
            </w:pPr>
            <w:r>
              <w:rPr>
                <w:rFonts w:ascii="宋体" w:hAnsi="宋体" w:eastAsia="宋体" w:cs="宋体"/>
                <w:kern w:val="0"/>
                <w:rtl w:val="0"/>
                <w:lang w:val="en-US"/>
              </w:rPr>
              <w:t>0825-2510040</w:t>
            </w:r>
          </w:p>
        </w:tc>
      </w:tr>
    </w:tbl>
    <w:p w14:paraId="42863D19">
      <w:pPr>
        <w:pStyle w:val="7"/>
        <w:framePr w:wrap="auto" w:vAnchor="margin" w:hAnchor="text" w:yAlign="inline"/>
        <w:rPr>
          <w:rFonts w:ascii="宋体" w:hAnsi="宋体" w:eastAsia="宋体" w:cs="宋体"/>
        </w:rPr>
      </w:pPr>
    </w:p>
    <w:p w14:paraId="3E8C080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DFB72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572B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E3C911">
            <w:pPr>
              <w:pStyle w:val="7"/>
              <w:framePr w:wrap="auto" w:vAnchor="margin" w:hAnchor="text" w:yAlign="inline"/>
              <w:widowControl/>
              <w:jc w:val="center"/>
            </w:pPr>
            <w:r>
              <w:rPr>
                <w:rFonts w:ascii="宋体" w:hAnsi="宋体" w:eastAsia="宋体" w:cs="宋体"/>
                <w:kern w:val="0"/>
                <w:rtl w:val="0"/>
                <w:lang w:val="en-US"/>
              </w:rPr>
              <w:t>363</w:t>
            </w:r>
          </w:p>
        </w:tc>
      </w:tr>
      <w:tr w14:paraId="54E4CD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82D36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8BBDC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6847A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D190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34C83">
            <w:pPr>
              <w:pStyle w:val="7"/>
              <w:framePr w:wrap="auto" w:vAnchor="margin" w:hAnchor="text" w:yAlign="inline"/>
              <w:spacing w:line="360" w:lineRule="auto"/>
              <w:jc w:val="center"/>
            </w:pPr>
            <w:r>
              <w:rPr>
                <w:rFonts w:ascii="宋体" w:hAnsi="宋体" w:eastAsia="宋体" w:cs="宋体"/>
                <w:rtl w:val="0"/>
                <w:lang w:val="zh-TW" w:eastAsia="zh-TW"/>
              </w:rPr>
              <w:t>对擅自变更大型活动时间、地点、内容、举办规模的处罚</w:t>
            </w:r>
          </w:p>
        </w:tc>
      </w:tr>
      <w:tr w14:paraId="765F2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7665B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6D67B">
            <w:pPr>
              <w:pStyle w:val="7"/>
              <w:framePr w:wrap="auto" w:vAnchor="margin" w:hAnchor="text" w:yAlign="inline"/>
              <w:jc w:val="center"/>
            </w:pPr>
            <w:r>
              <w:rPr>
                <w:rFonts w:ascii="宋体" w:hAnsi="宋体" w:eastAsia="宋体" w:cs="宋体"/>
                <w:rtl w:val="0"/>
                <w:lang w:val="zh-TW" w:eastAsia="zh-TW"/>
              </w:rPr>
              <w:t>治安支队</w:t>
            </w:r>
          </w:p>
        </w:tc>
      </w:tr>
      <w:tr w14:paraId="6B624C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09DD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AA094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B72D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5ADB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17F1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E7313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04EE6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33FF0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FC6D1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386C8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194C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B65A1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96E0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FE39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7EF29">
            <w:pPr>
              <w:pStyle w:val="7"/>
              <w:framePr w:wrap="auto" w:vAnchor="margin" w:hAnchor="text" w:yAlign="inline"/>
              <w:widowControl/>
              <w:jc w:val="center"/>
            </w:pPr>
            <w:r>
              <w:rPr>
                <w:rFonts w:ascii="宋体" w:hAnsi="宋体" w:eastAsia="宋体" w:cs="宋体"/>
                <w:kern w:val="0"/>
                <w:rtl w:val="0"/>
                <w:lang w:val="en-US"/>
              </w:rPr>
              <w:t>0825-2510040</w:t>
            </w:r>
          </w:p>
        </w:tc>
      </w:tr>
    </w:tbl>
    <w:p w14:paraId="7DC936C0">
      <w:pPr>
        <w:pStyle w:val="7"/>
        <w:framePr w:wrap="auto" w:vAnchor="margin" w:hAnchor="text" w:yAlign="inline"/>
        <w:rPr>
          <w:rFonts w:ascii="宋体" w:hAnsi="宋体" w:eastAsia="宋体" w:cs="宋体"/>
        </w:rPr>
      </w:pPr>
    </w:p>
    <w:p w14:paraId="18FA3CE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54649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B4B2B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D63906">
            <w:pPr>
              <w:pStyle w:val="7"/>
              <w:framePr w:wrap="auto" w:vAnchor="margin" w:hAnchor="text" w:yAlign="inline"/>
              <w:widowControl/>
              <w:jc w:val="center"/>
            </w:pPr>
            <w:r>
              <w:rPr>
                <w:rFonts w:ascii="宋体" w:hAnsi="宋体" w:eastAsia="宋体" w:cs="宋体"/>
                <w:kern w:val="0"/>
                <w:rtl w:val="0"/>
                <w:lang w:val="en-US"/>
              </w:rPr>
              <w:t>364</w:t>
            </w:r>
          </w:p>
        </w:tc>
      </w:tr>
      <w:tr w14:paraId="79A7FC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AEF3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2627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1CAA1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59E6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18C66">
            <w:pPr>
              <w:pStyle w:val="7"/>
              <w:framePr w:wrap="auto" w:vAnchor="margin" w:hAnchor="text" w:yAlign="inline"/>
              <w:jc w:val="center"/>
            </w:pPr>
            <w:r>
              <w:rPr>
                <w:rFonts w:ascii="宋体" w:hAnsi="宋体" w:eastAsia="宋体" w:cs="宋体"/>
                <w:rtl w:val="0"/>
                <w:lang w:val="zh-TW" w:eastAsia="zh-TW"/>
              </w:rPr>
              <w:t>对未经许可举办大型活动的处罚</w:t>
            </w:r>
          </w:p>
        </w:tc>
      </w:tr>
      <w:tr w14:paraId="57D1F6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733C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3E773B">
            <w:pPr>
              <w:pStyle w:val="7"/>
              <w:framePr w:wrap="auto" w:vAnchor="margin" w:hAnchor="text" w:yAlign="inline"/>
              <w:jc w:val="center"/>
            </w:pPr>
            <w:r>
              <w:rPr>
                <w:rFonts w:ascii="宋体" w:hAnsi="宋体" w:eastAsia="宋体" w:cs="宋体"/>
                <w:rtl w:val="0"/>
                <w:lang w:val="zh-TW" w:eastAsia="zh-TW"/>
              </w:rPr>
              <w:t>治安支队</w:t>
            </w:r>
          </w:p>
        </w:tc>
      </w:tr>
      <w:tr w14:paraId="5E2336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63086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CC162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2B2EC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5E7300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63AF1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0B43C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54FAD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E11C3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2FBD03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15B9C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8C70C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D6357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5D22C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8F9F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C47E9A">
            <w:pPr>
              <w:pStyle w:val="7"/>
              <w:framePr w:wrap="auto" w:vAnchor="margin" w:hAnchor="text" w:yAlign="inline"/>
              <w:widowControl/>
              <w:jc w:val="center"/>
            </w:pPr>
            <w:r>
              <w:rPr>
                <w:rFonts w:ascii="宋体" w:hAnsi="宋体" w:eastAsia="宋体" w:cs="宋体"/>
                <w:kern w:val="0"/>
                <w:rtl w:val="0"/>
                <w:lang w:val="en-US"/>
              </w:rPr>
              <w:t>0825-2510040</w:t>
            </w:r>
          </w:p>
        </w:tc>
      </w:tr>
    </w:tbl>
    <w:p w14:paraId="4DC8522D">
      <w:pPr>
        <w:pStyle w:val="7"/>
        <w:framePr w:wrap="auto" w:vAnchor="margin" w:hAnchor="text" w:yAlign="inline"/>
        <w:rPr>
          <w:rFonts w:ascii="宋体" w:hAnsi="宋体" w:eastAsia="宋体" w:cs="宋体"/>
        </w:rPr>
      </w:pPr>
    </w:p>
    <w:p w14:paraId="0F935CD0">
      <w:pPr>
        <w:pStyle w:val="7"/>
        <w:framePr w:wrap="auto" w:vAnchor="margin" w:hAnchor="text" w:yAlign="inline"/>
        <w:rPr>
          <w:rFonts w:ascii="宋体" w:hAnsi="宋体" w:eastAsia="宋体" w:cs="宋体"/>
        </w:rPr>
      </w:pPr>
    </w:p>
    <w:p w14:paraId="1741454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2EE0D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6D72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240AD7">
            <w:pPr>
              <w:pStyle w:val="7"/>
              <w:framePr w:wrap="auto" w:vAnchor="margin" w:hAnchor="text" w:yAlign="inline"/>
              <w:widowControl/>
              <w:jc w:val="center"/>
            </w:pPr>
            <w:r>
              <w:rPr>
                <w:rFonts w:ascii="宋体" w:hAnsi="宋体" w:eastAsia="宋体" w:cs="宋体"/>
                <w:kern w:val="0"/>
                <w:rtl w:val="0"/>
                <w:lang w:val="en-US"/>
              </w:rPr>
              <w:t>365</w:t>
            </w:r>
          </w:p>
        </w:tc>
      </w:tr>
      <w:tr w14:paraId="0415B6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CD64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9D6F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CEF31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36095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AB2C69">
            <w:pPr>
              <w:pStyle w:val="7"/>
              <w:framePr w:wrap="auto" w:vAnchor="margin" w:hAnchor="text" w:yAlign="inline"/>
              <w:jc w:val="center"/>
            </w:pPr>
            <w:r>
              <w:rPr>
                <w:rFonts w:ascii="宋体" w:hAnsi="宋体" w:eastAsia="宋体" w:cs="宋体"/>
                <w:rtl w:val="0"/>
                <w:lang w:val="zh-TW" w:eastAsia="zh-TW"/>
              </w:rPr>
              <w:t>对举办大型活动发生安全事故的处罚</w:t>
            </w:r>
          </w:p>
        </w:tc>
      </w:tr>
      <w:tr w14:paraId="02E255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DFA0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1CF6E">
            <w:pPr>
              <w:pStyle w:val="7"/>
              <w:framePr w:wrap="auto" w:vAnchor="margin" w:hAnchor="text" w:yAlign="inline"/>
              <w:jc w:val="center"/>
            </w:pPr>
            <w:r>
              <w:rPr>
                <w:rFonts w:ascii="宋体" w:hAnsi="宋体" w:eastAsia="宋体" w:cs="宋体"/>
                <w:rtl w:val="0"/>
                <w:lang w:val="zh-TW" w:eastAsia="zh-TW"/>
              </w:rPr>
              <w:t>治安支队</w:t>
            </w:r>
          </w:p>
        </w:tc>
      </w:tr>
      <w:tr w14:paraId="142A74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46A1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2F14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AD13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20A01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4625A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1DE05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D96B5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F9FF1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CE89ED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62213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0396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9B87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4448B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4DBF7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D39B5">
            <w:pPr>
              <w:pStyle w:val="7"/>
              <w:framePr w:wrap="auto" w:vAnchor="margin" w:hAnchor="text" w:yAlign="inline"/>
              <w:widowControl/>
              <w:jc w:val="center"/>
            </w:pPr>
            <w:r>
              <w:rPr>
                <w:rFonts w:ascii="宋体" w:hAnsi="宋体" w:eastAsia="宋体" w:cs="宋体"/>
                <w:kern w:val="0"/>
                <w:rtl w:val="0"/>
                <w:lang w:val="en-US"/>
              </w:rPr>
              <w:t>0825-2510040</w:t>
            </w:r>
          </w:p>
        </w:tc>
      </w:tr>
    </w:tbl>
    <w:p w14:paraId="3CAD5954">
      <w:pPr>
        <w:pStyle w:val="7"/>
        <w:framePr w:wrap="auto" w:vAnchor="margin" w:hAnchor="text" w:yAlign="inline"/>
        <w:rPr>
          <w:rFonts w:ascii="宋体" w:hAnsi="宋体" w:eastAsia="宋体" w:cs="宋体"/>
        </w:rPr>
      </w:pPr>
    </w:p>
    <w:p w14:paraId="0C9A100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77DF5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AFB2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F980E">
            <w:pPr>
              <w:pStyle w:val="7"/>
              <w:framePr w:wrap="auto" w:vAnchor="margin" w:hAnchor="text" w:yAlign="inline"/>
              <w:widowControl/>
              <w:jc w:val="center"/>
            </w:pPr>
            <w:r>
              <w:rPr>
                <w:rFonts w:ascii="宋体" w:hAnsi="宋体" w:eastAsia="宋体" w:cs="宋体"/>
                <w:kern w:val="0"/>
                <w:rtl w:val="0"/>
                <w:lang w:val="en-US"/>
              </w:rPr>
              <w:t>366</w:t>
            </w:r>
          </w:p>
        </w:tc>
      </w:tr>
      <w:tr w14:paraId="560D05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9F30B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3AB33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5C98A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717C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27664">
            <w:pPr>
              <w:pStyle w:val="7"/>
              <w:framePr w:wrap="auto" w:vAnchor="margin" w:hAnchor="text" w:yAlign="inline"/>
              <w:jc w:val="center"/>
            </w:pPr>
            <w:r>
              <w:rPr>
                <w:rFonts w:ascii="宋体" w:hAnsi="宋体" w:eastAsia="宋体" w:cs="宋体"/>
                <w:rtl w:val="0"/>
                <w:lang w:val="zh-TW" w:eastAsia="zh-TW"/>
              </w:rPr>
              <w:t>对大型活动发生安全事故不处置的处罚</w:t>
            </w:r>
          </w:p>
        </w:tc>
      </w:tr>
      <w:tr w14:paraId="12DDAF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6089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46F7D">
            <w:pPr>
              <w:pStyle w:val="7"/>
              <w:framePr w:wrap="auto" w:vAnchor="margin" w:hAnchor="text" w:yAlign="inline"/>
              <w:jc w:val="center"/>
            </w:pPr>
            <w:r>
              <w:rPr>
                <w:rFonts w:ascii="宋体" w:hAnsi="宋体" w:eastAsia="宋体" w:cs="宋体"/>
                <w:rtl w:val="0"/>
                <w:lang w:val="zh-TW" w:eastAsia="zh-TW"/>
              </w:rPr>
              <w:t>治安支队</w:t>
            </w:r>
          </w:p>
        </w:tc>
      </w:tr>
      <w:tr w14:paraId="1CAD90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4D035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457BB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FB27A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4C55E2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AAE1F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007B3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4B2DF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707AF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A84D11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60559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F27E7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149DA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2C0B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C8FF5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FA3D9B">
            <w:pPr>
              <w:pStyle w:val="7"/>
              <w:framePr w:wrap="auto" w:vAnchor="margin" w:hAnchor="text" w:yAlign="inline"/>
              <w:widowControl/>
              <w:jc w:val="center"/>
            </w:pPr>
            <w:r>
              <w:rPr>
                <w:rFonts w:ascii="宋体" w:hAnsi="宋体" w:eastAsia="宋体" w:cs="宋体"/>
                <w:kern w:val="0"/>
                <w:rtl w:val="0"/>
                <w:lang w:val="en-US"/>
              </w:rPr>
              <w:t>0825-2510040</w:t>
            </w:r>
          </w:p>
        </w:tc>
      </w:tr>
    </w:tbl>
    <w:p w14:paraId="045CD686">
      <w:pPr>
        <w:pStyle w:val="7"/>
        <w:framePr w:wrap="auto" w:vAnchor="margin" w:hAnchor="text" w:yAlign="inline"/>
        <w:rPr>
          <w:rFonts w:ascii="宋体" w:hAnsi="宋体" w:eastAsia="宋体" w:cs="宋体"/>
        </w:rPr>
      </w:pPr>
    </w:p>
    <w:p w14:paraId="666A349F">
      <w:pPr>
        <w:pStyle w:val="7"/>
        <w:framePr w:wrap="auto" w:vAnchor="margin" w:hAnchor="text" w:yAlign="inline"/>
        <w:rPr>
          <w:rFonts w:ascii="宋体" w:hAnsi="宋体" w:eastAsia="宋体" w:cs="宋体"/>
        </w:rPr>
      </w:pPr>
    </w:p>
    <w:p w14:paraId="6AC9A645">
      <w:pPr>
        <w:pStyle w:val="7"/>
        <w:framePr w:wrap="auto" w:vAnchor="margin" w:hAnchor="text" w:yAlign="inline"/>
        <w:rPr>
          <w:rFonts w:ascii="宋体" w:hAnsi="宋体" w:eastAsia="宋体" w:cs="宋体"/>
        </w:rPr>
      </w:pPr>
    </w:p>
    <w:p w14:paraId="1F375C6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F75F1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6174E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5DD1F8">
            <w:pPr>
              <w:pStyle w:val="7"/>
              <w:framePr w:wrap="auto" w:vAnchor="margin" w:hAnchor="text" w:yAlign="inline"/>
              <w:widowControl/>
              <w:jc w:val="center"/>
            </w:pPr>
            <w:r>
              <w:rPr>
                <w:rFonts w:ascii="宋体" w:hAnsi="宋体" w:eastAsia="宋体" w:cs="宋体"/>
                <w:kern w:val="0"/>
                <w:rtl w:val="0"/>
                <w:lang w:val="en-US"/>
              </w:rPr>
              <w:t>367</w:t>
            </w:r>
          </w:p>
        </w:tc>
      </w:tr>
      <w:tr w14:paraId="7458F4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8F3D9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407E1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3E1B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23BC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E23C8">
            <w:pPr>
              <w:pStyle w:val="7"/>
              <w:framePr w:wrap="auto" w:vAnchor="margin" w:hAnchor="text" w:yAlign="inline"/>
              <w:jc w:val="center"/>
            </w:pPr>
            <w:r>
              <w:rPr>
                <w:rFonts w:ascii="宋体" w:hAnsi="宋体" w:eastAsia="宋体" w:cs="宋体"/>
                <w:rtl w:val="0"/>
                <w:lang w:val="zh-TW" w:eastAsia="zh-TW"/>
              </w:rPr>
              <w:t>对大型活动发生安全事故不报的处罚</w:t>
            </w:r>
          </w:p>
        </w:tc>
      </w:tr>
      <w:tr w14:paraId="3C28EF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7F29E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F1E1B">
            <w:pPr>
              <w:pStyle w:val="7"/>
              <w:framePr w:wrap="auto" w:vAnchor="margin" w:hAnchor="text" w:yAlign="inline"/>
              <w:jc w:val="center"/>
            </w:pPr>
            <w:r>
              <w:rPr>
                <w:rFonts w:ascii="宋体" w:hAnsi="宋体" w:eastAsia="宋体" w:cs="宋体"/>
                <w:rtl w:val="0"/>
                <w:lang w:val="zh-TW" w:eastAsia="zh-TW"/>
              </w:rPr>
              <w:t>治安支队</w:t>
            </w:r>
          </w:p>
        </w:tc>
      </w:tr>
      <w:tr w14:paraId="4ED3E6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D59A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1B04C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942D0B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AD63F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ECF9C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3055E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040F4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228AF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82725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A831B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9945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8605D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45BB4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CFB6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31638">
            <w:pPr>
              <w:pStyle w:val="7"/>
              <w:framePr w:wrap="auto" w:vAnchor="margin" w:hAnchor="text" w:yAlign="inline"/>
              <w:widowControl/>
              <w:jc w:val="center"/>
            </w:pPr>
            <w:r>
              <w:rPr>
                <w:rFonts w:ascii="宋体" w:hAnsi="宋体" w:eastAsia="宋体" w:cs="宋体"/>
                <w:kern w:val="0"/>
                <w:rtl w:val="0"/>
                <w:lang w:val="en-US"/>
              </w:rPr>
              <w:t>0825-2510040</w:t>
            </w:r>
          </w:p>
        </w:tc>
      </w:tr>
    </w:tbl>
    <w:p w14:paraId="22104927">
      <w:pPr>
        <w:pStyle w:val="7"/>
        <w:framePr w:wrap="auto" w:vAnchor="margin" w:hAnchor="text" w:yAlign="inline"/>
        <w:rPr>
          <w:rFonts w:ascii="宋体" w:hAnsi="宋体" w:eastAsia="宋体" w:cs="宋体"/>
        </w:rPr>
      </w:pPr>
    </w:p>
    <w:p w14:paraId="524AC5DE">
      <w:pPr>
        <w:pStyle w:val="7"/>
        <w:framePr w:wrap="auto" w:vAnchor="margin" w:hAnchor="text" w:yAlign="inline"/>
        <w:rPr>
          <w:rFonts w:ascii="宋体" w:hAnsi="宋体" w:eastAsia="宋体" w:cs="宋体"/>
        </w:rPr>
      </w:pPr>
    </w:p>
    <w:p w14:paraId="1EC4B29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E13F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CB5C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77D20">
            <w:pPr>
              <w:pStyle w:val="7"/>
              <w:framePr w:wrap="auto" w:vAnchor="margin" w:hAnchor="text" w:yAlign="inline"/>
              <w:widowControl/>
              <w:jc w:val="center"/>
            </w:pPr>
            <w:r>
              <w:rPr>
                <w:rFonts w:ascii="宋体" w:hAnsi="宋体" w:eastAsia="宋体" w:cs="宋体"/>
                <w:kern w:val="0"/>
                <w:rtl w:val="0"/>
                <w:lang w:val="en-US"/>
              </w:rPr>
              <w:t>368</w:t>
            </w:r>
          </w:p>
        </w:tc>
      </w:tr>
      <w:tr w14:paraId="65C05F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7717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DEBB2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8ED1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A6E8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E8D064">
            <w:pPr>
              <w:pStyle w:val="7"/>
              <w:framePr w:wrap="auto" w:vAnchor="margin" w:hAnchor="text" w:yAlign="inline"/>
              <w:jc w:val="center"/>
            </w:pPr>
            <w:r>
              <w:rPr>
                <w:rFonts w:ascii="宋体" w:hAnsi="宋体" w:eastAsia="宋体" w:cs="宋体"/>
                <w:kern w:val="0"/>
                <w:rtl w:val="0"/>
                <w:lang w:val="zh-TW" w:eastAsia="zh-TW"/>
              </w:rPr>
              <w:t>对不落实单位内部治安保卫措施的处罚</w:t>
            </w:r>
          </w:p>
        </w:tc>
      </w:tr>
      <w:tr w14:paraId="7B1AAA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53948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649B6">
            <w:pPr>
              <w:pStyle w:val="7"/>
              <w:framePr w:wrap="auto" w:vAnchor="margin" w:hAnchor="text" w:yAlign="inline"/>
              <w:jc w:val="center"/>
            </w:pPr>
            <w:r>
              <w:rPr>
                <w:rFonts w:ascii="宋体" w:hAnsi="宋体" w:eastAsia="宋体" w:cs="宋体"/>
                <w:rtl w:val="0"/>
                <w:lang w:val="zh-TW" w:eastAsia="zh-TW"/>
              </w:rPr>
              <w:t>治安支队</w:t>
            </w:r>
          </w:p>
        </w:tc>
      </w:tr>
      <w:tr w14:paraId="219E96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DCA34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85EF0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15558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A269D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30949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F7514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86A52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C7745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EDCD48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889A0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F1A20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66C3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DA99F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369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8CE8EF">
            <w:pPr>
              <w:pStyle w:val="7"/>
              <w:framePr w:wrap="auto" w:vAnchor="margin" w:hAnchor="text" w:yAlign="inline"/>
              <w:widowControl/>
              <w:jc w:val="center"/>
            </w:pPr>
            <w:r>
              <w:rPr>
                <w:rFonts w:ascii="宋体" w:hAnsi="宋体" w:eastAsia="宋体" w:cs="宋体"/>
                <w:kern w:val="0"/>
                <w:rtl w:val="0"/>
                <w:lang w:val="en-US"/>
              </w:rPr>
              <w:t>0825-2510040</w:t>
            </w:r>
          </w:p>
        </w:tc>
      </w:tr>
    </w:tbl>
    <w:p w14:paraId="521339EF">
      <w:pPr>
        <w:pStyle w:val="7"/>
        <w:framePr w:wrap="auto" w:vAnchor="margin" w:hAnchor="text" w:yAlign="inline"/>
        <w:rPr>
          <w:rFonts w:ascii="宋体" w:hAnsi="宋体" w:eastAsia="宋体" w:cs="宋体"/>
        </w:rPr>
      </w:pPr>
    </w:p>
    <w:p w14:paraId="4E2FE0DD">
      <w:pPr>
        <w:pStyle w:val="7"/>
        <w:framePr w:wrap="auto" w:vAnchor="margin" w:hAnchor="text" w:yAlign="inline"/>
        <w:rPr>
          <w:rFonts w:ascii="宋体" w:hAnsi="宋体" w:eastAsia="宋体" w:cs="宋体"/>
        </w:rPr>
      </w:pPr>
    </w:p>
    <w:p w14:paraId="636F4E70">
      <w:pPr>
        <w:pStyle w:val="7"/>
        <w:framePr w:wrap="auto" w:vAnchor="margin" w:hAnchor="text" w:yAlign="inline"/>
        <w:tabs>
          <w:tab w:val="left" w:pos="5640"/>
        </w:tabs>
        <w:jc w:val="left"/>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3B95E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D3C95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3634D">
            <w:pPr>
              <w:pStyle w:val="7"/>
              <w:framePr w:wrap="auto" w:vAnchor="margin" w:hAnchor="text" w:yAlign="inline"/>
              <w:widowControl/>
              <w:jc w:val="center"/>
            </w:pPr>
            <w:r>
              <w:rPr>
                <w:rFonts w:ascii="宋体" w:hAnsi="宋体" w:eastAsia="宋体" w:cs="宋体"/>
                <w:kern w:val="0"/>
                <w:rtl w:val="0"/>
                <w:lang w:val="en-US"/>
              </w:rPr>
              <w:t>369</w:t>
            </w:r>
          </w:p>
        </w:tc>
      </w:tr>
      <w:tr w14:paraId="749FB4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F202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B227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C598F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56B9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774C40">
            <w:pPr>
              <w:pStyle w:val="7"/>
              <w:framePr w:wrap="auto" w:vAnchor="margin" w:hAnchor="text" w:yAlign="inline"/>
              <w:spacing w:line="280" w:lineRule="exact"/>
              <w:jc w:val="center"/>
            </w:pPr>
            <w:r>
              <w:rPr>
                <w:rFonts w:ascii="宋体" w:hAnsi="宋体" w:eastAsia="宋体" w:cs="宋体"/>
                <w:kern w:val="0"/>
                <w:rtl w:val="0"/>
                <w:lang w:val="zh-TW" w:eastAsia="zh-TW"/>
              </w:rPr>
              <w:t>对未经审核变更保安服务公司法人代表的处罚</w:t>
            </w:r>
          </w:p>
        </w:tc>
      </w:tr>
      <w:tr w14:paraId="57BA81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3C104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F3C61">
            <w:pPr>
              <w:pStyle w:val="7"/>
              <w:framePr w:wrap="auto" w:vAnchor="margin" w:hAnchor="text" w:yAlign="inline"/>
              <w:jc w:val="center"/>
            </w:pPr>
            <w:r>
              <w:rPr>
                <w:rFonts w:ascii="宋体" w:hAnsi="宋体" w:eastAsia="宋体" w:cs="宋体"/>
                <w:rtl w:val="0"/>
                <w:lang w:val="zh-TW" w:eastAsia="zh-TW"/>
              </w:rPr>
              <w:t>治安支队</w:t>
            </w:r>
          </w:p>
        </w:tc>
      </w:tr>
      <w:tr w14:paraId="1EAEDB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CE10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722B1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4932F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1E39F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CD1EE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71C22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C3694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5404C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AB2570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82E36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20675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C3C8F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2E9C1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DFB8D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7C93A">
            <w:pPr>
              <w:pStyle w:val="7"/>
              <w:framePr w:wrap="auto" w:vAnchor="margin" w:hAnchor="text" w:yAlign="inline"/>
              <w:widowControl/>
              <w:jc w:val="center"/>
            </w:pPr>
            <w:r>
              <w:rPr>
                <w:rFonts w:ascii="宋体" w:hAnsi="宋体" w:eastAsia="宋体" w:cs="宋体"/>
                <w:kern w:val="0"/>
                <w:rtl w:val="0"/>
                <w:lang w:val="en-US"/>
              </w:rPr>
              <w:t>0825-2510040</w:t>
            </w:r>
          </w:p>
        </w:tc>
      </w:tr>
    </w:tbl>
    <w:p w14:paraId="26CF4314">
      <w:pPr>
        <w:pStyle w:val="7"/>
        <w:framePr w:wrap="auto" w:vAnchor="margin" w:hAnchor="text" w:yAlign="inline"/>
        <w:tabs>
          <w:tab w:val="left" w:pos="5640"/>
        </w:tabs>
        <w:jc w:val="left"/>
        <w:rPr>
          <w:rFonts w:ascii="宋体" w:hAnsi="宋体" w:eastAsia="宋体" w:cs="宋体"/>
        </w:rPr>
      </w:pPr>
    </w:p>
    <w:p w14:paraId="41D642E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BEBDD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A9B8C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51918">
            <w:pPr>
              <w:pStyle w:val="7"/>
              <w:framePr w:wrap="auto" w:vAnchor="margin" w:hAnchor="text" w:yAlign="inline"/>
              <w:widowControl/>
              <w:jc w:val="center"/>
            </w:pPr>
            <w:r>
              <w:rPr>
                <w:rFonts w:ascii="宋体" w:hAnsi="宋体" w:eastAsia="宋体" w:cs="宋体"/>
                <w:kern w:val="0"/>
                <w:rtl w:val="0"/>
                <w:lang w:val="en-US"/>
              </w:rPr>
              <w:t>370</w:t>
            </w:r>
          </w:p>
        </w:tc>
      </w:tr>
      <w:tr w14:paraId="4F5338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A8D3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DEDE0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BAE1F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CA91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DF21D">
            <w:pPr>
              <w:pStyle w:val="7"/>
              <w:framePr w:wrap="auto" w:vAnchor="margin" w:hAnchor="text" w:yAlign="inline"/>
              <w:spacing w:line="280" w:lineRule="exact"/>
              <w:jc w:val="center"/>
            </w:pPr>
            <w:r>
              <w:rPr>
                <w:rFonts w:ascii="宋体" w:hAnsi="宋体" w:eastAsia="宋体" w:cs="宋体"/>
                <w:kern w:val="0"/>
                <w:rtl w:val="0"/>
                <w:lang w:val="zh-TW" w:eastAsia="zh-TW"/>
              </w:rPr>
              <w:t>对未按规定进行自招保安员备案的处罚</w:t>
            </w:r>
          </w:p>
        </w:tc>
      </w:tr>
      <w:tr w14:paraId="43F35C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733C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E00170">
            <w:pPr>
              <w:pStyle w:val="7"/>
              <w:framePr w:wrap="auto" w:vAnchor="margin" w:hAnchor="text" w:yAlign="inline"/>
              <w:jc w:val="center"/>
            </w:pPr>
            <w:r>
              <w:rPr>
                <w:rFonts w:ascii="宋体" w:hAnsi="宋体" w:eastAsia="宋体" w:cs="宋体"/>
                <w:rtl w:val="0"/>
                <w:lang w:val="zh-TW" w:eastAsia="zh-TW"/>
              </w:rPr>
              <w:t>治安支队</w:t>
            </w:r>
          </w:p>
        </w:tc>
      </w:tr>
      <w:tr w14:paraId="091FB9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49A7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BA3D8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482C2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7AB7C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13F73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477C6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0492D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5796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9EFA0D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8697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0A39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642A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266A5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F168D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2D844B">
            <w:pPr>
              <w:pStyle w:val="7"/>
              <w:framePr w:wrap="auto" w:vAnchor="margin" w:hAnchor="text" w:yAlign="inline"/>
              <w:widowControl/>
              <w:jc w:val="center"/>
            </w:pPr>
            <w:r>
              <w:rPr>
                <w:rFonts w:ascii="宋体" w:hAnsi="宋体" w:eastAsia="宋体" w:cs="宋体"/>
                <w:kern w:val="0"/>
                <w:rtl w:val="0"/>
                <w:lang w:val="en-US"/>
              </w:rPr>
              <w:t>0825-2510040</w:t>
            </w:r>
          </w:p>
        </w:tc>
      </w:tr>
    </w:tbl>
    <w:p w14:paraId="6570DBAB">
      <w:pPr>
        <w:pStyle w:val="7"/>
        <w:framePr w:wrap="auto" w:vAnchor="margin" w:hAnchor="text" w:yAlign="inline"/>
        <w:rPr>
          <w:rFonts w:ascii="宋体" w:hAnsi="宋体" w:eastAsia="宋体" w:cs="宋体"/>
        </w:rPr>
      </w:pPr>
    </w:p>
    <w:p w14:paraId="623677B9">
      <w:pPr>
        <w:pStyle w:val="7"/>
        <w:framePr w:wrap="auto" w:vAnchor="margin" w:hAnchor="text" w:yAlign="inline"/>
        <w:rPr>
          <w:rFonts w:ascii="宋体" w:hAnsi="宋体" w:eastAsia="宋体" w:cs="宋体"/>
        </w:rPr>
      </w:pPr>
    </w:p>
    <w:p w14:paraId="34CB506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F370A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DDED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0C2C00">
            <w:pPr>
              <w:pStyle w:val="7"/>
              <w:framePr w:wrap="auto" w:vAnchor="margin" w:hAnchor="text" w:yAlign="inline"/>
              <w:widowControl/>
              <w:jc w:val="center"/>
            </w:pPr>
            <w:r>
              <w:rPr>
                <w:rFonts w:ascii="宋体" w:hAnsi="宋体" w:eastAsia="宋体" w:cs="宋体"/>
                <w:kern w:val="0"/>
                <w:rtl w:val="0"/>
                <w:lang w:val="en-US"/>
              </w:rPr>
              <w:t>371</w:t>
            </w:r>
          </w:p>
        </w:tc>
      </w:tr>
      <w:tr w14:paraId="3F7EE9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D6C2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FDA0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91BB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CBF1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08ABA9">
            <w:pPr>
              <w:pStyle w:val="7"/>
              <w:framePr w:wrap="auto" w:vAnchor="margin" w:hAnchor="text" w:yAlign="inline"/>
              <w:spacing w:line="280" w:lineRule="exact"/>
              <w:jc w:val="center"/>
            </w:pPr>
            <w:r>
              <w:rPr>
                <w:rFonts w:ascii="宋体" w:hAnsi="宋体" w:eastAsia="宋体" w:cs="宋体"/>
                <w:kern w:val="0"/>
                <w:rtl w:val="0"/>
                <w:lang w:val="zh-TW" w:eastAsia="zh-TW"/>
              </w:rPr>
              <w:t>对未按规定撤销自招保安员备案的处罚</w:t>
            </w:r>
          </w:p>
        </w:tc>
      </w:tr>
      <w:tr w14:paraId="68B975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3189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440CF1">
            <w:pPr>
              <w:pStyle w:val="7"/>
              <w:framePr w:wrap="auto" w:vAnchor="margin" w:hAnchor="text" w:yAlign="inline"/>
              <w:jc w:val="center"/>
            </w:pPr>
            <w:r>
              <w:rPr>
                <w:rFonts w:ascii="宋体" w:hAnsi="宋体" w:eastAsia="宋体" w:cs="宋体"/>
                <w:rtl w:val="0"/>
                <w:lang w:val="zh-TW" w:eastAsia="zh-TW"/>
              </w:rPr>
              <w:t>治安支队</w:t>
            </w:r>
          </w:p>
        </w:tc>
      </w:tr>
      <w:tr w14:paraId="3E585A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63A62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181D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DE693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B09E6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C0C01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E74BE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95F05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E52BF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E1DB4E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66EAC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44EC0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28A1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05E78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0EFCB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141865">
            <w:pPr>
              <w:pStyle w:val="7"/>
              <w:framePr w:wrap="auto" w:vAnchor="margin" w:hAnchor="text" w:yAlign="inline"/>
              <w:widowControl/>
              <w:jc w:val="center"/>
            </w:pPr>
            <w:r>
              <w:rPr>
                <w:rFonts w:ascii="宋体" w:hAnsi="宋体" w:eastAsia="宋体" w:cs="宋体"/>
                <w:kern w:val="0"/>
                <w:rtl w:val="0"/>
                <w:lang w:val="en-US"/>
              </w:rPr>
              <w:t>0825-2510040</w:t>
            </w:r>
          </w:p>
        </w:tc>
      </w:tr>
    </w:tbl>
    <w:p w14:paraId="0CE4F3C6">
      <w:pPr>
        <w:pStyle w:val="7"/>
        <w:framePr w:wrap="auto" w:vAnchor="margin" w:hAnchor="text" w:yAlign="inline"/>
        <w:rPr>
          <w:rFonts w:ascii="宋体" w:hAnsi="宋体" w:eastAsia="宋体" w:cs="宋体"/>
        </w:rPr>
      </w:pPr>
    </w:p>
    <w:p w14:paraId="4D71C23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6D5A0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5E6E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0224F">
            <w:pPr>
              <w:pStyle w:val="7"/>
              <w:framePr w:wrap="auto" w:vAnchor="margin" w:hAnchor="text" w:yAlign="inline"/>
              <w:widowControl/>
              <w:jc w:val="center"/>
            </w:pPr>
            <w:r>
              <w:rPr>
                <w:rFonts w:ascii="宋体" w:hAnsi="宋体" w:eastAsia="宋体" w:cs="宋体"/>
                <w:kern w:val="0"/>
                <w:rtl w:val="0"/>
                <w:lang w:val="en-US"/>
              </w:rPr>
              <w:t>372</w:t>
            </w:r>
          </w:p>
        </w:tc>
      </w:tr>
      <w:tr w14:paraId="4EC237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4EAAD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BB5C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ED4B8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D991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AB196">
            <w:pPr>
              <w:pStyle w:val="7"/>
              <w:framePr w:wrap="auto" w:vAnchor="margin" w:hAnchor="text" w:yAlign="inline"/>
              <w:jc w:val="center"/>
            </w:pPr>
            <w:r>
              <w:rPr>
                <w:rFonts w:ascii="宋体" w:hAnsi="宋体" w:eastAsia="宋体" w:cs="宋体"/>
                <w:kern w:val="0"/>
                <w:rtl w:val="0"/>
                <w:lang w:val="zh-TW" w:eastAsia="zh-TW"/>
              </w:rPr>
              <w:t>对超范围开展保安服务的处罚</w:t>
            </w:r>
          </w:p>
        </w:tc>
      </w:tr>
      <w:tr w14:paraId="048259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9AB15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611EA6">
            <w:pPr>
              <w:pStyle w:val="7"/>
              <w:framePr w:wrap="auto" w:vAnchor="margin" w:hAnchor="text" w:yAlign="inline"/>
              <w:jc w:val="center"/>
            </w:pPr>
            <w:r>
              <w:rPr>
                <w:rFonts w:ascii="宋体" w:hAnsi="宋体" w:eastAsia="宋体" w:cs="宋体"/>
                <w:rtl w:val="0"/>
                <w:lang w:val="zh-TW" w:eastAsia="zh-TW"/>
              </w:rPr>
              <w:t>治安支队</w:t>
            </w:r>
          </w:p>
        </w:tc>
      </w:tr>
      <w:tr w14:paraId="12B54F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0742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541C3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79CCC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E2B22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B91B5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F882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16226C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C0244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E7A799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254CF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7C3F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B758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46DE1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5D8A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ABF7C5">
            <w:pPr>
              <w:pStyle w:val="7"/>
              <w:framePr w:wrap="auto" w:vAnchor="margin" w:hAnchor="text" w:yAlign="inline"/>
              <w:widowControl/>
              <w:jc w:val="center"/>
            </w:pPr>
            <w:r>
              <w:rPr>
                <w:rFonts w:ascii="宋体" w:hAnsi="宋体" w:eastAsia="宋体" w:cs="宋体"/>
                <w:kern w:val="0"/>
                <w:rtl w:val="0"/>
                <w:lang w:val="en-US"/>
              </w:rPr>
              <w:t>0825-2510040</w:t>
            </w:r>
          </w:p>
        </w:tc>
      </w:tr>
    </w:tbl>
    <w:p w14:paraId="48EA9076">
      <w:pPr>
        <w:pStyle w:val="7"/>
        <w:framePr w:wrap="auto" w:vAnchor="margin" w:hAnchor="text" w:yAlign="inline"/>
        <w:rPr>
          <w:rFonts w:ascii="宋体" w:hAnsi="宋体" w:eastAsia="宋体" w:cs="宋体"/>
        </w:rPr>
      </w:pPr>
    </w:p>
    <w:p w14:paraId="54F3BAE6">
      <w:pPr>
        <w:pStyle w:val="7"/>
        <w:framePr w:wrap="auto" w:vAnchor="margin" w:hAnchor="text" w:yAlign="inline"/>
        <w:rPr>
          <w:rFonts w:ascii="宋体" w:hAnsi="宋体" w:eastAsia="宋体" w:cs="宋体"/>
        </w:rPr>
      </w:pPr>
    </w:p>
    <w:p w14:paraId="3C04B56E">
      <w:pPr>
        <w:pStyle w:val="7"/>
        <w:framePr w:wrap="auto" w:vAnchor="margin" w:hAnchor="text" w:yAlign="inline"/>
        <w:rPr>
          <w:rFonts w:ascii="宋体" w:hAnsi="宋体" w:eastAsia="宋体" w:cs="宋体"/>
        </w:rPr>
      </w:pPr>
    </w:p>
    <w:p w14:paraId="282B7BA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F776F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F1941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F847D6">
            <w:pPr>
              <w:pStyle w:val="7"/>
              <w:framePr w:wrap="auto" w:vAnchor="margin" w:hAnchor="text" w:yAlign="inline"/>
              <w:widowControl/>
              <w:jc w:val="center"/>
            </w:pPr>
            <w:r>
              <w:rPr>
                <w:rFonts w:ascii="宋体" w:hAnsi="宋体" w:eastAsia="宋体" w:cs="宋体"/>
                <w:kern w:val="0"/>
                <w:rtl w:val="0"/>
                <w:lang w:val="en-US"/>
              </w:rPr>
              <w:t>373</w:t>
            </w:r>
          </w:p>
        </w:tc>
      </w:tr>
      <w:tr w14:paraId="6C226F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0B19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A4BE3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BB9E6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0B15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B844B">
            <w:pPr>
              <w:pStyle w:val="7"/>
              <w:framePr w:wrap="auto" w:vAnchor="margin" w:hAnchor="text" w:yAlign="inline"/>
              <w:jc w:val="center"/>
            </w:pPr>
            <w:r>
              <w:rPr>
                <w:rFonts w:ascii="宋体" w:hAnsi="宋体" w:eastAsia="宋体" w:cs="宋体"/>
                <w:kern w:val="0"/>
                <w:rtl w:val="0"/>
                <w:lang w:val="zh-TW" w:eastAsia="zh-TW"/>
              </w:rPr>
              <w:t>对违反规定条件招用保安员的处罚</w:t>
            </w:r>
          </w:p>
        </w:tc>
      </w:tr>
      <w:tr w14:paraId="3CF18B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1161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EB5C55">
            <w:pPr>
              <w:pStyle w:val="7"/>
              <w:framePr w:wrap="auto" w:vAnchor="margin" w:hAnchor="text" w:yAlign="inline"/>
              <w:jc w:val="center"/>
            </w:pPr>
            <w:r>
              <w:rPr>
                <w:rFonts w:ascii="宋体" w:hAnsi="宋体" w:eastAsia="宋体" w:cs="宋体"/>
                <w:rtl w:val="0"/>
                <w:lang w:val="zh-TW" w:eastAsia="zh-TW"/>
              </w:rPr>
              <w:t>治安支队</w:t>
            </w:r>
          </w:p>
        </w:tc>
      </w:tr>
      <w:tr w14:paraId="17114F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2906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5CB13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CAEB1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77EDE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F6186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F3A0C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94032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55132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915B4E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78362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9D18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C975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E99D5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96F7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0E8700">
            <w:pPr>
              <w:pStyle w:val="7"/>
              <w:framePr w:wrap="auto" w:vAnchor="margin" w:hAnchor="text" w:yAlign="inline"/>
              <w:widowControl/>
              <w:jc w:val="center"/>
            </w:pPr>
            <w:r>
              <w:rPr>
                <w:rFonts w:ascii="宋体" w:hAnsi="宋体" w:eastAsia="宋体" w:cs="宋体"/>
                <w:kern w:val="0"/>
                <w:rtl w:val="0"/>
                <w:lang w:val="en-US"/>
              </w:rPr>
              <w:t>0825-2510040</w:t>
            </w:r>
          </w:p>
        </w:tc>
      </w:tr>
    </w:tbl>
    <w:p w14:paraId="037FA4EC">
      <w:pPr>
        <w:pStyle w:val="7"/>
        <w:framePr w:wrap="auto" w:vAnchor="margin" w:hAnchor="text" w:yAlign="inline"/>
        <w:rPr>
          <w:rFonts w:ascii="宋体" w:hAnsi="宋体" w:eastAsia="宋体" w:cs="宋体"/>
        </w:rPr>
      </w:pPr>
    </w:p>
    <w:p w14:paraId="0A9C1F0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0B97A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213B1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A9B12">
            <w:pPr>
              <w:pStyle w:val="7"/>
              <w:framePr w:wrap="auto" w:vAnchor="margin" w:hAnchor="text" w:yAlign="inline"/>
              <w:widowControl/>
              <w:jc w:val="center"/>
            </w:pPr>
            <w:r>
              <w:rPr>
                <w:rFonts w:ascii="宋体" w:hAnsi="宋体" w:eastAsia="宋体" w:cs="宋体"/>
                <w:kern w:val="0"/>
                <w:rtl w:val="0"/>
                <w:lang w:val="en-US"/>
              </w:rPr>
              <w:t>374</w:t>
            </w:r>
          </w:p>
        </w:tc>
      </w:tr>
      <w:tr w14:paraId="374C8F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8F87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E9351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A1DED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B5282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6751C">
            <w:pPr>
              <w:pStyle w:val="7"/>
              <w:framePr w:wrap="auto" w:vAnchor="margin" w:hAnchor="text" w:yAlign="inline"/>
              <w:jc w:val="center"/>
            </w:pPr>
            <w:r>
              <w:rPr>
                <w:rFonts w:ascii="宋体" w:hAnsi="宋体" w:eastAsia="宋体" w:cs="宋体"/>
                <w:kern w:val="0"/>
                <w:rtl w:val="0"/>
                <w:lang w:val="zh-TW" w:eastAsia="zh-TW"/>
              </w:rPr>
              <w:t>对未按规定核查保安服务合法性的处罚</w:t>
            </w:r>
          </w:p>
        </w:tc>
      </w:tr>
      <w:tr w14:paraId="010C52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748C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F4907D">
            <w:pPr>
              <w:pStyle w:val="7"/>
              <w:framePr w:wrap="auto" w:vAnchor="margin" w:hAnchor="text" w:yAlign="inline"/>
              <w:jc w:val="center"/>
            </w:pPr>
            <w:r>
              <w:rPr>
                <w:rFonts w:ascii="宋体" w:hAnsi="宋体" w:eastAsia="宋体" w:cs="宋体"/>
                <w:rtl w:val="0"/>
                <w:lang w:val="zh-TW" w:eastAsia="zh-TW"/>
              </w:rPr>
              <w:t>治安支队</w:t>
            </w:r>
          </w:p>
        </w:tc>
      </w:tr>
      <w:tr w14:paraId="46BAA4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5E9C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DD74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DDFAC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49360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42309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09CD75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16A8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47A7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7352F3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F8F6F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E14A9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0ED6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94776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68FA0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7D231">
            <w:pPr>
              <w:pStyle w:val="7"/>
              <w:framePr w:wrap="auto" w:vAnchor="margin" w:hAnchor="text" w:yAlign="inline"/>
              <w:widowControl/>
              <w:jc w:val="center"/>
            </w:pPr>
            <w:r>
              <w:rPr>
                <w:rFonts w:ascii="宋体" w:hAnsi="宋体" w:eastAsia="宋体" w:cs="宋体"/>
                <w:kern w:val="0"/>
                <w:rtl w:val="0"/>
                <w:lang w:val="en-US"/>
              </w:rPr>
              <w:t>0825-2510040</w:t>
            </w:r>
          </w:p>
        </w:tc>
      </w:tr>
    </w:tbl>
    <w:p w14:paraId="2982F553">
      <w:pPr>
        <w:pStyle w:val="7"/>
        <w:framePr w:wrap="auto" w:vAnchor="margin" w:hAnchor="text" w:yAlign="inline"/>
        <w:rPr>
          <w:rFonts w:ascii="宋体" w:hAnsi="宋体" w:eastAsia="宋体" w:cs="宋体"/>
        </w:rPr>
      </w:pPr>
    </w:p>
    <w:p w14:paraId="532EEE49">
      <w:pPr>
        <w:pStyle w:val="7"/>
        <w:framePr w:wrap="auto" w:vAnchor="margin" w:hAnchor="text" w:yAlign="inline"/>
        <w:rPr>
          <w:rFonts w:ascii="宋体" w:hAnsi="宋体" w:eastAsia="宋体" w:cs="宋体"/>
        </w:rPr>
      </w:pPr>
    </w:p>
    <w:p w14:paraId="4C9571D3">
      <w:pPr>
        <w:pStyle w:val="7"/>
        <w:framePr w:wrap="auto" w:vAnchor="margin" w:hAnchor="text" w:yAlign="inline"/>
        <w:rPr>
          <w:rFonts w:ascii="宋体" w:hAnsi="宋体" w:eastAsia="宋体" w:cs="宋体"/>
        </w:rPr>
      </w:pPr>
    </w:p>
    <w:p w14:paraId="66DEF4F0">
      <w:pPr>
        <w:pStyle w:val="7"/>
        <w:framePr w:wrap="auto" w:vAnchor="margin" w:hAnchor="text" w:yAlign="inline"/>
        <w:rPr>
          <w:rFonts w:ascii="宋体" w:hAnsi="宋体" w:eastAsia="宋体" w:cs="宋体"/>
        </w:rPr>
      </w:pPr>
    </w:p>
    <w:p w14:paraId="4C122199">
      <w:pPr>
        <w:pStyle w:val="7"/>
        <w:framePr w:wrap="auto" w:vAnchor="margin" w:hAnchor="text" w:yAlign="inline"/>
        <w:rPr>
          <w:rFonts w:ascii="宋体" w:hAnsi="宋体" w:eastAsia="宋体" w:cs="宋体"/>
        </w:rPr>
      </w:pPr>
      <w:r>
        <w:rPr>
          <w:rFonts w:ascii="宋体" w:hAnsi="宋体" w:eastAsia="宋体" w:cs="宋体"/>
        </w:rPr>
        <w:tab/>
      </w:r>
    </w:p>
    <w:p w14:paraId="46B213C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DC797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7F9B1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98D0CC">
            <w:pPr>
              <w:pStyle w:val="7"/>
              <w:framePr w:wrap="auto" w:vAnchor="margin" w:hAnchor="text" w:yAlign="inline"/>
              <w:widowControl/>
              <w:jc w:val="center"/>
            </w:pPr>
            <w:r>
              <w:rPr>
                <w:rFonts w:ascii="宋体" w:hAnsi="宋体" w:eastAsia="宋体" w:cs="宋体"/>
                <w:kern w:val="0"/>
                <w:rtl w:val="0"/>
                <w:lang w:val="en-US"/>
              </w:rPr>
              <w:t>375</w:t>
            </w:r>
          </w:p>
        </w:tc>
      </w:tr>
      <w:tr w14:paraId="683B3E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267F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5142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77F9F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3CF0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A259A">
            <w:pPr>
              <w:pStyle w:val="7"/>
              <w:framePr w:wrap="auto" w:vAnchor="margin" w:hAnchor="text" w:yAlign="inline"/>
              <w:jc w:val="center"/>
            </w:pPr>
            <w:r>
              <w:rPr>
                <w:rFonts w:ascii="宋体" w:hAnsi="宋体" w:eastAsia="宋体" w:cs="宋体"/>
                <w:kern w:val="0"/>
                <w:rtl w:val="0"/>
                <w:lang w:val="zh-TW" w:eastAsia="zh-TW"/>
              </w:rPr>
              <w:t>对未报告违法保安服务要求的处罚</w:t>
            </w:r>
          </w:p>
        </w:tc>
      </w:tr>
      <w:tr w14:paraId="49AA55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A050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963C7">
            <w:pPr>
              <w:pStyle w:val="7"/>
              <w:framePr w:wrap="auto" w:vAnchor="margin" w:hAnchor="text" w:yAlign="inline"/>
              <w:jc w:val="center"/>
            </w:pPr>
            <w:r>
              <w:rPr>
                <w:rFonts w:ascii="宋体" w:hAnsi="宋体" w:eastAsia="宋体" w:cs="宋体"/>
                <w:rtl w:val="0"/>
                <w:lang w:val="zh-TW" w:eastAsia="zh-TW"/>
              </w:rPr>
              <w:t>治安支队</w:t>
            </w:r>
          </w:p>
        </w:tc>
      </w:tr>
      <w:tr w14:paraId="35444E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8FE04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37A4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6E9D9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AB7EA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6FB7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662E1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A888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F0E35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1ACF2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C82A8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216A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B7F96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24865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2AA62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A4F62">
            <w:pPr>
              <w:pStyle w:val="7"/>
              <w:framePr w:wrap="auto" w:vAnchor="margin" w:hAnchor="text" w:yAlign="inline"/>
              <w:widowControl/>
              <w:jc w:val="center"/>
            </w:pPr>
            <w:r>
              <w:rPr>
                <w:rFonts w:ascii="宋体" w:hAnsi="宋体" w:eastAsia="宋体" w:cs="宋体"/>
                <w:kern w:val="0"/>
                <w:rtl w:val="0"/>
                <w:lang w:val="en-US"/>
              </w:rPr>
              <w:t>0825-2510040</w:t>
            </w:r>
          </w:p>
        </w:tc>
      </w:tr>
    </w:tbl>
    <w:p w14:paraId="09C2EBAC">
      <w:pPr>
        <w:pStyle w:val="7"/>
        <w:framePr w:wrap="auto" w:vAnchor="margin" w:hAnchor="text" w:yAlign="inline"/>
        <w:rPr>
          <w:rFonts w:ascii="宋体" w:hAnsi="宋体" w:eastAsia="宋体" w:cs="宋体"/>
        </w:rPr>
      </w:pPr>
    </w:p>
    <w:p w14:paraId="07375C27">
      <w:pPr>
        <w:pStyle w:val="7"/>
        <w:framePr w:wrap="auto" w:vAnchor="margin" w:hAnchor="text" w:yAlign="inline"/>
        <w:rPr>
          <w:rFonts w:ascii="宋体" w:hAnsi="宋体" w:eastAsia="宋体" w:cs="宋体"/>
        </w:rPr>
      </w:pPr>
    </w:p>
    <w:p w14:paraId="67D5D6D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42C00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3FE6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652E2F">
            <w:pPr>
              <w:pStyle w:val="7"/>
              <w:framePr w:wrap="auto" w:vAnchor="margin" w:hAnchor="text" w:yAlign="inline"/>
              <w:widowControl/>
              <w:jc w:val="center"/>
            </w:pPr>
            <w:r>
              <w:rPr>
                <w:rFonts w:ascii="宋体" w:hAnsi="宋体" w:eastAsia="宋体" w:cs="宋体"/>
                <w:kern w:val="0"/>
                <w:rtl w:val="0"/>
                <w:lang w:val="en-US"/>
              </w:rPr>
              <w:t>376</w:t>
            </w:r>
          </w:p>
        </w:tc>
      </w:tr>
      <w:tr w14:paraId="04307A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5BECD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27FA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14B74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307A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1C29F2">
            <w:pPr>
              <w:pStyle w:val="7"/>
              <w:framePr w:wrap="auto" w:vAnchor="margin" w:hAnchor="text" w:yAlign="inline"/>
              <w:jc w:val="center"/>
            </w:pPr>
            <w:r>
              <w:rPr>
                <w:rFonts w:ascii="宋体" w:hAnsi="宋体" w:eastAsia="宋体" w:cs="宋体"/>
                <w:kern w:val="0"/>
                <w:rtl w:val="0"/>
                <w:lang w:val="zh-TW" w:eastAsia="zh-TW"/>
              </w:rPr>
              <w:t>对未按规定签订、留存保安服务合同的处罚</w:t>
            </w:r>
          </w:p>
        </w:tc>
      </w:tr>
      <w:tr w14:paraId="796884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065E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6C75D">
            <w:pPr>
              <w:pStyle w:val="7"/>
              <w:framePr w:wrap="auto" w:vAnchor="margin" w:hAnchor="text" w:yAlign="inline"/>
              <w:jc w:val="center"/>
            </w:pPr>
            <w:r>
              <w:rPr>
                <w:rFonts w:ascii="宋体" w:hAnsi="宋体" w:eastAsia="宋体" w:cs="宋体"/>
                <w:rtl w:val="0"/>
                <w:lang w:val="zh-TW" w:eastAsia="zh-TW"/>
              </w:rPr>
              <w:t>治安支队</w:t>
            </w:r>
          </w:p>
        </w:tc>
      </w:tr>
      <w:tr w14:paraId="535427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76FC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9F5D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40728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3360AE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6372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E9E5B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56366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61D28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6C2599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A1973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4EA3E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762D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5E656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C1B44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9D249">
            <w:pPr>
              <w:pStyle w:val="7"/>
              <w:framePr w:wrap="auto" w:vAnchor="margin" w:hAnchor="text" w:yAlign="inline"/>
              <w:widowControl/>
              <w:jc w:val="center"/>
            </w:pPr>
            <w:r>
              <w:rPr>
                <w:rFonts w:ascii="宋体" w:hAnsi="宋体" w:eastAsia="宋体" w:cs="宋体"/>
                <w:kern w:val="0"/>
                <w:rtl w:val="0"/>
                <w:lang w:val="en-US"/>
              </w:rPr>
              <w:t>0825-2510040</w:t>
            </w:r>
          </w:p>
        </w:tc>
      </w:tr>
    </w:tbl>
    <w:p w14:paraId="767CF900">
      <w:pPr>
        <w:pStyle w:val="7"/>
        <w:framePr w:wrap="auto" w:vAnchor="margin" w:hAnchor="text" w:yAlign="inline"/>
        <w:rPr>
          <w:rFonts w:ascii="宋体" w:hAnsi="宋体" w:eastAsia="宋体" w:cs="宋体"/>
        </w:rPr>
      </w:pPr>
    </w:p>
    <w:p w14:paraId="0D8C8484">
      <w:pPr>
        <w:pStyle w:val="7"/>
        <w:framePr w:wrap="auto" w:vAnchor="margin" w:hAnchor="text" w:yAlign="inline"/>
        <w:rPr>
          <w:rFonts w:ascii="宋体" w:hAnsi="宋体" w:eastAsia="宋体" w:cs="宋体"/>
        </w:rPr>
      </w:pPr>
    </w:p>
    <w:p w14:paraId="40CA1A2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2-377</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E894C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EB6A8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4E9532">
            <w:pPr>
              <w:pStyle w:val="7"/>
              <w:framePr w:wrap="auto" w:vAnchor="margin" w:hAnchor="text" w:yAlign="inline"/>
              <w:widowControl/>
              <w:jc w:val="center"/>
            </w:pPr>
            <w:r>
              <w:rPr>
                <w:rFonts w:ascii="宋体" w:hAnsi="宋体" w:eastAsia="宋体" w:cs="宋体"/>
                <w:kern w:val="0"/>
                <w:rtl w:val="0"/>
                <w:lang w:val="en-US"/>
              </w:rPr>
              <w:t>377</w:t>
            </w:r>
          </w:p>
        </w:tc>
      </w:tr>
      <w:tr w14:paraId="467563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0461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CC190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16F46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1C24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EEA035">
            <w:pPr>
              <w:pStyle w:val="7"/>
              <w:framePr w:wrap="auto" w:vAnchor="margin" w:hAnchor="text" w:yAlign="inline"/>
              <w:jc w:val="center"/>
            </w:pPr>
            <w:r>
              <w:rPr>
                <w:rFonts w:ascii="宋体" w:hAnsi="宋体" w:eastAsia="宋体" w:cs="宋体"/>
                <w:kern w:val="0"/>
                <w:rtl w:val="0"/>
                <w:lang w:val="zh-TW" w:eastAsia="zh-TW"/>
              </w:rPr>
              <w:t>对未按规定留存保安服务监控影像资料、报警记录的处罚</w:t>
            </w:r>
          </w:p>
        </w:tc>
      </w:tr>
      <w:tr w14:paraId="117A30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91A8F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A071B">
            <w:pPr>
              <w:pStyle w:val="7"/>
              <w:framePr w:wrap="auto" w:vAnchor="margin" w:hAnchor="text" w:yAlign="inline"/>
              <w:jc w:val="center"/>
            </w:pPr>
            <w:r>
              <w:rPr>
                <w:rFonts w:ascii="宋体" w:hAnsi="宋体" w:eastAsia="宋体" w:cs="宋体"/>
                <w:rtl w:val="0"/>
                <w:lang w:val="zh-TW" w:eastAsia="zh-TW"/>
              </w:rPr>
              <w:t>治安支队</w:t>
            </w:r>
          </w:p>
        </w:tc>
      </w:tr>
      <w:tr w14:paraId="09515E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9F4AB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2989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0A396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1B85D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63A8A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02896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B593C5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7BF55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4B4D0F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6D75C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56A7D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75E9A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B912B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C5B0F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339118">
            <w:pPr>
              <w:pStyle w:val="7"/>
              <w:framePr w:wrap="auto" w:vAnchor="margin" w:hAnchor="text" w:yAlign="inline"/>
              <w:widowControl/>
              <w:jc w:val="center"/>
            </w:pPr>
            <w:r>
              <w:rPr>
                <w:rFonts w:ascii="宋体" w:hAnsi="宋体" w:eastAsia="宋体" w:cs="宋体"/>
                <w:kern w:val="0"/>
                <w:rtl w:val="0"/>
                <w:lang w:val="en-US"/>
              </w:rPr>
              <w:t>0825-2510040</w:t>
            </w:r>
          </w:p>
        </w:tc>
      </w:tr>
    </w:tbl>
    <w:p w14:paraId="14962A43">
      <w:pPr>
        <w:pStyle w:val="7"/>
        <w:framePr w:wrap="auto" w:vAnchor="margin" w:hAnchor="text" w:yAlign="inline"/>
        <w:rPr>
          <w:rFonts w:ascii="宋体" w:hAnsi="宋体" w:eastAsia="宋体" w:cs="宋体"/>
        </w:rPr>
      </w:pPr>
    </w:p>
    <w:p w14:paraId="55FC9FE4">
      <w:pPr>
        <w:pStyle w:val="7"/>
        <w:framePr w:wrap="auto" w:vAnchor="margin" w:hAnchor="text" w:yAlign="inline"/>
        <w:rPr>
          <w:rFonts w:ascii="宋体" w:hAnsi="宋体" w:eastAsia="宋体" w:cs="宋体"/>
        </w:rPr>
      </w:pPr>
    </w:p>
    <w:p w14:paraId="111D93A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AD76E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20C1C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7C51C1">
            <w:pPr>
              <w:pStyle w:val="7"/>
              <w:framePr w:wrap="auto" w:vAnchor="margin" w:hAnchor="text" w:yAlign="inline"/>
              <w:widowControl/>
              <w:jc w:val="center"/>
            </w:pPr>
            <w:r>
              <w:rPr>
                <w:rFonts w:ascii="宋体" w:hAnsi="宋体" w:eastAsia="宋体" w:cs="宋体"/>
                <w:kern w:val="0"/>
                <w:rtl w:val="0"/>
                <w:lang w:val="en-US"/>
              </w:rPr>
              <w:t>378</w:t>
            </w:r>
          </w:p>
        </w:tc>
      </w:tr>
      <w:tr w14:paraId="0E95D2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2F43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2C442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ACAD9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25AC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05BAB4">
            <w:pPr>
              <w:pStyle w:val="7"/>
              <w:framePr w:wrap="auto" w:vAnchor="margin" w:hAnchor="text" w:yAlign="inline"/>
              <w:widowControl/>
              <w:jc w:val="center"/>
            </w:pPr>
            <w:r>
              <w:rPr>
                <w:rFonts w:ascii="宋体" w:hAnsi="宋体" w:eastAsia="宋体" w:cs="宋体"/>
                <w:kern w:val="0"/>
                <w:rtl w:val="0"/>
                <w:lang w:val="zh-TW" w:eastAsia="zh-TW"/>
              </w:rPr>
              <w:t>对泄露保密信息的处罚</w:t>
            </w:r>
          </w:p>
        </w:tc>
      </w:tr>
      <w:tr w14:paraId="75874C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F282A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7C0B5">
            <w:pPr>
              <w:pStyle w:val="7"/>
              <w:framePr w:wrap="auto" w:vAnchor="margin" w:hAnchor="text" w:yAlign="inline"/>
              <w:jc w:val="center"/>
            </w:pPr>
            <w:r>
              <w:rPr>
                <w:rFonts w:ascii="宋体" w:hAnsi="宋体" w:eastAsia="宋体" w:cs="宋体"/>
                <w:rtl w:val="0"/>
                <w:lang w:val="zh-TW" w:eastAsia="zh-TW"/>
              </w:rPr>
              <w:t>网安支队</w:t>
            </w:r>
          </w:p>
        </w:tc>
      </w:tr>
      <w:tr w14:paraId="7C01BF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D8646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34E5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3E2AC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D4F29E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1FD13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20523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F2F66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B9FA1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5F49A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F475C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D6FA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D33B2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A396B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8D934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6F073">
            <w:pPr>
              <w:pStyle w:val="7"/>
              <w:framePr w:wrap="auto" w:vAnchor="margin" w:hAnchor="text" w:yAlign="inline"/>
              <w:widowControl/>
              <w:jc w:val="center"/>
            </w:pPr>
            <w:r>
              <w:rPr>
                <w:rFonts w:ascii="宋体" w:hAnsi="宋体" w:eastAsia="宋体" w:cs="宋体"/>
                <w:kern w:val="0"/>
                <w:rtl w:val="0"/>
                <w:lang w:val="en-US"/>
              </w:rPr>
              <w:t>0825-2510040</w:t>
            </w:r>
          </w:p>
        </w:tc>
      </w:tr>
    </w:tbl>
    <w:p w14:paraId="36D999A2">
      <w:pPr>
        <w:pStyle w:val="7"/>
        <w:framePr w:wrap="auto" w:vAnchor="margin" w:hAnchor="text" w:yAlign="inline"/>
        <w:rPr>
          <w:rFonts w:ascii="宋体" w:hAnsi="宋体" w:eastAsia="宋体" w:cs="宋体"/>
        </w:rPr>
      </w:pPr>
    </w:p>
    <w:p w14:paraId="0562FBA1">
      <w:pPr>
        <w:pStyle w:val="7"/>
        <w:framePr w:wrap="auto" w:vAnchor="margin" w:hAnchor="text" w:yAlign="inline"/>
        <w:rPr>
          <w:rFonts w:ascii="宋体" w:hAnsi="宋体" w:eastAsia="宋体" w:cs="宋体"/>
        </w:rPr>
      </w:pPr>
    </w:p>
    <w:p w14:paraId="3EE95C3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2-379</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E0A00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57C95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4DE377">
            <w:pPr>
              <w:pStyle w:val="7"/>
              <w:framePr w:wrap="auto" w:vAnchor="margin" w:hAnchor="text" w:yAlign="inline"/>
              <w:widowControl/>
              <w:jc w:val="center"/>
            </w:pPr>
            <w:r>
              <w:rPr>
                <w:rFonts w:ascii="宋体" w:hAnsi="宋体" w:eastAsia="宋体" w:cs="宋体"/>
                <w:kern w:val="0"/>
                <w:rtl w:val="0"/>
                <w:lang w:val="en-US"/>
              </w:rPr>
              <w:t>379</w:t>
            </w:r>
          </w:p>
        </w:tc>
      </w:tr>
      <w:tr w14:paraId="1B24A0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C0AC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76D7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2BA1C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F423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CDB76">
            <w:pPr>
              <w:pStyle w:val="7"/>
              <w:framePr w:wrap="auto" w:vAnchor="margin" w:hAnchor="text" w:yAlign="inline"/>
              <w:widowControl/>
              <w:jc w:val="center"/>
            </w:pPr>
            <w:r>
              <w:rPr>
                <w:rFonts w:ascii="宋体" w:hAnsi="宋体" w:eastAsia="宋体" w:cs="宋体"/>
                <w:kern w:val="0"/>
                <w:rtl w:val="0"/>
                <w:lang w:val="zh-TW" w:eastAsia="zh-TW"/>
              </w:rPr>
              <w:t>对使用监控设备侵犯他人合法权益、个人隐私的处罚</w:t>
            </w:r>
          </w:p>
        </w:tc>
      </w:tr>
      <w:tr w14:paraId="6F9B13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4B54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10C43">
            <w:pPr>
              <w:pStyle w:val="7"/>
              <w:framePr w:wrap="auto" w:vAnchor="margin" w:hAnchor="text" w:yAlign="inline"/>
              <w:jc w:val="center"/>
            </w:pPr>
            <w:r>
              <w:rPr>
                <w:rFonts w:ascii="宋体" w:hAnsi="宋体" w:eastAsia="宋体" w:cs="宋体"/>
                <w:rtl w:val="0"/>
                <w:lang w:val="zh-TW" w:eastAsia="zh-TW"/>
              </w:rPr>
              <w:t>网安支队</w:t>
            </w:r>
          </w:p>
        </w:tc>
      </w:tr>
      <w:tr w14:paraId="16385A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655E2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EFCE2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B61AF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69CC5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5D1923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866BF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EDECA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BAD57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E1A5F9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DF1FA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D866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BEE61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6090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E781B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8B245">
            <w:pPr>
              <w:pStyle w:val="7"/>
              <w:framePr w:wrap="auto" w:vAnchor="margin" w:hAnchor="text" w:yAlign="inline"/>
              <w:widowControl/>
              <w:jc w:val="center"/>
            </w:pPr>
            <w:r>
              <w:rPr>
                <w:rFonts w:ascii="宋体" w:hAnsi="宋体" w:eastAsia="宋体" w:cs="宋体"/>
                <w:kern w:val="0"/>
                <w:rtl w:val="0"/>
                <w:lang w:val="en-US"/>
              </w:rPr>
              <w:t>0825-2510040</w:t>
            </w:r>
          </w:p>
        </w:tc>
      </w:tr>
    </w:tbl>
    <w:p w14:paraId="0983EFE7">
      <w:pPr>
        <w:pStyle w:val="7"/>
        <w:framePr w:wrap="auto" w:vAnchor="margin" w:hAnchor="text" w:yAlign="inline"/>
        <w:rPr>
          <w:rFonts w:ascii="宋体" w:hAnsi="宋体" w:eastAsia="宋体" w:cs="宋体"/>
        </w:rPr>
      </w:pPr>
    </w:p>
    <w:p w14:paraId="2A338138">
      <w:pPr>
        <w:pStyle w:val="7"/>
        <w:framePr w:wrap="auto" w:vAnchor="margin" w:hAnchor="text" w:yAlign="inline"/>
        <w:rPr>
          <w:rFonts w:ascii="宋体" w:hAnsi="宋体" w:eastAsia="宋体" w:cs="宋体"/>
        </w:rPr>
      </w:pPr>
    </w:p>
    <w:p w14:paraId="7309A38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D6ECE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73A1A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1F073">
            <w:pPr>
              <w:pStyle w:val="7"/>
              <w:framePr w:wrap="auto" w:vAnchor="margin" w:hAnchor="text" w:yAlign="inline"/>
              <w:widowControl/>
              <w:jc w:val="center"/>
            </w:pPr>
            <w:r>
              <w:rPr>
                <w:rFonts w:ascii="宋体" w:hAnsi="宋体" w:eastAsia="宋体" w:cs="宋体"/>
                <w:kern w:val="0"/>
                <w:rtl w:val="0"/>
                <w:lang w:val="en-US"/>
              </w:rPr>
              <w:t>380</w:t>
            </w:r>
          </w:p>
        </w:tc>
      </w:tr>
      <w:tr w14:paraId="55EBBE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530E1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EC9D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2BC72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BFF7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2270C">
            <w:pPr>
              <w:pStyle w:val="7"/>
              <w:framePr w:wrap="auto" w:vAnchor="margin" w:hAnchor="text" w:yAlign="inline"/>
              <w:widowControl/>
              <w:jc w:val="center"/>
            </w:pPr>
            <w:r>
              <w:rPr>
                <w:rFonts w:ascii="宋体" w:hAnsi="宋体" w:eastAsia="宋体" w:cs="宋体"/>
                <w:kern w:val="0"/>
                <w:rtl w:val="0"/>
                <w:lang w:val="zh-TW" w:eastAsia="zh-TW"/>
              </w:rPr>
              <w:t>对删改、扩散保安服务中形成的监控影像资料、报警记录的处罚</w:t>
            </w:r>
          </w:p>
        </w:tc>
      </w:tr>
      <w:tr w14:paraId="4710BA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C283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7A248">
            <w:pPr>
              <w:pStyle w:val="7"/>
              <w:framePr w:wrap="auto" w:vAnchor="margin" w:hAnchor="text" w:yAlign="inline"/>
              <w:jc w:val="center"/>
            </w:pPr>
            <w:r>
              <w:rPr>
                <w:rFonts w:ascii="宋体" w:hAnsi="宋体" w:eastAsia="宋体" w:cs="宋体"/>
                <w:rtl w:val="0"/>
                <w:lang w:val="zh-TW" w:eastAsia="zh-TW"/>
              </w:rPr>
              <w:t>治安支队</w:t>
            </w:r>
          </w:p>
        </w:tc>
      </w:tr>
      <w:tr w14:paraId="791A53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46E1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D65D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1E1EE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8B8BA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30A2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83AE3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772E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95729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09A6BA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DB57B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5252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6612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AD57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7455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B9FFBB">
            <w:pPr>
              <w:pStyle w:val="7"/>
              <w:framePr w:wrap="auto" w:vAnchor="margin" w:hAnchor="text" w:yAlign="inline"/>
              <w:widowControl/>
              <w:jc w:val="center"/>
            </w:pPr>
            <w:r>
              <w:rPr>
                <w:rFonts w:ascii="宋体" w:hAnsi="宋体" w:eastAsia="宋体" w:cs="宋体"/>
                <w:kern w:val="0"/>
                <w:rtl w:val="0"/>
                <w:lang w:val="en-US"/>
              </w:rPr>
              <w:t>0825-2510040</w:t>
            </w:r>
          </w:p>
        </w:tc>
      </w:tr>
    </w:tbl>
    <w:p w14:paraId="591A36E5">
      <w:pPr>
        <w:pStyle w:val="7"/>
        <w:framePr w:wrap="auto" w:vAnchor="margin" w:hAnchor="text" w:yAlign="inline"/>
        <w:rPr>
          <w:rFonts w:ascii="宋体" w:hAnsi="宋体" w:eastAsia="宋体" w:cs="宋体"/>
        </w:rPr>
      </w:pPr>
    </w:p>
    <w:p w14:paraId="4C348533">
      <w:pPr>
        <w:pStyle w:val="7"/>
        <w:framePr w:wrap="auto" w:vAnchor="margin" w:hAnchor="text" w:yAlign="inline"/>
        <w:rPr>
          <w:rFonts w:ascii="宋体" w:hAnsi="宋体" w:eastAsia="宋体" w:cs="宋体"/>
        </w:rPr>
      </w:pPr>
    </w:p>
    <w:p w14:paraId="62D950F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4C5CF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E6FF0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BD4FD">
            <w:pPr>
              <w:pStyle w:val="7"/>
              <w:framePr w:wrap="auto" w:vAnchor="margin" w:hAnchor="text" w:yAlign="inline"/>
              <w:widowControl/>
              <w:jc w:val="center"/>
            </w:pPr>
            <w:r>
              <w:rPr>
                <w:rFonts w:ascii="宋体" w:hAnsi="宋体" w:eastAsia="宋体" w:cs="宋体"/>
                <w:kern w:val="0"/>
                <w:rtl w:val="0"/>
                <w:lang w:val="en-US"/>
              </w:rPr>
              <w:t>381</w:t>
            </w:r>
          </w:p>
        </w:tc>
      </w:tr>
      <w:tr w14:paraId="4BC306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A425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4E9B9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AA69D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41360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7F31B7">
            <w:pPr>
              <w:pStyle w:val="7"/>
              <w:framePr w:wrap="auto" w:vAnchor="margin" w:hAnchor="text" w:yAlign="inline"/>
              <w:widowControl/>
              <w:jc w:val="center"/>
            </w:pPr>
            <w:r>
              <w:rPr>
                <w:rFonts w:ascii="宋体" w:hAnsi="宋体" w:eastAsia="宋体" w:cs="宋体"/>
                <w:kern w:val="0"/>
                <w:rtl w:val="0"/>
                <w:lang w:val="zh-TW" w:eastAsia="zh-TW"/>
              </w:rPr>
              <w:t>对指使、纵容保安员实施违法犯罪行为的处罚</w:t>
            </w:r>
          </w:p>
        </w:tc>
      </w:tr>
      <w:tr w14:paraId="3B46F2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F7D6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0B479">
            <w:pPr>
              <w:pStyle w:val="7"/>
              <w:framePr w:wrap="auto" w:vAnchor="margin" w:hAnchor="text" w:yAlign="inline"/>
              <w:jc w:val="center"/>
            </w:pPr>
            <w:r>
              <w:rPr>
                <w:rFonts w:ascii="宋体" w:hAnsi="宋体" w:eastAsia="宋体" w:cs="宋体"/>
                <w:rtl w:val="0"/>
                <w:lang w:val="zh-TW" w:eastAsia="zh-TW"/>
              </w:rPr>
              <w:t>治安支队</w:t>
            </w:r>
          </w:p>
        </w:tc>
      </w:tr>
      <w:tr w14:paraId="3DA2CF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9FEDC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F91C5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01AB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F1D847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D3603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CAE2E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B3FF6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5C16D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11D06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096E4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1F83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5C36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477EE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0846A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7AD6E">
            <w:pPr>
              <w:pStyle w:val="7"/>
              <w:framePr w:wrap="auto" w:vAnchor="margin" w:hAnchor="text" w:yAlign="inline"/>
              <w:widowControl/>
              <w:jc w:val="center"/>
            </w:pPr>
            <w:r>
              <w:rPr>
                <w:rFonts w:ascii="宋体" w:hAnsi="宋体" w:eastAsia="宋体" w:cs="宋体"/>
                <w:kern w:val="0"/>
                <w:rtl w:val="0"/>
                <w:lang w:val="en-US"/>
              </w:rPr>
              <w:t>0825-2510040</w:t>
            </w:r>
          </w:p>
        </w:tc>
      </w:tr>
    </w:tbl>
    <w:p w14:paraId="4314976D">
      <w:pPr>
        <w:pStyle w:val="7"/>
        <w:framePr w:wrap="auto" w:vAnchor="margin" w:hAnchor="text" w:yAlign="inline"/>
        <w:rPr>
          <w:rFonts w:ascii="宋体" w:hAnsi="宋体" w:eastAsia="宋体" w:cs="宋体"/>
        </w:rPr>
      </w:pPr>
    </w:p>
    <w:p w14:paraId="73AA7F03">
      <w:pPr>
        <w:pStyle w:val="7"/>
        <w:framePr w:wrap="auto" w:vAnchor="margin" w:hAnchor="text" w:yAlign="inline"/>
        <w:rPr>
          <w:rFonts w:ascii="宋体" w:hAnsi="宋体" w:eastAsia="宋体" w:cs="宋体"/>
        </w:rPr>
      </w:pPr>
    </w:p>
    <w:p w14:paraId="53582A7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833C5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AB08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A30B5">
            <w:pPr>
              <w:pStyle w:val="7"/>
              <w:framePr w:wrap="auto" w:vAnchor="margin" w:hAnchor="text" w:yAlign="inline"/>
              <w:widowControl/>
              <w:jc w:val="center"/>
            </w:pPr>
            <w:r>
              <w:rPr>
                <w:rFonts w:ascii="宋体" w:hAnsi="宋体" w:eastAsia="宋体" w:cs="宋体"/>
                <w:kern w:val="0"/>
                <w:rtl w:val="0"/>
                <w:lang w:val="en-US"/>
              </w:rPr>
              <w:t>382</w:t>
            </w:r>
          </w:p>
        </w:tc>
      </w:tr>
      <w:tr w14:paraId="48102E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860FB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6D20D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97C5F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F539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05B807">
            <w:pPr>
              <w:pStyle w:val="7"/>
              <w:framePr w:wrap="auto" w:vAnchor="margin" w:hAnchor="text" w:yAlign="inline"/>
              <w:widowControl/>
              <w:jc w:val="center"/>
            </w:pPr>
            <w:r>
              <w:rPr>
                <w:rFonts w:ascii="宋体" w:hAnsi="宋体" w:eastAsia="宋体" w:cs="宋体"/>
                <w:kern w:val="0"/>
                <w:rtl w:val="0"/>
                <w:lang w:val="zh-TW" w:eastAsia="zh-TW"/>
              </w:rPr>
              <w:t>对疏于管理导致发生保安员违法犯罪案件的处罚</w:t>
            </w:r>
          </w:p>
        </w:tc>
      </w:tr>
      <w:tr w14:paraId="576198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51DEA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BE9F4">
            <w:pPr>
              <w:pStyle w:val="7"/>
              <w:framePr w:wrap="auto" w:vAnchor="margin" w:hAnchor="text" w:yAlign="inline"/>
              <w:jc w:val="center"/>
            </w:pPr>
            <w:r>
              <w:rPr>
                <w:rFonts w:ascii="宋体" w:hAnsi="宋体" w:eastAsia="宋体" w:cs="宋体"/>
                <w:rtl w:val="0"/>
                <w:lang w:val="zh-TW" w:eastAsia="zh-TW"/>
              </w:rPr>
              <w:t>治安支队</w:t>
            </w:r>
          </w:p>
        </w:tc>
      </w:tr>
      <w:tr w14:paraId="304AE2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9E72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4FAA6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10B5F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74F7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68524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D873F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627C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D15AD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E76A1B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334D7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7502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37B9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82E56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E5C3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215EA">
            <w:pPr>
              <w:pStyle w:val="7"/>
              <w:framePr w:wrap="auto" w:vAnchor="margin" w:hAnchor="text" w:yAlign="inline"/>
              <w:widowControl/>
              <w:jc w:val="center"/>
            </w:pPr>
            <w:r>
              <w:rPr>
                <w:rFonts w:ascii="宋体" w:hAnsi="宋体" w:eastAsia="宋体" w:cs="宋体"/>
                <w:kern w:val="0"/>
                <w:rtl w:val="0"/>
                <w:lang w:val="en-US"/>
              </w:rPr>
              <w:t>0825-2510040</w:t>
            </w:r>
          </w:p>
        </w:tc>
      </w:tr>
    </w:tbl>
    <w:p w14:paraId="5B6F7EBA">
      <w:pPr>
        <w:pStyle w:val="7"/>
        <w:framePr w:wrap="auto" w:vAnchor="margin" w:hAnchor="text" w:yAlign="inline"/>
        <w:rPr>
          <w:rFonts w:ascii="宋体" w:hAnsi="宋体" w:eastAsia="宋体" w:cs="宋体"/>
        </w:rPr>
      </w:pPr>
    </w:p>
    <w:p w14:paraId="6FC4F2C4">
      <w:pPr>
        <w:pStyle w:val="7"/>
        <w:framePr w:wrap="auto" w:vAnchor="margin" w:hAnchor="text" w:yAlign="inline"/>
        <w:rPr>
          <w:rFonts w:ascii="宋体" w:hAnsi="宋体" w:eastAsia="宋体" w:cs="宋体"/>
        </w:rPr>
      </w:pPr>
    </w:p>
    <w:p w14:paraId="778A1A8F">
      <w:pPr>
        <w:pStyle w:val="7"/>
        <w:framePr w:wrap="auto" w:vAnchor="margin" w:hAnchor="text" w:yAlign="inline"/>
        <w:rPr>
          <w:rFonts w:ascii="宋体" w:hAnsi="宋体" w:eastAsia="宋体" w:cs="宋体"/>
        </w:rPr>
      </w:pPr>
    </w:p>
    <w:p w14:paraId="0AF0F11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A624B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8E623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33BDE3">
            <w:pPr>
              <w:pStyle w:val="7"/>
              <w:framePr w:wrap="auto" w:vAnchor="margin" w:hAnchor="text" w:yAlign="inline"/>
              <w:widowControl/>
              <w:jc w:val="center"/>
            </w:pPr>
            <w:r>
              <w:rPr>
                <w:rFonts w:ascii="宋体" w:hAnsi="宋体" w:eastAsia="宋体" w:cs="宋体"/>
                <w:kern w:val="0"/>
                <w:rtl w:val="0"/>
                <w:lang w:val="en-US"/>
              </w:rPr>
              <w:t>383</w:t>
            </w:r>
          </w:p>
        </w:tc>
      </w:tr>
      <w:tr w14:paraId="4CBD02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D9E6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9086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30E22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BBE69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E0860">
            <w:pPr>
              <w:pStyle w:val="7"/>
              <w:framePr w:wrap="auto" w:vAnchor="margin" w:hAnchor="text" w:yAlign="inline"/>
              <w:widowControl/>
              <w:jc w:val="center"/>
            </w:pPr>
            <w:r>
              <w:rPr>
                <w:rFonts w:ascii="宋体" w:hAnsi="宋体" w:eastAsia="宋体" w:cs="宋体"/>
                <w:kern w:val="0"/>
                <w:rtl w:val="0"/>
                <w:lang w:val="zh-TW" w:eastAsia="zh-TW"/>
              </w:rPr>
              <w:t>对保安员扣押、没收他人证件、财物的处罚</w:t>
            </w:r>
          </w:p>
        </w:tc>
      </w:tr>
      <w:tr w14:paraId="14B871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3F7AC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0BE7A3">
            <w:pPr>
              <w:pStyle w:val="7"/>
              <w:framePr w:wrap="auto" w:vAnchor="margin" w:hAnchor="text" w:yAlign="inline"/>
              <w:jc w:val="center"/>
            </w:pPr>
            <w:r>
              <w:rPr>
                <w:rFonts w:ascii="宋体" w:hAnsi="宋体" w:eastAsia="宋体" w:cs="宋体"/>
                <w:rtl w:val="0"/>
                <w:lang w:val="zh-TW" w:eastAsia="zh-TW"/>
              </w:rPr>
              <w:t>治安支队</w:t>
            </w:r>
          </w:p>
        </w:tc>
      </w:tr>
      <w:tr w14:paraId="6B492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F100E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2A0BA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DBE39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3EE2E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4601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2E99F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D4F2D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3CEAAD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91D7AF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7B952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9822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B7530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3D4A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B689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424731">
            <w:pPr>
              <w:pStyle w:val="7"/>
              <w:framePr w:wrap="auto" w:vAnchor="margin" w:hAnchor="text" w:yAlign="inline"/>
              <w:widowControl/>
              <w:jc w:val="center"/>
            </w:pPr>
            <w:r>
              <w:rPr>
                <w:rFonts w:ascii="宋体" w:hAnsi="宋体" w:eastAsia="宋体" w:cs="宋体"/>
                <w:kern w:val="0"/>
                <w:rtl w:val="0"/>
                <w:lang w:val="en-US"/>
              </w:rPr>
              <w:t>0825-2510040</w:t>
            </w:r>
          </w:p>
        </w:tc>
      </w:tr>
    </w:tbl>
    <w:p w14:paraId="1B8A1365">
      <w:pPr>
        <w:pStyle w:val="7"/>
        <w:framePr w:wrap="auto" w:vAnchor="margin" w:hAnchor="text" w:yAlign="inline"/>
        <w:rPr>
          <w:rFonts w:ascii="宋体" w:hAnsi="宋体" w:eastAsia="宋体" w:cs="宋体"/>
        </w:rPr>
      </w:pPr>
    </w:p>
    <w:p w14:paraId="345D68F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38C5D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A3AA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05A6F">
            <w:pPr>
              <w:pStyle w:val="7"/>
              <w:framePr w:wrap="auto" w:vAnchor="margin" w:hAnchor="text" w:yAlign="inline"/>
              <w:widowControl/>
              <w:jc w:val="center"/>
            </w:pPr>
            <w:r>
              <w:rPr>
                <w:rFonts w:ascii="宋体" w:hAnsi="宋体" w:eastAsia="宋体" w:cs="宋体"/>
                <w:kern w:val="0"/>
                <w:rtl w:val="0"/>
                <w:lang w:val="en-US"/>
              </w:rPr>
              <w:t>384</w:t>
            </w:r>
          </w:p>
        </w:tc>
      </w:tr>
      <w:tr w14:paraId="03903E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87400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81B45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62F78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C6AF0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674491">
            <w:pPr>
              <w:pStyle w:val="7"/>
              <w:framePr w:wrap="auto" w:vAnchor="margin" w:hAnchor="text" w:yAlign="inline"/>
              <w:widowControl/>
              <w:jc w:val="center"/>
            </w:pPr>
            <w:r>
              <w:rPr>
                <w:rFonts w:ascii="宋体" w:hAnsi="宋体" w:eastAsia="宋体" w:cs="宋体"/>
                <w:kern w:val="0"/>
                <w:rtl w:val="0"/>
                <w:lang w:val="zh-TW" w:eastAsia="zh-TW"/>
              </w:rPr>
              <w:t>对保安员参与追索债务的处罚</w:t>
            </w:r>
          </w:p>
        </w:tc>
      </w:tr>
      <w:tr w14:paraId="61C162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CE635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B680C">
            <w:pPr>
              <w:pStyle w:val="7"/>
              <w:framePr w:wrap="auto" w:vAnchor="margin" w:hAnchor="text" w:yAlign="inline"/>
              <w:jc w:val="center"/>
            </w:pPr>
            <w:r>
              <w:rPr>
                <w:rFonts w:ascii="宋体" w:hAnsi="宋体" w:eastAsia="宋体" w:cs="宋体"/>
                <w:rtl w:val="0"/>
                <w:lang w:val="zh-TW" w:eastAsia="zh-TW"/>
              </w:rPr>
              <w:t>治安支队</w:t>
            </w:r>
          </w:p>
        </w:tc>
      </w:tr>
      <w:tr w14:paraId="5B5E1A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602E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7C09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A936E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5ADD0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1FE1D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9099F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C3AB1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DBFD8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F4F841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6B84B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F148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44FC1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46004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692F5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FE820">
            <w:pPr>
              <w:pStyle w:val="7"/>
              <w:framePr w:wrap="auto" w:vAnchor="margin" w:hAnchor="text" w:yAlign="inline"/>
              <w:widowControl/>
              <w:jc w:val="center"/>
            </w:pPr>
            <w:r>
              <w:rPr>
                <w:rFonts w:ascii="宋体" w:hAnsi="宋体" w:eastAsia="宋体" w:cs="宋体"/>
                <w:kern w:val="0"/>
                <w:rtl w:val="0"/>
                <w:lang w:val="en-US"/>
              </w:rPr>
              <w:t>0825-2510040</w:t>
            </w:r>
          </w:p>
        </w:tc>
      </w:tr>
    </w:tbl>
    <w:p w14:paraId="1BF7F9E8">
      <w:pPr>
        <w:pStyle w:val="7"/>
        <w:framePr w:wrap="auto" w:vAnchor="margin" w:hAnchor="text" w:yAlign="inline"/>
        <w:rPr>
          <w:rFonts w:ascii="宋体" w:hAnsi="宋体" w:eastAsia="宋体" w:cs="宋体"/>
        </w:rPr>
      </w:pPr>
    </w:p>
    <w:p w14:paraId="27951F0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7A927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A4B5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2CDC11">
            <w:pPr>
              <w:pStyle w:val="7"/>
              <w:framePr w:wrap="auto" w:vAnchor="margin" w:hAnchor="text" w:yAlign="inline"/>
              <w:widowControl/>
              <w:jc w:val="center"/>
            </w:pPr>
            <w:r>
              <w:rPr>
                <w:rFonts w:ascii="宋体" w:hAnsi="宋体" w:eastAsia="宋体" w:cs="宋体"/>
                <w:kern w:val="0"/>
                <w:rtl w:val="0"/>
                <w:lang w:val="en-US"/>
              </w:rPr>
              <w:t>385</w:t>
            </w:r>
          </w:p>
        </w:tc>
      </w:tr>
      <w:tr w14:paraId="2DFC7E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67363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DCCD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50C9A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0DE95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58D20B">
            <w:pPr>
              <w:pStyle w:val="7"/>
              <w:framePr w:wrap="auto" w:vAnchor="margin" w:hAnchor="text" w:yAlign="inline"/>
              <w:widowControl/>
              <w:jc w:val="center"/>
            </w:pPr>
            <w:r>
              <w:rPr>
                <w:rFonts w:ascii="宋体" w:hAnsi="宋体" w:eastAsia="宋体" w:cs="宋体"/>
                <w:kern w:val="0"/>
                <w:rtl w:val="0"/>
                <w:lang w:val="zh-TW" w:eastAsia="zh-TW"/>
              </w:rPr>
              <w:t>对保安员采用暴力、以暴力相威胁处置纠纷的处罚</w:t>
            </w:r>
          </w:p>
        </w:tc>
      </w:tr>
      <w:tr w14:paraId="555183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4CD10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5E4C8B">
            <w:pPr>
              <w:pStyle w:val="7"/>
              <w:framePr w:wrap="auto" w:vAnchor="margin" w:hAnchor="text" w:yAlign="inline"/>
              <w:jc w:val="center"/>
            </w:pPr>
            <w:r>
              <w:rPr>
                <w:rFonts w:ascii="宋体" w:hAnsi="宋体" w:eastAsia="宋体" w:cs="宋体"/>
                <w:rtl w:val="0"/>
                <w:lang w:val="zh-TW" w:eastAsia="zh-TW"/>
              </w:rPr>
              <w:t>治安支队</w:t>
            </w:r>
          </w:p>
        </w:tc>
      </w:tr>
      <w:tr w14:paraId="03C7C3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F218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69FC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13188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3B1B05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012AC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FBA328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4A9CC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456C4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B3F8B0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04D27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C64B7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4D42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902C1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3F81C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CC622">
            <w:pPr>
              <w:pStyle w:val="7"/>
              <w:framePr w:wrap="auto" w:vAnchor="margin" w:hAnchor="text" w:yAlign="inline"/>
              <w:widowControl/>
              <w:jc w:val="center"/>
            </w:pPr>
            <w:r>
              <w:rPr>
                <w:rFonts w:ascii="宋体" w:hAnsi="宋体" w:eastAsia="宋体" w:cs="宋体"/>
                <w:kern w:val="0"/>
                <w:rtl w:val="0"/>
                <w:lang w:val="en-US"/>
              </w:rPr>
              <w:t>0825-2510040</w:t>
            </w:r>
          </w:p>
        </w:tc>
      </w:tr>
    </w:tbl>
    <w:p w14:paraId="28F5AB7B">
      <w:pPr>
        <w:pStyle w:val="7"/>
        <w:framePr w:wrap="auto" w:vAnchor="margin" w:hAnchor="text" w:yAlign="inline"/>
        <w:rPr>
          <w:rFonts w:ascii="宋体" w:hAnsi="宋体" w:eastAsia="宋体" w:cs="宋体"/>
        </w:rPr>
      </w:pPr>
    </w:p>
    <w:p w14:paraId="5344503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B8EA9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1E86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741063">
            <w:pPr>
              <w:pStyle w:val="7"/>
              <w:framePr w:wrap="auto" w:vAnchor="margin" w:hAnchor="text" w:yAlign="inline"/>
              <w:widowControl/>
              <w:jc w:val="center"/>
            </w:pPr>
            <w:r>
              <w:rPr>
                <w:rFonts w:ascii="宋体" w:hAnsi="宋体" w:eastAsia="宋体" w:cs="宋体"/>
                <w:kern w:val="0"/>
                <w:rtl w:val="0"/>
                <w:lang w:val="en-US"/>
              </w:rPr>
              <w:t>386</w:t>
            </w:r>
          </w:p>
        </w:tc>
      </w:tr>
      <w:tr w14:paraId="1937EA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24E1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3913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3D540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CF6F4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1BD176">
            <w:pPr>
              <w:pStyle w:val="7"/>
              <w:framePr w:wrap="auto" w:vAnchor="margin" w:hAnchor="text" w:yAlign="inline"/>
              <w:widowControl/>
              <w:jc w:val="center"/>
            </w:pPr>
            <w:r>
              <w:rPr>
                <w:rFonts w:ascii="宋体" w:hAnsi="宋体" w:eastAsia="宋体" w:cs="宋体"/>
                <w:kern w:val="0"/>
                <w:rtl w:val="0"/>
                <w:lang w:val="zh-TW" w:eastAsia="zh-TW"/>
              </w:rPr>
              <w:t>对保安员删改、扩散保安服务监控影像资料、报警记录的处罚</w:t>
            </w:r>
          </w:p>
        </w:tc>
      </w:tr>
      <w:tr w14:paraId="4BD271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0160C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8F6BBA">
            <w:pPr>
              <w:pStyle w:val="7"/>
              <w:framePr w:wrap="auto" w:vAnchor="margin" w:hAnchor="text" w:yAlign="inline"/>
              <w:jc w:val="center"/>
            </w:pPr>
            <w:r>
              <w:rPr>
                <w:rFonts w:ascii="宋体" w:hAnsi="宋体" w:eastAsia="宋体" w:cs="宋体"/>
                <w:rtl w:val="0"/>
                <w:lang w:val="zh-TW" w:eastAsia="zh-TW"/>
              </w:rPr>
              <w:t>治安支队</w:t>
            </w:r>
          </w:p>
        </w:tc>
      </w:tr>
      <w:tr w14:paraId="593CA5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E688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34D8F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9E4B9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D6E66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09D00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BA0DD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D0D0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F2A71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E1CF1B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B0F3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5547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9FFF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4E5F2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954D5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7A5499">
            <w:pPr>
              <w:pStyle w:val="7"/>
              <w:framePr w:wrap="auto" w:vAnchor="margin" w:hAnchor="text" w:yAlign="inline"/>
              <w:widowControl/>
              <w:jc w:val="center"/>
            </w:pPr>
            <w:r>
              <w:rPr>
                <w:rFonts w:ascii="宋体" w:hAnsi="宋体" w:eastAsia="宋体" w:cs="宋体"/>
                <w:kern w:val="0"/>
                <w:rtl w:val="0"/>
                <w:lang w:val="en-US"/>
              </w:rPr>
              <w:t>0825-2510040</w:t>
            </w:r>
          </w:p>
        </w:tc>
      </w:tr>
    </w:tbl>
    <w:p w14:paraId="24D45DDF">
      <w:pPr>
        <w:pStyle w:val="7"/>
        <w:framePr w:wrap="auto" w:vAnchor="margin" w:hAnchor="text" w:yAlign="inline"/>
        <w:rPr>
          <w:rFonts w:ascii="宋体" w:hAnsi="宋体" w:eastAsia="宋体" w:cs="宋体"/>
        </w:rPr>
      </w:pPr>
    </w:p>
    <w:p w14:paraId="2A1E5F73">
      <w:pPr>
        <w:pStyle w:val="7"/>
        <w:framePr w:wrap="auto" w:vAnchor="margin" w:hAnchor="text" w:yAlign="inline"/>
        <w:rPr>
          <w:rFonts w:ascii="宋体" w:hAnsi="宋体" w:eastAsia="宋体" w:cs="宋体"/>
        </w:rPr>
      </w:pPr>
    </w:p>
    <w:p w14:paraId="4C8CD54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82985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7FFB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030C3">
            <w:pPr>
              <w:pStyle w:val="7"/>
              <w:framePr w:wrap="auto" w:vAnchor="margin" w:hAnchor="text" w:yAlign="inline"/>
              <w:widowControl/>
              <w:jc w:val="center"/>
            </w:pPr>
            <w:r>
              <w:rPr>
                <w:rFonts w:ascii="宋体" w:hAnsi="宋体" w:eastAsia="宋体" w:cs="宋体"/>
                <w:kern w:val="0"/>
                <w:rtl w:val="0"/>
                <w:lang w:val="en-US"/>
              </w:rPr>
              <w:t>387</w:t>
            </w:r>
          </w:p>
        </w:tc>
      </w:tr>
      <w:tr w14:paraId="2F4E8D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C0A5A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66D1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2AEF8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168CC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29230">
            <w:pPr>
              <w:pStyle w:val="7"/>
              <w:framePr w:wrap="auto" w:vAnchor="margin" w:hAnchor="text" w:yAlign="inline"/>
              <w:widowControl/>
              <w:jc w:val="center"/>
            </w:pPr>
            <w:r>
              <w:rPr>
                <w:rFonts w:ascii="宋体" w:hAnsi="宋体" w:eastAsia="宋体" w:cs="宋体"/>
                <w:kern w:val="2"/>
                <w:rtl w:val="0"/>
                <w:lang w:val="zh-TW" w:eastAsia="zh-TW"/>
              </w:rPr>
              <w:t>对保安员侵犯个人隐私、泄露保密信息的处罚</w:t>
            </w:r>
          </w:p>
        </w:tc>
      </w:tr>
      <w:tr w14:paraId="4CE1ED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880A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91D98B">
            <w:pPr>
              <w:pStyle w:val="7"/>
              <w:framePr w:wrap="auto" w:vAnchor="margin" w:hAnchor="text" w:yAlign="inline"/>
              <w:jc w:val="center"/>
            </w:pPr>
            <w:r>
              <w:rPr>
                <w:rFonts w:ascii="宋体" w:hAnsi="宋体" w:eastAsia="宋体" w:cs="宋体"/>
                <w:rtl w:val="0"/>
                <w:lang w:val="zh-TW" w:eastAsia="zh-TW"/>
              </w:rPr>
              <w:t>治安支队</w:t>
            </w:r>
          </w:p>
        </w:tc>
      </w:tr>
      <w:tr w14:paraId="2305C6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93AA2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EADA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E7FBE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1AB54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711280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8E64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81735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5FFE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6E774D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C6D64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752C9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54F6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FB366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E693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7A2CB">
            <w:pPr>
              <w:pStyle w:val="7"/>
              <w:framePr w:wrap="auto" w:vAnchor="margin" w:hAnchor="text" w:yAlign="inline"/>
              <w:widowControl/>
              <w:jc w:val="center"/>
            </w:pPr>
            <w:r>
              <w:rPr>
                <w:rFonts w:ascii="宋体" w:hAnsi="宋体" w:eastAsia="宋体" w:cs="宋体"/>
                <w:kern w:val="0"/>
                <w:rtl w:val="0"/>
                <w:lang w:val="en-US"/>
              </w:rPr>
              <w:t>0825-2510040</w:t>
            </w:r>
          </w:p>
        </w:tc>
      </w:tr>
    </w:tbl>
    <w:p w14:paraId="63F79749">
      <w:pPr>
        <w:pStyle w:val="7"/>
        <w:framePr w:wrap="auto" w:vAnchor="margin" w:hAnchor="text" w:yAlign="inline"/>
        <w:rPr>
          <w:rFonts w:ascii="宋体" w:hAnsi="宋体" w:eastAsia="宋体" w:cs="宋体"/>
        </w:rPr>
      </w:pPr>
    </w:p>
    <w:p w14:paraId="712D7C93">
      <w:pPr>
        <w:pStyle w:val="7"/>
        <w:framePr w:wrap="auto" w:vAnchor="margin" w:hAnchor="text" w:yAlign="inline"/>
        <w:rPr>
          <w:rFonts w:ascii="宋体" w:hAnsi="宋体" w:eastAsia="宋体" w:cs="宋体"/>
        </w:rPr>
      </w:pPr>
    </w:p>
    <w:p w14:paraId="68D99B5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EBAA9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B907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5AE189">
            <w:pPr>
              <w:pStyle w:val="7"/>
              <w:framePr w:wrap="auto" w:vAnchor="margin" w:hAnchor="text" w:yAlign="inline"/>
              <w:widowControl/>
              <w:jc w:val="center"/>
            </w:pPr>
            <w:r>
              <w:rPr>
                <w:rFonts w:ascii="宋体" w:hAnsi="宋体" w:eastAsia="宋体" w:cs="宋体"/>
                <w:kern w:val="0"/>
                <w:rtl w:val="0"/>
                <w:lang w:val="en-US"/>
              </w:rPr>
              <w:t>388</w:t>
            </w:r>
          </w:p>
        </w:tc>
      </w:tr>
      <w:tr w14:paraId="647F87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B3491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4165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E4D54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9E7C7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5598A">
            <w:pPr>
              <w:pStyle w:val="7"/>
              <w:framePr w:wrap="auto" w:vAnchor="margin" w:hAnchor="text" w:yAlign="inline"/>
              <w:widowControl/>
              <w:jc w:val="center"/>
            </w:pPr>
            <w:r>
              <w:rPr>
                <w:rFonts w:ascii="宋体" w:hAnsi="宋体" w:eastAsia="宋体" w:cs="宋体"/>
                <w:kern w:val="0"/>
                <w:rtl w:val="0"/>
                <w:lang w:val="zh-TW" w:eastAsia="zh-TW"/>
              </w:rPr>
              <w:t>对未按规定进行保安员培训的处罚</w:t>
            </w:r>
          </w:p>
        </w:tc>
      </w:tr>
      <w:tr w14:paraId="265EAA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011C5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C55A5">
            <w:pPr>
              <w:pStyle w:val="7"/>
              <w:framePr w:wrap="auto" w:vAnchor="margin" w:hAnchor="text" w:yAlign="inline"/>
              <w:jc w:val="center"/>
            </w:pPr>
            <w:r>
              <w:rPr>
                <w:rFonts w:ascii="宋体" w:hAnsi="宋体" w:eastAsia="宋体" w:cs="宋体"/>
                <w:rtl w:val="0"/>
                <w:lang w:val="zh-TW" w:eastAsia="zh-TW"/>
              </w:rPr>
              <w:t>治安支队</w:t>
            </w:r>
          </w:p>
        </w:tc>
      </w:tr>
      <w:tr w14:paraId="3A9D3F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49110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E0498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408F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2B08D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0A2B8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05A12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804D4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90B29A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9A5FCB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871B2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15341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7D0F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E6011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BA24E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6CA3E">
            <w:pPr>
              <w:pStyle w:val="7"/>
              <w:framePr w:wrap="auto" w:vAnchor="margin" w:hAnchor="text" w:yAlign="inline"/>
              <w:widowControl/>
              <w:jc w:val="center"/>
            </w:pPr>
            <w:r>
              <w:rPr>
                <w:rFonts w:ascii="宋体" w:hAnsi="宋体" w:eastAsia="宋体" w:cs="宋体"/>
                <w:kern w:val="0"/>
                <w:rtl w:val="0"/>
                <w:lang w:val="en-US"/>
              </w:rPr>
              <w:t>0825-2510040</w:t>
            </w:r>
          </w:p>
        </w:tc>
      </w:tr>
    </w:tbl>
    <w:p w14:paraId="35346120">
      <w:pPr>
        <w:pStyle w:val="7"/>
        <w:framePr w:wrap="auto" w:vAnchor="margin" w:hAnchor="text" w:yAlign="inline"/>
        <w:rPr>
          <w:rFonts w:ascii="宋体" w:hAnsi="宋体" w:eastAsia="宋体" w:cs="宋体"/>
        </w:rPr>
      </w:pPr>
    </w:p>
    <w:p w14:paraId="27A7DD19">
      <w:pPr>
        <w:pStyle w:val="7"/>
        <w:framePr w:wrap="auto" w:vAnchor="margin" w:hAnchor="text" w:yAlign="inline"/>
        <w:rPr>
          <w:rFonts w:ascii="宋体" w:hAnsi="宋体" w:eastAsia="宋体" w:cs="宋体"/>
        </w:rPr>
      </w:pPr>
    </w:p>
    <w:p w14:paraId="6D9565F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29FBC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CD09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65BDC9">
            <w:pPr>
              <w:pStyle w:val="7"/>
              <w:framePr w:wrap="auto" w:vAnchor="margin" w:hAnchor="text" w:yAlign="inline"/>
              <w:widowControl/>
              <w:jc w:val="center"/>
            </w:pPr>
            <w:r>
              <w:rPr>
                <w:rFonts w:ascii="宋体" w:hAnsi="宋体" w:eastAsia="宋体" w:cs="宋体"/>
                <w:kern w:val="0"/>
                <w:rtl w:val="0"/>
                <w:lang w:val="en-US"/>
              </w:rPr>
              <w:t>389</w:t>
            </w:r>
          </w:p>
        </w:tc>
      </w:tr>
      <w:tr w14:paraId="2B596E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AC76A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81BB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B3701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B4213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E55EC8">
            <w:pPr>
              <w:pStyle w:val="7"/>
              <w:framePr w:wrap="auto" w:vAnchor="margin" w:hAnchor="text" w:yAlign="inline"/>
              <w:widowControl/>
              <w:jc w:val="center"/>
            </w:pPr>
            <w:r>
              <w:rPr>
                <w:rFonts w:ascii="宋体" w:hAnsi="宋体" w:eastAsia="宋体" w:cs="宋体"/>
                <w:kern w:val="0"/>
                <w:rtl w:val="0"/>
                <w:lang w:val="zh-TW" w:eastAsia="zh-TW"/>
              </w:rPr>
              <w:t>对非法获取保安培训许可证的处罚</w:t>
            </w:r>
          </w:p>
        </w:tc>
      </w:tr>
      <w:tr w14:paraId="4DBAAB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08B62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A53B43">
            <w:pPr>
              <w:pStyle w:val="7"/>
              <w:framePr w:wrap="auto" w:vAnchor="margin" w:hAnchor="text" w:yAlign="inline"/>
              <w:jc w:val="center"/>
            </w:pPr>
            <w:r>
              <w:rPr>
                <w:rFonts w:ascii="宋体" w:hAnsi="宋体" w:eastAsia="宋体" w:cs="宋体"/>
                <w:rtl w:val="0"/>
                <w:lang w:val="zh-TW" w:eastAsia="zh-TW"/>
              </w:rPr>
              <w:t>治安支队</w:t>
            </w:r>
          </w:p>
        </w:tc>
      </w:tr>
      <w:tr w14:paraId="23CB7A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9C42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2E9A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24CD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4D1DD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EEC03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86495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4F00B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124ED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7D92F7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BEB45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1E19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5905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EAFBC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CE8B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70738">
            <w:pPr>
              <w:pStyle w:val="7"/>
              <w:framePr w:wrap="auto" w:vAnchor="margin" w:hAnchor="text" w:yAlign="inline"/>
              <w:widowControl/>
              <w:jc w:val="center"/>
            </w:pPr>
            <w:r>
              <w:rPr>
                <w:rFonts w:ascii="宋体" w:hAnsi="宋体" w:eastAsia="宋体" w:cs="宋体"/>
                <w:kern w:val="0"/>
                <w:rtl w:val="0"/>
                <w:lang w:val="en-US"/>
              </w:rPr>
              <w:t>0825-2510040</w:t>
            </w:r>
          </w:p>
        </w:tc>
      </w:tr>
    </w:tbl>
    <w:p w14:paraId="63B07CBF">
      <w:pPr>
        <w:pStyle w:val="7"/>
        <w:framePr w:wrap="auto" w:vAnchor="margin" w:hAnchor="text" w:yAlign="inline"/>
        <w:rPr>
          <w:rFonts w:ascii="宋体" w:hAnsi="宋体" w:eastAsia="宋体" w:cs="宋体"/>
        </w:rPr>
      </w:pPr>
    </w:p>
    <w:p w14:paraId="10652ED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E8FA0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3105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4EB0E">
            <w:pPr>
              <w:pStyle w:val="7"/>
              <w:framePr w:wrap="auto" w:vAnchor="margin" w:hAnchor="text" w:yAlign="inline"/>
              <w:widowControl/>
              <w:jc w:val="center"/>
            </w:pPr>
            <w:r>
              <w:rPr>
                <w:rFonts w:ascii="宋体" w:hAnsi="宋体" w:eastAsia="宋体" w:cs="宋体"/>
                <w:kern w:val="0"/>
                <w:rtl w:val="0"/>
                <w:lang w:val="en-US"/>
              </w:rPr>
              <w:t>390</w:t>
            </w:r>
          </w:p>
        </w:tc>
      </w:tr>
      <w:tr w14:paraId="43481D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E3D1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8306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AB1E0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9A8C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F44AA4">
            <w:pPr>
              <w:pStyle w:val="7"/>
              <w:framePr w:wrap="auto" w:vAnchor="margin" w:hAnchor="text" w:yAlign="inline"/>
              <w:widowControl/>
              <w:jc w:val="center"/>
            </w:pPr>
            <w:r>
              <w:rPr>
                <w:rFonts w:ascii="宋体" w:hAnsi="宋体" w:eastAsia="宋体" w:cs="宋体"/>
                <w:kern w:val="0"/>
                <w:rtl w:val="0"/>
                <w:lang w:val="zh-TW" w:eastAsia="zh-TW"/>
              </w:rPr>
              <w:t>对未按规定办理保安培训机构变更手续的处罚</w:t>
            </w:r>
          </w:p>
        </w:tc>
      </w:tr>
      <w:tr w14:paraId="6A0267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6059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383B2D">
            <w:pPr>
              <w:pStyle w:val="7"/>
              <w:framePr w:wrap="auto" w:vAnchor="margin" w:hAnchor="text" w:yAlign="inline"/>
              <w:jc w:val="center"/>
            </w:pPr>
            <w:r>
              <w:rPr>
                <w:rFonts w:ascii="宋体" w:hAnsi="宋体" w:eastAsia="宋体" w:cs="宋体"/>
                <w:rtl w:val="0"/>
                <w:lang w:val="zh-TW" w:eastAsia="zh-TW"/>
              </w:rPr>
              <w:t>治安支队</w:t>
            </w:r>
          </w:p>
        </w:tc>
      </w:tr>
      <w:tr w14:paraId="3E516C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E0F2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072AC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E418D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43C71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A6474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CE098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057C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38A19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88CC21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97944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89BF4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73EA4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D801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AB42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7870AC">
            <w:pPr>
              <w:pStyle w:val="7"/>
              <w:framePr w:wrap="auto" w:vAnchor="margin" w:hAnchor="text" w:yAlign="inline"/>
              <w:widowControl/>
              <w:jc w:val="center"/>
            </w:pPr>
            <w:r>
              <w:rPr>
                <w:rFonts w:ascii="宋体" w:hAnsi="宋体" w:eastAsia="宋体" w:cs="宋体"/>
                <w:kern w:val="0"/>
                <w:rtl w:val="0"/>
                <w:lang w:val="en-US"/>
              </w:rPr>
              <w:t>0825-2510040</w:t>
            </w:r>
          </w:p>
        </w:tc>
      </w:tr>
    </w:tbl>
    <w:p w14:paraId="348320F0">
      <w:pPr>
        <w:pStyle w:val="7"/>
        <w:framePr w:wrap="auto" w:vAnchor="margin" w:hAnchor="text" w:yAlign="inline"/>
        <w:rPr>
          <w:rFonts w:ascii="宋体" w:hAnsi="宋体" w:eastAsia="宋体" w:cs="宋体"/>
        </w:rPr>
      </w:pPr>
    </w:p>
    <w:p w14:paraId="09D6AED2">
      <w:pPr>
        <w:pStyle w:val="7"/>
        <w:framePr w:wrap="auto" w:vAnchor="margin" w:hAnchor="text" w:yAlign="inline"/>
        <w:rPr>
          <w:rFonts w:ascii="宋体" w:hAnsi="宋体" w:eastAsia="宋体" w:cs="宋体"/>
        </w:rPr>
      </w:pPr>
    </w:p>
    <w:p w14:paraId="62297E2D">
      <w:pPr>
        <w:pStyle w:val="7"/>
        <w:framePr w:wrap="auto" w:vAnchor="margin" w:hAnchor="text" w:yAlign="inline"/>
        <w:tabs>
          <w:tab w:val="left" w:pos="5640"/>
        </w:tabs>
        <w:rPr>
          <w:rFonts w:ascii="宋体" w:hAnsi="宋体" w:eastAsia="宋体" w:cs="宋体"/>
        </w:rPr>
      </w:pPr>
      <w:r>
        <w:rPr>
          <w:rFonts w:ascii="宋体" w:hAnsi="宋体" w:eastAsia="宋体" w:cs="宋体"/>
        </w:rPr>
        <w:tab/>
      </w:r>
    </w:p>
    <w:p w14:paraId="469C9B94">
      <w:pPr>
        <w:pStyle w:val="7"/>
        <w:framePr w:wrap="auto" w:vAnchor="margin" w:hAnchor="text" w:yAlign="inline"/>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2-391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8CEE6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F69FB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CF4A7">
            <w:pPr>
              <w:pStyle w:val="7"/>
              <w:framePr w:wrap="auto" w:vAnchor="margin" w:hAnchor="text" w:yAlign="inline"/>
              <w:widowControl/>
              <w:jc w:val="center"/>
            </w:pPr>
            <w:r>
              <w:rPr>
                <w:rFonts w:ascii="宋体" w:hAnsi="宋体" w:eastAsia="宋体" w:cs="宋体"/>
                <w:kern w:val="0"/>
                <w:rtl w:val="0"/>
                <w:lang w:val="en-US"/>
              </w:rPr>
              <w:t>391</w:t>
            </w:r>
          </w:p>
        </w:tc>
      </w:tr>
      <w:tr w14:paraId="509997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540D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B86F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E08F7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8535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C63495">
            <w:pPr>
              <w:pStyle w:val="7"/>
              <w:framePr w:wrap="auto" w:vAnchor="margin" w:hAnchor="text" w:yAlign="inline"/>
              <w:widowControl/>
              <w:jc w:val="center"/>
            </w:pPr>
            <w:r>
              <w:rPr>
                <w:rFonts w:ascii="宋体" w:hAnsi="宋体" w:eastAsia="宋体" w:cs="宋体"/>
                <w:kern w:val="0"/>
                <w:rtl w:val="0"/>
                <w:lang w:val="zh-TW" w:eastAsia="zh-TW"/>
              </w:rPr>
              <w:t>对未按规定时间安排保安学员实习的处罚</w:t>
            </w:r>
          </w:p>
        </w:tc>
      </w:tr>
      <w:tr w14:paraId="268049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AC0EF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873AF">
            <w:pPr>
              <w:pStyle w:val="7"/>
              <w:framePr w:wrap="auto" w:vAnchor="margin" w:hAnchor="text" w:yAlign="inline"/>
              <w:jc w:val="center"/>
            </w:pPr>
            <w:r>
              <w:rPr>
                <w:rFonts w:ascii="宋体" w:hAnsi="宋体" w:eastAsia="宋体" w:cs="宋体"/>
                <w:rtl w:val="0"/>
                <w:lang w:val="zh-TW" w:eastAsia="zh-TW"/>
              </w:rPr>
              <w:t>治安支队</w:t>
            </w:r>
          </w:p>
        </w:tc>
      </w:tr>
      <w:tr w14:paraId="76430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373AB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63908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22F21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38910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34A4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D1027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F1D8D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7099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9F4B4E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060B2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225A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AFDD1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92CE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858D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98926">
            <w:pPr>
              <w:pStyle w:val="7"/>
              <w:framePr w:wrap="auto" w:vAnchor="margin" w:hAnchor="text" w:yAlign="inline"/>
              <w:widowControl/>
              <w:jc w:val="center"/>
            </w:pPr>
            <w:r>
              <w:rPr>
                <w:rFonts w:ascii="宋体" w:hAnsi="宋体" w:eastAsia="宋体" w:cs="宋体"/>
                <w:kern w:val="0"/>
                <w:rtl w:val="0"/>
                <w:lang w:val="en-US"/>
              </w:rPr>
              <w:t>0825-2510040</w:t>
            </w:r>
          </w:p>
        </w:tc>
      </w:tr>
    </w:tbl>
    <w:p w14:paraId="2D0C393B">
      <w:pPr>
        <w:pStyle w:val="7"/>
        <w:framePr w:wrap="auto" w:vAnchor="margin" w:hAnchor="text" w:yAlign="inline"/>
        <w:rPr>
          <w:rFonts w:ascii="宋体" w:hAnsi="宋体" w:eastAsia="宋体" w:cs="宋体"/>
        </w:rPr>
      </w:pPr>
    </w:p>
    <w:p w14:paraId="77721869">
      <w:pPr>
        <w:pStyle w:val="7"/>
        <w:framePr w:wrap="auto" w:vAnchor="margin" w:hAnchor="text" w:yAlign="inline"/>
        <w:rPr>
          <w:rFonts w:ascii="宋体" w:hAnsi="宋体" w:eastAsia="宋体" w:cs="宋体"/>
        </w:rPr>
      </w:pPr>
    </w:p>
    <w:p w14:paraId="065DA0E9">
      <w:pPr>
        <w:pStyle w:val="7"/>
        <w:framePr w:wrap="auto" w:vAnchor="margin" w:hAnchor="text" w:yAlign="inline"/>
        <w:tabs>
          <w:tab w:val="left" w:pos="5640"/>
        </w:tabs>
        <w:rPr>
          <w:rFonts w:ascii="宋体" w:hAnsi="宋体" w:eastAsia="宋体" w:cs="宋体"/>
        </w:rPr>
      </w:pPr>
      <w:r>
        <w:rPr>
          <w:rFonts w:ascii="宋体" w:hAnsi="宋体" w:eastAsia="宋体" w:cs="宋体"/>
        </w:rPr>
        <w:tab/>
      </w:r>
    </w:p>
    <w:p w14:paraId="49DFB18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B10AF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498C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9C187C">
            <w:pPr>
              <w:pStyle w:val="7"/>
              <w:framePr w:wrap="auto" w:vAnchor="margin" w:hAnchor="text" w:yAlign="inline"/>
              <w:widowControl/>
              <w:jc w:val="center"/>
            </w:pPr>
            <w:r>
              <w:rPr>
                <w:rFonts w:ascii="宋体" w:hAnsi="宋体" w:eastAsia="宋体" w:cs="宋体"/>
                <w:kern w:val="0"/>
                <w:rtl w:val="0"/>
                <w:lang w:val="en-US"/>
              </w:rPr>
              <w:t>392</w:t>
            </w:r>
          </w:p>
        </w:tc>
      </w:tr>
      <w:tr w14:paraId="172DAA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4651B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946E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DD75B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1CD3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1A401">
            <w:pPr>
              <w:pStyle w:val="7"/>
              <w:framePr w:wrap="auto" w:vAnchor="margin" w:hAnchor="text" w:yAlign="inline"/>
              <w:widowControl/>
              <w:jc w:val="center"/>
            </w:pPr>
            <w:r>
              <w:rPr>
                <w:rFonts w:ascii="宋体" w:hAnsi="宋体" w:eastAsia="宋体" w:cs="宋体"/>
                <w:kern w:val="0"/>
                <w:rtl w:val="0"/>
                <w:lang w:val="zh-TW" w:eastAsia="zh-TW"/>
              </w:rPr>
              <w:t>对非法提供保安服务的处罚</w:t>
            </w:r>
          </w:p>
        </w:tc>
      </w:tr>
      <w:tr w14:paraId="5D9A30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9FEB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26FEF7">
            <w:pPr>
              <w:pStyle w:val="7"/>
              <w:framePr w:wrap="auto" w:vAnchor="margin" w:hAnchor="text" w:yAlign="inline"/>
              <w:jc w:val="center"/>
            </w:pPr>
            <w:r>
              <w:rPr>
                <w:rFonts w:ascii="宋体" w:hAnsi="宋体" w:eastAsia="宋体" w:cs="宋体"/>
                <w:rtl w:val="0"/>
                <w:lang w:val="zh-TW" w:eastAsia="zh-TW"/>
              </w:rPr>
              <w:t>治安支队</w:t>
            </w:r>
          </w:p>
        </w:tc>
      </w:tr>
      <w:tr w14:paraId="7362E3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AF43A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6E50F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DFEBB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D0BC0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F17FE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80ECF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32C63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113C1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57332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7B63A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B014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E8AF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8F104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48566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DE96A9">
            <w:pPr>
              <w:pStyle w:val="7"/>
              <w:framePr w:wrap="auto" w:vAnchor="margin" w:hAnchor="text" w:yAlign="inline"/>
              <w:widowControl/>
              <w:jc w:val="center"/>
            </w:pPr>
            <w:r>
              <w:rPr>
                <w:rFonts w:ascii="宋体" w:hAnsi="宋体" w:eastAsia="宋体" w:cs="宋体"/>
                <w:kern w:val="0"/>
                <w:rtl w:val="0"/>
                <w:lang w:val="en-US"/>
              </w:rPr>
              <w:t>0825-2510040</w:t>
            </w:r>
          </w:p>
        </w:tc>
      </w:tr>
    </w:tbl>
    <w:p w14:paraId="1D0BE8D8">
      <w:pPr>
        <w:pStyle w:val="7"/>
        <w:framePr w:wrap="auto" w:vAnchor="margin" w:hAnchor="text" w:yAlign="inline"/>
        <w:rPr>
          <w:rFonts w:ascii="宋体" w:hAnsi="宋体" w:eastAsia="宋体" w:cs="宋体"/>
        </w:rPr>
      </w:pPr>
    </w:p>
    <w:p w14:paraId="6522261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2-393</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3EDD6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D1455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E1BB12">
            <w:pPr>
              <w:pStyle w:val="7"/>
              <w:framePr w:wrap="auto" w:vAnchor="margin" w:hAnchor="text" w:yAlign="inline"/>
              <w:widowControl/>
              <w:jc w:val="center"/>
            </w:pPr>
            <w:r>
              <w:rPr>
                <w:rFonts w:ascii="宋体" w:hAnsi="宋体" w:eastAsia="宋体" w:cs="宋体"/>
                <w:kern w:val="0"/>
                <w:rtl w:val="0"/>
                <w:lang w:val="en-US"/>
              </w:rPr>
              <w:t>393</w:t>
            </w:r>
          </w:p>
        </w:tc>
      </w:tr>
      <w:tr w14:paraId="56B6C9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2567F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14FF6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EE311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3846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CABC34">
            <w:pPr>
              <w:pStyle w:val="7"/>
              <w:framePr w:wrap="auto" w:vAnchor="margin" w:hAnchor="text" w:yAlign="inline"/>
              <w:widowControl/>
              <w:jc w:val="center"/>
            </w:pPr>
            <w:r>
              <w:rPr>
                <w:rFonts w:ascii="宋体" w:hAnsi="宋体" w:eastAsia="宋体" w:cs="宋体"/>
                <w:kern w:val="0"/>
                <w:rtl w:val="0"/>
                <w:lang w:val="zh-TW" w:eastAsia="zh-TW"/>
              </w:rPr>
              <w:t>对未按规定签订保安培训合同的处罚</w:t>
            </w:r>
          </w:p>
        </w:tc>
      </w:tr>
      <w:tr w14:paraId="350B83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B9391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2E0DA">
            <w:pPr>
              <w:pStyle w:val="7"/>
              <w:framePr w:wrap="auto" w:vAnchor="margin" w:hAnchor="text" w:yAlign="inline"/>
              <w:jc w:val="center"/>
            </w:pPr>
            <w:r>
              <w:rPr>
                <w:rFonts w:ascii="宋体" w:hAnsi="宋体" w:eastAsia="宋体" w:cs="宋体"/>
                <w:rtl w:val="0"/>
                <w:lang w:val="zh-TW" w:eastAsia="zh-TW"/>
              </w:rPr>
              <w:t>治安支队</w:t>
            </w:r>
          </w:p>
        </w:tc>
      </w:tr>
      <w:tr w14:paraId="38A541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3B0AE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5440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D1D32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D7FD8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2D5FC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8F4D8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05828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7F8DA0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30F818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E258E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A97F2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B2F22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97ABA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37"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F3EA6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0D187">
            <w:pPr>
              <w:pStyle w:val="7"/>
              <w:framePr w:wrap="auto" w:vAnchor="margin" w:hAnchor="text" w:yAlign="inline"/>
              <w:widowControl/>
              <w:jc w:val="center"/>
            </w:pPr>
            <w:r>
              <w:rPr>
                <w:rFonts w:ascii="宋体" w:hAnsi="宋体" w:eastAsia="宋体" w:cs="宋体"/>
                <w:kern w:val="0"/>
                <w:rtl w:val="0"/>
                <w:lang w:val="en-US"/>
              </w:rPr>
              <w:t>0825-2510040</w:t>
            </w:r>
          </w:p>
        </w:tc>
      </w:tr>
    </w:tbl>
    <w:p w14:paraId="1C6E2EAA">
      <w:pPr>
        <w:pStyle w:val="7"/>
        <w:framePr w:wrap="auto" w:vAnchor="margin" w:hAnchor="text" w:yAlign="inline"/>
        <w:rPr>
          <w:rFonts w:ascii="宋体" w:hAnsi="宋体" w:eastAsia="宋体" w:cs="宋体"/>
        </w:rPr>
      </w:pPr>
    </w:p>
    <w:p w14:paraId="3BACF5A3">
      <w:pPr>
        <w:pStyle w:val="7"/>
        <w:framePr w:wrap="auto" w:vAnchor="margin" w:hAnchor="text" w:yAlign="inline"/>
        <w:rPr>
          <w:rFonts w:ascii="宋体" w:hAnsi="宋体" w:eastAsia="宋体" w:cs="宋体"/>
        </w:rPr>
      </w:pPr>
    </w:p>
    <w:p w14:paraId="015C5A5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4DB96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2F5E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2C8211">
            <w:pPr>
              <w:pStyle w:val="7"/>
              <w:framePr w:wrap="auto" w:vAnchor="margin" w:hAnchor="text" w:yAlign="inline"/>
              <w:widowControl/>
              <w:jc w:val="center"/>
            </w:pPr>
            <w:r>
              <w:rPr>
                <w:rFonts w:ascii="宋体" w:hAnsi="宋体" w:eastAsia="宋体" w:cs="宋体"/>
                <w:kern w:val="0"/>
                <w:rtl w:val="0"/>
                <w:lang w:val="en-US"/>
              </w:rPr>
              <w:t>394</w:t>
            </w:r>
          </w:p>
        </w:tc>
      </w:tr>
      <w:tr w14:paraId="1D5E73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D317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BC58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6C6B6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31327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DBCF9">
            <w:pPr>
              <w:pStyle w:val="7"/>
              <w:framePr w:wrap="auto" w:vAnchor="margin" w:hAnchor="text" w:yAlign="inline"/>
              <w:widowControl/>
              <w:jc w:val="center"/>
            </w:pPr>
            <w:r>
              <w:rPr>
                <w:rFonts w:ascii="宋体" w:hAnsi="宋体" w:eastAsia="宋体" w:cs="宋体"/>
                <w:kern w:val="0"/>
                <w:rtl w:val="0"/>
                <w:lang w:val="zh-TW" w:eastAsia="zh-TW"/>
              </w:rPr>
              <w:t>对未按规定备案保安培训合同式样的处罚</w:t>
            </w:r>
          </w:p>
        </w:tc>
      </w:tr>
      <w:tr w14:paraId="2CAF02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679E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F8E2D">
            <w:pPr>
              <w:pStyle w:val="7"/>
              <w:framePr w:wrap="auto" w:vAnchor="margin" w:hAnchor="text" w:yAlign="inline"/>
              <w:jc w:val="center"/>
            </w:pPr>
            <w:r>
              <w:rPr>
                <w:rFonts w:ascii="宋体" w:hAnsi="宋体" w:eastAsia="宋体" w:cs="宋体"/>
                <w:rtl w:val="0"/>
                <w:lang w:val="zh-TW" w:eastAsia="zh-TW"/>
              </w:rPr>
              <w:t>治安支队</w:t>
            </w:r>
          </w:p>
        </w:tc>
      </w:tr>
      <w:tr w14:paraId="7A3FAF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A103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4439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542DA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35C2C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CAE09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DC1E1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0EDA73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87E0F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B24948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35908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4C6A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9BC8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BFF6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344E4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C4D017">
            <w:pPr>
              <w:pStyle w:val="7"/>
              <w:framePr w:wrap="auto" w:vAnchor="margin" w:hAnchor="text" w:yAlign="inline"/>
              <w:widowControl/>
              <w:jc w:val="center"/>
            </w:pPr>
            <w:r>
              <w:rPr>
                <w:rFonts w:ascii="宋体" w:hAnsi="宋体" w:eastAsia="宋体" w:cs="宋体"/>
                <w:kern w:val="0"/>
                <w:rtl w:val="0"/>
                <w:lang w:val="en-US"/>
              </w:rPr>
              <w:t>0825-2510040</w:t>
            </w:r>
          </w:p>
        </w:tc>
      </w:tr>
    </w:tbl>
    <w:p w14:paraId="7730B71F">
      <w:pPr>
        <w:pStyle w:val="7"/>
        <w:framePr w:wrap="auto" w:vAnchor="margin" w:hAnchor="text" w:yAlign="inline"/>
        <w:rPr>
          <w:rFonts w:ascii="宋体" w:hAnsi="宋体" w:eastAsia="宋体" w:cs="宋体"/>
        </w:rPr>
      </w:pPr>
    </w:p>
    <w:p w14:paraId="0F6964A6">
      <w:pPr>
        <w:pStyle w:val="7"/>
        <w:framePr w:wrap="auto" w:vAnchor="margin" w:hAnchor="text" w:yAlign="inline"/>
        <w:rPr>
          <w:rFonts w:ascii="宋体" w:hAnsi="宋体" w:eastAsia="宋体" w:cs="宋体"/>
        </w:rPr>
      </w:pPr>
    </w:p>
    <w:p w14:paraId="361D59A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B9759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2A7E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71F3BB">
            <w:pPr>
              <w:pStyle w:val="7"/>
              <w:framePr w:wrap="auto" w:vAnchor="margin" w:hAnchor="text" w:yAlign="inline"/>
              <w:widowControl/>
              <w:jc w:val="center"/>
            </w:pPr>
            <w:r>
              <w:rPr>
                <w:rFonts w:ascii="宋体" w:hAnsi="宋体" w:eastAsia="宋体" w:cs="宋体"/>
                <w:kern w:val="0"/>
                <w:rtl w:val="0"/>
                <w:lang w:val="en-US"/>
              </w:rPr>
              <w:t>395</w:t>
            </w:r>
          </w:p>
        </w:tc>
      </w:tr>
      <w:tr w14:paraId="792340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23026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9B45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618FA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60381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FDE14D">
            <w:pPr>
              <w:pStyle w:val="7"/>
              <w:framePr w:wrap="auto" w:vAnchor="margin" w:hAnchor="text" w:yAlign="inline"/>
              <w:widowControl/>
              <w:jc w:val="center"/>
            </w:pPr>
            <w:r>
              <w:rPr>
                <w:rFonts w:ascii="宋体" w:hAnsi="宋体" w:eastAsia="宋体" w:cs="宋体"/>
                <w:kern w:val="0"/>
                <w:rtl w:val="0"/>
                <w:lang w:val="zh-TW" w:eastAsia="zh-TW"/>
              </w:rPr>
              <w:t>对保安培训机构发布虚假招生广告的处罚</w:t>
            </w:r>
          </w:p>
        </w:tc>
      </w:tr>
      <w:tr w14:paraId="59876C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BC87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86DA1">
            <w:pPr>
              <w:pStyle w:val="7"/>
              <w:framePr w:wrap="auto" w:vAnchor="margin" w:hAnchor="text" w:yAlign="inline"/>
              <w:jc w:val="center"/>
            </w:pPr>
            <w:r>
              <w:rPr>
                <w:rFonts w:ascii="宋体" w:hAnsi="宋体" w:eastAsia="宋体" w:cs="宋体"/>
                <w:rtl w:val="0"/>
                <w:lang w:val="zh-TW" w:eastAsia="zh-TW"/>
              </w:rPr>
              <w:t>治安支队</w:t>
            </w:r>
          </w:p>
        </w:tc>
      </w:tr>
      <w:tr w14:paraId="507E9D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407A3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C2E84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163C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308DF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F2C02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DD7AB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6A545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7FEEE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EF0374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6BAF6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E82E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EF045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E2B2D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F3AC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2D0F9">
            <w:pPr>
              <w:pStyle w:val="7"/>
              <w:framePr w:wrap="auto" w:vAnchor="margin" w:hAnchor="text" w:yAlign="inline"/>
              <w:widowControl/>
              <w:jc w:val="center"/>
            </w:pPr>
            <w:r>
              <w:rPr>
                <w:rFonts w:ascii="宋体" w:hAnsi="宋体" w:eastAsia="宋体" w:cs="宋体"/>
                <w:kern w:val="0"/>
                <w:rtl w:val="0"/>
                <w:lang w:val="en-US"/>
              </w:rPr>
              <w:t>0825-2510040</w:t>
            </w:r>
          </w:p>
        </w:tc>
      </w:tr>
    </w:tbl>
    <w:p w14:paraId="754AF2FE">
      <w:pPr>
        <w:pStyle w:val="7"/>
        <w:framePr w:wrap="auto" w:vAnchor="margin" w:hAnchor="text" w:yAlign="inline"/>
        <w:rPr>
          <w:rFonts w:ascii="宋体" w:hAnsi="宋体" w:eastAsia="宋体" w:cs="宋体"/>
        </w:rPr>
      </w:pPr>
    </w:p>
    <w:p w14:paraId="7D309C68">
      <w:pPr>
        <w:pStyle w:val="7"/>
        <w:framePr w:wrap="auto" w:vAnchor="margin" w:hAnchor="text" w:yAlign="inline"/>
        <w:rPr>
          <w:rFonts w:ascii="宋体" w:hAnsi="宋体" w:eastAsia="宋体" w:cs="宋体"/>
        </w:rPr>
      </w:pPr>
    </w:p>
    <w:p w14:paraId="4D4BB5D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BA65F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BCE04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A0FED">
            <w:pPr>
              <w:pStyle w:val="7"/>
              <w:framePr w:wrap="auto" w:vAnchor="margin" w:hAnchor="text" w:yAlign="inline"/>
              <w:widowControl/>
              <w:jc w:val="center"/>
            </w:pPr>
            <w:r>
              <w:rPr>
                <w:rFonts w:ascii="宋体" w:hAnsi="宋体" w:eastAsia="宋体" w:cs="宋体"/>
                <w:kern w:val="0"/>
                <w:rtl w:val="0"/>
                <w:lang w:val="en-US"/>
              </w:rPr>
              <w:t>396</w:t>
            </w:r>
          </w:p>
        </w:tc>
      </w:tr>
      <w:tr w14:paraId="4D936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66609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DE4FF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8BE24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C5E09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6989D">
            <w:pPr>
              <w:pStyle w:val="7"/>
              <w:framePr w:wrap="auto" w:vAnchor="margin" w:hAnchor="text" w:yAlign="inline"/>
              <w:widowControl/>
              <w:jc w:val="center"/>
            </w:pPr>
            <w:r>
              <w:rPr>
                <w:rFonts w:ascii="宋体" w:hAnsi="宋体" w:eastAsia="宋体" w:cs="宋体"/>
                <w:kern w:val="0"/>
                <w:rtl w:val="0"/>
                <w:lang w:val="zh-TW" w:eastAsia="zh-TW"/>
              </w:rPr>
              <w:t>对非法传授侦察技术手段的处罚</w:t>
            </w:r>
          </w:p>
        </w:tc>
      </w:tr>
      <w:tr w14:paraId="4DC27E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BE89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8E198A">
            <w:pPr>
              <w:pStyle w:val="7"/>
              <w:framePr w:wrap="auto" w:vAnchor="margin" w:hAnchor="text" w:yAlign="inline"/>
              <w:jc w:val="center"/>
            </w:pPr>
            <w:r>
              <w:rPr>
                <w:rFonts w:ascii="宋体" w:hAnsi="宋体" w:eastAsia="宋体" w:cs="宋体"/>
                <w:rtl w:val="0"/>
                <w:lang w:val="zh-TW" w:eastAsia="zh-TW"/>
              </w:rPr>
              <w:t>治安支队</w:t>
            </w:r>
          </w:p>
        </w:tc>
      </w:tr>
      <w:tr w14:paraId="06B250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346EA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B79B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2BB3D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46DAD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19C77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CF47E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0113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C43D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B208BE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C4050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3EB13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FCD56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B411B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05E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167713">
            <w:pPr>
              <w:pStyle w:val="7"/>
              <w:framePr w:wrap="auto" w:vAnchor="margin" w:hAnchor="text" w:yAlign="inline"/>
              <w:widowControl/>
              <w:jc w:val="center"/>
            </w:pPr>
            <w:r>
              <w:rPr>
                <w:rFonts w:ascii="宋体" w:hAnsi="宋体" w:eastAsia="宋体" w:cs="宋体"/>
                <w:kern w:val="0"/>
                <w:rtl w:val="0"/>
                <w:lang w:val="en-US"/>
              </w:rPr>
              <w:t>0825-2510040</w:t>
            </w:r>
          </w:p>
        </w:tc>
      </w:tr>
    </w:tbl>
    <w:p w14:paraId="16CF6668">
      <w:pPr>
        <w:pStyle w:val="7"/>
        <w:framePr w:wrap="auto" w:vAnchor="margin" w:hAnchor="text" w:yAlign="inline"/>
        <w:rPr>
          <w:rFonts w:ascii="宋体" w:hAnsi="宋体" w:eastAsia="宋体" w:cs="宋体"/>
        </w:rPr>
      </w:pPr>
    </w:p>
    <w:p w14:paraId="01E210DF">
      <w:pPr>
        <w:pStyle w:val="7"/>
        <w:framePr w:wrap="auto" w:vAnchor="margin" w:hAnchor="text" w:yAlign="inline"/>
        <w:rPr>
          <w:rFonts w:ascii="宋体" w:hAnsi="宋体" w:eastAsia="宋体" w:cs="宋体"/>
        </w:rPr>
      </w:pPr>
    </w:p>
    <w:p w14:paraId="48918F4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CD178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CD5F5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FB7C2">
            <w:pPr>
              <w:pStyle w:val="7"/>
              <w:framePr w:wrap="auto" w:vAnchor="margin" w:hAnchor="text" w:yAlign="inline"/>
              <w:widowControl/>
              <w:jc w:val="center"/>
            </w:pPr>
            <w:r>
              <w:rPr>
                <w:rFonts w:ascii="宋体" w:hAnsi="宋体" w:eastAsia="宋体" w:cs="宋体"/>
                <w:kern w:val="0"/>
                <w:rtl w:val="0"/>
                <w:lang w:val="en-US"/>
              </w:rPr>
              <w:t>397</w:t>
            </w:r>
          </w:p>
        </w:tc>
      </w:tr>
      <w:tr w14:paraId="482CC5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F7822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2B16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2F8B9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BB77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9B576">
            <w:pPr>
              <w:pStyle w:val="7"/>
              <w:framePr w:wrap="auto" w:vAnchor="margin" w:hAnchor="text" w:yAlign="inline"/>
              <w:widowControl/>
              <w:jc w:val="center"/>
            </w:pPr>
            <w:r>
              <w:rPr>
                <w:rFonts w:ascii="宋体" w:hAnsi="宋体" w:eastAsia="宋体" w:cs="宋体"/>
                <w:kern w:val="0"/>
                <w:rtl w:val="0"/>
                <w:lang w:val="zh-TW" w:eastAsia="zh-TW"/>
              </w:rPr>
              <w:t>对未按规定内容、计划进行保安培训的处罚</w:t>
            </w:r>
          </w:p>
        </w:tc>
      </w:tr>
      <w:tr w14:paraId="784BCD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A625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26AC2">
            <w:pPr>
              <w:pStyle w:val="7"/>
              <w:framePr w:wrap="auto" w:vAnchor="margin" w:hAnchor="text" w:yAlign="inline"/>
              <w:jc w:val="center"/>
            </w:pPr>
            <w:r>
              <w:rPr>
                <w:rFonts w:ascii="宋体" w:hAnsi="宋体" w:eastAsia="宋体" w:cs="宋体"/>
                <w:rtl w:val="0"/>
                <w:lang w:val="zh-TW" w:eastAsia="zh-TW"/>
              </w:rPr>
              <w:t>治安支队</w:t>
            </w:r>
          </w:p>
        </w:tc>
      </w:tr>
      <w:tr w14:paraId="0BCEE3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2420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5D994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A7F9F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E8313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CCF67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2CADE0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2E9E7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C3921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5304AA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E1412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51A7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81BCA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5B1F4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91982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B8F4F7">
            <w:pPr>
              <w:pStyle w:val="7"/>
              <w:framePr w:wrap="auto" w:vAnchor="margin" w:hAnchor="text" w:yAlign="inline"/>
              <w:widowControl/>
              <w:jc w:val="center"/>
            </w:pPr>
            <w:r>
              <w:rPr>
                <w:rFonts w:ascii="宋体" w:hAnsi="宋体" w:eastAsia="宋体" w:cs="宋体"/>
                <w:kern w:val="0"/>
                <w:rtl w:val="0"/>
                <w:lang w:val="en-US"/>
              </w:rPr>
              <w:t>0825-2510040</w:t>
            </w:r>
          </w:p>
        </w:tc>
      </w:tr>
    </w:tbl>
    <w:p w14:paraId="25D53ECD">
      <w:pPr>
        <w:pStyle w:val="7"/>
        <w:framePr w:wrap="auto" w:vAnchor="margin" w:hAnchor="text" w:yAlign="inline"/>
        <w:rPr>
          <w:rFonts w:ascii="宋体" w:hAnsi="宋体" w:eastAsia="宋体" w:cs="宋体"/>
        </w:rPr>
      </w:pPr>
    </w:p>
    <w:p w14:paraId="2E0CC158">
      <w:pPr>
        <w:pStyle w:val="7"/>
        <w:framePr w:wrap="auto" w:vAnchor="margin" w:hAnchor="text" w:yAlign="inline"/>
        <w:rPr>
          <w:rFonts w:ascii="宋体" w:hAnsi="宋体" w:eastAsia="宋体" w:cs="宋体"/>
        </w:rPr>
      </w:pPr>
    </w:p>
    <w:p w14:paraId="5D9A420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2-398</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5BE4F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447F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E7A0C">
            <w:pPr>
              <w:pStyle w:val="7"/>
              <w:framePr w:wrap="auto" w:vAnchor="margin" w:hAnchor="text" w:yAlign="inline"/>
              <w:widowControl/>
              <w:jc w:val="center"/>
            </w:pPr>
            <w:r>
              <w:rPr>
                <w:rFonts w:ascii="宋体" w:hAnsi="宋体" w:eastAsia="宋体" w:cs="宋体"/>
                <w:kern w:val="0"/>
                <w:rtl w:val="0"/>
                <w:lang w:val="en-US"/>
              </w:rPr>
              <w:t>398</w:t>
            </w:r>
          </w:p>
        </w:tc>
      </w:tr>
      <w:tr w14:paraId="0BB0C0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8719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F990F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691CF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D6E44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3083D5">
            <w:pPr>
              <w:pStyle w:val="7"/>
              <w:framePr w:wrap="auto" w:vAnchor="margin" w:hAnchor="text" w:yAlign="inline"/>
              <w:widowControl/>
              <w:jc w:val="center"/>
            </w:pPr>
            <w:r>
              <w:rPr>
                <w:rFonts w:ascii="宋体" w:hAnsi="宋体" w:eastAsia="宋体" w:cs="宋体"/>
                <w:kern w:val="0"/>
                <w:rtl w:val="0"/>
                <w:lang w:val="zh-TW" w:eastAsia="zh-TW"/>
              </w:rPr>
              <w:t>对未按规定颁发保安培训结业证书的处罚</w:t>
            </w:r>
          </w:p>
        </w:tc>
      </w:tr>
      <w:tr w14:paraId="6E4F05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D34C5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D2C4D">
            <w:pPr>
              <w:pStyle w:val="7"/>
              <w:framePr w:wrap="auto" w:vAnchor="margin" w:hAnchor="text" w:yAlign="inline"/>
              <w:jc w:val="center"/>
            </w:pPr>
            <w:r>
              <w:rPr>
                <w:rFonts w:ascii="宋体" w:hAnsi="宋体" w:eastAsia="宋体" w:cs="宋体"/>
                <w:rtl w:val="0"/>
                <w:lang w:val="zh-TW" w:eastAsia="zh-TW"/>
              </w:rPr>
              <w:t>治安支队</w:t>
            </w:r>
          </w:p>
        </w:tc>
      </w:tr>
      <w:tr w14:paraId="104910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6496A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76280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40A6C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F8146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8A82C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0AC01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198A2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64747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B5C85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D3A2B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974D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148B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B2E4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E7D61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381B0">
            <w:pPr>
              <w:pStyle w:val="7"/>
              <w:framePr w:wrap="auto" w:vAnchor="margin" w:hAnchor="text" w:yAlign="inline"/>
              <w:widowControl/>
              <w:jc w:val="center"/>
            </w:pPr>
            <w:r>
              <w:rPr>
                <w:rFonts w:ascii="宋体" w:hAnsi="宋体" w:eastAsia="宋体" w:cs="宋体"/>
                <w:kern w:val="0"/>
                <w:rtl w:val="0"/>
                <w:lang w:val="en-US"/>
              </w:rPr>
              <w:t>0825-2510040</w:t>
            </w:r>
          </w:p>
        </w:tc>
      </w:tr>
    </w:tbl>
    <w:p w14:paraId="14D658DA">
      <w:pPr>
        <w:pStyle w:val="7"/>
        <w:framePr w:wrap="auto" w:vAnchor="margin" w:hAnchor="text" w:yAlign="inline"/>
        <w:rPr>
          <w:rFonts w:ascii="宋体" w:hAnsi="宋体" w:eastAsia="宋体" w:cs="宋体"/>
        </w:rPr>
      </w:pPr>
    </w:p>
    <w:p w14:paraId="0AB45EC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2-399</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E1243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C73F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B5954">
            <w:pPr>
              <w:pStyle w:val="7"/>
              <w:framePr w:wrap="auto" w:vAnchor="margin" w:hAnchor="text" w:yAlign="inline"/>
              <w:widowControl/>
              <w:jc w:val="center"/>
            </w:pPr>
            <w:r>
              <w:rPr>
                <w:rFonts w:ascii="宋体" w:hAnsi="宋体" w:eastAsia="宋体" w:cs="宋体"/>
                <w:kern w:val="0"/>
                <w:rtl w:val="0"/>
                <w:lang w:val="en-US"/>
              </w:rPr>
              <w:t>399</w:t>
            </w:r>
          </w:p>
        </w:tc>
      </w:tr>
      <w:tr w14:paraId="095554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41D99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6C8D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F5BA4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DDB57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50357">
            <w:pPr>
              <w:pStyle w:val="7"/>
              <w:framePr w:wrap="auto" w:vAnchor="margin" w:hAnchor="text" w:yAlign="inline"/>
              <w:widowControl/>
              <w:jc w:val="center"/>
            </w:pPr>
            <w:r>
              <w:rPr>
                <w:rFonts w:ascii="宋体" w:hAnsi="宋体" w:eastAsia="宋体" w:cs="宋体"/>
                <w:kern w:val="0"/>
                <w:rtl w:val="0"/>
                <w:lang w:val="zh-TW" w:eastAsia="zh-TW"/>
              </w:rPr>
              <w:t>对未按规定建立保安学员档案管理制度的处罚</w:t>
            </w:r>
          </w:p>
        </w:tc>
      </w:tr>
      <w:tr w14:paraId="01FCFE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2A60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E6AEA">
            <w:pPr>
              <w:pStyle w:val="7"/>
              <w:framePr w:wrap="auto" w:vAnchor="margin" w:hAnchor="text" w:yAlign="inline"/>
              <w:jc w:val="center"/>
            </w:pPr>
            <w:r>
              <w:rPr>
                <w:rFonts w:ascii="宋体" w:hAnsi="宋体" w:eastAsia="宋体" w:cs="宋体"/>
                <w:rtl w:val="0"/>
                <w:lang w:val="zh-TW" w:eastAsia="zh-TW"/>
              </w:rPr>
              <w:t>治安支队</w:t>
            </w:r>
          </w:p>
        </w:tc>
      </w:tr>
      <w:tr w14:paraId="5627FF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D8A7E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2640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CA75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14B58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C1ECA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6D198D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8986E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FA40D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9F7196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DC6FA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255C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5352E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E1033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6DD0F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0B68F">
            <w:pPr>
              <w:pStyle w:val="7"/>
              <w:framePr w:wrap="auto" w:vAnchor="margin" w:hAnchor="text" w:yAlign="inline"/>
              <w:widowControl/>
              <w:jc w:val="center"/>
            </w:pPr>
            <w:r>
              <w:rPr>
                <w:rFonts w:ascii="宋体" w:hAnsi="宋体" w:eastAsia="宋体" w:cs="宋体"/>
                <w:kern w:val="0"/>
                <w:rtl w:val="0"/>
                <w:lang w:val="en-US"/>
              </w:rPr>
              <w:t>0825-2510040</w:t>
            </w:r>
          </w:p>
        </w:tc>
      </w:tr>
    </w:tbl>
    <w:p w14:paraId="688BADE6">
      <w:pPr>
        <w:pStyle w:val="7"/>
        <w:framePr w:wrap="auto" w:vAnchor="margin" w:hAnchor="text" w:yAlign="inline"/>
        <w:rPr>
          <w:rFonts w:ascii="宋体" w:hAnsi="宋体" w:eastAsia="宋体" w:cs="宋体"/>
        </w:rPr>
      </w:pPr>
    </w:p>
    <w:p w14:paraId="2BAE17B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2-400</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CF808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C6E9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6039A">
            <w:pPr>
              <w:pStyle w:val="7"/>
              <w:framePr w:wrap="auto" w:vAnchor="margin" w:hAnchor="text" w:yAlign="inline"/>
              <w:widowControl/>
              <w:jc w:val="center"/>
            </w:pPr>
            <w:r>
              <w:rPr>
                <w:rFonts w:ascii="宋体" w:hAnsi="宋体" w:eastAsia="宋体" w:cs="宋体"/>
                <w:kern w:val="0"/>
                <w:rtl w:val="0"/>
                <w:lang w:val="en-US"/>
              </w:rPr>
              <w:t>400</w:t>
            </w:r>
          </w:p>
        </w:tc>
      </w:tr>
      <w:tr w14:paraId="139D9E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DB90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61F3F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B9A9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6E514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44E919">
            <w:pPr>
              <w:pStyle w:val="7"/>
              <w:framePr w:wrap="auto" w:vAnchor="margin" w:hAnchor="text" w:yAlign="inline"/>
              <w:widowControl/>
              <w:jc w:val="center"/>
            </w:pPr>
            <w:r>
              <w:rPr>
                <w:rFonts w:ascii="宋体" w:hAnsi="宋体" w:eastAsia="宋体" w:cs="宋体"/>
                <w:kern w:val="0"/>
                <w:rtl w:val="0"/>
                <w:lang w:val="zh-TW" w:eastAsia="zh-TW"/>
              </w:rPr>
              <w:t>对未按规定保存保安学员文书档案的处罚</w:t>
            </w:r>
          </w:p>
        </w:tc>
      </w:tr>
      <w:tr w14:paraId="6A7131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9117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848D3">
            <w:pPr>
              <w:pStyle w:val="7"/>
              <w:framePr w:wrap="auto" w:vAnchor="margin" w:hAnchor="text" w:yAlign="inline"/>
              <w:jc w:val="center"/>
            </w:pPr>
            <w:r>
              <w:rPr>
                <w:rFonts w:ascii="宋体" w:hAnsi="宋体" w:eastAsia="宋体" w:cs="宋体"/>
                <w:rtl w:val="0"/>
                <w:lang w:val="zh-TW" w:eastAsia="zh-TW"/>
              </w:rPr>
              <w:t>治安支队</w:t>
            </w:r>
          </w:p>
        </w:tc>
      </w:tr>
      <w:tr w14:paraId="6574B0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0A1F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73FA0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3855F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5D923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46D4F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8462E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248F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7960C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EB8018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FDFC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8A1B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A908F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E5845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67D11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FB2C0">
            <w:pPr>
              <w:pStyle w:val="7"/>
              <w:framePr w:wrap="auto" w:vAnchor="margin" w:hAnchor="text" w:yAlign="inline"/>
              <w:widowControl/>
              <w:jc w:val="center"/>
            </w:pPr>
            <w:r>
              <w:rPr>
                <w:rFonts w:ascii="宋体" w:hAnsi="宋体" w:eastAsia="宋体" w:cs="宋体"/>
                <w:kern w:val="0"/>
                <w:rtl w:val="0"/>
                <w:lang w:val="en-US"/>
              </w:rPr>
              <w:t>0825-2510040</w:t>
            </w:r>
          </w:p>
        </w:tc>
      </w:tr>
    </w:tbl>
    <w:p w14:paraId="3DE79831">
      <w:pPr>
        <w:pStyle w:val="7"/>
        <w:framePr w:wrap="auto" w:vAnchor="margin" w:hAnchor="text" w:yAlign="inline"/>
        <w:rPr>
          <w:rFonts w:ascii="宋体" w:hAnsi="宋体" w:eastAsia="宋体" w:cs="宋体"/>
        </w:rPr>
      </w:pPr>
    </w:p>
    <w:p w14:paraId="51508A2A">
      <w:pPr>
        <w:pStyle w:val="7"/>
        <w:framePr w:wrap="auto" w:vAnchor="margin" w:hAnchor="text" w:yAlign="inline"/>
        <w:rPr>
          <w:rFonts w:ascii="宋体" w:hAnsi="宋体" w:eastAsia="宋体" w:cs="宋体"/>
        </w:rPr>
      </w:pPr>
    </w:p>
    <w:p w14:paraId="5FBD462A">
      <w:pPr>
        <w:pStyle w:val="7"/>
        <w:framePr w:wrap="auto" w:vAnchor="margin" w:hAnchor="text" w:yAlign="inline"/>
        <w:rPr>
          <w:rFonts w:ascii="宋体" w:hAnsi="宋体" w:eastAsia="宋体" w:cs="宋体"/>
        </w:rPr>
      </w:pPr>
    </w:p>
    <w:p w14:paraId="6AAF4ED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E6CA3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9D12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0891A">
            <w:pPr>
              <w:pStyle w:val="7"/>
              <w:framePr w:wrap="auto" w:vAnchor="margin" w:hAnchor="text" w:yAlign="inline"/>
              <w:widowControl/>
              <w:jc w:val="center"/>
            </w:pPr>
            <w:r>
              <w:rPr>
                <w:rFonts w:ascii="宋体" w:hAnsi="宋体" w:eastAsia="宋体" w:cs="宋体"/>
                <w:kern w:val="0"/>
                <w:rtl w:val="0"/>
                <w:lang w:val="en-US"/>
              </w:rPr>
              <w:t>401</w:t>
            </w:r>
          </w:p>
        </w:tc>
      </w:tr>
      <w:tr w14:paraId="774EBB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0749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E673F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6ECC1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ACA9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8B91D4">
            <w:pPr>
              <w:pStyle w:val="7"/>
              <w:framePr w:wrap="auto" w:vAnchor="margin" w:hAnchor="text" w:yAlign="inline"/>
              <w:widowControl/>
              <w:jc w:val="center"/>
            </w:pPr>
            <w:r>
              <w:rPr>
                <w:rFonts w:ascii="宋体" w:hAnsi="宋体" w:eastAsia="宋体" w:cs="宋体"/>
                <w:kern w:val="0"/>
                <w:rtl w:val="0"/>
                <w:lang w:val="zh-TW" w:eastAsia="zh-TW"/>
              </w:rPr>
              <w:t>对未按规定备案保安学员、师资人员档案的处罚</w:t>
            </w:r>
          </w:p>
        </w:tc>
      </w:tr>
      <w:tr w14:paraId="6AA696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B78F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C91CBD">
            <w:pPr>
              <w:pStyle w:val="7"/>
              <w:framePr w:wrap="auto" w:vAnchor="margin" w:hAnchor="text" w:yAlign="inline"/>
              <w:jc w:val="center"/>
            </w:pPr>
            <w:r>
              <w:rPr>
                <w:rFonts w:ascii="宋体" w:hAnsi="宋体" w:eastAsia="宋体" w:cs="宋体"/>
                <w:rtl w:val="0"/>
                <w:lang w:val="zh-TW" w:eastAsia="zh-TW"/>
              </w:rPr>
              <w:t>治安支队</w:t>
            </w:r>
          </w:p>
        </w:tc>
      </w:tr>
      <w:tr w14:paraId="19A076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38C6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62FB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8CB57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B63C8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47C9B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1D6577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C353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3BB89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48462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26F36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C336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F5814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5E5E9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DE40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B0950">
            <w:pPr>
              <w:pStyle w:val="7"/>
              <w:framePr w:wrap="auto" w:vAnchor="margin" w:hAnchor="text" w:yAlign="inline"/>
              <w:widowControl/>
              <w:jc w:val="center"/>
            </w:pPr>
            <w:r>
              <w:rPr>
                <w:rFonts w:ascii="宋体" w:hAnsi="宋体" w:eastAsia="宋体" w:cs="宋体"/>
                <w:kern w:val="0"/>
                <w:rtl w:val="0"/>
                <w:lang w:val="en-US"/>
              </w:rPr>
              <w:t>0825-2510040</w:t>
            </w:r>
          </w:p>
        </w:tc>
      </w:tr>
    </w:tbl>
    <w:p w14:paraId="5D84D7C5">
      <w:pPr>
        <w:pStyle w:val="7"/>
        <w:framePr w:wrap="auto" w:vAnchor="margin" w:hAnchor="text" w:yAlign="inline"/>
        <w:rPr>
          <w:rFonts w:ascii="宋体" w:hAnsi="宋体" w:eastAsia="宋体" w:cs="宋体"/>
        </w:rPr>
      </w:pPr>
    </w:p>
    <w:p w14:paraId="0511799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2-402</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CC2A3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C721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30F6D">
            <w:pPr>
              <w:pStyle w:val="7"/>
              <w:framePr w:wrap="auto" w:vAnchor="margin" w:hAnchor="text" w:yAlign="inline"/>
              <w:widowControl/>
              <w:jc w:val="center"/>
            </w:pPr>
            <w:r>
              <w:rPr>
                <w:rFonts w:ascii="宋体" w:hAnsi="宋体" w:eastAsia="宋体" w:cs="宋体"/>
                <w:kern w:val="0"/>
                <w:rtl w:val="0"/>
                <w:lang w:val="en-US"/>
              </w:rPr>
              <w:t>402</w:t>
            </w:r>
          </w:p>
        </w:tc>
      </w:tr>
      <w:tr w14:paraId="7C2158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D9D08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A440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4D0C5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67935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D0AD6E">
            <w:pPr>
              <w:pStyle w:val="7"/>
              <w:framePr w:wrap="auto" w:vAnchor="margin" w:hAnchor="text" w:yAlign="inline"/>
              <w:widowControl/>
              <w:jc w:val="center"/>
            </w:pPr>
            <w:r>
              <w:rPr>
                <w:rFonts w:ascii="宋体" w:hAnsi="宋体" w:eastAsia="宋体" w:cs="宋体"/>
                <w:kern w:val="0"/>
                <w:rtl w:val="0"/>
                <w:lang w:val="zh-TW" w:eastAsia="zh-TW"/>
              </w:rPr>
              <w:t>对违规收取保安培训费用的处罚</w:t>
            </w:r>
          </w:p>
        </w:tc>
      </w:tr>
      <w:tr w14:paraId="5519DF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2692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175D67">
            <w:pPr>
              <w:pStyle w:val="7"/>
              <w:framePr w:wrap="auto" w:vAnchor="margin" w:hAnchor="text" w:yAlign="inline"/>
              <w:jc w:val="center"/>
            </w:pPr>
            <w:r>
              <w:rPr>
                <w:rFonts w:ascii="宋体" w:hAnsi="宋体" w:eastAsia="宋体" w:cs="宋体"/>
                <w:rtl w:val="0"/>
                <w:lang w:val="zh-TW" w:eastAsia="zh-TW"/>
              </w:rPr>
              <w:t>治安支队</w:t>
            </w:r>
          </w:p>
        </w:tc>
      </w:tr>
      <w:tr w14:paraId="7401B2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0DB9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015B7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3FBA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E3466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8B361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B965A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745B1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59C8C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BC5B14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E8FCC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470A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CCA0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1D233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ED68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F9DCB">
            <w:pPr>
              <w:pStyle w:val="7"/>
              <w:framePr w:wrap="auto" w:vAnchor="margin" w:hAnchor="text" w:yAlign="inline"/>
              <w:widowControl/>
              <w:jc w:val="center"/>
            </w:pPr>
            <w:r>
              <w:rPr>
                <w:rFonts w:ascii="宋体" w:hAnsi="宋体" w:eastAsia="宋体" w:cs="宋体"/>
                <w:kern w:val="0"/>
                <w:rtl w:val="0"/>
                <w:lang w:val="en-US"/>
              </w:rPr>
              <w:t>0825-2510040</w:t>
            </w:r>
          </w:p>
        </w:tc>
      </w:tr>
    </w:tbl>
    <w:p w14:paraId="206480BB">
      <w:pPr>
        <w:pStyle w:val="7"/>
        <w:framePr w:wrap="auto" w:vAnchor="margin" w:hAnchor="text" w:yAlign="inline"/>
        <w:rPr>
          <w:rFonts w:ascii="宋体" w:hAnsi="宋体" w:eastAsia="宋体" w:cs="宋体"/>
        </w:rPr>
      </w:pPr>
    </w:p>
    <w:p w14:paraId="0A8E6BCD">
      <w:pPr>
        <w:pStyle w:val="7"/>
        <w:framePr w:wrap="auto" w:vAnchor="margin" w:hAnchor="text" w:yAlign="inline"/>
        <w:rPr>
          <w:rFonts w:ascii="宋体" w:hAnsi="宋体" w:eastAsia="宋体" w:cs="宋体"/>
        </w:rPr>
      </w:pPr>
    </w:p>
    <w:p w14:paraId="6AAC7C4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2-403</w:t>
      </w:r>
      <w:r>
        <w:rPr>
          <w:rFonts w:ascii="宋体" w:hAnsi="宋体" w:eastAsia="宋体" w:cs="宋体"/>
          <w:rtl w:val="0"/>
          <w:lang w:val="en-US"/>
        </w:rPr>
        <w:tab/>
      </w:r>
      <w:r>
        <w:rPr>
          <w:rFonts w:ascii="宋体" w:hAnsi="宋体" w:eastAsia="宋体" w:cs="宋体"/>
          <w:rtl w:val="0"/>
          <w:lang w:val="en-US"/>
        </w:rPr>
        <w:tab/>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DC4BF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9731D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29C1D">
            <w:pPr>
              <w:pStyle w:val="7"/>
              <w:framePr w:wrap="auto" w:vAnchor="margin" w:hAnchor="text" w:yAlign="inline"/>
              <w:widowControl/>
              <w:jc w:val="center"/>
            </w:pPr>
            <w:r>
              <w:rPr>
                <w:rFonts w:ascii="宋体" w:hAnsi="宋体" w:eastAsia="宋体" w:cs="宋体"/>
                <w:kern w:val="0"/>
                <w:rtl w:val="0"/>
                <w:lang w:val="en-US"/>
              </w:rPr>
              <w:t>403</w:t>
            </w:r>
          </w:p>
        </w:tc>
      </w:tr>
      <w:tr w14:paraId="2BDB24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1646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940C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A6225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6E1B8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69CECD">
            <w:pPr>
              <w:pStyle w:val="7"/>
              <w:framePr w:wrap="auto" w:vAnchor="margin" w:hAnchor="text" w:yAlign="inline"/>
              <w:widowControl/>
              <w:jc w:val="center"/>
            </w:pPr>
            <w:r>
              <w:rPr>
                <w:rFonts w:ascii="宋体" w:hAnsi="宋体" w:eastAsia="宋体" w:cs="宋体"/>
                <w:kern w:val="0"/>
                <w:rtl w:val="0"/>
                <w:lang w:val="zh-TW" w:eastAsia="zh-TW"/>
              </w:rPr>
              <w:t>对转包、违规委托保安培训业务的处罚</w:t>
            </w:r>
          </w:p>
        </w:tc>
      </w:tr>
      <w:tr w14:paraId="13832C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6C7EA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2AD29">
            <w:pPr>
              <w:pStyle w:val="7"/>
              <w:framePr w:wrap="auto" w:vAnchor="margin" w:hAnchor="text" w:yAlign="inline"/>
              <w:jc w:val="center"/>
            </w:pPr>
            <w:r>
              <w:rPr>
                <w:rFonts w:ascii="宋体" w:hAnsi="宋体" w:eastAsia="宋体" w:cs="宋体"/>
                <w:rtl w:val="0"/>
                <w:lang w:val="zh-TW" w:eastAsia="zh-TW"/>
              </w:rPr>
              <w:t>治安支队</w:t>
            </w:r>
          </w:p>
        </w:tc>
      </w:tr>
      <w:tr w14:paraId="5C843F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C3870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36CB5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4B679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5C2A1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3E81C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23E8C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A76E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426B4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8682B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4AB52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20E6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F775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B78A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40DB9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A81291">
            <w:pPr>
              <w:pStyle w:val="7"/>
              <w:framePr w:wrap="auto" w:vAnchor="margin" w:hAnchor="text" w:yAlign="inline"/>
              <w:widowControl/>
              <w:jc w:val="center"/>
            </w:pPr>
            <w:r>
              <w:rPr>
                <w:rFonts w:ascii="宋体" w:hAnsi="宋体" w:eastAsia="宋体" w:cs="宋体"/>
                <w:kern w:val="0"/>
                <w:rtl w:val="0"/>
                <w:lang w:val="en-US"/>
              </w:rPr>
              <w:t>0825-2510040</w:t>
            </w:r>
          </w:p>
        </w:tc>
      </w:tr>
    </w:tbl>
    <w:p w14:paraId="4FAED308">
      <w:pPr>
        <w:pStyle w:val="7"/>
        <w:framePr w:wrap="auto" w:vAnchor="margin" w:hAnchor="text" w:yAlign="inline"/>
        <w:rPr>
          <w:rFonts w:ascii="宋体" w:hAnsi="宋体" w:eastAsia="宋体" w:cs="宋体"/>
        </w:rPr>
      </w:pPr>
    </w:p>
    <w:p w14:paraId="2F1D64C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2-404</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65142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41A1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6E086">
            <w:pPr>
              <w:pStyle w:val="7"/>
              <w:framePr w:wrap="auto" w:vAnchor="margin" w:hAnchor="text" w:yAlign="inline"/>
              <w:widowControl/>
              <w:jc w:val="center"/>
            </w:pPr>
            <w:r>
              <w:rPr>
                <w:rFonts w:ascii="宋体" w:hAnsi="宋体" w:eastAsia="宋体" w:cs="宋体"/>
                <w:kern w:val="0"/>
                <w:rtl w:val="0"/>
                <w:lang w:val="en-US"/>
              </w:rPr>
              <w:t>404</w:t>
            </w:r>
          </w:p>
        </w:tc>
      </w:tr>
      <w:tr w14:paraId="111C34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D933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FCE9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D1D6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A9FA2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D3D56">
            <w:pPr>
              <w:pStyle w:val="7"/>
              <w:framePr w:wrap="auto" w:vAnchor="margin" w:hAnchor="text" w:yAlign="inline"/>
              <w:jc w:val="center"/>
            </w:pPr>
            <w:r>
              <w:rPr>
                <w:rFonts w:ascii="宋体" w:hAnsi="宋体" w:eastAsia="宋体" w:cs="宋体"/>
                <w:kern w:val="0"/>
                <w:rtl w:val="0"/>
                <w:lang w:val="zh-TW" w:eastAsia="zh-TW"/>
              </w:rPr>
              <w:t>对安全防范设施建设方案未经许可施工的处罚</w:t>
            </w:r>
          </w:p>
        </w:tc>
      </w:tr>
      <w:tr w14:paraId="6973AB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ED46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8807B3">
            <w:pPr>
              <w:pStyle w:val="7"/>
              <w:framePr w:wrap="auto" w:vAnchor="margin" w:hAnchor="text" w:yAlign="inline"/>
              <w:jc w:val="center"/>
            </w:pPr>
            <w:r>
              <w:rPr>
                <w:rFonts w:ascii="宋体" w:hAnsi="宋体" w:eastAsia="宋体" w:cs="宋体"/>
                <w:kern w:val="0"/>
                <w:rtl w:val="0"/>
                <w:lang w:val="zh-TW" w:eastAsia="zh-TW"/>
              </w:rPr>
              <w:t>科通处</w:t>
            </w:r>
          </w:p>
        </w:tc>
      </w:tr>
      <w:tr w14:paraId="7F17DB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F5E50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96953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1F56EE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8F9EC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D1B34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9A31C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A062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685E6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0D746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70465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FE73F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202C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ADC02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AE7D9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B9DD8F">
            <w:pPr>
              <w:pStyle w:val="7"/>
              <w:framePr w:wrap="auto" w:vAnchor="margin" w:hAnchor="text" w:yAlign="inline"/>
              <w:widowControl/>
              <w:jc w:val="center"/>
            </w:pPr>
            <w:r>
              <w:rPr>
                <w:rFonts w:ascii="宋体" w:hAnsi="宋体" w:eastAsia="宋体" w:cs="宋体"/>
                <w:kern w:val="0"/>
                <w:rtl w:val="0"/>
                <w:lang w:val="en-US"/>
              </w:rPr>
              <w:t>0825-2510040</w:t>
            </w:r>
          </w:p>
        </w:tc>
      </w:tr>
    </w:tbl>
    <w:p w14:paraId="6E428FFC">
      <w:pPr>
        <w:pStyle w:val="7"/>
        <w:framePr w:wrap="auto" w:vAnchor="margin" w:hAnchor="text" w:yAlign="inline"/>
        <w:rPr>
          <w:rFonts w:ascii="宋体" w:hAnsi="宋体" w:eastAsia="宋体" w:cs="宋体"/>
        </w:rPr>
      </w:pPr>
    </w:p>
    <w:p w14:paraId="4109540A">
      <w:pPr>
        <w:pStyle w:val="7"/>
        <w:framePr w:wrap="auto" w:vAnchor="margin" w:hAnchor="text" w:yAlign="inline"/>
        <w:rPr>
          <w:rFonts w:ascii="宋体" w:hAnsi="宋体" w:eastAsia="宋体" w:cs="宋体"/>
        </w:rPr>
      </w:pPr>
    </w:p>
    <w:p w14:paraId="11CAF4AD">
      <w:pPr>
        <w:pStyle w:val="7"/>
        <w:framePr w:wrap="auto" w:vAnchor="margin" w:hAnchor="text" w:yAlign="inline"/>
        <w:rPr>
          <w:rFonts w:ascii="宋体" w:hAnsi="宋体" w:eastAsia="宋体" w:cs="宋体"/>
        </w:rPr>
      </w:pPr>
    </w:p>
    <w:p w14:paraId="5CE3294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A90C1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0E562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B3DC9">
            <w:pPr>
              <w:pStyle w:val="7"/>
              <w:framePr w:wrap="auto" w:vAnchor="margin" w:hAnchor="text" w:yAlign="inline"/>
              <w:widowControl/>
              <w:jc w:val="center"/>
            </w:pPr>
            <w:r>
              <w:rPr>
                <w:rFonts w:ascii="宋体" w:hAnsi="宋体" w:eastAsia="宋体" w:cs="宋体"/>
                <w:kern w:val="0"/>
                <w:rtl w:val="0"/>
                <w:lang w:val="en-US"/>
              </w:rPr>
              <w:t>405</w:t>
            </w:r>
          </w:p>
        </w:tc>
      </w:tr>
      <w:tr w14:paraId="5DEA66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E52BB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1575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CB234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ED46F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C48AE4">
            <w:pPr>
              <w:pStyle w:val="7"/>
              <w:framePr w:wrap="auto" w:vAnchor="margin" w:hAnchor="text" w:yAlign="inline"/>
              <w:jc w:val="center"/>
            </w:pPr>
            <w:r>
              <w:rPr>
                <w:rFonts w:ascii="宋体" w:hAnsi="宋体" w:eastAsia="宋体" w:cs="宋体"/>
                <w:kern w:val="0"/>
                <w:rtl w:val="0"/>
                <w:lang w:val="zh-TW" w:eastAsia="zh-TW"/>
              </w:rPr>
              <w:t>对安全防范设施建设工程未经验收投入使用的处罚</w:t>
            </w:r>
          </w:p>
        </w:tc>
      </w:tr>
      <w:tr w14:paraId="4F1B06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1591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760A9">
            <w:pPr>
              <w:pStyle w:val="7"/>
              <w:framePr w:wrap="auto" w:vAnchor="margin" w:hAnchor="text" w:yAlign="inline"/>
              <w:jc w:val="center"/>
            </w:pPr>
            <w:r>
              <w:rPr>
                <w:rFonts w:ascii="宋体" w:hAnsi="宋体" w:eastAsia="宋体" w:cs="宋体"/>
                <w:kern w:val="0"/>
                <w:rtl w:val="0"/>
                <w:lang w:val="zh-TW" w:eastAsia="zh-TW"/>
              </w:rPr>
              <w:t>科通处</w:t>
            </w:r>
          </w:p>
        </w:tc>
      </w:tr>
      <w:tr w14:paraId="25A02B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C49B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7BA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DF31D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2C0D0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7A1EF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6892E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60DE7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FA5F0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5CF95D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50B82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AA807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A658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2886D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A8CED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230869">
            <w:pPr>
              <w:pStyle w:val="7"/>
              <w:framePr w:wrap="auto" w:vAnchor="margin" w:hAnchor="text" w:yAlign="inline"/>
              <w:widowControl/>
              <w:jc w:val="center"/>
            </w:pPr>
            <w:r>
              <w:rPr>
                <w:rFonts w:ascii="宋体" w:hAnsi="宋体" w:eastAsia="宋体" w:cs="宋体"/>
                <w:kern w:val="0"/>
                <w:rtl w:val="0"/>
                <w:lang w:val="en-US"/>
              </w:rPr>
              <w:t>0825-2510040</w:t>
            </w:r>
          </w:p>
        </w:tc>
      </w:tr>
    </w:tbl>
    <w:p w14:paraId="573CF00C">
      <w:pPr>
        <w:pStyle w:val="7"/>
        <w:framePr w:wrap="auto" w:vAnchor="margin" w:hAnchor="text" w:yAlign="inline"/>
        <w:rPr>
          <w:rFonts w:ascii="宋体" w:hAnsi="宋体" w:eastAsia="宋体" w:cs="宋体"/>
        </w:rPr>
      </w:pPr>
    </w:p>
    <w:p w14:paraId="1CCCD430">
      <w:pPr>
        <w:pStyle w:val="7"/>
        <w:framePr w:wrap="auto" w:vAnchor="margin" w:hAnchor="text" w:yAlign="inline"/>
        <w:rPr>
          <w:rFonts w:ascii="宋体" w:hAnsi="宋体" w:eastAsia="宋体" w:cs="宋体"/>
        </w:rPr>
      </w:pPr>
    </w:p>
    <w:p w14:paraId="3ABFBF6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FB70B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CE6A1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36E257">
            <w:pPr>
              <w:pStyle w:val="7"/>
              <w:framePr w:wrap="auto" w:vAnchor="margin" w:hAnchor="text" w:yAlign="inline"/>
              <w:widowControl/>
              <w:jc w:val="center"/>
            </w:pPr>
            <w:r>
              <w:rPr>
                <w:rFonts w:ascii="宋体" w:hAnsi="宋体" w:eastAsia="宋体" w:cs="宋体"/>
                <w:kern w:val="0"/>
                <w:rtl w:val="0"/>
                <w:lang w:val="en-US"/>
              </w:rPr>
              <w:t>406</w:t>
            </w:r>
          </w:p>
        </w:tc>
      </w:tr>
      <w:tr w14:paraId="7C1C62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ED83E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54D9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A979F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C5C8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9C378">
            <w:pPr>
              <w:pStyle w:val="7"/>
              <w:framePr w:wrap="auto" w:vAnchor="margin" w:hAnchor="text" w:yAlign="inline"/>
              <w:jc w:val="center"/>
            </w:pPr>
            <w:r>
              <w:rPr>
                <w:rFonts w:ascii="宋体" w:hAnsi="宋体" w:eastAsia="宋体" w:cs="宋体"/>
                <w:kern w:val="0"/>
                <w:rtl w:val="0"/>
                <w:lang w:val="zh-TW" w:eastAsia="zh-TW"/>
              </w:rPr>
              <w:t>对发生生产安全事故逃匿的处罚</w:t>
            </w:r>
          </w:p>
        </w:tc>
      </w:tr>
      <w:tr w14:paraId="45F8F1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40297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B5E902">
            <w:pPr>
              <w:pStyle w:val="7"/>
              <w:framePr w:wrap="auto" w:vAnchor="margin" w:hAnchor="text" w:yAlign="inline"/>
              <w:jc w:val="center"/>
            </w:pPr>
            <w:r>
              <w:rPr>
                <w:rFonts w:ascii="宋体" w:hAnsi="宋体" w:eastAsia="宋体" w:cs="宋体"/>
                <w:kern w:val="0"/>
                <w:rtl w:val="0"/>
                <w:lang w:val="zh-TW" w:eastAsia="zh-TW"/>
              </w:rPr>
              <w:t>治安支队</w:t>
            </w:r>
          </w:p>
        </w:tc>
      </w:tr>
      <w:tr w14:paraId="054BC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9EB5A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938B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30B4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3F8E2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77C03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6F0A8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E1862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41089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C94229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4D573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3CFD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EA78E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135A2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C76F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3AABD">
            <w:pPr>
              <w:pStyle w:val="7"/>
              <w:framePr w:wrap="auto" w:vAnchor="margin" w:hAnchor="text" w:yAlign="inline"/>
              <w:widowControl/>
              <w:jc w:val="center"/>
            </w:pPr>
            <w:r>
              <w:rPr>
                <w:rFonts w:ascii="宋体" w:hAnsi="宋体" w:eastAsia="宋体" w:cs="宋体"/>
                <w:kern w:val="0"/>
                <w:rtl w:val="0"/>
                <w:lang w:val="en-US"/>
              </w:rPr>
              <w:t>0825-2510040</w:t>
            </w:r>
          </w:p>
        </w:tc>
      </w:tr>
    </w:tbl>
    <w:p w14:paraId="78FE24CB">
      <w:pPr>
        <w:pStyle w:val="7"/>
        <w:framePr w:wrap="auto" w:vAnchor="margin" w:hAnchor="text" w:yAlign="inline"/>
        <w:rPr>
          <w:rFonts w:ascii="宋体" w:hAnsi="宋体" w:eastAsia="宋体" w:cs="宋体"/>
        </w:rPr>
      </w:pPr>
    </w:p>
    <w:p w14:paraId="6B98AC9F">
      <w:pPr>
        <w:pStyle w:val="7"/>
        <w:framePr w:wrap="auto" w:vAnchor="margin" w:hAnchor="text" w:yAlign="inline"/>
        <w:rPr>
          <w:rFonts w:ascii="宋体" w:hAnsi="宋体" w:eastAsia="宋体" w:cs="宋体"/>
        </w:rPr>
      </w:pPr>
    </w:p>
    <w:p w14:paraId="192B280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7BAC3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8FC7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BE195">
            <w:pPr>
              <w:pStyle w:val="7"/>
              <w:framePr w:wrap="auto" w:vAnchor="margin" w:hAnchor="text" w:yAlign="inline"/>
              <w:widowControl/>
              <w:jc w:val="center"/>
            </w:pPr>
            <w:r>
              <w:rPr>
                <w:rFonts w:ascii="宋体" w:hAnsi="宋体" w:eastAsia="宋体" w:cs="宋体"/>
                <w:kern w:val="0"/>
                <w:rtl w:val="0"/>
                <w:lang w:val="en-US"/>
              </w:rPr>
              <w:t>406</w:t>
            </w:r>
          </w:p>
        </w:tc>
      </w:tr>
      <w:tr w14:paraId="7ECF28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14E7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1D55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72648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D4990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3FA69">
            <w:pPr>
              <w:pStyle w:val="7"/>
              <w:framePr w:wrap="auto" w:vAnchor="margin" w:hAnchor="text" w:yAlign="inline"/>
              <w:widowControl/>
              <w:jc w:val="center"/>
            </w:pPr>
            <w:r>
              <w:rPr>
                <w:rFonts w:ascii="宋体" w:hAnsi="宋体" w:eastAsia="宋体" w:cs="宋体"/>
                <w:kern w:val="0"/>
                <w:rtl w:val="0"/>
                <w:lang w:val="zh-TW" w:eastAsia="zh-TW"/>
              </w:rPr>
              <w:t>对出卖亲生子女的处罚</w:t>
            </w:r>
          </w:p>
        </w:tc>
      </w:tr>
      <w:tr w14:paraId="42C26B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050D2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A5B5D4">
            <w:pPr>
              <w:pStyle w:val="7"/>
              <w:framePr w:wrap="auto" w:vAnchor="margin" w:hAnchor="text" w:yAlign="inline"/>
              <w:jc w:val="center"/>
            </w:pPr>
            <w:r>
              <w:rPr>
                <w:rFonts w:ascii="宋体" w:hAnsi="宋体" w:eastAsia="宋体" w:cs="宋体"/>
                <w:kern w:val="0"/>
                <w:rtl w:val="0"/>
                <w:lang w:val="zh-TW" w:eastAsia="zh-TW"/>
              </w:rPr>
              <w:t>刑侦支队</w:t>
            </w:r>
          </w:p>
        </w:tc>
      </w:tr>
      <w:tr w14:paraId="6E518F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2FC2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98A47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EAF95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507A8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3674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EFB37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F34D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9B590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1471D5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211AE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7ED00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02483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5163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6F4F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AFDBC">
            <w:pPr>
              <w:pStyle w:val="7"/>
              <w:framePr w:wrap="auto" w:vAnchor="margin" w:hAnchor="text" w:yAlign="inline"/>
              <w:widowControl/>
              <w:jc w:val="center"/>
            </w:pPr>
            <w:r>
              <w:rPr>
                <w:rFonts w:ascii="宋体" w:hAnsi="宋体" w:eastAsia="宋体" w:cs="宋体"/>
                <w:kern w:val="0"/>
                <w:rtl w:val="0"/>
                <w:lang w:val="en-US"/>
              </w:rPr>
              <w:t>0825-2510040</w:t>
            </w:r>
          </w:p>
        </w:tc>
      </w:tr>
    </w:tbl>
    <w:p w14:paraId="776709BE">
      <w:pPr>
        <w:pStyle w:val="7"/>
        <w:framePr w:wrap="auto" w:vAnchor="margin" w:hAnchor="text" w:yAlign="inline"/>
        <w:rPr>
          <w:rFonts w:ascii="宋体" w:hAnsi="宋体" w:eastAsia="宋体" w:cs="宋体"/>
        </w:rPr>
      </w:pPr>
    </w:p>
    <w:p w14:paraId="775B326B">
      <w:pPr>
        <w:pStyle w:val="7"/>
        <w:framePr w:wrap="auto" w:vAnchor="margin" w:hAnchor="text" w:yAlign="inline"/>
        <w:rPr>
          <w:rFonts w:ascii="宋体" w:hAnsi="宋体" w:eastAsia="宋体" w:cs="宋体"/>
        </w:rPr>
      </w:pPr>
    </w:p>
    <w:p w14:paraId="397128A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2A7F3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BA69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4660C">
            <w:pPr>
              <w:pStyle w:val="7"/>
              <w:framePr w:wrap="auto" w:vAnchor="margin" w:hAnchor="text" w:yAlign="inline"/>
              <w:widowControl/>
              <w:jc w:val="center"/>
            </w:pPr>
            <w:r>
              <w:rPr>
                <w:rFonts w:ascii="宋体" w:hAnsi="宋体" w:eastAsia="宋体" w:cs="宋体"/>
                <w:kern w:val="0"/>
                <w:rtl w:val="0"/>
                <w:lang w:val="en-US"/>
              </w:rPr>
              <w:t>408</w:t>
            </w:r>
          </w:p>
        </w:tc>
      </w:tr>
      <w:tr w14:paraId="7F1568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049E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86DFE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68C4D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96E1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EC6E5C">
            <w:pPr>
              <w:pStyle w:val="7"/>
              <w:framePr w:wrap="auto" w:vAnchor="margin" w:hAnchor="text" w:yAlign="inline"/>
              <w:jc w:val="center"/>
            </w:pPr>
            <w:r>
              <w:rPr>
                <w:rFonts w:ascii="宋体" w:hAnsi="宋体" w:eastAsia="宋体" w:cs="宋体"/>
                <w:rtl w:val="0"/>
                <w:lang w:val="zh-TW" w:eastAsia="zh-TW"/>
              </w:rPr>
              <w:t>对在国家教育考试中组织作弊的处罚</w:t>
            </w:r>
          </w:p>
        </w:tc>
      </w:tr>
      <w:tr w14:paraId="171595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4C03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B85CA">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A39C9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2F4AB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53E4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EB336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5E02F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31E55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20ABA3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5A3CC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70810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EF9CCA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D9F66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96380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E081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1B701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D8B6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583F88">
            <w:pPr>
              <w:pStyle w:val="7"/>
              <w:framePr w:wrap="auto" w:vAnchor="margin" w:hAnchor="text" w:yAlign="inline"/>
              <w:widowControl/>
              <w:jc w:val="center"/>
            </w:pPr>
            <w:r>
              <w:rPr>
                <w:rFonts w:ascii="宋体" w:hAnsi="宋体" w:eastAsia="宋体" w:cs="宋体"/>
                <w:kern w:val="0"/>
                <w:rtl w:val="0"/>
                <w:lang w:val="en-US"/>
              </w:rPr>
              <w:t>0825-2510040</w:t>
            </w:r>
          </w:p>
        </w:tc>
      </w:tr>
    </w:tbl>
    <w:p w14:paraId="7DE37C99">
      <w:pPr>
        <w:pStyle w:val="7"/>
        <w:framePr w:wrap="auto" w:vAnchor="margin" w:hAnchor="text" w:yAlign="inline"/>
        <w:rPr>
          <w:rFonts w:ascii="宋体" w:hAnsi="宋体" w:eastAsia="宋体" w:cs="宋体"/>
        </w:rPr>
      </w:pPr>
    </w:p>
    <w:p w14:paraId="3A3A99A5">
      <w:pPr>
        <w:pStyle w:val="7"/>
        <w:framePr w:wrap="auto" w:vAnchor="margin" w:hAnchor="text" w:yAlign="inline"/>
        <w:rPr>
          <w:rFonts w:ascii="宋体" w:hAnsi="宋体" w:eastAsia="宋体" w:cs="宋体"/>
        </w:rPr>
      </w:pPr>
    </w:p>
    <w:p w14:paraId="72104EC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371FD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4A4D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DC061">
            <w:pPr>
              <w:pStyle w:val="7"/>
              <w:framePr w:wrap="auto" w:vAnchor="margin" w:hAnchor="text" w:yAlign="inline"/>
              <w:widowControl/>
              <w:jc w:val="center"/>
            </w:pPr>
            <w:r>
              <w:rPr>
                <w:rFonts w:ascii="宋体" w:hAnsi="宋体" w:eastAsia="宋体" w:cs="宋体"/>
                <w:kern w:val="0"/>
                <w:rtl w:val="0"/>
                <w:lang w:val="en-US"/>
              </w:rPr>
              <w:t>409</w:t>
            </w:r>
          </w:p>
        </w:tc>
      </w:tr>
      <w:tr w14:paraId="131049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C3A94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46F3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548F2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D2DDB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27CD9F">
            <w:pPr>
              <w:pStyle w:val="7"/>
              <w:framePr w:wrap="auto" w:vAnchor="margin" w:hAnchor="text" w:yAlign="inline"/>
              <w:jc w:val="center"/>
            </w:pPr>
            <w:r>
              <w:rPr>
                <w:rFonts w:ascii="宋体" w:hAnsi="宋体" w:eastAsia="宋体" w:cs="宋体"/>
                <w:rtl w:val="0"/>
                <w:lang w:val="zh-TW" w:eastAsia="zh-TW"/>
              </w:rPr>
              <w:t>对在国家教育考试中通过提供考试作弊器材等方式为作弊提供帮助或者便利的处罚</w:t>
            </w:r>
          </w:p>
        </w:tc>
      </w:tr>
      <w:tr w14:paraId="7E1728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4555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2F24F">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E452C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86681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7B06A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06AB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7D082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8D16C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3D9099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2117E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774D7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6588A9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602EC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915BB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115B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B203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6D3A3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317194">
            <w:pPr>
              <w:pStyle w:val="7"/>
              <w:framePr w:wrap="auto" w:vAnchor="margin" w:hAnchor="text" w:yAlign="inline"/>
              <w:widowControl/>
              <w:jc w:val="center"/>
            </w:pPr>
            <w:r>
              <w:rPr>
                <w:rFonts w:ascii="宋体" w:hAnsi="宋体" w:eastAsia="宋体" w:cs="宋体"/>
                <w:kern w:val="0"/>
                <w:rtl w:val="0"/>
                <w:lang w:val="en-US"/>
              </w:rPr>
              <w:t>0825-2510040</w:t>
            </w:r>
          </w:p>
        </w:tc>
      </w:tr>
    </w:tbl>
    <w:p w14:paraId="4F4E8ADF">
      <w:pPr>
        <w:pStyle w:val="7"/>
        <w:framePr w:wrap="auto" w:vAnchor="margin" w:hAnchor="text" w:yAlign="inline"/>
        <w:rPr>
          <w:rFonts w:ascii="宋体" w:hAnsi="宋体" w:eastAsia="宋体" w:cs="宋体"/>
        </w:rPr>
      </w:pPr>
    </w:p>
    <w:p w14:paraId="4AD02EF3">
      <w:pPr>
        <w:pStyle w:val="7"/>
        <w:framePr w:wrap="auto" w:vAnchor="margin" w:hAnchor="text" w:yAlign="inline"/>
        <w:rPr>
          <w:rFonts w:ascii="宋体" w:hAnsi="宋体" w:eastAsia="宋体" w:cs="宋体"/>
        </w:rPr>
      </w:pPr>
    </w:p>
    <w:p w14:paraId="1B74E51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7A55C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06944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7031E0">
            <w:pPr>
              <w:pStyle w:val="7"/>
              <w:framePr w:wrap="auto" w:vAnchor="margin" w:hAnchor="text" w:yAlign="inline"/>
              <w:widowControl/>
              <w:jc w:val="center"/>
            </w:pPr>
            <w:r>
              <w:rPr>
                <w:rFonts w:ascii="宋体" w:hAnsi="宋体" w:eastAsia="宋体" w:cs="宋体"/>
                <w:kern w:val="0"/>
                <w:rtl w:val="0"/>
                <w:lang w:val="en-US"/>
              </w:rPr>
              <w:t>410</w:t>
            </w:r>
          </w:p>
        </w:tc>
      </w:tr>
      <w:tr w14:paraId="4412F2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1276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2E794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E009A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4B5B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83FEF">
            <w:pPr>
              <w:pStyle w:val="7"/>
              <w:framePr w:wrap="auto" w:vAnchor="margin" w:hAnchor="text" w:yAlign="inline"/>
              <w:jc w:val="center"/>
            </w:pPr>
            <w:r>
              <w:rPr>
                <w:rFonts w:ascii="宋体" w:hAnsi="宋体" w:eastAsia="宋体" w:cs="宋体"/>
                <w:rtl w:val="0"/>
                <w:lang w:val="zh-TW" w:eastAsia="zh-TW"/>
              </w:rPr>
              <w:t>对在国家教育考试中代替他人参加考试的处罚</w:t>
            </w:r>
          </w:p>
        </w:tc>
      </w:tr>
      <w:tr w14:paraId="141E4E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1451F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E84D05">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40540F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8775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53365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877D98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DFE5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3B790E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85B79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C4E5C0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648A6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50A639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A6E16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2"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643DC">
            <w:pPr>
              <w:pStyle w:val="7"/>
              <w:framePr w:wrap="auto" w:vAnchor="margin" w:hAnchor="text" w:yAlign="inline"/>
              <w:widowControl/>
              <w:jc w:val="center"/>
            </w:pPr>
            <w:r>
              <w:rPr>
                <w:rFonts w:ascii="宋体" w:hAnsi="宋体" w:eastAsia="宋体" w:cs="宋体"/>
                <w:kern w:val="0"/>
                <w:rtl w:val="0"/>
                <w:lang w:val="zh-TW" w:eastAsia="zh-TW"/>
              </w:rPr>
              <w:t>责任事项依据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884EC">
            <w:pPr>
              <w:pStyle w:val="7"/>
              <w:framePr w:wrap="auto" w:vAnchor="margin" w:hAnchor="text" w:yAlign="inline"/>
              <w:spacing w:line="280" w:lineRule="exact"/>
              <w:ind w:firstLine="420"/>
              <w:rPr>
                <w:rFonts w:ascii="宋体" w:hAnsi="宋体" w:eastAsia="宋体" w:cs="宋体"/>
                <w:kern w:val="0"/>
              </w:rPr>
            </w:pPr>
            <w:r>
              <w:rPr>
                <w:rFonts w:ascii="宋体" w:hAnsi="宋体" w:eastAsia="宋体" w:cs="宋体"/>
                <w:kern w:val="0"/>
                <w:rtl w:val="0"/>
                <w:lang w:val="zh-TW" w:eastAsia="zh-TW"/>
              </w:rPr>
              <w:t>《中华人民共和国行政处罚法》第三十九条、行政机关依照本法第三十八条规定给予行政处罚，应当制作行政处罚决定书。行政处罚决定书应当载明下列事项：</w:t>
            </w:r>
          </w:p>
          <w:p w14:paraId="6161309B">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（一</w:t>
            </w:r>
            <w:r>
              <w:rPr>
                <w:rFonts w:ascii="宋体" w:hAnsi="宋体" w:eastAsia="宋体" w:cs="宋体"/>
                <w:kern w:val="0"/>
                <w:rtl w:val="0"/>
                <w:lang w:val="en-US"/>
              </w:rPr>
              <w:t>)</w:t>
            </w:r>
            <w:r>
              <w:rPr>
                <w:rFonts w:ascii="宋体" w:hAnsi="宋体" w:eastAsia="宋体" w:cs="宋体"/>
                <w:kern w:val="0"/>
                <w:rtl w:val="0"/>
                <w:lang w:val="zh-TW" w:eastAsia="zh-TW"/>
              </w:rPr>
              <w:t>当事人的姓名或者名称、地址；</w:t>
            </w:r>
          </w:p>
          <w:p w14:paraId="095D1357">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（二）违反法律、法规或者规章的事实和证据；</w:t>
            </w:r>
          </w:p>
          <w:p w14:paraId="3A1E57A1">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（三）行政处罚的种类和依据；</w:t>
            </w:r>
          </w:p>
          <w:p w14:paraId="2A9BDFD4">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（四）行政处罚的履行方式和期限；</w:t>
            </w:r>
          </w:p>
          <w:p w14:paraId="7A3F5DD3">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（五）不服行政处罚决定，申请行政复议或者提起行政诉讼的途径和期限；</w:t>
            </w:r>
          </w:p>
          <w:p w14:paraId="15DD5757">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（六）作出行政处罚决定的行政机关名称和作出决定的日期。</w:t>
            </w:r>
          </w:p>
          <w:p w14:paraId="64ABA109">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行政处罚决定书必须盖有作出行政处罚决定的行政机关的印章。</w:t>
            </w:r>
          </w:p>
          <w:p w14:paraId="59802A72">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第四十条、行政处罚决定书应当在宣告后当场交付当事人；当事人不在场的，行政机关应当在七日内依照民事诉证法的有关规定，将行政处罚决定书送达当事人。</w:t>
            </w:r>
          </w:p>
          <w:p w14:paraId="55DFF50F">
            <w:pPr>
              <w:pStyle w:val="7"/>
              <w:framePr w:wrap="auto" w:vAnchor="margin" w:hAnchor="text" w:yAlign="inline"/>
              <w:bidi w:val="0"/>
              <w:spacing w:line="280" w:lineRule="exact"/>
              <w:ind w:left="0" w:right="0" w:firstLine="420"/>
              <w:jc w:val="both"/>
              <w:rPr>
                <w:rtl w:val="0"/>
              </w:rPr>
            </w:pPr>
            <w:r>
              <w:rPr>
                <w:rFonts w:ascii="宋体" w:hAnsi="宋体" w:eastAsia="宋体" w:cs="宋体"/>
                <w:kern w:val="0"/>
                <w:rtl w:val="0"/>
                <w:lang w:val="zh-TW" w:eastAsia="zh-TW"/>
              </w:rPr>
              <w:t>第四十四条、行政处罚决定依法作出后，当事人应当在行政处罚决定的期限内，予以履行。</w:t>
            </w:r>
          </w:p>
        </w:tc>
      </w:tr>
      <w:tr w14:paraId="7A4B37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40722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B337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E1D64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6C4C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68FBB">
            <w:pPr>
              <w:pStyle w:val="7"/>
              <w:framePr w:wrap="auto" w:vAnchor="margin" w:hAnchor="text" w:yAlign="inline"/>
              <w:widowControl/>
              <w:jc w:val="center"/>
            </w:pPr>
            <w:r>
              <w:rPr>
                <w:rFonts w:ascii="宋体" w:hAnsi="宋体" w:eastAsia="宋体" w:cs="宋体"/>
                <w:kern w:val="0"/>
                <w:rtl w:val="0"/>
                <w:lang w:val="en-US"/>
              </w:rPr>
              <w:t>0825-2510040</w:t>
            </w:r>
          </w:p>
        </w:tc>
      </w:tr>
    </w:tbl>
    <w:p w14:paraId="3D01BF9C">
      <w:pPr>
        <w:pStyle w:val="7"/>
        <w:framePr w:wrap="auto" w:vAnchor="margin" w:hAnchor="text" w:yAlign="inline"/>
        <w:rPr>
          <w:rFonts w:ascii="宋体" w:hAnsi="宋体" w:eastAsia="宋体" w:cs="宋体"/>
        </w:rPr>
      </w:pPr>
    </w:p>
    <w:p w14:paraId="30DD0157">
      <w:pPr>
        <w:pStyle w:val="7"/>
        <w:framePr w:wrap="auto" w:vAnchor="margin" w:hAnchor="text" w:yAlign="inline"/>
        <w:rPr>
          <w:rFonts w:ascii="宋体" w:hAnsi="宋体" w:eastAsia="宋体" w:cs="宋体"/>
        </w:rPr>
      </w:pPr>
    </w:p>
    <w:p w14:paraId="4718813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A30CD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E45DC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673812">
            <w:pPr>
              <w:pStyle w:val="7"/>
              <w:framePr w:wrap="auto" w:vAnchor="margin" w:hAnchor="text" w:yAlign="inline"/>
              <w:widowControl/>
              <w:jc w:val="center"/>
            </w:pPr>
            <w:r>
              <w:rPr>
                <w:rFonts w:ascii="宋体" w:hAnsi="宋体" w:eastAsia="宋体" w:cs="宋体"/>
                <w:kern w:val="0"/>
                <w:rtl w:val="0"/>
                <w:lang w:val="en-US"/>
              </w:rPr>
              <w:t>411</w:t>
            </w:r>
          </w:p>
        </w:tc>
      </w:tr>
      <w:tr w14:paraId="22AC1E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7B59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84F0A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45D4F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BD3D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50C5FD">
            <w:pPr>
              <w:pStyle w:val="7"/>
              <w:framePr w:wrap="auto" w:vAnchor="margin" w:hAnchor="text" w:yAlign="inline"/>
              <w:jc w:val="center"/>
            </w:pPr>
            <w:r>
              <w:rPr>
                <w:rFonts w:ascii="宋体" w:hAnsi="宋体" w:eastAsia="宋体" w:cs="宋体"/>
                <w:rtl w:val="0"/>
                <w:lang w:val="zh-TW" w:eastAsia="zh-TW"/>
              </w:rPr>
              <w:t>对在国家教育考试中考试结束前泄露、传播考试试题或者答案的处罚</w:t>
            </w:r>
          </w:p>
        </w:tc>
      </w:tr>
      <w:tr w14:paraId="792DC2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0F56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7F9C2">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5546E6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0C8B4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BE00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C759C3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2175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A1898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4AC55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08124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E2B2E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B00EC7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1D7C8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D3F5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9838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1FEFC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1F04B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FD771">
            <w:pPr>
              <w:pStyle w:val="7"/>
              <w:framePr w:wrap="auto" w:vAnchor="margin" w:hAnchor="text" w:yAlign="inline"/>
              <w:widowControl/>
              <w:jc w:val="center"/>
            </w:pPr>
            <w:r>
              <w:rPr>
                <w:rFonts w:ascii="宋体" w:hAnsi="宋体" w:eastAsia="宋体" w:cs="宋体"/>
                <w:kern w:val="0"/>
                <w:rtl w:val="0"/>
                <w:lang w:val="en-US"/>
              </w:rPr>
              <w:t>0825-2510040</w:t>
            </w:r>
          </w:p>
        </w:tc>
      </w:tr>
    </w:tbl>
    <w:p w14:paraId="2631E9CE">
      <w:pPr>
        <w:pStyle w:val="7"/>
        <w:framePr w:wrap="auto" w:vAnchor="margin" w:hAnchor="text" w:yAlign="inline"/>
        <w:rPr>
          <w:rFonts w:ascii="宋体" w:hAnsi="宋体" w:eastAsia="宋体" w:cs="宋体"/>
        </w:rPr>
      </w:pPr>
    </w:p>
    <w:p w14:paraId="2FB74F6F">
      <w:pPr>
        <w:pStyle w:val="7"/>
        <w:framePr w:wrap="auto" w:vAnchor="margin" w:hAnchor="text" w:yAlign="inline"/>
        <w:rPr>
          <w:rFonts w:ascii="宋体" w:hAnsi="宋体" w:eastAsia="宋体" w:cs="宋体"/>
        </w:rPr>
      </w:pPr>
    </w:p>
    <w:p w14:paraId="2BBF5F0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C605B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858F0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D38CF2">
            <w:pPr>
              <w:pStyle w:val="7"/>
              <w:framePr w:wrap="auto" w:vAnchor="margin" w:hAnchor="text" w:yAlign="inline"/>
              <w:widowControl/>
              <w:jc w:val="center"/>
            </w:pPr>
            <w:r>
              <w:rPr>
                <w:rFonts w:ascii="宋体" w:hAnsi="宋体" w:eastAsia="宋体" w:cs="宋体"/>
                <w:kern w:val="0"/>
                <w:rtl w:val="0"/>
                <w:lang w:val="en-US"/>
              </w:rPr>
              <w:t>412</w:t>
            </w:r>
          </w:p>
        </w:tc>
      </w:tr>
      <w:tr w14:paraId="64A057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3549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A16C2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ED594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71E6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E040A7">
            <w:pPr>
              <w:pStyle w:val="7"/>
              <w:framePr w:wrap="auto" w:vAnchor="margin" w:hAnchor="text" w:yAlign="inline"/>
              <w:jc w:val="center"/>
            </w:pPr>
            <w:r>
              <w:rPr>
                <w:rFonts w:ascii="宋体" w:hAnsi="宋体" w:eastAsia="宋体" w:cs="宋体"/>
                <w:rtl w:val="0"/>
                <w:lang w:val="zh-TW" w:eastAsia="zh-TW"/>
              </w:rPr>
              <w:t>对在国家教育考试中其他扰乱考试秩序的行为的处罚</w:t>
            </w:r>
          </w:p>
        </w:tc>
      </w:tr>
      <w:tr w14:paraId="3727E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279C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D799D9">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239A04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71D9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A7EF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0F21F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79649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60B38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A282A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25463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CEAC2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1FC436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6F168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28B6D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B9A8A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1667F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C47EB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3522EE">
            <w:pPr>
              <w:pStyle w:val="7"/>
              <w:framePr w:wrap="auto" w:vAnchor="margin" w:hAnchor="text" w:yAlign="inline"/>
              <w:widowControl/>
              <w:jc w:val="center"/>
            </w:pPr>
            <w:r>
              <w:rPr>
                <w:rFonts w:ascii="宋体" w:hAnsi="宋体" w:eastAsia="宋体" w:cs="宋体"/>
                <w:kern w:val="0"/>
                <w:rtl w:val="0"/>
                <w:lang w:val="en-US"/>
              </w:rPr>
              <w:t>0825-2510040</w:t>
            </w:r>
          </w:p>
        </w:tc>
      </w:tr>
    </w:tbl>
    <w:p w14:paraId="7872946B">
      <w:pPr>
        <w:pStyle w:val="7"/>
        <w:framePr w:wrap="auto" w:vAnchor="margin" w:hAnchor="text" w:yAlign="inline"/>
        <w:rPr>
          <w:rFonts w:ascii="宋体" w:hAnsi="宋体" w:eastAsia="宋体" w:cs="宋体"/>
        </w:rPr>
      </w:pPr>
    </w:p>
    <w:p w14:paraId="06FFE62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D5795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5D8F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753BD">
            <w:pPr>
              <w:pStyle w:val="7"/>
              <w:framePr w:wrap="auto" w:vAnchor="margin" w:hAnchor="text" w:yAlign="inline"/>
              <w:widowControl/>
              <w:jc w:val="center"/>
            </w:pPr>
            <w:r>
              <w:rPr>
                <w:rFonts w:ascii="宋体" w:hAnsi="宋体" w:eastAsia="宋体" w:cs="宋体"/>
                <w:kern w:val="0"/>
                <w:rtl w:val="0"/>
                <w:lang w:val="en-US"/>
              </w:rPr>
              <w:t>413</w:t>
            </w:r>
          </w:p>
        </w:tc>
      </w:tr>
      <w:tr w14:paraId="1D241B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AFAD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5FD2C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501AC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0CF9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A8FA3">
            <w:pPr>
              <w:pStyle w:val="7"/>
              <w:framePr w:wrap="auto" w:vAnchor="margin" w:hAnchor="text" w:yAlign="inline"/>
              <w:jc w:val="center"/>
            </w:pPr>
            <w:r>
              <w:rPr>
                <w:rFonts w:ascii="宋体" w:hAnsi="宋体" w:eastAsia="宋体" w:cs="宋体"/>
                <w:rtl w:val="0"/>
                <w:lang w:val="zh-TW" w:eastAsia="zh-TW"/>
              </w:rPr>
              <w:t>对不登记申报或不如实登记申报留宿、聘用流动人口信息的处罚</w:t>
            </w:r>
          </w:p>
        </w:tc>
      </w:tr>
      <w:tr w14:paraId="0B5BB5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7BFE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B9EB50">
            <w:pPr>
              <w:pStyle w:val="7"/>
              <w:framePr w:wrap="auto" w:vAnchor="margin" w:hAnchor="text" w:yAlign="inline"/>
              <w:jc w:val="center"/>
            </w:pPr>
            <w:r>
              <w:rPr>
                <w:rFonts w:ascii="宋体" w:hAnsi="宋体" w:eastAsia="宋体" w:cs="宋体"/>
                <w:rtl w:val="0"/>
                <w:lang w:val="zh-TW" w:eastAsia="zh-TW"/>
              </w:rPr>
              <w:t>治安支队</w:t>
            </w:r>
          </w:p>
        </w:tc>
      </w:tr>
      <w:tr w14:paraId="45623D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A805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57FC3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78721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C5E61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D16CF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5924B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E7BC2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3AB5F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39009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00877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77E3A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A4441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C2306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51E4F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0BFB3">
            <w:pPr>
              <w:pStyle w:val="7"/>
              <w:framePr w:wrap="auto" w:vAnchor="margin" w:hAnchor="text" w:yAlign="inline"/>
              <w:widowControl/>
              <w:jc w:val="center"/>
            </w:pPr>
            <w:r>
              <w:rPr>
                <w:rFonts w:ascii="宋体" w:hAnsi="宋体" w:eastAsia="宋体" w:cs="宋体"/>
                <w:kern w:val="0"/>
                <w:rtl w:val="0"/>
                <w:lang w:val="en-US"/>
              </w:rPr>
              <w:t>0825-2510040</w:t>
            </w:r>
          </w:p>
        </w:tc>
      </w:tr>
    </w:tbl>
    <w:p w14:paraId="702357BF">
      <w:pPr>
        <w:pStyle w:val="7"/>
        <w:framePr w:wrap="auto" w:vAnchor="margin" w:hAnchor="text" w:yAlign="inline"/>
        <w:rPr>
          <w:rFonts w:ascii="宋体" w:hAnsi="宋体" w:eastAsia="宋体" w:cs="宋体"/>
        </w:rPr>
      </w:pPr>
    </w:p>
    <w:p w14:paraId="537C20B4">
      <w:pPr>
        <w:pStyle w:val="7"/>
        <w:framePr w:wrap="auto" w:vAnchor="margin" w:hAnchor="text" w:yAlign="inline"/>
        <w:rPr>
          <w:rFonts w:ascii="宋体" w:hAnsi="宋体" w:eastAsia="宋体" w:cs="宋体"/>
        </w:rPr>
      </w:pPr>
    </w:p>
    <w:p w14:paraId="3AAF2A8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DA204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57DB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83436">
            <w:pPr>
              <w:pStyle w:val="7"/>
              <w:framePr w:wrap="auto" w:vAnchor="margin" w:hAnchor="text" w:yAlign="inline"/>
              <w:widowControl/>
              <w:jc w:val="center"/>
            </w:pPr>
            <w:r>
              <w:rPr>
                <w:rFonts w:ascii="宋体" w:hAnsi="宋体" w:eastAsia="宋体" w:cs="宋体"/>
                <w:kern w:val="0"/>
                <w:rtl w:val="0"/>
                <w:lang w:val="en-US"/>
              </w:rPr>
              <w:t>414</w:t>
            </w:r>
          </w:p>
        </w:tc>
      </w:tr>
      <w:tr w14:paraId="2DAA92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FDEDC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94D5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6D23E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763C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E0593B">
            <w:pPr>
              <w:pStyle w:val="7"/>
              <w:framePr w:wrap="auto" w:vAnchor="margin" w:hAnchor="text" w:yAlign="inline"/>
              <w:jc w:val="center"/>
            </w:pPr>
            <w:r>
              <w:rPr>
                <w:rFonts w:ascii="宋体" w:hAnsi="宋体" w:eastAsia="宋体" w:cs="宋体"/>
                <w:rtl w:val="0"/>
                <w:lang w:val="zh-TW" w:eastAsia="zh-TW"/>
              </w:rPr>
              <w:t>对不提供或不如实提供个人信息的处罚</w:t>
            </w:r>
          </w:p>
        </w:tc>
      </w:tr>
      <w:tr w14:paraId="33E141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5C07C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5E5D5">
            <w:pPr>
              <w:pStyle w:val="7"/>
              <w:framePr w:wrap="auto" w:vAnchor="margin" w:hAnchor="text" w:yAlign="inline"/>
              <w:jc w:val="center"/>
            </w:pPr>
            <w:r>
              <w:rPr>
                <w:rFonts w:ascii="宋体" w:hAnsi="宋体" w:eastAsia="宋体" w:cs="宋体"/>
                <w:rtl w:val="0"/>
                <w:lang w:val="zh-TW" w:eastAsia="zh-TW"/>
              </w:rPr>
              <w:t>治安支队</w:t>
            </w:r>
          </w:p>
        </w:tc>
      </w:tr>
      <w:tr w14:paraId="4A8B14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3BA5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CA06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A9FD5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E9A50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71A09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BEB54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0E965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6EC80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E06976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87B97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5808D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607F8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11B6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BEED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DBA99D">
            <w:pPr>
              <w:pStyle w:val="7"/>
              <w:framePr w:wrap="auto" w:vAnchor="margin" w:hAnchor="text" w:yAlign="inline"/>
              <w:widowControl/>
              <w:jc w:val="center"/>
            </w:pPr>
            <w:r>
              <w:rPr>
                <w:rFonts w:ascii="宋体" w:hAnsi="宋体" w:eastAsia="宋体" w:cs="宋体"/>
                <w:kern w:val="0"/>
                <w:rtl w:val="0"/>
                <w:lang w:val="en-US"/>
              </w:rPr>
              <w:t>0825-2510040</w:t>
            </w:r>
          </w:p>
        </w:tc>
      </w:tr>
    </w:tbl>
    <w:p w14:paraId="4C319E57">
      <w:pPr>
        <w:pStyle w:val="7"/>
        <w:framePr w:wrap="auto" w:vAnchor="margin" w:hAnchor="text" w:yAlign="inline"/>
        <w:rPr>
          <w:rFonts w:ascii="宋体" w:hAnsi="宋体" w:eastAsia="宋体" w:cs="宋体"/>
        </w:rPr>
      </w:pPr>
    </w:p>
    <w:p w14:paraId="08BAEE8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9CFEF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3C3D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149AE">
            <w:pPr>
              <w:pStyle w:val="7"/>
              <w:framePr w:wrap="auto" w:vAnchor="margin" w:hAnchor="text" w:yAlign="inline"/>
              <w:widowControl/>
              <w:jc w:val="center"/>
            </w:pPr>
            <w:r>
              <w:rPr>
                <w:rFonts w:ascii="宋体" w:hAnsi="宋体" w:eastAsia="宋体" w:cs="宋体"/>
                <w:kern w:val="0"/>
                <w:rtl w:val="0"/>
                <w:lang w:val="en-US"/>
              </w:rPr>
              <w:t>415</w:t>
            </w:r>
          </w:p>
        </w:tc>
      </w:tr>
      <w:tr w14:paraId="4AB88F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C6B8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035E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645CE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3EA4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3C857">
            <w:pPr>
              <w:pStyle w:val="7"/>
              <w:framePr w:wrap="auto" w:vAnchor="margin" w:hAnchor="text" w:yAlign="inline"/>
              <w:jc w:val="center"/>
            </w:pPr>
            <w:r>
              <w:rPr>
                <w:rFonts w:ascii="宋体" w:hAnsi="宋体" w:eastAsia="宋体" w:cs="宋体"/>
                <w:rtl w:val="0"/>
                <w:lang w:val="zh-TW" w:eastAsia="zh-TW"/>
              </w:rPr>
              <w:t>对泄露、出售或违法提供查询、使用流动人口个人信息的处罚</w:t>
            </w:r>
          </w:p>
        </w:tc>
      </w:tr>
      <w:tr w14:paraId="6CEAB2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C1369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38F35D">
            <w:pPr>
              <w:pStyle w:val="7"/>
              <w:framePr w:wrap="auto" w:vAnchor="margin" w:hAnchor="text" w:yAlign="inline"/>
              <w:jc w:val="center"/>
            </w:pPr>
            <w:r>
              <w:rPr>
                <w:rFonts w:ascii="宋体" w:hAnsi="宋体" w:eastAsia="宋体" w:cs="宋体"/>
                <w:rtl w:val="0"/>
                <w:lang w:val="zh-TW" w:eastAsia="zh-TW"/>
              </w:rPr>
              <w:t>治安支队</w:t>
            </w:r>
          </w:p>
        </w:tc>
      </w:tr>
      <w:tr w14:paraId="0C4013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69C0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AAE7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ACB16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8CF8B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20A9E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22902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1330E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8FB73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4165A9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20125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EEF6C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03505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F5D1B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10B02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47DC5">
            <w:pPr>
              <w:pStyle w:val="7"/>
              <w:framePr w:wrap="auto" w:vAnchor="margin" w:hAnchor="text" w:yAlign="inline"/>
              <w:widowControl/>
              <w:jc w:val="center"/>
            </w:pPr>
            <w:r>
              <w:rPr>
                <w:rFonts w:ascii="宋体" w:hAnsi="宋体" w:eastAsia="宋体" w:cs="宋体"/>
                <w:kern w:val="0"/>
                <w:rtl w:val="0"/>
                <w:lang w:val="en-US"/>
              </w:rPr>
              <w:t>0825-2510040</w:t>
            </w:r>
          </w:p>
        </w:tc>
      </w:tr>
    </w:tbl>
    <w:p w14:paraId="7CA6A45B">
      <w:pPr>
        <w:pStyle w:val="7"/>
        <w:framePr w:wrap="auto" w:vAnchor="margin" w:hAnchor="text" w:yAlign="inline"/>
        <w:rPr>
          <w:rFonts w:ascii="宋体" w:hAnsi="宋体" w:eastAsia="宋体" w:cs="宋体"/>
        </w:rPr>
      </w:pPr>
    </w:p>
    <w:p w14:paraId="398DF72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7B095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F615C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01A91B">
            <w:pPr>
              <w:pStyle w:val="7"/>
              <w:framePr w:wrap="auto" w:vAnchor="margin" w:hAnchor="text" w:yAlign="inline"/>
              <w:widowControl/>
              <w:jc w:val="center"/>
            </w:pPr>
            <w:r>
              <w:rPr>
                <w:rFonts w:ascii="宋体" w:hAnsi="宋体" w:eastAsia="宋体" w:cs="宋体"/>
                <w:kern w:val="0"/>
                <w:rtl w:val="0"/>
                <w:lang w:val="en-US"/>
              </w:rPr>
              <w:t>416</w:t>
            </w:r>
          </w:p>
        </w:tc>
      </w:tr>
      <w:tr w14:paraId="2553CA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758B1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949F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4563F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FF61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FE619">
            <w:pPr>
              <w:pStyle w:val="7"/>
              <w:framePr w:wrap="auto" w:vAnchor="margin" w:hAnchor="text" w:yAlign="inline"/>
              <w:jc w:val="center"/>
            </w:pPr>
            <w:r>
              <w:rPr>
                <w:rFonts w:ascii="宋体" w:hAnsi="宋体" w:eastAsia="宋体" w:cs="宋体"/>
                <w:rtl w:val="0"/>
                <w:lang w:val="zh-TW" w:eastAsia="zh-TW"/>
              </w:rPr>
              <w:t>对违反规定不如实登记、申报或提供承租人及同住人个人信息的处罚</w:t>
            </w:r>
          </w:p>
        </w:tc>
      </w:tr>
      <w:tr w14:paraId="269F87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50E4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76768B">
            <w:pPr>
              <w:pStyle w:val="7"/>
              <w:framePr w:wrap="auto" w:vAnchor="margin" w:hAnchor="text" w:yAlign="inline"/>
              <w:jc w:val="center"/>
            </w:pPr>
            <w:r>
              <w:rPr>
                <w:rFonts w:ascii="宋体" w:hAnsi="宋体" w:eastAsia="宋体" w:cs="宋体"/>
                <w:rtl w:val="0"/>
                <w:lang w:val="zh-TW" w:eastAsia="zh-TW"/>
              </w:rPr>
              <w:t>治安支队</w:t>
            </w:r>
          </w:p>
        </w:tc>
      </w:tr>
      <w:tr w14:paraId="4809F2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CC43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6ADC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33E96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0A837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046DB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07155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1F461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D33B0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BE0469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B15B7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420AB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3300A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85F7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605C9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016B8">
            <w:pPr>
              <w:pStyle w:val="7"/>
              <w:framePr w:wrap="auto" w:vAnchor="margin" w:hAnchor="text" w:yAlign="inline"/>
              <w:widowControl/>
              <w:jc w:val="center"/>
            </w:pPr>
            <w:r>
              <w:rPr>
                <w:rFonts w:ascii="宋体" w:hAnsi="宋体" w:eastAsia="宋体" w:cs="宋体"/>
                <w:kern w:val="0"/>
                <w:rtl w:val="0"/>
                <w:lang w:val="en-US"/>
              </w:rPr>
              <w:t>0825-2510040</w:t>
            </w:r>
          </w:p>
        </w:tc>
      </w:tr>
    </w:tbl>
    <w:p w14:paraId="6167456F">
      <w:pPr>
        <w:pStyle w:val="7"/>
        <w:framePr w:wrap="auto" w:vAnchor="margin" w:hAnchor="text" w:yAlign="inline"/>
        <w:rPr>
          <w:rFonts w:ascii="宋体" w:hAnsi="宋体" w:eastAsia="宋体" w:cs="宋体"/>
        </w:rPr>
      </w:pPr>
    </w:p>
    <w:p w14:paraId="0F1C25F2">
      <w:pPr>
        <w:pStyle w:val="7"/>
        <w:framePr w:wrap="auto" w:vAnchor="margin" w:hAnchor="text" w:yAlign="inline"/>
        <w:rPr>
          <w:rFonts w:ascii="宋体" w:hAnsi="宋体" w:eastAsia="宋体" w:cs="宋体"/>
        </w:rPr>
      </w:pPr>
    </w:p>
    <w:p w14:paraId="3412445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A5FB9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ADF1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71157">
            <w:pPr>
              <w:pStyle w:val="7"/>
              <w:framePr w:wrap="auto" w:vAnchor="margin" w:hAnchor="text" w:yAlign="inline"/>
              <w:widowControl/>
              <w:jc w:val="center"/>
            </w:pPr>
            <w:r>
              <w:rPr>
                <w:rFonts w:ascii="宋体" w:hAnsi="宋体" w:eastAsia="宋体" w:cs="宋体"/>
                <w:kern w:val="0"/>
                <w:rtl w:val="0"/>
                <w:lang w:val="en-US"/>
              </w:rPr>
              <w:t>417</w:t>
            </w:r>
          </w:p>
        </w:tc>
      </w:tr>
      <w:tr w14:paraId="2FBFB3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86B8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94225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479BD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B735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BB93BA">
            <w:pPr>
              <w:pStyle w:val="7"/>
              <w:framePr w:wrap="auto" w:vAnchor="margin" w:hAnchor="text" w:yAlign="inline"/>
              <w:jc w:val="center"/>
            </w:pPr>
            <w:r>
              <w:rPr>
                <w:rFonts w:ascii="宋体" w:hAnsi="宋体" w:eastAsia="宋体" w:cs="宋体"/>
                <w:rtl w:val="0"/>
                <w:lang w:val="zh-TW" w:eastAsia="zh-TW"/>
              </w:rPr>
              <w:t>对以容留卖淫嫖娼、淫亵色情活动作为招徕顾客的手段的处罚</w:t>
            </w:r>
          </w:p>
        </w:tc>
      </w:tr>
      <w:tr w14:paraId="095868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90C46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20BD37">
            <w:pPr>
              <w:pStyle w:val="7"/>
              <w:framePr w:wrap="auto" w:vAnchor="margin" w:hAnchor="text" w:yAlign="inline"/>
              <w:jc w:val="center"/>
            </w:pPr>
            <w:r>
              <w:rPr>
                <w:rFonts w:ascii="宋体" w:hAnsi="宋体" w:eastAsia="宋体" w:cs="宋体"/>
                <w:rtl w:val="0"/>
                <w:lang w:val="zh-TW" w:eastAsia="zh-TW"/>
              </w:rPr>
              <w:t>治安支队</w:t>
            </w:r>
          </w:p>
        </w:tc>
      </w:tr>
      <w:tr w14:paraId="62E2DB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57B3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D44A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DBF28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8E3E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6769C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C6C0ED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E06F1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C3FA2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884F9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26906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CD72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70CB1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31924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13BC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66EA8">
            <w:pPr>
              <w:pStyle w:val="7"/>
              <w:framePr w:wrap="auto" w:vAnchor="margin" w:hAnchor="text" w:yAlign="inline"/>
              <w:widowControl/>
              <w:jc w:val="center"/>
            </w:pPr>
            <w:r>
              <w:rPr>
                <w:rFonts w:ascii="宋体" w:hAnsi="宋体" w:eastAsia="宋体" w:cs="宋体"/>
                <w:kern w:val="0"/>
                <w:rtl w:val="0"/>
                <w:lang w:val="en-US"/>
              </w:rPr>
              <w:t>0825-2510040</w:t>
            </w:r>
          </w:p>
        </w:tc>
      </w:tr>
    </w:tbl>
    <w:p w14:paraId="19FE718B">
      <w:pPr>
        <w:pStyle w:val="7"/>
        <w:framePr w:wrap="auto" w:vAnchor="margin" w:hAnchor="text" w:yAlign="inline"/>
        <w:rPr>
          <w:rFonts w:ascii="宋体" w:hAnsi="宋体" w:eastAsia="宋体" w:cs="宋体"/>
        </w:rPr>
      </w:pPr>
    </w:p>
    <w:p w14:paraId="281B4F8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584F0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BAB2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D03C29">
            <w:pPr>
              <w:pStyle w:val="7"/>
              <w:framePr w:wrap="auto" w:vAnchor="margin" w:hAnchor="text" w:yAlign="inline"/>
              <w:widowControl/>
              <w:jc w:val="center"/>
            </w:pPr>
            <w:r>
              <w:rPr>
                <w:rFonts w:ascii="宋体" w:hAnsi="宋体" w:eastAsia="宋体" w:cs="宋体"/>
                <w:kern w:val="0"/>
                <w:rtl w:val="0"/>
                <w:lang w:val="en-US"/>
              </w:rPr>
              <w:t>418</w:t>
            </w:r>
          </w:p>
        </w:tc>
      </w:tr>
      <w:tr w14:paraId="5684B6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1267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28074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2EC06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E7AE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1906A">
            <w:pPr>
              <w:pStyle w:val="7"/>
              <w:framePr w:wrap="auto" w:vAnchor="margin" w:hAnchor="text" w:yAlign="inline"/>
              <w:jc w:val="center"/>
            </w:pPr>
            <w:r>
              <w:rPr>
                <w:rFonts w:ascii="宋体" w:hAnsi="宋体" w:eastAsia="宋体" w:cs="宋体"/>
                <w:rtl w:val="0"/>
                <w:lang w:val="zh-TW" w:eastAsia="zh-TW"/>
              </w:rPr>
              <w:t>对明知是用于卖淫嫖娼、淫亵色情活动而为其提供客房、包厢、出租房屋、出租交通工具的处罚</w:t>
            </w:r>
          </w:p>
        </w:tc>
      </w:tr>
      <w:tr w14:paraId="0A9382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44AF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594A00">
            <w:pPr>
              <w:pStyle w:val="7"/>
              <w:framePr w:wrap="auto" w:vAnchor="margin" w:hAnchor="text" w:yAlign="inline"/>
              <w:jc w:val="center"/>
            </w:pPr>
            <w:r>
              <w:rPr>
                <w:rFonts w:ascii="宋体" w:hAnsi="宋体" w:eastAsia="宋体" w:cs="宋体"/>
                <w:rtl w:val="0"/>
                <w:lang w:val="zh-TW" w:eastAsia="zh-TW"/>
              </w:rPr>
              <w:t>治安支队</w:t>
            </w:r>
          </w:p>
        </w:tc>
      </w:tr>
      <w:tr w14:paraId="72F01E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1763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D34A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39F7D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66F22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6288D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00B6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871B2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D3D19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635B72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502A5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A10E0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C829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34012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E7DC4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7CF8A7">
            <w:pPr>
              <w:pStyle w:val="7"/>
              <w:framePr w:wrap="auto" w:vAnchor="margin" w:hAnchor="text" w:yAlign="inline"/>
              <w:widowControl/>
              <w:jc w:val="center"/>
            </w:pPr>
            <w:r>
              <w:rPr>
                <w:rFonts w:ascii="宋体" w:hAnsi="宋体" w:eastAsia="宋体" w:cs="宋体"/>
                <w:kern w:val="0"/>
                <w:rtl w:val="0"/>
                <w:lang w:val="en-US"/>
              </w:rPr>
              <w:t>0825-2510040</w:t>
            </w:r>
          </w:p>
        </w:tc>
      </w:tr>
    </w:tbl>
    <w:p w14:paraId="2948B43B">
      <w:pPr>
        <w:pStyle w:val="7"/>
        <w:framePr w:wrap="auto" w:vAnchor="margin" w:hAnchor="text" w:yAlign="inline"/>
        <w:rPr>
          <w:rFonts w:ascii="宋体" w:hAnsi="宋体" w:eastAsia="宋体" w:cs="宋体"/>
        </w:rPr>
      </w:pPr>
    </w:p>
    <w:p w14:paraId="05C7DD1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CA012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5722C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14CBB8">
            <w:pPr>
              <w:pStyle w:val="7"/>
              <w:framePr w:wrap="auto" w:vAnchor="margin" w:hAnchor="text" w:yAlign="inline"/>
              <w:widowControl/>
              <w:jc w:val="center"/>
            </w:pPr>
            <w:r>
              <w:rPr>
                <w:rFonts w:ascii="宋体" w:hAnsi="宋体" w:eastAsia="宋体" w:cs="宋体"/>
                <w:kern w:val="0"/>
                <w:rtl w:val="0"/>
                <w:lang w:val="en-US"/>
              </w:rPr>
              <w:t>465</w:t>
            </w:r>
          </w:p>
        </w:tc>
      </w:tr>
      <w:tr w14:paraId="228735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B2433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E93D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88455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FE45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AD5D4">
            <w:pPr>
              <w:pStyle w:val="7"/>
              <w:framePr w:wrap="auto" w:vAnchor="margin" w:hAnchor="text" w:yAlign="inline"/>
              <w:jc w:val="center"/>
            </w:pPr>
            <w:r>
              <w:rPr>
                <w:rFonts w:ascii="宋体" w:hAnsi="宋体" w:eastAsia="宋体" w:cs="宋体"/>
                <w:rtl w:val="0"/>
                <w:lang w:val="zh-TW" w:eastAsia="zh-TW"/>
              </w:rPr>
              <w:t>对发生的卖淫嫖娼、淫亵色情活动放任不管，不采取有效措施予以制止的处罚</w:t>
            </w:r>
          </w:p>
        </w:tc>
      </w:tr>
      <w:tr w14:paraId="726257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EF54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043E12">
            <w:pPr>
              <w:pStyle w:val="7"/>
              <w:framePr w:wrap="auto" w:vAnchor="margin" w:hAnchor="text" w:yAlign="inline"/>
              <w:jc w:val="center"/>
            </w:pPr>
            <w:r>
              <w:rPr>
                <w:rFonts w:ascii="宋体" w:hAnsi="宋体" w:eastAsia="宋体" w:cs="宋体"/>
                <w:rtl w:val="0"/>
                <w:lang w:val="zh-TW" w:eastAsia="zh-TW"/>
              </w:rPr>
              <w:t>治安支队</w:t>
            </w:r>
          </w:p>
        </w:tc>
      </w:tr>
      <w:tr w14:paraId="20242F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DBF5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91CF6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88F53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804C3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EF6CC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F7EEC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08644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B53CD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0F9389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2C2D3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B3E2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A09A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4442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E4113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C16AB">
            <w:pPr>
              <w:pStyle w:val="7"/>
              <w:framePr w:wrap="auto" w:vAnchor="margin" w:hAnchor="text" w:yAlign="inline"/>
              <w:widowControl/>
              <w:jc w:val="center"/>
            </w:pPr>
            <w:r>
              <w:rPr>
                <w:rFonts w:ascii="宋体" w:hAnsi="宋体" w:eastAsia="宋体" w:cs="宋体"/>
                <w:kern w:val="0"/>
                <w:rtl w:val="0"/>
                <w:lang w:val="en-US"/>
              </w:rPr>
              <w:t>0825-2510040</w:t>
            </w:r>
          </w:p>
        </w:tc>
      </w:tr>
    </w:tbl>
    <w:p w14:paraId="0494101F">
      <w:pPr>
        <w:pStyle w:val="7"/>
        <w:framePr w:wrap="auto" w:vAnchor="margin" w:hAnchor="text" w:yAlign="inline"/>
        <w:rPr>
          <w:rFonts w:ascii="宋体" w:hAnsi="宋体" w:eastAsia="宋体" w:cs="宋体"/>
        </w:rPr>
      </w:pPr>
    </w:p>
    <w:p w14:paraId="6441355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73807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B3CAC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81F94">
            <w:pPr>
              <w:pStyle w:val="7"/>
              <w:framePr w:wrap="auto" w:vAnchor="margin" w:hAnchor="text" w:yAlign="inline"/>
              <w:widowControl/>
              <w:jc w:val="center"/>
            </w:pPr>
            <w:r>
              <w:rPr>
                <w:rFonts w:ascii="宋体" w:hAnsi="宋体" w:eastAsia="宋体" w:cs="宋体"/>
                <w:kern w:val="0"/>
                <w:rtl w:val="0"/>
                <w:lang w:val="en-US"/>
              </w:rPr>
              <w:t>420</w:t>
            </w:r>
          </w:p>
        </w:tc>
      </w:tr>
      <w:tr w14:paraId="23A426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1667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5DE1F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E6F02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1699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DC409">
            <w:pPr>
              <w:pStyle w:val="7"/>
              <w:framePr w:wrap="auto" w:vAnchor="margin" w:hAnchor="text" w:yAlign="inline"/>
              <w:jc w:val="center"/>
            </w:pPr>
            <w:r>
              <w:rPr>
                <w:rFonts w:ascii="宋体" w:hAnsi="宋体" w:eastAsia="宋体" w:cs="宋体"/>
                <w:rtl w:val="0"/>
                <w:lang w:val="zh-TW" w:eastAsia="zh-TW"/>
              </w:rPr>
              <w:t>对发生的卖淫嫖娼、淫亵色情活动不及时报告公安机关，不积极协助、配合公安机关的查禁工作的处罚</w:t>
            </w:r>
          </w:p>
        </w:tc>
      </w:tr>
      <w:tr w14:paraId="1B3FDD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77D97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A54E1">
            <w:pPr>
              <w:pStyle w:val="7"/>
              <w:framePr w:wrap="auto" w:vAnchor="margin" w:hAnchor="text" w:yAlign="inline"/>
              <w:jc w:val="center"/>
            </w:pPr>
            <w:r>
              <w:rPr>
                <w:rFonts w:ascii="宋体" w:hAnsi="宋体" w:eastAsia="宋体" w:cs="宋体"/>
                <w:rtl w:val="0"/>
                <w:lang w:val="zh-TW" w:eastAsia="zh-TW"/>
              </w:rPr>
              <w:t>治安支队</w:t>
            </w:r>
          </w:p>
        </w:tc>
      </w:tr>
      <w:tr w14:paraId="3E213B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2E7D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F2D25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C3A05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EB8B5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12EC5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573FA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3032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9EC60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E8C991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ED2A0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B03D1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D1D5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1767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1103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BB235">
            <w:pPr>
              <w:pStyle w:val="7"/>
              <w:framePr w:wrap="auto" w:vAnchor="margin" w:hAnchor="text" w:yAlign="inline"/>
              <w:widowControl/>
              <w:jc w:val="center"/>
            </w:pPr>
            <w:r>
              <w:rPr>
                <w:rFonts w:ascii="宋体" w:hAnsi="宋体" w:eastAsia="宋体" w:cs="宋体"/>
                <w:kern w:val="0"/>
                <w:rtl w:val="0"/>
                <w:lang w:val="en-US"/>
              </w:rPr>
              <w:t>0825-2510040</w:t>
            </w:r>
          </w:p>
        </w:tc>
      </w:tr>
    </w:tbl>
    <w:p w14:paraId="3C4BB5D5">
      <w:pPr>
        <w:pStyle w:val="7"/>
        <w:framePr w:wrap="auto" w:vAnchor="margin" w:hAnchor="text" w:yAlign="inline"/>
        <w:rPr>
          <w:rFonts w:ascii="宋体" w:hAnsi="宋体" w:eastAsia="宋体" w:cs="宋体"/>
        </w:rPr>
      </w:pPr>
    </w:p>
    <w:p w14:paraId="3AED129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E6C1A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E37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38A8B">
            <w:pPr>
              <w:pStyle w:val="7"/>
              <w:framePr w:wrap="auto" w:vAnchor="margin" w:hAnchor="text" w:yAlign="inline"/>
              <w:widowControl/>
              <w:jc w:val="center"/>
            </w:pPr>
            <w:r>
              <w:rPr>
                <w:rFonts w:ascii="宋体" w:hAnsi="宋体" w:eastAsia="宋体" w:cs="宋体"/>
                <w:kern w:val="0"/>
                <w:rtl w:val="0"/>
                <w:lang w:val="en-US"/>
              </w:rPr>
              <w:t>421</w:t>
            </w:r>
          </w:p>
        </w:tc>
      </w:tr>
      <w:tr w14:paraId="5E57CE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60525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76BCD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41D1F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61EF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BF76B">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以收取或者给付财物为交换条件进行其他淫亵色情活动的</w:t>
            </w:r>
            <w:r>
              <w:rPr>
                <w:rFonts w:ascii="宋体" w:hAnsi="宋体" w:eastAsia="宋体" w:cs="宋体"/>
                <w:rtl w:val="0"/>
                <w:lang w:val="zh-TW" w:eastAsia="zh-TW"/>
              </w:rPr>
              <w:t>处罚</w:t>
            </w:r>
          </w:p>
        </w:tc>
      </w:tr>
      <w:tr w14:paraId="4341B8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7E14B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2F7B26">
            <w:pPr>
              <w:pStyle w:val="7"/>
              <w:framePr w:wrap="auto" w:vAnchor="margin" w:hAnchor="text" w:yAlign="inline"/>
              <w:jc w:val="center"/>
            </w:pPr>
            <w:r>
              <w:rPr>
                <w:rFonts w:ascii="宋体" w:hAnsi="宋体" w:eastAsia="宋体" w:cs="宋体"/>
                <w:rtl w:val="0"/>
                <w:lang w:val="zh-TW" w:eastAsia="zh-TW"/>
              </w:rPr>
              <w:t>治安支队</w:t>
            </w:r>
          </w:p>
        </w:tc>
      </w:tr>
      <w:tr w14:paraId="6EEF4F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5056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22C97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FFB8D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0799F1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251BA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3928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C239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29941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2E53FF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E00B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0FBB3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82F0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1207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69081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BA130C">
            <w:pPr>
              <w:pStyle w:val="7"/>
              <w:framePr w:wrap="auto" w:vAnchor="margin" w:hAnchor="text" w:yAlign="inline"/>
              <w:widowControl/>
              <w:jc w:val="center"/>
            </w:pPr>
            <w:r>
              <w:rPr>
                <w:rFonts w:ascii="宋体" w:hAnsi="宋体" w:eastAsia="宋体" w:cs="宋体"/>
                <w:kern w:val="0"/>
                <w:rtl w:val="0"/>
                <w:lang w:val="en-US"/>
              </w:rPr>
              <w:t>0825-2510040</w:t>
            </w:r>
          </w:p>
        </w:tc>
      </w:tr>
    </w:tbl>
    <w:p w14:paraId="67B9B051">
      <w:pPr>
        <w:pStyle w:val="7"/>
        <w:framePr w:wrap="auto" w:vAnchor="margin" w:hAnchor="text" w:yAlign="inline"/>
        <w:rPr>
          <w:rFonts w:ascii="宋体" w:hAnsi="宋体" w:eastAsia="宋体" w:cs="宋体"/>
        </w:rPr>
      </w:pPr>
    </w:p>
    <w:p w14:paraId="0C50245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DA612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0920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685351">
            <w:pPr>
              <w:pStyle w:val="7"/>
              <w:framePr w:wrap="auto" w:vAnchor="margin" w:hAnchor="text" w:yAlign="inline"/>
              <w:widowControl/>
              <w:jc w:val="center"/>
            </w:pPr>
            <w:r>
              <w:rPr>
                <w:rFonts w:ascii="宋体" w:hAnsi="宋体" w:eastAsia="宋体" w:cs="宋体"/>
                <w:kern w:val="0"/>
                <w:rtl w:val="0"/>
                <w:lang w:val="en-US"/>
              </w:rPr>
              <w:t>422</w:t>
            </w:r>
          </w:p>
        </w:tc>
      </w:tr>
      <w:tr w14:paraId="4C9511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D83EF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A9C27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FEC1B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0D435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B07C8">
            <w:pPr>
              <w:pStyle w:val="7"/>
              <w:framePr w:wrap="auto" w:vAnchor="margin" w:hAnchor="text" w:yAlign="inline"/>
              <w:jc w:val="center"/>
            </w:pPr>
            <w:r>
              <w:rPr>
                <w:rFonts w:ascii="宋体" w:hAnsi="宋体" w:eastAsia="宋体" w:cs="宋体"/>
                <w:rtl w:val="0"/>
                <w:lang w:val="zh-TW" w:eastAsia="zh-TW"/>
              </w:rPr>
              <w:t>对</w:t>
            </w:r>
            <w:r>
              <w:rPr>
                <w:rFonts w:ascii="宋体" w:hAnsi="宋体" w:eastAsia="宋体" w:cs="宋体"/>
                <w:kern w:val="0"/>
                <w:rtl w:val="0"/>
                <w:lang w:val="zh-TW" w:eastAsia="zh-TW"/>
              </w:rPr>
              <w:t>组织、强迫、引诱、容留、介绍他人进行其他淫亵色情活动的</w:t>
            </w:r>
            <w:r>
              <w:rPr>
                <w:rFonts w:ascii="宋体" w:hAnsi="宋体" w:eastAsia="宋体" w:cs="宋体"/>
                <w:rtl w:val="0"/>
                <w:lang w:val="zh-TW" w:eastAsia="zh-TW"/>
              </w:rPr>
              <w:t>处罚</w:t>
            </w:r>
          </w:p>
        </w:tc>
      </w:tr>
      <w:tr w14:paraId="0E7BA5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AE43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57DC68">
            <w:pPr>
              <w:pStyle w:val="7"/>
              <w:framePr w:wrap="auto" w:vAnchor="margin" w:hAnchor="text" w:yAlign="inline"/>
              <w:jc w:val="center"/>
            </w:pPr>
            <w:r>
              <w:rPr>
                <w:rFonts w:ascii="宋体" w:hAnsi="宋体" w:eastAsia="宋体" w:cs="宋体"/>
                <w:rtl w:val="0"/>
                <w:lang w:val="zh-TW" w:eastAsia="zh-TW"/>
              </w:rPr>
              <w:t>治安支队</w:t>
            </w:r>
          </w:p>
        </w:tc>
      </w:tr>
      <w:tr w14:paraId="23BEE7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4AE8C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C3B4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6E041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0C20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0D393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05778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551B4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6B6D6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B4F51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4B6F6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DECD1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D0621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1E32A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FBA9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0A7A4">
            <w:pPr>
              <w:pStyle w:val="7"/>
              <w:framePr w:wrap="auto" w:vAnchor="margin" w:hAnchor="text" w:yAlign="inline"/>
              <w:widowControl/>
              <w:jc w:val="center"/>
            </w:pPr>
            <w:r>
              <w:rPr>
                <w:rFonts w:ascii="宋体" w:hAnsi="宋体" w:eastAsia="宋体" w:cs="宋体"/>
                <w:kern w:val="0"/>
                <w:rtl w:val="0"/>
                <w:lang w:val="en-US"/>
              </w:rPr>
              <w:t>0825-2510040</w:t>
            </w:r>
          </w:p>
        </w:tc>
      </w:tr>
    </w:tbl>
    <w:p w14:paraId="30305181">
      <w:pPr>
        <w:pStyle w:val="7"/>
        <w:framePr w:wrap="auto" w:vAnchor="margin" w:hAnchor="text" w:yAlign="inline"/>
        <w:rPr>
          <w:rFonts w:ascii="宋体" w:hAnsi="宋体" w:eastAsia="宋体" w:cs="宋体"/>
        </w:rPr>
      </w:pPr>
    </w:p>
    <w:p w14:paraId="746F5517">
      <w:pPr>
        <w:pStyle w:val="7"/>
        <w:framePr w:wrap="auto" w:vAnchor="margin" w:hAnchor="text" w:yAlign="inline"/>
        <w:rPr>
          <w:rFonts w:ascii="宋体" w:hAnsi="宋体" w:eastAsia="宋体" w:cs="宋体"/>
        </w:rPr>
      </w:pPr>
    </w:p>
    <w:p w14:paraId="58AB9AA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48DEB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44C2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4F5F00">
            <w:pPr>
              <w:pStyle w:val="7"/>
              <w:framePr w:wrap="auto" w:vAnchor="margin" w:hAnchor="text" w:yAlign="inline"/>
              <w:widowControl/>
              <w:jc w:val="center"/>
            </w:pPr>
            <w:r>
              <w:rPr>
                <w:rFonts w:ascii="宋体" w:hAnsi="宋体" w:eastAsia="宋体" w:cs="宋体"/>
                <w:kern w:val="0"/>
                <w:rtl w:val="0"/>
                <w:lang w:val="en-US"/>
              </w:rPr>
              <w:t>423</w:t>
            </w:r>
          </w:p>
        </w:tc>
      </w:tr>
      <w:tr w14:paraId="269F9D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BA6FC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3257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F5660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9FC98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E239D">
            <w:pPr>
              <w:pStyle w:val="7"/>
              <w:framePr w:wrap="auto" w:vAnchor="margin" w:hAnchor="text" w:yAlign="inline"/>
              <w:jc w:val="center"/>
            </w:pPr>
            <w:r>
              <w:rPr>
                <w:rFonts w:ascii="宋体" w:hAnsi="宋体" w:eastAsia="宋体" w:cs="宋体"/>
                <w:rtl w:val="0"/>
                <w:lang w:val="zh-TW" w:eastAsia="zh-TW"/>
              </w:rPr>
              <w:t>对未按规定办理《特种行业许可证》变更手续的处罚</w:t>
            </w:r>
          </w:p>
        </w:tc>
      </w:tr>
      <w:tr w14:paraId="093A11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ED295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596F8">
            <w:pPr>
              <w:pStyle w:val="7"/>
              <w:framePr w:wrap="auto" w:vAnchor="margin" w:hAnchor="text" w:yAlign="inline"/>
              <w:jc w:val="center"/>
            </w:pPr>
            <w:r>
              <w:rPr>
                <w:rFonts w:ascii="宋体" w:hAnsi="宋体" w:eastAsia="宋体" w:cs="宋体"/>
                <w:rtl w:val="0"/>
                <w:lang w:val="zh-TW" w:eastAsia="zh-TW"/>
              </w:rPr>
              <w:t>治安支队</w:t>
            </w:r>
          </w:p>
        </w:tc>
      </w:tr>
      <w:tr w14:paraId="404453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05890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E74A3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3237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FAD24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3AAC3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B30B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B1E0B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3E173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7961F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4CD31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A6F87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76E7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9702C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E2C4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F3EE2">
            <w:pPr>
              <w:pStyle w:val="7"/>
              <w:framePr w:wrap="auto" w:vAnchor="margin" w:hAnchor="text" w:yAlign="inline"/>
              <w:widowControl/>
              <w:jc w:val="center"/>
            </w:pPr>
            <w:r>
              <w:rPr>
                <w:rFonts w:ascii="宋体" w:hAnsi="宋体" w:eastAsia="宋体" w:cs="宋体"/>
                <w:kern w:val="0"/>
                <w:rtl w:val="0"/>
                <w:lang w:val="en-US"/>
              </w:rPr>
              <w:t>0825-2510040</w:t>
            </w:r>
          </w:p>
        </w:tc>
      </w:tr>
    </w:tbl>
    <w:p w14:paraId="5CE5272B">
      <w:pPr>
        <w:pStyle w:val="7"/>
        <w:framePr w:wrap="auto" w:vAnchor="margin" w:hAnchor="text" w:yAlign="inline"/>
        <w:rPr>
          <w:rFonts w:ascii="宋体" w:hAnsi="宋体" w:eastAsia="宋体" w:cs="宋体"/>
        </w:rPr>
      </w:pPr>
    </w:p>
    <w:p w14:paraId="2043EFE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53A25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0C0C3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06A90">
            <w:pPr>
              <w:pStyle w:val="7"/>
              <w:framePr w:wrap="auto" w:vAnchor="margin" w:hAnchor="text" w:yAlign="inline"/>
              <w:widowControl/>
              <w:jc w:val="center"/>
            </w:pPr>
            <w:r>
              <w:rPr>
                <w:rFonts w:ascii="宋体" w:hAnsi="宋体" w:eastAsia="宋体" w:cs="宋体"/>
                <w:kern w:val="0"/>
                <w:rtl w:val="0"/>
                <w:lang w:val="en-US"/>
              </w:rPr>
              <w:t>424</w:t>
            </w:r>
          </w:p>
        </w:tc>
      </w:tr>
      <w:tr w14:paraId="21C9E5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7CC3A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34EC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F68AA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684C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7769F0">
            <w:pPr>
              <w:pStyle w:val="7"/>
              <w:framePr w:wrap="auto" w:vAnchor="margin" w:hAnchor="text" w:yAlign="inline"/>
              <w:jc w:val="center"/>
            </w:pPr>
            <w:r>
              <w:rPr>
                <w:rFonts w:ascii="宋体" w:hAnsi="宋体" w:eastAsia="宋体" w:cs="宋体"/>
                <w:rtl w:val="0"/>
                <w:lang w:val="zh-TW" w:eastAsia="zh-TW"/>
              </w:rPr>
              <w:t>对未建立来访管理、财物保管、值班巡查等制度的处罚</w:t>
            </w:r>
          </w:p>
        </w:tc>
      </w:tr>
      <w:tr w14:paraId="1784FD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0FBA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53E02">
            <w:pPr>
              <w:pStyle w:val="7"/>
              <w:framePr w:wrap="auto" w:vAnchor="margin" w:hAnchor="text" w:yAlign="inline"/>
              <w:jc w:val="center"/>
            </w:pPr>
            <w:r>
              <w:rPr>
                <w:rFonts w:ascii="宋体" w:hAnsi="宋体" w:eastAsia="宋体" w:cs="宋体"/>
                <w:rtl w:val="0"/>
                <w:lang w:val="zh-TW" w:eastAsia="zh-TW"/>
              </w:rPr>
              <w:t>治安支队</w:t>
            </w:r>
          </w:p>
        </w:tc>
      </w:tr>
      <w:tr w14:paraId="3D0132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B47E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C048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48722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6E602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F2E99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9BA8D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B9419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E080C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1D9CF2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DCE5D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958D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38AC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5C149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73F1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8DBBF1">
            <w:pPr>
              <w:pStyle w:val="7"/>
              <w:framePr w:wrap="auto" w:vAnchor="margin" w:hAnchor="text" w:yAlign="inline"/>
              <w:widowControl/>
              <w:jc w:val="center"/>
            </w:pPr>
            <w:r>
              <w:rPr>
                <w:rFonts w:ascii="宋体" w:hAnsi="宋体" w:eastAsia="宋体" w:cs="宋体"/>
                <w:kern w:val="0"/>
                <w:rtl w:val="0"/>
                <w:lang w:val="en-US"/>
              </w:rPr>
              <w:t>0825-2510040</w:t>
            </w:r>
          </w:p>
        </w:tc>
      </w:tr>
    </w:tbl>
    <w:p w14:paraId="082F50C4">
      <w:pPr>
        <w:pStyle w:val="7"/>
        <w:framePr w:wrap="auto" w:vAnchor="margin" w:hAnchor="text" w:yAlign="inline"/>
        <w:rPr>
          <w:rFonts w:ascii="宋体" w:hAnsi="宋体" w:eastAsia="宋体" w:cs="宋体"/>
        </w:rPr>
      </w:pPr>
    </w:p>
    <w:p w14:paraId="5AC0B362">
      <w:pPr>
        <w:pStyle w:val="7"/>
        <w:framePr w:wrap="auto" w:vAnchor="margin" w:hAnchor="text" w:yAlign="inline"/>
        <w:rPr>
          <w:rFonts w:ascii="宋体" w:hAnsi="宋体" w:eastAsia="宋体" w:cs="宋体"/>
        </w:rPr>
      </w:pPr>
    </w:p>
    <w:p w14:paraId="6339A9B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B03AD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22B1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95605">
            <w:pPr>
              <w:pStyle w:val="7"/>
              <w:framePr w:wrap="auto" w:vAnchor="margin" w:hAnchor="text" w:yAlign="inline"/>
              <w:widowControl/>
              <w:jc w:val="center"/>
            </w:pPr>
            <w:r>
              <w:rPr>
                <w:rFonts w:ascii="宋体" w:hAnsi="宋体" w:eastAsia="宋体" w:cs="宋体"/>
                <w:kern w:val="0"/>
                <w:rtl w:val="0"/>
                <w:lang w:val="en-US"/>
              </w:rPr>
              <w:t>425</w:t>
            </w:r>
          </w:p>
        </w:tc>
      </w:tr>
      <w:tr w14:paraId="378956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602EE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36D2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F2A90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EAEA0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145F60">
            <w:pPr>
              <w:pStyle w:val="7"/>
              <w:framePr w:wrap="auto" w:vAnchor="margin" w:hAnchor="text" w:yAlign="inline"/>
              <w:jc w:val="center"/>
            </w:pPr>
            <w:r>
              <w:rPr>
                <w:rFonts w:ascii="宋体" w:hAnsi="宋体" w:eastAsia="宋体" w:cs="宋体"/>
                <w:rtl w:val="0"/>
                <w:lang w:val="zh-TW" w:eastAsia="zh-TW"/>
              </w:rPr>
              <w:t>对未如实将旅客信息录入旅馆业治安管理信息系统传报公安机关的处罚</w:t>
            </w:r>
          </w:p>
        </w:tc>
      </w:tr>
      <w:tr w14:paraId="4C2D5C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7466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B7B20">
            <w:pPr>
              <w:pStyle w:val="7"/>
              <w:framePr w:wrap="auto" w:vAnchor="margin" w:hAnchor="text" w:yAlign="inline"/>
              <w:jc w:val="center"/>
            </w:pPr>
            <w:r>
              <w:rPr>
                <w:rFonts w:ascii="宋体" w:hAnsi="宋体" w:eastAsia="宋体" w:cs="宋体"/>
                <w:rtl w:val="0"/>
                <w:lang w:val="zh-TW" w:eastAsia="zh-TW"/>
              </w:rPr>
              <w:t>治安支队</w:t>
            </w:r>
          </w:p>
        </w:tc>
      </w:tr>
      <w:tr w14:paraId="3B21BC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BF66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EE52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F1D5B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BF9AA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BB3DC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F659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0892C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03007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EEBE5D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A0641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6DA78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E6EC4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4E9D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7CA04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65407">
            <w:pPr>
              <w:pStyle w:val="7"/>
              <w:framePr w:wrap="auto" w:vAnchor="margin" w:hAnchor="text" w:yAlign="inline"/>
              <w:widowControl/>
              <w:jc w:val="center"/>
            </w:pPr>
            <w:r>
              <w:rPr>
                <w:rFonts w:ascii="宋体" w:hAnsi="宋体" w:eastAsia="宋体" w:cs="宋体"/>
                <w:kern w:val="0"/>
                <w:rtl w:val="0"/>
                <w:lang w:val="en-US"/>
              </w:rPr>
              <w:t>0825-2510040</w:t>
            </w:r>
          </w:p>
        </w:tc>
      </w:tr>
    </w:tbl>
    <w:p w14:paraId="7731D4EB">
      <w:pPr>
        <w:pStyle w:val="7"/>
        <w:framePr w:wrap="auto" w:vAnchor="margin" w:hAnchor="text" w:yAlign="inline"/>
        <w:rPr>
          <w:rFonts w:ascii="宋体" w:hAnsi="宋体" w:eastAsia="宋体" w:cs="宋体"/>
        </w:rPr>
      </w:pPr>
    </w:p>
    <w:p w14:paraId="7FA7C97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DB7D6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3D189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DA175">
            <w:pPr>
              <w:pStyle w:val="7"/>
              <w:framePr w:wrap="auto" w:vAnchor="margin" w:hAnchor="text" w:yAlign="inline"/>
              <w:widowControl/>
              <w:jc w:val="center"/>
            </w:pPr>
            <w:r>
              <w:rPr>
                <w:rFonts w:ascii="宋体" w:hAnsi="宋体" w:eastAsia="宋体" w:cs="宋体"/>
                <w:kern w:val="0"/>
                <w:rtl w:val="0"/>
                <w:lang w:val="en-US"/>
              </w:rPr>
              <w:t>426</w:t>
            </w:r>
          </w:p>
        </w:tc>
      </w:tr>
      <w:tr w14:paraId="3585C0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91A9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08388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4CA9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166C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C48E1">
            <w:pPr>
              <w:pStyle w:val="7"/>
              <w:framePr w:wrap="auto" w:vAnchor="margin" w:hAnchor="text" w:yAlign="inline"/>
              <w:jc w:val="center"/>
            </w:pPr>
            <w:r>
              <w:rPr>
                <w:rFonts w:ascii="宋体" w:hAnsi="宋体" w:eastAsia="宋体" w:cs="宋体"/>
                <w:rtl w:val="0"/>
                <w:lang w:val="zh-TW" w:eastAsia="zh-TW"/>
              </w:rPr>
              <w:t>对违反规定饲养犬只的处罚</w:t>
            </w:r>
          </w:p>
        </w:tc>
      </w:tr>
      <w:tr w14:paraId="316EBD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CE0D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520A7">
            <w:pPr>
              <w:pStyle w:val="7"/>
              <w:framePr w:wrap="auto" w:vAnchor="margin" w:hAnchor="text" w:yAlign="inline"/>
              <w:jc w:val="center"/>
            </w:pPr>
            <w:r>
              <w:rPr>
                <w:rFonts w:ascii="宋体" w:hAnsi="宋体" w:eastAsia="宋体" w:cs="宋体"/>
                <w:rtl w:val="0"/>
                <w:lang w:val="zh-TW" w:eastAsia="zh-TW"/>
              </w:rPr>
              <w:t>治安支队</w:t>
            </w:r>
          </w:p>
        </w:tc>
      </w:tr>
      <w:tr w14:paraId="727C50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5F44B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B6DAE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8AEB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E7623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273B3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233BA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C26A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8A7A2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CDFC84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04D30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A91A6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57C25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9F60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022D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E9666">
            <w:pPr>
              <w:pStyle w:val="7"/>
              <w:framePr w:wrap="auto" w:vAnchor="margin" w:hAnchor="text" w:yAlign="inline"/>
              <w:widowControl/>
              <w:jc w:val="center"/>
            </w:pPr>
            <w:r>
              <w:rPr>
                <w:rFonts w:ascii="宋体" w:hAnsi="宋体" w:eastAsia="宋体" w:cs="宋体"/>
                <w:kern w:val="0"/>
                <w:rtl w:val="0"/>
                <w:lang w:val="en-US"/>
              </w:rPr>
              <w:t>0825-2510040</w:t>
            </w:r>
          </w:p>
        </w:tc>
      </w:tr>
    </w:tbl>
    <w:p w14:paraId="1105B650">
      <w:pPr>
        <w:pStyle w:val="7"/>
        <w:framePr w:wrap="auto" w:vAnchor="margin" w:hAnchor="text" w:yAlign="inline"/>
        <w:rPr>
          <w:rFonts w:ascii="宋体" w:hAnsi="宋体" w:eastAsia="宋体" w:cs="宋体"/>
        </w:rPr>
      </w:pPr>
    </w:p>
    <w:p w14:paraId="65866635">
      <w:pPr>
        <w:pStyle w:val="7"/>
        <w:framePr w:wrap="auto" w:vAnchor="margin" w:hAnchor="text" w:yAlign="inline"/>
        <w:rPr>
          <w:rFonts w:ascii="宋体" w:hAnsi="宋体" w:eastAsia="宋体" w:cs="宋体"/>
        </w:rPr>
      </w:pPr>
    </w:p>
    <w:p w14:paraId="6C5FA5D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EE689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7444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CC36A">
            <w:pPr>
              <w:pStyle w:val="7"/>
              <w:framePr w:wrap="auto" w:vAnchor="margin" w:hAnchor="text" w:yAlign="inline"/>
              <w:widowControl/>
              <w:jc w:val="center"/>
            </w:pPr>
            <w:r>
              <w:rPr>
                <w:rFonts w:ascii="宋体" w:hAnsi="宋体" w:eastAsia="宋体" w:cs="宋体"/>
                <w:kern w:val="0"/>
                <w:rtl w:val="0"/>
                <w:lang w:val="en-US"/>
              </w:rPr>
              <w:t>427</w:t>
            </w:r>
          </w:p>
        </w:tc>
      </w:tr>
      <w:tr w14:paraId="7358CA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719E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3CA9A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7A288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CCA85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52400">
            <w:pPr>
              <w:pStyle w:val="7"/>
              <w:framePr w:wrap="auto" w:vAnchor="margin" w:hAnchor="text" w:yAlign="inline"/>
              <w:jc w:val="center"/>
            </w:pPr>
            <w:r>
              <w:rPr>
                <w:rFonts w:ascii="宋体" w:hAnsi="宋体" w:eastAsia="宋体" w:cs="宋体"/>
                <w:rtl w:val="0"/>
                <w:lang w:val="zh-TW" w:eastAsia="zh-TW"/>
              </w:rPr>
              <w:t>对非法带犬进入公共场所的处罚</w:t>
            </w:r>
          </w:p>
        </w:tc>
      </w:tr>
      <w:tr w14:paraId="0ABFFE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5E48A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93112">
            <w:pPr>
              <w:pStyle w:val="7"/>
              <w:framePr w:wrap="auto" w:vAnchor="margin" w:hAnchor="text" w:yAlign="inline"/>
              <w:jc w:val="center"/>
            </w:pPr>
            <w:r>
              <w:rPr>
                <w:rFonts w:ascii="宋体" w:hAnsi="宋体" w:eastAsia="宋体" w:cs="宋体"/>
                <w:rtl w:val="0"/>
                <w:lang w:val="zh-TW" w:eastAsia="zh-TW"/>
              </w:rPr>
              <w:t>治安支队</w:t>
            </w:r>
          </w:p>
        </w:tc>
      </w:tr>
      <w:tr w14:paraId="552656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02CA1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A1B8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0AA13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8D3A5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CD1E3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AF785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0B736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9A5B0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6373F1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0E52B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AEB5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BBD1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D655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5DB3B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0C86C">
            <w:pPr>
              <w:pStyle w:val="7"/>
              <w:framePr w:wrap="auto" w:vAnchor="margin" w:hAnchor="text" w:yAlign="inline"/>
              <w:widowControl/>
              <w:jc w:val="center"/>
            </w:pPr>
            <w:r>
              <w:rPr>
                <w:rFonts w:ascii="宋体" w:hAnsi="宋体" w:eastAsia="宋体" w:cs="宋体"/>
                <w:kern w:val="0"/>
                <w:rtl w:val="0"/>
                <w:lang w:val="en-US"/>
              </w:rPr>
              <w:t>0825-2510040</w:t>
            </w:r>
          </w:p>
        </w:tc>
      </w:tr>
    </w:tbl>
    <w:p w14:paraId="1FF67530">
      <w:pPr>
        <w:pStyle w:val="7"/>
        <w:framePr w:wrap="auto" w:vAnchor="margin" w:hAnchor="text" w:yAlign="inline"/>
        <w:rPr>
          <w:rFonts w:ascii="宋体" w:hAnsi="宋体" w:eastAsia="宋体" w:cs="宋体"/>
        </w:rPr>
      </w:pPr>
    </w:p>
    <w:p w14:paraId="5F725AA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22BC0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057B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93FE57">
            <w:pPr>
              <w:pStyle w:val="7"/>
              <w:framePr w:wrap="auto" w:vAnchor="margin" w:hAnchor="text" w:yAlign="inline"/>
              <w:widowControl/>
              <w:jc w:val="center"/>
            </w:pPr>
            <w:r>
              <w:rPr>
                <w:rFonts w:ascii="宋体" w:hAnsi="宋体" w:eastAsia="宋体" w:cs="宋体"/>
                <w:kern w:val="0"/>
                <w:rtl w:val="0"/>
                <w:lang w:val="en-US"/>
              </w:rPr>
              <w:t>428</w:t>
            </w:r>
          </w:p>
        </w:tc>
      </w:tr>
      <w:tr w14:paraId="3F19B9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F44A6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AEBD8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3B565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7D75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7E8F5B">
            <w:pPr>
              <w:pStyle w:val="7"/>
              <w:framePr w:wrap="auto" w:vAnchor="margin" w:hAnchor="text" w:yAlign="inline"/>
              <w:jc w:val="center"/>
            </w:pPr>
            <w:r>
              <w:rPr>
                <w:rFonts w:ascii="宋体" w:hAnsi="宋体" w:eastAsia="宋体" w:cs="宋体"/>
                <w:rtl w:val="0"/>
                <w:lang w:val="zh-TW" w:eastAsia="zh-TW"/>
              </w:rPr>
              <w:t>对饲养的犬只不按规定登记、免疫和定期检测，责令责任人限期登记、免疫、检测，在规定限期内拒不履行的处罚</w:t>
            </w:r>
          </w:p>
        </w:tc>
      </w:tr>
      <w:tr w14:paraId="60CCF6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206C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575E42">
            <w:pPr>
              <w:pStyle w:val="7"/>
              <w:framePr w:wrap="auto" w:vAnchor="margin" w:hAnchor="text" w:yAlign="inline"/>
              <w:jc w:val="center"/>
            </w:pPr>
            <w:r>
              <w:rPr>
                <w:rFonts w:ascii="宋体" w:hAnsi="宋体" w:eastAsia="宋体" w:cs="宋体"/>
                <w:rtl w:val="0"/>
                <w:lang w:val="zh-TW" w:eastAsia="zh-TW"/>
              </w:rPr>
              <w:t>治安支队</w:t>
            </w:r>
          </w:p>
        </w:tc>
      </w:tr>
      <w:tr w14:paraId="5A7EF8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30544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7E70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1D29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AF363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1C4389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CA65B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44B6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AF6235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C8A5D6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F204F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221D1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F611B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B09E8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356D5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8FD306">
            <w:pPr>
              <w:pStyle w:val="7"/>
              <w:framePr w:wrap="auto" w:vAnchor="margin" w:hAnchor="text" w:yAlign="inline"/>
              <w:widowControl/>
              <w:jc w:val="center"/>
            </w:pPr>
            <w:r>
              <w:rPr>
                <w:rFonts w:ascii="宋体" w:hAnsi="宋体" w:eastAsia="宋体" w:cs="宋体"/>
                <w:kern w:val="0"/>
                <w:rtl w:val="0"/>
                <w:lang w:val="en-US"/>
              </w:rPr>
              <w:t>0825-2510040</w:t>
            </w:r>
          </w:p>
        </w:tc>
      </w:tr>
    </w:tbl>
    <w:p w14:paraId="6E988C48">
      <w:pPr>
        <w:pStyle w:val="7"/>
        <w:framePr w:wrap="auto" w:vAnchor="margin" w:hAnchor="text" w:yAlign="inline"/>
        <w:rPr>
          <w:rFonts w:ascii="宋体" w:hAnsi="宋体" w:eastAsia="宋体" w:cs="宋体"/>
        </w:rPr>
      </w:pPr>
    </w:p>
    <w:p w14:paraId="3F68C97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FCF64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E5C15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5564E4">
            <w:pPr>
              <w:pStyle w:val="7"/>
              <w:framePr w:wrap="auto" w:vAnchor="margin" w:hAnchor="text" w:yAlign="inline"/>
              <w:widowControl/>
              <w:jc w:val="center"/>
            </w:pPr>
            <w:r>
              <w:rPr>
                <w:rFonts w:ascii="宋体" w:hAnsi="宋体" w:eastAsia="宋体" w:cs="宋体"/>
                <w:kern w:val="0"/>
                <w:rtl w:val="0"/>
                <w:lang w:val="en-US"/>
              </w:rPr>
              <w:t>429</w:t>
            </w:r>
          </w:p>
        </w:tc>
      </w:tr>
      <w:tr w14:paraId="7CBFD2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E045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3565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04118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DC62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3752A">
            <w:pPr>
              <w:pStyle w:val="7"/>
              <w:framePr w:wrap="auto" w:vAnchor="margin" w:hAnchor="text" w:yAlign="inline"/>
              <w:jc w:val="center"/>
            </w:pPr>
            <w:r>
              <w:rPr>
                <w:rFonts w:ascii="宋体" w:hAnsi="宋体" w:eastAsia="宋体" w:cs="宋体"/>
                <w:rtl w:val="0"/>
                <w:lang w:val="zh-TW" w:eastAsia="zh-TW"/>
              </w:rPr>
              <w:t>对易制爆危险化学品从业单位未建立易制爆危险化学品信息系统，实现与公安机关信息系统互联互通的行政处罚</w:t>
            </w:r>
          </w:p>
        </w:tc>
      </w:tr>
      <w:tr w14:paraId="12AAA1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30B40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2C310">
            <w:pPr>
              <w:pStyle w:val="7"/>
              <w:framePr w:wrap="auto" w:vAnchor="margin" w:hAnchor="text" w:yAlign="inline"/>
              <w:jc w:val="center"/>
            </w:pPr>
            <w:r>
              <w:rPr>
                <w:rFonts w:ascii="宋体" w:hAnsi="宋体" w:eastAsia="宋体" w:cs="宋体"/>
                <w:rtl w:val="0"/>
                <w:lang w:val="zh-TW" w:eastAsia="zh-TW"/>
              </w:rPr>
              <w:t>治安支队</w:t>
            </w:r>
          </w:p>
        </w:tc>
      </w:tr>
      <w:tr w14:paraId="2D7361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AFDE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A674E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E9A4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21CF5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86C2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1D7FF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0EA6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662FC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43834C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000C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47E32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36BC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4EA2C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CB213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A4724">
            <w:pPr>
              <w:pStyle w:val="7"/>
              <w:framePr w:wrap="auto" w:vAnchor="margin" w:hAnchor="text" w:yAlign="inline"/>
              <w:widowControl/>
              <w:jc w:val="center"/>
            </w:pPr>
            <w:r>
              <w:rPr>
                <w:rFonts w:ascii="宋体" w:hAnsi="宋体" w:eastAsia="宋体" w:cs="宋体"/>
                <w:kern w:val="0"/>
                <w:rtl w:val="0"/>
                <w:lang w:val="en-US"/>
              </w:rPr>
              <w:t>0825-2510040</w:t>
            </w:r>
          </w:p>
        </w:tc>
      </w:tr>
    </w:tbl>
    <w:p w14:paraId="5DB537B9">
      <w:pPr>
        <w:pStyle w:val="7"/>
        <w:framePr w:wrap="auto" w:vAnchor="margin" w:hAnchor="text" w:yAlign="inline"/>
        <w:rPr>
          <w:rFonts w:ascii="宋体" w:hAnsi="宋体" w:eastAsia="宋体" w:cs="宋体"/>
        </w:rPr>
      </w:pPr>
    </w:p>
    <w:p w14:paraId="48398C5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08A1D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67A47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1889E3">
            <w:pPr>
              <w:pStyle w:val="7"/>
              <w:framePr w:wrap="auto" w:vAnchor="margin" w:hAnchor="text" w:yAlign="inline"/>
              <w:widowControl/>
              <w:jc w:val="center"/>
            </w:pPr>
            <w:r>
              <w:rPr>
                <w:rFonts w:ascii="宋体" w:hAnsi="宋体" w:eastAsia="宋体" w:cs="宋体"/>
                <w:kern w:val="0"/>
                <w:rtl w:val="0"/>
                <w:lang w:val="en-US"/>
              </w:rPr>
              <w:t>430</w:t>
            </w:r>
          </w:p>
        </w:tc>
      </w:tr>
      <w:tr w14:paraId="57524D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17D3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4BD80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906CA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B386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715CE">
            <w:pPr>
              <w:pStyle w:val="7"/>
              <w:framePr w:wrap="auto" w:vAnchor="margin" w:hAnchor="text" w:yAlign="inline"/>
              <w:jc w:val="center"/>
            </w:pPr>
            <w:r>
              <w:rPr>
                <w:rFonts w:ascii="宋体" w:hAnsi="宋体" w:eastAsia="宋体" w:cs="宋体"/>
                <w:rtl w:val="0"/>
                <w:lang w:val="zh-TW" w:eastAsia="zh-TW"/>
              </w:rPr>
              <w:t>对易制爆危险化学品从业单位在本单位网站以外的互联网应用服务中发布易制爆危险化学品信息及建立相关链接的处罚</w:t>
            </w:r>
          </w:p>
        </w:tc>
      </w:tr>
      <w:tr w14:paraId="1837E0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1BFF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877CC">
            <w:pPr>
              <w:pStyle w:val="7"/>
              <w:framePr w:wrap="auto" w:vAnchor="margin" w:hAnchor="text" w:yAlign="inline"/>
              <w:jc w:val="center"/>
            </w:pPr>
            <w:r>
              <w:rPr>
                <w:rFonts w:ascii="宋体" w:hAnsi="宋体" w:eastAsia="宋体" w:cs="宋体"/>
                <w:rtl w:val="0"/>
                <w:lang w:val="zh-TW" w:eastAsia="zh-TW"/>
              </w:rPr>
              <w:t>治安支队</w:t>
            </w:r>
          </w:p>
        </w:tc>
      </w:tr>
      <w:tr w14:paraId="263F3A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808B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7B71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C02B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4FAB34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FC0EEB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88494B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8406F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2053F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A77DF9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2546D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798B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07C2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345BA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960A6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127AE0">
            <w:pPr>
              <w:pStyle w:val="7"/>
              <w:framePr w:wrap="auto" w:vAnchor="margin" w:hAnchor="text" w:yAlign="inline"/>
              <w:widowControl/>
              <w:jc w:val="center"/>
            </w:pPr>
            <w:r>
              <w:rPr>
                <w:rFonts w:ascii="宋体" w:hAnsi="宋体" w:eastAsia="宋体" w:cs="宋体"/>
                <w:kern w:val="0"/>
                <w:rtl w:val="0"/>
                <w:lang w:val="en-US"/>
              </w:rPr>
              <w:t>0825-2510040</w:t>
            </w:r>
          </w:p>
        </w:tc>
      </w:tr>
    </w:tbl>
    <w:p w14:paraId="36C784A6">
      <w:pPr>
        <w:pStyle w:val="7"/>
        <w:framePr w:wrap="auto" w:vAnchor="margin" w:hAnchor="text" w:yAlign="inline"/>
        <w:rPr>
          <w:rFonts w:ascii="宋体" w:hAnsi="宋体" w:eastAsia="宋体" w:cs="宋体"/>
        </w:rPr>
      </w:pPr>
    </w:p>
    <w:p w14:paraId="023B590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4CAE6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5EF5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35E974">
            <w:pPr>
              <w:pStyle w:val="7"/>
              <w:framePr w:wrap="auto" w:vAnchor="margin" w:hAnchor="text" w:yAlign="inline"/>
              <w:widowControl/>
              <w:jc w:val="center"/>
            </w:pPr>
            <w:r>
              <w:rPr>
                <w:rFonts w:ascii="宋体" w:hAnsi="宋体" w:eastAsia="宋体" w:cs="宋体"/>
                <w:kern w:val="0"/>
                <w:rtl w:val="0"/>
                <w:lang w:val="en-US"/>
              </w:rPr>
              <w:t>431</w:t>
            </w:r>
          </w:p>
        </w:tc>
      </w:tr>
      <w:tr w14:paraId="361499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C824A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7FCDD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21781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42F31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288E6B">
            <w:pPr>
              <w:pStyle w:val="7"/>
              <w:framePr w:wrap="auto" w:vAnchor="margin" w:hAnchor="text" w:yAlign="inline"/>
              <w:jc w:val="center"/>
            </w:pPr>
            <w:r>
              <w:rPr>
                <w:rFonts w:ascii="宋体" w:hAnsi="宋体" w:eastAsia="宋体" w:cs="宋体"/>
                <w:rtl w:val="0"/>
                <w:lang w:val="zh-TW" w:eastAsia="zh-TW"/>
              </w:rPr>
              <w:t>对个人在互联网上发布易制爆危险化学品生产、买卖、储存、使用信息、单位和个人在互联网上发布利用易制爆危险化学品制造爆炸物品方法的信息的处罚</w:t>
            </w:r>
          </w:p>
        </w:tc>
      </w:tr>
      <w:tr w14:paraId="2B2857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15DE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0EDAFF">
            <w:pPr>
              <w:pStyle w:val="7"/>
              <w:framePr w:wrap="auto" w:vAnchor="margin" w:hAnchor="text" w:yAlign="inline"/>
              <w:jc w:val="center"/>
            </w:pPr>
            <w:r>
              <w:rPr>
                <w:rFonts w:ascii="宋体" w:hAnsi="宋体" w:eastAsia="宋体" w:cs="宋体"/>
                <w:rtl w:val="0"/>
                <w:lang w:val="zh-TW" w:eastAsia="zh-TW"/>
              </w:rPr>
              <w:t>治安支队</w:t>
            </w:r>
          </w:p>
        </w:tc>
      </w:tr>
      <w:tr w14:paraId="204C30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D5693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33F2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0BAA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85A6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217AB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87DA5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30832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BCD6A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EE6EAF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6D1F5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49DEF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1837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85213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C659C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865036">
            <w:pPr>
              <w:pStyle w:val="7"/>
              <w:framePr w:wrap="auto" w:vAnchor="margin" w:hAnchor="text" w:yAlign="inline"/>
              <w:widowControl/>
              <w:jc w:val="center"/>
            </w:pPr>
            <w:r>
              <w:rPr>
                <w:rFonts w:ascii="宋体" w:hAnsi="宋体" w:eastAsia="宋体" w:cs="宋体"/>
                <w:kern w:val="0"/>
                <w:rtl w:val="0"/>
                <w:lang w:val="en-US"/>
              </w:rPr>
              <w:t>0825-2510040</w:t>
            </w:r>
          </w:p>
        </w:tc>
      </w:tr>
    </w:tbl>
    <w:p w14:paraId="2E7BD142">
      <w:pPr>
        <w:pStyle w:val="7"/>
        <w:framePr w:wrap="auto" w:vAnchor="margin" w:hAnchor="text" w:yAlign="inline"/>
        <w:rPr>
          <w:rFonts w:ascii="宋体" w:hAnsi="宋体" w:eastAsia="宋体" w:cs="宋体"/>
        </w:rPr>
      </w:pPr>
    </w:p>
    <w:p w14:paraId="45B3BB4D">
      <w:pPr>
        <w:pStyle w:val="7"/>
        <w:framePr w:wrap="auto" w:vAnchor="margin" w:hAnchor="text" w:yAlign="inline"/>
        <w:rPr>
          <w:rFonts w:ascii="宋体" w:hAnsi="宋体" w:eastAsia="宋体" w:cs="宋体"/>
        </w:rPr>
      </w:pPr>
    </w:p>
    <w:p w14:paraId="1C13396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62AD9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7CB2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0BD18">
            <w:pPr>
              <w:pStyle w:val="7"/>
              <w:framePr w:wrap="auto" w:vAnchor="margin" w:hAnchor="text" w:yAlign="inline"/>
              <w:widowControl/>
              <w:jc w:val="center"/>
            </w:pPr>
            <w:r>
              <w:rPr>
                <w:rFonts w:ascii="宋体" w:hAnsi="宋体" w:eastAsia="宋体" w:cs="宋体"/>
                <w:kern w:val="0"/>
                <w:rtl w:val="0"/>
                <w:lang w:val="en-US"/>
              </w:rPr>
              <w:t>423</w:t>
            </w:r>
          </w:p>
        </w:tc>
      </w:tr>
      <w:tr w14:paraId="755891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D4C7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50C6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7D6B5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8685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F6EB9">
            <w:pPr>
              <w:pStyle w:val="7"/>
              <w:framePr w:wrap="auto" w:vAnchor="margin" w:hAnchor="text" w:yAlign="inline"/>
              <w:jc w:val="center"/>
            </w:pPr>
            <w:r>
              <w:rPr>
                <w:rFonts w:ascii="宋体" w:hAnsi="宋体" w:eastAsia="宋体" w:cs="宋体"/>
                <w:rtl w:val="0"/>
                <w:lang w:val="zh-TW" w:eastAsia="zh-TW"/>
              </w:rPr>
              <w:t>对未按规定办理《特种行业许可证》变更手续的处罚</w:t>
            </w:r>
          </w:p>
        </w:tc>
      </w:tr>
      <w:tr w14:paraId="45BAED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1A4F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5217A0">
            <w:pPr>
              <w:pStyle w:val="7"/>
              <w:framePr w:wrap="auto" w:vAnchor="margin" w:hAnchor="text" w:yAlign="inline"/>
              <w:jc w:val="center"/>
            </w:pPr>
            <w:r>
              <w:rPr>
                <w:rFonts w:ascii="宋体" w:hAnsi="宋体" w:eastAsia="宋体" w:cs="宋体"/>
                <w:rtl w:val="0"/>
                <w:lang w:val="zh-TW" w:eastAsia="zh-TW"/>
              </w:rPr>
              <w:t>治安支队</w:t>
            </w:r>
          </w:p>
        </w:tc>
      </w:tr>
      <w:tr w14:paraId="521B58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7CD4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7DE5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0DAB7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382D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C3BB3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A3F2D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12CA2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CF48F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B7106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3E56B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7EE8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750D6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C8D9A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9578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E587A4">
            <w:pPr>
              <w:pStyle w:val="7"/>
              <w:framePr w:wrap="auto" w:vAnchor="margin" w:hAnchor="text" w:yAlign="inline"/>
              <w:widowControl/>
              <w:jc w:val="center"/>
            </w:pPr>
            <w:r>
              <w:rPr>
                <w:rFonts w:ascii="宋体" w:hAnsi="宋体" w:eastAsia="宋体" w:cs="宋体"/>
                <w:kern w:val="0"/>
                <w:rtl w:val="0"/>
                <w:lang w:val="en-US"/>
              </w:rPr>
              <w:t>0825-2510040</w:t>
            </w:r>
          </w:p>
        </w:tc>
      </w:tr>
    </w:tbl>
    <w:p w14:paraId="0663B104">
      <w:pPr>
        <w:pStyle w:val="7"/>
        <w:framePr w:wrap="auto" w:vAnchor="margin" w:hAnchor="text" w:yAlign="inline"/>
        <w:rPr>
          <w:rFonts w:ascii="宋体" w:hAnsi="宋体" w:eastAsia="宋体" w:cs="宋体"/>
        </w:rPr>
      </w:pPr>
    </w:p>
    <w:p w14:paraId="1DEB4F3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BB5AE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38F5B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F674D">
            <w:pPr>
              <w:pStyle w:val="7"/>
              <w:framePr w:wrap="auto" w:vAnchor="margin" w:hAnchor="text" w:yAlign="inline"/>
              <w:widowControl/>
              <w:jc w:val="center"/>
            </w:pPr>
            <w:r>
              <w:rPr>
                <w:rFonts w:ascii="宋体" w:hAnsi="宋体" w:eastAsia="宋体" w:cs="宋体"/>
                <w:kern w:val="0"/>
                <w:rtl w:val="0"/>
                <w:lang w:val="en-US"/>
              </w:rPr>
              <w:t>424</w:t>
            </w:r>
          </w:p>
        </w:tc>
      </w:tr>
      <w:tr w14:paraId="621A71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4BB9D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D0C6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6E760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F3C4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A8484B">
            <w:pPr>
              <w:pStyle w:val="7"/>
              <w:framePr w:wrap="auto" w:vAnchor="margin" w:hAnchor="text" w:yAlign="inline"/>
              <w:jc w:val="center"/>
            </w:pPr>
            <w:r>
              <w:rPr>
                <w:rFonts w:ascii="宋体" w:hAnsi="宋体" w:eastAsia="宋体" w:cs="宋体"/>
                <w:rtl w:val="0"/>
                <w:lang w:val="zh-TW" w:eastAsia="zh-TW"/>
              </w:rPr>
              <w:t>对未建立来访管理、财物保管、值班巡查等制度的处罚</w:t>
            </w:r>
          </w:p>
        </w:tc>
      </w:tr>
      <w:tr w14:paraId="22B68D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D8877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315CC7">
            <w:pPr>
              <w:pStyle w:val="7"/>
              <w:framePr w:wrap="auto" w:vAnchor="margin" w:hAnchor="text" w:yAlign="inline"/>
              <w:jc w:val="center"/>
            </w:pPr>
            <w:r>
              <w:rPr>
                <w:rFonts w:ascii="宋体" w:hAnsi="宋体" w:eastAsia="宋体" w:cs="宋体"/>
                <w:rtl w:val="0"/>
                <w:lang w:val="zh-TW" w:eastAsia="zh-TW"/>
              </w:rPr>
              <w:t>治安支队</w:t>
            </w:r>
          </w:p>
        </w:tc>
      </w:tr>
      <w:tr w14:paraId="619769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1E6A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B3A9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D4CED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D65C1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3A736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12E7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440F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DF5D3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48E8E3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A2AF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CDA1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6B1F2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687B7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72C6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FBE2C">
            <w:pPr>
              <w:pStyle w:val="7"/>
              <w:framePr w:wrap="auto" w:vAnchor="margin" w:hAnchor="text" w:yAlign="inline"/>
              <w:widowControl/>
              <w:jc w:val="center"/>
            </w:pPr>
            <w:r>
              <w:rPr>
                <w:rFonts w:ascii="宋体" w:hAnsi="宋体" w:eastAsia="宋体" w:cs="宋体"/>
                <w:kern w:val="0"/>
                <w:rtl w:val="0"/>
                <w:lang w:val="en-US"/>
              </w:rPr>
              <w:t>0825-2510040</w:t>
            </w:r>
          </w:p>
        </w:tc>
      </w:tr>
    </w:tbl>
    <w:p w14:paraId="56BDBDE5">
      <w:pPr>
        <w:pStyle w:val="7"/>
        <w:framePr w:wrap="auto" w:vAnchor="margin" w:hAnchor="text" w:yAlign="inline"/>
        <w:rPr>
          <w:rFonts w:ascii="宋体" w:hAnsi="宋体" w:eastAsia="宋体" w:cs="宋体"/>
        </w:rPr>
      </w:pPr>
    </w:p>
    <w:p w14:paraId="378BD3CD">
      <w:pPr>
        <w:pStyle w:val="7"/>
        <w:framePr w:wrap="auto" w:vAnchor="margin" w:hAnchor="text" w:yAlign="inline"/>
        <w:rPr>
          <w:rFonts w:ascii="宋体" w:hAnsi="宋体" w:eastAsia="宋体" w:cs="宋体"/>
        </w:rPr>
      </w:pPr>
    </w:p>
    <w:p w14:paraId="432FDD1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EDF82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0378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C0021">
            <w:pPr>
              <w:pStyle w:val="7"/>
              <w:framePr w:wrap="auto" w:vAnchor="margin" w:hAnchor="text" w:yAlign="inline"/>
              <w:widowControl/>
              <w:jc w:val="center"/>
            </w:pPr>
            <w:r>
              <w:rPr>
                <w:rFonts w:ascii="宋体" w:hAnsi="宋体" w:eastAsia="宋体" w:cs="宋体"/>
                <w:kern w:val="0"/>
                <w:rtl w:val="0"/>
                <w:lang w:val="en-US"/>
              </w:rPr>
              <w:t>425</w:t>
            </w:r>
          </w:p>
        </w:tc>
      </w:tr>
      <w:tr w14:paraId="256D47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3BCF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FEBA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1E957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5E9C7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516C9">
            <w:pPr>
              <w:pStyle w:val="7"/>
              <w:framePr w:wrap="auto" w:vAnchor="margin" w:hAnchor="text" w:yAlign="inline"/>
              <w:jc w:val="center"/>
            </w:pPr>
            <w:r>
              <w:rPr>
                <w:rFonts w:ascii="宋体" w:hAnsi="宋体" w:eastAsia="宋体" w:cs="宋体"/>
                <w:rtl w:val="0"/>
                <w:lang w:val="zh-TW" w:eastAsia="zh-TW"/>
              </w:rPr>
              <w:t>对未如实将旅客信息录入旅馆业治安管理信息系统传报公安机关的处罚</w:t>
            </w:r>
          </w:p>
        </w:tc>
      </w:tr>
      <w:tr w14:paraId="561011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A839C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9EDF1">
            <w:pPr>
              <w:pStyle w:val="7"/>
              <w:framePr w:wrap="auto" w:vAnchor="margin" w:hAnchor="text" w:yAlign="inline"/>
              <w:jc w:val="center"/>
            </w:pPr>
            <w:r>
              <w:rPr>
                <w:rFonts w:ascii="宋体" w:hAnsi="宋体" w:eastAsia="宋体" w:cs="宋体"/>
                <w:rtl w:val="0"/>
                <w:lang w:val="zh-TW" w:eastAsia="zh-TW"/>
              </w:rPr>
              <w:t>治安支队</w:t>
            </w:r>
          </w:p>
        </w:tc>
      </w:tr>
      <w:tr w14:paraId="144B93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DDF0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09D1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CC83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81CC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4ED43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DD8DA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3B5336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DB73B0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07590E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F7C88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B710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F43C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71AC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9959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C3CCC9">
            <w:pPr>
              <w:pStyle w:val="7"/>
              <w:framePr w:wrap="auto" w:vAnchor="margin" w:hAnchor="text" w:yAlign="inline"/>
              <w:widowControl/>
              <w:jc w:val="center"/>
            </w:pPr>
            <w:r>
              <w:rPr>
                <w:rFonts w:ascii="宋体" w:hAnsi="宋体" w:eastAsia="宋体" w:cs="宋体"/>
                <w:kern w:val="0"/>
                <w:rtl w:val="0"/>
                <w:lang w:val="en-US"/>
              </w:rPr>
              <w:t>0825-2510040</w:t>
            </w:r>
          </w:p>
        </w:tc>
      </w:tr>
    </w:tbl>
    <w:p w14:paraId="4C4CC4F6">
      <w:pPr>
        <w:pStyle w:val="7"/>
        <w:framePr w:wrap="auto" w:vAnchor="margin" w:hAnchor="text" w:yAlign="inline"/>
        <w:rPr>
          <w:rFonts w:ascii="宋体" w:hAnsi="宋体" w:eastAsia="宋体" w:cs="宋体"/>
        </w:rPr>
      </w:pPr>
    </w:p>
    <w:p w14:paraId="08E065C0">
      <w:pPr>
        <w:pStyle w:val="7"/>
        <w:framePr w:wrap="auto" w:vAnchor="margin" w:hAnchor="text" w:yAlign="inline"/>
        <w:rPr>
          <w:rFonts w:ascii="宋体" w:hAnsi="宋体" w:eastAsia="宋体" w:cs="宋体"/>
        </w:rPr>
      </w:pPr>
    </w:p>
    <w:p w14:paraId="5D52B632">
      <w:pPr>
        <w:pStyle w:val="7"/>
        <w:framePr w:wrap="auto" w:vAnchor="margin" w:hAnchor="text" w:yAlign="inline"/>
        <w:rPr>
          <w:rFonts w:ascii="宋体" w:hAnsi="宋体" w:eastAsia="宋体" w:cs="宋体"/>
        </w:rPr>
      </w:pPr>
    </w:p>
    <w:p w14:paraId="6A8101B7">
      <w:pPr>
        <w:pStyle w:val="7"/>
        <w:framePr w:wrap="auto" w:vAnchor="margin" w:hAnchor="text" w:yAlign="inline"/>
        <w:rPr>
          <w:rFonts w:ascii="宋体" w:hAnsi="宋体" w:eastAsia="宋体" w:cs="宋体"/>
        </w:rPr>
      </w:pPr>
    </w:p>
    <w:p w14:paraId="0A4F3B2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62A4A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E289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3CF3E">
            <w:pPr>
              <w:pStyle w:val="7"/>
              <w:framePr w:wrap="auto" w:vAnchor="margin" w:hAnchor="text" w:yAlign="inline"/>
              <w:widowControl/>
              <w:jc w:val="center"/>
            </w:pPr>
            <w:r>
              <w:rPr>
                <w:rFonts w:ascii="宋体" w:hAnsi="宋体" w:eastAsia="宋体" w:cs="宋体"/>
                <w:kern w:val="0"/>
                <w:rtl w:val="0"/>
                <w:lang w:val="en-US"/>
              </w:rPr>
              <w:t>426</w:t>
            </w:r>
          </w:p>
        </w:tc>
      </w:tr>
      <w:tr w14:paraId="46A7EE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DB45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AEA9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4C220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AA21F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4C7C5A">
            <w:pPr>
              <w:pStyle w:val="7"/>
              <w:framePr w:wrap="auto" w:vAnchor="margin" w:hAnchor="text" w:yAlign="inline"/>
              <w:jc w:val="center"/>
            </w:pPr>
            <w:r>
              <w:rPr>
                <w:rFonts w:ascii="宋体" w:hAnsi="宋体" w:eastAsia="宋体" w:cs="宋体"/>
                <w:rtl w:val="0"/>
                <w:lang w:val="zh-TW" w:eastAsia="zh-TW"/>
              </w:rPr>
              <w:t>对违反规定饲养犬只的处罚</w:t>
            </w:r>
          </w:p>
        </w:tc>
      </w:tr>
      <w:tr w14:paraId="667E3E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54CE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8FCE37">
            <w:pPr>
              <w:pStyle w:val="7"/>
              <w:framePr w:wrap="auto" w:vAnchor="margin" w:hAnchor="text" w:yAlign="inline"/>
              <w:jc w:val="center"/>
            </w:pPr>
            <w:r>
              <w:rPr>
                <w:rFonts w:ascii="宋体" w:hAnsi="宋体" w:eastAsia="宋体" w:cs="宋体"/>
                <w:rtl w:val="0"/>
                <w:lang w:val="zh-TW" w:eastAsia="zh-TW"/>
              </w:rPr>
              <w:t>治安支队</w:t>
            </w:r>
          </w:p>
        </w:tc>
      </w:tr>
      <w:tr w14:paraId="5710BE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05A12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FA14C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3FA6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4C8B8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FB0A5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36AC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E37E2A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3674D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DDF1CF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723BE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6FB26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F13A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CEF1E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2D72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F22C91">
            <w:pPr>
              <w:pStyle w:val="7"/>
              <w:framePr w:wrap="auto" w:vAnchor="margin" w:hAnchor="text" w:yAlign="inline"/>
              <w:widowControl/>
              <w:jc w:val="center"/>
            </w:pPr>
            <w:r>
              <w:rPr>
                <w:rFonts w:ascii="宋体" w:hAnsi="宋体" w:eastAsia="宋体" w:cs="宋体"/>
                <w:kern w:val="0"/>
                <w:rtl w:val="0"/>
                <w:lang w:val="en-US"/>
              </w:rPr>
              <w:t>0825-2510040</w:t>
            </w:r>
          </w:p>
        </w:tc>
      </w:tr>
    </w:tbl>
    <w:p w14:paraId="354E6336">
      <w:pPr>
        <w:pStyle w:val="7"/>
        <w:framePr w:wrap="auto" w:vAnchor="margin" w:hAnchor="text" w:yAlign="inline"/>
        <w:rPr>
          <w:rFonts w:ascii="宋体" w:hAnsi="宋体" w:eastAsia="宋体" w:cs="宋体"/>
        </w:rPr>
      </w:pPr>
    </w:p>
    <w:p w14:paraId="4C507E36">
      <w:pPr>
        <w:pStyle w:val="7"/>
        <w:framePr w:wrap="auto" w:vAnchor="margin" w:hAnchor="text" w:yAlign="inline"/>
        <w:rPr>
          <w:rFonts w:ascii="宋体" w:hAnsi="宋体" w:eastAsia="宋体" w:cs="宋体"/>
        </w:rPr>
      </w:pPr>
    </w:p>
    <w:p w14:paraId="2C4EC7A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501CA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F916C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22B9DE">
            <w:pPr>
              <w:pStyle w:val="7"/>
              <w:framePr w:wrap="auto" w:vAnchor="margin" w:hAnchor="text" w:yAlign="inline"/>
              <w:widowControl/>
              <w:jc w:val="center"/>
            </w:pPr>
            <w:r>
              <w:rPr>
                <w:rFonts w:ascii="宋体" w:hAnsi="宋体" w:eastAsia="宋体" w:cs="宋体"/>
                <w:kern w:val="0"/>
                <w:rtl w:val="0"/>
                <w:lang w:val="en-US"/>
              </w:rPr>
              <w:t>427</w:t>
            </w:r>
          </w:p>
        </w:tc>
      </w:tr>
      <w:tr w14:paraId="56245E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53B27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90D0F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AE6FC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17861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D0B05">
            <w:pPr>
              <w:pStyle w:val="7"/>
              <w:framePr w:wrap="auto" w:vAnchor="margin" w:hAnchor="text" w:yAlign="inline"/>
              <w:jc w:val="center"/>
            </w:pPr>
            <w:r>
              <w:rPr>
                <w:rFonts w:ascii="宋体" w:hAnsi="宋体" w:eastAsia="宋体" w:cs="宋体"/>
                <w:rtl w:val="0"/>
                <w:lang w:val="zh-TW" w:eastAsia="zh-TW"/>
              </w:rPr>
              <w:t>对非法带犬进入公共场所的处罚</w:t>
            </w:r>
          </w:p>
        </w:tc>
      </w:tr>
      <w:tr w14:paraId="6EDA52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D76D0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18D421">
            <w:pPr>
              <w:pStyle w:val="7"/>
              <w:framePr w:wrap="auto" w:vAnchor="margin" w:hAnchor="text" w:yAlign="inline"/>
              <w:jc w:val="center"/>
            </w:pPr>
            <w:r>
              <w:rPr>
                <w:rFonts w:ascii="宋体" w:hAnsi="宋体" w:eastAsia="宋体" w:cs="宋体"/>
                <w:rtl w:val="0"/>
                <w:lang w:val="zh-TW" w:eastAsia="zh-TW"/>
              </w:rPr>
              <w:t>治安支队</w:t>
            </w:r>
          </w:p>
        </w:tc>
      </w:tr>
      <w:tr w14:paraId="1F506B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FAED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F6D76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06CC4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0EAC6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626B3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94A4A3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32A8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8BDD7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C8A1E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6CDCF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B7012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C4A8E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E3A9F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EAB4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B4713">
            <w:pPr>
              <w:pStyle w:val="7"/>
              <w:framePr w:wrap="auto" w:vAnchor="margin" w:hAnchor="text" w:yAlign="inline"/>
              <w:widowControl/>
              <w:jc w:val="center"/>
            </w:pPr>
            <w:r>
              <w:rPr>
                <w:rFonts w:ascii="宋体" w:hAnsi="宋体" w:eastAsia="宋体" w:cs="宋体"/>
                <w:kern w:val="0"/>
                <w:rtl w:val="0"/>
                <w:lang w:val="en-US"/>
              </w:rPr>
              <w:t>0825-2510040</w:t>
            </w:r>
          </w:p>
        </w:tc>
      </w:tr>
    </w:tbl>
    <w:p w14:paraId="2C0FCC7D">
      <w:pPr>
        <w:pStyle w:val="7"/>
        <w:framePr w:wrap="auto" w:vAnchor="margin" w:hAnchor="text" w:yAlign="inline"/>
        <w:rPr>
          <w:rFonts w:ascii="宋体" w:hAnsi="宋体" w:eastAsia="宋体" w:cs="宋体"/>
        </w:rPr>
      </w:pPr>
    </w:p>
    <w:p w14:paraId="6985586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A023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91E5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1BC85">
            <w:pPr>
              <w:pStyle w:val="7"/>
              <w:framePr w:wrap="auto" w:vAnchor="margin" w:hAnchor="text" w:yAlign="inline"/>
              <w:widowControl/>
              <w:jc w:val="center"/>
            </w:pPr>
            <w:r>
              <w:rPr>
                <w:rFonts w:ascii="宋体" w:hAnsi="宋体" w:eastAsia="宋体" w:cs="宋体"/>
                <w:kern w:val="0"/>
                <w:rtl w:val="0"/>
                <w:lang w:val="en-US"/>
              </w:rPr>
              <w:t>428</w:t>
            </w:r>
          </w:p>
        </w:tc>
      </w:tr>
      <w:tr w14:paraId="46FBF2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0BB74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F3EE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F925D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5FC96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B99683">
            <w:pPr>
              <w:pStyle w:val="7"/>
              <w:framePr w:wrap="auto" w:vAnchor="margin" w:hAnchor="text" w:yAlign="inline"/>
              <w:jc w:val="center"/>
            </w:pPr>
            <w:r>
              <w:rPr>
                <w:rFonts w:ascii="宋体" w:hAnsi="宋体" w:eastAsia="宋体" w:cs="宋体"/>
                <w:rtl w:val="0"/>
                <w:lang w:val="zh-TW" w:eastAsia="zh-TW"/>
              </w:rPr>
              <w:t>对饲养的犬只不按规定登记、免疫和定期检测，责令责任人限期登记、免疫、检测，在规定限期内拒不履行的处罚</w:t>
            </w:r>
          </w:p>
        </w:tc>
      </w:tr>
      <w:tr w14:paraId="7A84FC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4855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542BE2">
            <w:pPr>
              <w:pStyle w:val="7"/>
              <w:framePr w:wrap="auto" w:vAnchor="margin" w:hAnchor="text" w:yAlign="inline"/>
              <w:jc w:val="center"/>
            </w:pPr>
            <w:r>
              <w:rPr>
                <w:rFonts w:ascii="宋体" w:hAnsi="宋体" w:eastAsia="宋体" w:cs="宋体"/>
                <w:rtl w:val="0"/>
                <w:lang w:val="zh-TW" w:eastAsia="zh-TW"/>
              </w:rPr>
              <w:t>治安支队</w:t>
            </w:r>
          </w:p>
        </w:tc>
      </w:tr>
      <w:tr w14:paraId="155C2A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7CCAB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5FDA9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D297C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4EC20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B22B4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3FEF8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D069FD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83A7E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D7EA6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19E40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E74A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76CE6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9AFF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ACFD7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966530">
            <w:pPr>
              <w:pStyle w:val="7"/>
              <w:framePr w:wrap="auto" w:vAnchor="margin" w:hAnchor="text" w:yAlign="inline"/>
              <w:widowControl/>
              <w:jc w:val="center"/>
            </w:pPr>
            <w:r>
              <w:rPr>
                <w:rFonts w:ascii="宋体" w:hAnsi="宋体" w:eastAsia="宋体" w:cs="宋体"/>
                <w:kern w:val="0"/>
                <w:rtl w:val="0"/>
                <w:lang w:val="en-US"/>
              </w:rPr>
              <w:t>0825-2510040</w:t>
            </w:r>
          </w:p>
        </w:tc>
      </w:tr>
    </w:tbl>
    <w:p w14:paraId="1F209508">
      <w:pPr>
        <w:pStyle w:val="7"/>
        <w:framePr w:wrap="auto" w:vAnchor="margin" w:hAnchor="text" w:yAlign="inline"/>
        <w:rPr>
          <w:rFonts w:ascii="宋体" w:hAnsi="宋体" w:eastAsia="宋体" w:cs="宋体"/>
        </w:rPr>
      </w:pPr>
    </w:p>
    <w:p w14:paraId="5404EF7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DFB90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0973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750716">
            <w:pPr>
              <w:pStyle w:val="7"/>
              <w:framePr w:wrap="auto" w:vAnchor="margin" w:hAnchor="text" w:yAlign="inline"/>
              <w:widowControl/>
              <w:jc w:val="center"/>
            </w:pPr>
            <w:r>
              <w:rPr>
                <w:rFonts w:ascii="宋体" w:hAnsi="宋体" w:eastAsia="宋体" w:cs="宋体"/>
                <w:kern w:val="0"/>
                <w:rtl w:val="0"/>
                <w:lang w:val="en-US"/>
              </w:rPr>
              <w:t>429</w:t>
            </w:r>
          </w:p>
        </w:tc>
      </w:tr>
      <w:tr w14:paraId="353DD8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308E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0E29C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379D5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EE7E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AC97A">
            <w:pPr>
              <w:pStyle w:val="7"/>
              <w:framePr w:wrap="auto" w:vAnchor="margin" w:hAnchor="text" w:yAlign="inline"/>
              <w:jc w:val="center"/>
            </w:pPr>
            <w:r>
              <w:rPr>
                <w:rFonts w:ascii="宋体" w:hAnsi="宋体" w:eastAsia="宋体" w:cs="宋体"/>
                <w:rtl w:val="0"/>
                <w:lang w:val="zh-TW" w:eastAsia="zh-TW"/>
              </w:rPr>
              <w:t>对易制爆危险化学品从业单位未建立易制爆危险化学品信息系统，实现与公安机关信息系统互联互通的行政处罚</w:t>
            </w:r>
          </w:p>
        </w:tc>
      </w:tr>
      <w:tr w14:paraId="7A8253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F260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0791CC">
            <w:pPr>
              <w:pStyle w:val="7"/>
              <w:framePr w:wrap="auto" w:vAnchor="margin" w:hAnchor="text" w:yAlign="inline"/>
              <w:jc w:val="center"/>
            </w:pPr>
            <w:r>
              <w:rPr>
                <w:rFonts w:ascii="宋体" w:hAnsi="宋体" w:eastAsia="宋体" w:cs="宋体"/>
                <w:rtl w:val="0"/>
                <w:lang w:val="zh-TW" w:eastAsia="zh-TW"/>
              </w:rPr>
              <w:t>治安支队</w:t>
            </w:r>
          </w:p>
        </w:tc>
      </w:tr>
      <w:tr w14:paraId="66FE39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EC59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A4C4C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D24D1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4532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224E5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C410E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32620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526B0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BF71EB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3591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07BE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46BB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6E728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B2BE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C938E1">
            <w:pPr>
              <w:pStyle w:val="7"/>
              <w:framePr w:wrap="auto" w:vAnchor="margin" w:hAnchor="text" w:yAlign="inline"/>
              <w:widowControl/>
              <w:jc w:val="center"/>
            </w:pPr>
            <w:r>
              <w:rPr>
                <w:rFonts w:ascii="宋体" w:hAnsi="宋体" w:eastAsia="宋体" w:cs="宋体"/>
                <w:kern w:val="0"/>
                <w:rtl w:val="0"/>
                <w:lang w:val="en-US"/>
              </w:rPr>
              <w:t>0825-2510040</w:t>
            </w:r>
          </w:p>
        </w:tc>
      </w:tr>
    </w:tbl>
    <w:p w14:paraId="6FF1904B">
      <w:pPr>
        <w:pStyle w:val="7"/>
        <w:framePr w:wrap="auto" w:vAnchor="margin" w:hAnchor="text" w:yAlign="inline"/>
        <w:rPr>
          <w:rFonts w:ascii="宋体" w:hAnsi="宋体" w:eastAsia="宋体" w:cs="宋体"/>
        </w:rPr>
      </w:pPr>
    </w:p>
    <w:p w14:paraId="165AC4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E293D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995DF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40F05C">
            <w:pPr>
              <w:pStyle w:val="7"/>
              <w:framePr w:wrap="auto" w:vAnchor="margin" w:hAnchor="text" w:yAlign="inline"/>
              <w:widowControl/>
              <w:jc w:val="center"/>
            </w:pPr>
            <w:r>
              <w:rPr>
                <w:rFonts w:ascii="宋体" w:hAnsi="宋体" w:eastAsia="宋体" w:cs="宋体"/>
                <w:kern w:val="0"/>
                <w:rtl w:val="0"/>
                <w:lang w:val="en-US"/>
              </w:rPr>
              <w:t>430</w:t>
            </w:r>
          </w:p>
        </w:tc>
      </w:tr>
      <w:tr w14:paraId="40540D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3EC3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839B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7FADC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AC37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F9FEC">
            <w:pPr>
              <w:pStyle w:val="7"/>
              <w:framePr w:wrap="auto" w:vAnchor="margin" w:hAnchor="text" w:yAlign="inline"/>
              <w:jc w:val="center"/>
            </w:pPr>
            <w:r>
              <w:rPr>
                <w:rFonts w:ascii="宋体" w:hAnsi="宋体" w:eastAsia="宋体" w:cs="宋体"/>
                <w:rtl w:val="0"/>
                <w:lang w:val="zh-TW" w:eastAsia="zh-TW"/>
              </w:rPr>
              <w:t>对易制爆危险化学品从业单位在本单位网站以外的互联网应用服务中发布易制爆危险化学品信息及建立相关链接的处罚</w:t>
            </w:r>
          </w:p>
        </w:tc>
      </w:tr>
      <w:tr w14:paraId="7069EC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98B9B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8DB84F">
            <w:pPr>
              <w:pStyle w:val="7"/>
              <w:framePr w:wrap="auto" w:vAnchor="margin" w:hAnchor="text" w:yAlign="inline"/>
              <w:jc w:val="center"/>
            </w:pPr>
            <w:r>
              <w:rPr>
                <w:rFonts w:ascii="宋体" w:hAnsi="宋体" w:eastAsia="宋体" w:cs="宋体"/>
                <w:rtl w:val="0"/>
                <w:lang w:val="zh-TW" w:eastAsia="zh-TW"/>
              </w:rPr>
              <w:t>治安支队</w:t>
            </w:r>
          </w:p>
        </w:tc>
      </w:tr>
      <w:tr w14:paraId="4F910C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4D6B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90085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8FA0E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2CCE8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40A6F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FD52D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40DF2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29725C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FC9A55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2483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77BF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AF50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C2ABA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7F35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40485">
            <w:pPr>
              <w:pStyle w:val="7"/>
              <w:framePr w:wrap="auto" w:vAnchor="margin" w:hAnchor="text" w:yAlign="inline"/>
              <w:widowControl/>
              <w:jc w:val="center"/>
            </w:pPr>
            <w:r>
              <w:rPr>
                <w:rFonts w:ascii="宋体" w:hAnsi="宋体" w:eastAsia="宋体" w:cs="宋体"/>
                <w:kern w:val="0"/>
                <w:rtl w:val="0"/>
                <w:lang w:val="en-US"/>
              </w:rPr>
              <w:t>0825-2510040</w:t>
            </w:r>
          </w:p>
        </w:tc>
      </w:tr>
    </w:tbl>
    <w:p w14:paraId="43FB3AA4">
      <w:pPr>
        <w:pStyle w:val="7"/>
        <w:framePr w:wrap="auto" w:vAnchor="margin" w:hAnchor="text" w:yAlign="inline"/>
        <w:rPr>
          <w:rFonts w:ascii="宋体" w:hAnsi="宋体" w:eastAsia="宋体" w:cs="宋体"/>
        </w:rPr>
      </w:pPr>
    </w:p>
    <w:p w14:paraId="6479505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82444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4BFB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F5E5B">
            <w:pPr>
              <w:pStyle w:val="7"/>
              <w:framePr w:wrap="auto" w:vAnchor="margin" w:hAnchor="text" w:yAlign="inline"/>
              <w:widowControl/>
              <w:jc w:val="center"/>
            </w:pPr>
            <w:r>
              <w:rPr>
                <w:rFonts w:ascii="宋体" w:hAnsi="宋体" w:eastAsia="宋体" w:cs="宋体"/>
                <w:kern w:val="0"/>
                <w:rtl w:val="0"/>
                <w:lang w:val="en-US"/>
              </w:rPr>
              <w:t>431</w:t>
            </w:r>
          </w:p>
        </w:tc>
      </w:tr>
      <w:tr w14:paraId="45611B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1759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A9F89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F8C6E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BB8D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E55BCF">
            <w:pPr>
              <w:pStyle w:val="7"/>
              <w:framePr w:wrap="auto" w:vAnchor="margin" w:hAnchor="text" w:yAlign="inline"/>
              <w:jc w:val="center"/>
            </w:pPr>
            <w:r>
              <w:rPr>
                <w:rFonts w:ascii="宋体" w:hAnsi="宋体" w:eastAsia="宋体" w:cs="宋体"/>
                <w:rtl w:val="0"/>
                <w:lang w:val="zh-TW" w:eastAsia="zh-TW"/>
              </w:rPr>
              <w:t>对个人在互联网上发布易制爆危险化学品生产、买卖、储存、使用信息、单位和个人在互联网上发布利用易制爆危险化学品制造爆炸物品方法的信息的处罚</w:t>
            </w:r>
          </w:p>
        </w:tc>
      </w:tr>
      <w:tr w14:paraId="517682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FC1E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48D7C0">
            <w:pPr>
              <w:pStyle w:val="7"/>
              <w:framePr w:wrap="auto" w:vAnchor="margin" w:hAnchor="text" w:yAlign="inline"/>
              <w:jc w:val="center"/>
            </w:pPr>
            <w:r>
              <w:rPr>
                <w:rFonts w:ascii="宋体" w:hAnsi="宋体" w:eastAsia="宋体" w:cs="宋体"/>
                <w:rtl w:val="0"/>
                <w:lang w:val="zh-TW" w:eastAsia="zh-TW"/>
              </w:rPr>
              <w:t>治安支队</w:t>
            </w:r>
          </w:p>
        </w:tc>
      </w:tr>
      <w:tr w14:paraId="041048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0DAF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03DE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AF08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9CA9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3072F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836DC0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D62EE2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2402B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A67ADA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CA6A0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45A9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AFE85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1DFD8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EC10A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FFBCB">
            <w:pPr>
              <w:pStyle w:val="7"/>
              <w:framePr w:wrap="auto" w:vAnchor="margin" w:hAnchor="text" w:yAlign="inline"/>
              <w:widowControl/>
              <w:jc w:val="center"/>
            </w:pPr>
            <w:r>
              <w:rPr>
                <w:rFonts w:ascii="宋体" w:hAnsi="宋体" w:eastAsia="宋体" w:cs="宋体"/>
                <w:kern w:val="0"/>
                <w:rtl w:val="0"/>
                <w:lang w:val="en-US"/>
              </w:rPr>
              <w:t>0825-2510040</w:t>
            </w:r>
          </w:p>
        </w:tc>
      </w:tr>
    </w:tbl>
    <w:p w14:paraId="3AB59B03">
      <w:pPr>
        <w:pStyle w:val="7"/>
        <w:framePr w:wrap="auto" w:vAnchor="margin" w:hAnchor="text" w:yAlign="inline"/>
        <w:rPr>
          <w:rFonts w:ascii="宋体" w:hAnsi="宋体" w:eastAsia="宋体" w:cs="宋体"/>
        </w:rPr>
      </w:pPr>
    </w:p>
    <w:p w14:paraId="06A4D3D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53163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99D4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0A0B5">
            <w:pPr>
              <w:pStyle w:val="7"/>
              <w:framePr w:wrap="auto" w:vAnchor="margin" w:hAnchor="text" w:yAlign="inline"/>
              <w:widowControl/>
              <w:tabs>
                <w:tab w:val="left" w:pos="384"/>
              </w:tabs>
              <w:jc w:val="center"/>
            </w:pPr>
            <w:r>
              <w:rPr>
                <w:rFonts w:ascii="宋体" w:hAnsi="宋体" w:eastAsia="宋体" w:cs="宋体"/>
                <w:kern w:val="0"/>
                <w:rtl w:val="0"/>
                <w:lang w:val="en-US"/>
              </w:rPr>
              <w:t>432</w:t>
            </w:r>
          </w:p>
        </w:tc>
      </w:tr>
      <w:tr w14:paraId="776934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9E56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0E5E3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93409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4CC6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0A2464">
            <w:pPr>
              <w:pStyle w:val="7"/>
              <w:framePr w:wrap="auto" w:vAnchor="margin" w:hAnchor="text" w:yAlign="inline"/>
              <w:spacing w:line="240" w:lineRule="exact"/>
              <w:jc w:val="center"/>
            </w:pPr>
            <w:r>
              <w:rPr>
                <w:rFonts w:ascii="宋体" w:hAnsi="宋体" w:eastAsia="宋体" w:cs="宋体"/>
                <w:kern w:val="0"/>
                <w:rtl w:val="0"/>
                <w:lang w:val="zh-TW" w:eastAsia="zh-TW"/>
              </w:rPr>
              <w:t>对未经批准在城市范围内从事生产活动排放偶发性强烈噪声的处罚</w:t>
            </w:r>
          </w:p>
        </w:tc>
      </w:tr>
      <w:tr w14:paraId="452AC0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383E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7AD3A0">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6A3BD7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7208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401D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F3FD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2BE2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64026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1CD1D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1EF37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38B57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0A6C5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6334F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D0BC8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DC4D4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D3844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D7DC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990EA3">
            <w:pPr>
              <w:pStyle w:val="7"/>
              <w:framePr w:wrap="auto" w:vAnchor="margin" w:hAnchor="text" w:yAlign="inline"/>
              <w:widowControl/>
              <w:jc w:val="center"/>
            </w:pPr>
            <w:r>
              <w:rPr>
                <w:rFonts w:ascii="宋体" w:hAnsi="宋体" w:eastAsia="宋体" w:cs="宋体"/>
                <w:kern w:val="0"/>
                <w:rtl w:val="0"/>
                <w:lang w:val="en-US"/>
              </w:rPr>
              <w:t>0825-2510040</w:t>
            </w:r>
          </w:p>
        </w:tc>
      </w:tr>
    </w:tbl>
    <w:p w14:paraId="68C13C21">
      <w:pPr>
        <w:pStyle w:val="7"/>
        <w:framePr w:wrap="auto" w:vAnchor="margin" w:hAnchor="text" w:yAlign="inline"/>
        <w:rPr>
          <w:rFonts w:ascii="宋体" w:hAnsi="宋体" w:eastAsia="宋体" w:cs="宋体"/>
        </w:rPr>
      </w:pPr>
    </w:p>
    <w:p w14:paraId="604F1FE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F21DD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F4C3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E80CD">
            <w:pPr>
              <w:pStyle w:val="7"/>
              <w:framePr w:wrap="auto" w:vAnchor="margin" w:hAnchor="text" w:yAlign="inline"/>
              <w:widowControl/>
              <w:tabs>
                <w:tab w:val="left" w:pos="384"/>
              </w:tabs>
              <w:jc w:val="center"/>
            </w:pPr>
            <w:r>
              <w:rPr>
                <w:rFonts w:ascii="宋体" w:hAnsi="宋体" w:eastAsia="宋体" w:cs="宋体"/>
                <w:kern w:val="0"/>
                <w:rtl w:val="0"/>
                <w:lang w:val="en-US"/>
              </w:rPr>
              <w:t>433</w:t>
            </w:r>
          </w:p>
        </w:tc>
      </w:tr>
      <w:tr w14:paraId="4A2BC0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85B38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26B25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2BABF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5F12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46B5C">
            <w:pPr>
              <w:pStyle w:val="7"/>
              <w:framePr w:wrap="auto" w:vAnchor="margin" w:hAnchor="text" w:yAlign="inline"/>
              <w:spacing w:line="240" w:lineRule="exact"/>
              <w:jc w:val="center"/>
            </w:pPr>
            <w:r>
              <w:rPr>
                <w:rFonts w:ascii="宋体" w:hAnsi="宋体" w:eastAsia="宋体" w:cs="宋体"/>
                <w:kern w:val="0"/>
                <w:rtl w:val="0"/>
                <w:lang w:val="zh-TW" w:eastAsia="zh-TW"/>
              </w:rPr>
              <w:t>对机动车辆、机动船舶、特种车辆未按规定使用声响装置的处罚</w:t>
            </w:r>
          </w:p>
        </w:tc>
      </w:tr>
      <w:tr w14:paraId="448CE4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20AF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27C19">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66CDA7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50835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9157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5DBB7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867E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5BAE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5AA7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C1D9E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23EF0A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D9E23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C63B4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F48F9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6FB8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0142C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9430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FA423">
            <w:pPr>
              <w:pStyle w:val="7"/>
              <w:framePr w:wrap="auto" w:vAnchor="margin" w:hAnchor="text" w:yAlign="inline"/>
              <w:widowControl/>
              <w:jc w:val="center"/>
            </w:pPr>
            <w:r>
              <w:rPr>
                <w:rFonts w:ascii="宋体" w:hAnsi="宋体" w:eastAsia="宋体" w:cs="宋体"/>
                <w:kern w:val="0"/>
                <w:rtl w:val="0"/>
                <w:lang w:val="en-US"/>
              </w:rPr>
              <w:t>0825-2510040</w:t>
            </w:r>
          </w:p>
        </w:tc>
      </w:tr>
    </w:tbl>
    <w:p w14:paraId="60779BB4">
      <w:pPr>
        <w:pStyle w:val="7"/>
        <w:framePr w:wrap="auto" w:vAnchor="margin" w:hAnchor="text" w:yAlign="inline"/>
        <w:rPr>
          <w:rFonts w:ascii="宋体" w:hAnsi="宋体" w:eastAsia="宋体" w:cs="宋体"/>
        </w:rPr>
      </w:pPr>
    </w:p>
    <w:p w14:paraId="01FC0838">
      <w:pPr>
        <w:pStyle w:val="7"/>
        <w:framePr w:wrap="auto" w:vAnchor="margin" w:hAnchor="text" w:yAlign="inline"/>
        <w:rPr>
          <w:rFonts w:ascii="宋体" w:hAnsi="宋体" w:eastAsia="宋体" w:cs="宋体"/>
        </w:rPr>
      </w:pPr>
    </w:p>
    <w:p w14:paraId="79022F35">
      <w:pPr>
        <w:pStyle w:val="7"/>
        <w:framePr w:wrap="auto" w:vAnchor="margin" w:hAnchor="text" w:yAlign="inline"/>
        <w:rPr>
          <w:rFonts w:ascii="宋体" w:hAnsi="宋体" w:eastAsia="宋体" w:cs="宋体"/>
        </w:rPr>
      </w:pPr>
    </w:p>
    <w:p w14:paraId="4B66C754">
      <w:pPr>
        <w:pStyle w:val="7"/>
        <w:framePr w:wrap="auto" w:vAnchor="margin" w:hAnchor="text" w:yAlign="inline"/>
        <w:rPr>
          <w:rFonts w:ascii="宋体" w:hAnsi="宋体" w:eastAsia="宋体" w:cs="宋体"/>
        </w:rPr>
      </w:pPr>
    </w:p>
    <w:p w14:paraId="4380F0E2">
      <w:pPr>
        <w:pStyle w:val="7"/>
        <w:framePr w:wrap="auto" w:vAnchor="margin" w:hAnchor="text" w:yAlign="inline"/>
        <w:rPr>
          <w:rFonts w:ascii="宋体" w:hAnsi="宋体" w:eastAsia="宋体" w:cs="宋体"/>
        </w:rPr>
      </w:pPr>
    </w:p>
    <w:p w14:paraId="41913A9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3F148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9B05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5B84D0">
            <w:pPr>
              <w:pStyle w:val="7"/>
              <w:framePr w:wrap="auto" w:vAnchor="margin" w:hAnchor="text" w:yAlign="inline"/>
              <w:widowControl/>
              <w:tabs>
                <w:tab w:val="left" w:pos="384"/>
              </w:tabs>
              <w:jc w:val="center"/>
            </w:pPr>
            <w:r>
              <w:rPr>
                <w:rFonts w:ascii="宋体" w:hAnsi="宋体" w:eastAsia="宋体" w:cs="宋体"/>
                <w:kern w:val="0"/>
                <w:rtl w:val="0"/>
                <w:lang w:val="en-US"/>
              </w:rPr>
              <w:t>434</w:t>
            </w:r>
          </w:p>
        </w:tc>
      </w:tr>
      <w:tr w14:paraId="7217D0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5489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4A83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4C030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1D36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F7D17C">
            <w:pPr>
              <w:pStyle w:val="7"/>
              <w:framePr w:wrap="auto" w:vAnchor="margin" w:hAnchor="text" w:yAlign="inline"/>
              <w:spacing w:line="240" w:lineRule="exact"/>
              <w:jc w:val="center"/>
            </w:pPr>
            <w:r>
              <w:rPr>
                <w:rFonts w:ascii="宋体" w:hAnsi="宋体" w:eastAsia="宋体" w:cs="宋体"/>
                <w:kern w:val="0"/>
                <w:rtl w:val="0"/>
                <w:lang w:val="zh-TW" w:eastAsia="zh-TW"/>
              </w:rPr>
              <w:t>对造成噪声污染的处罚</w:t>
            </w:r>
          </w:p>
        </w:tc>
      </w:tr>
      <w:tr w14:paraId="2D10C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F279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7FEBC">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1EEE6E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697E1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D28F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5CB40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2D89A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F986D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94510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47A1B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997E8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E413DD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6EB37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579DC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8A3B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A592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F14F7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12188">
            <w:pPr>
              <w:pStyle w:val="7"/>
              <w:framePr w:wrap="auto" w:vAnchor="margin" w:hAnchor="text" w:yAlign="inline"/>
              <w:widowControl/>
              <w:jc w:val="center"/>
            </w:pPr>
            <w:r>
              <w:rPr>
                <w:rFonts w:ascii="宋体" w:hAnsi="宋体" w:eastAsia="宋体" w:cs="宋体"/>
                <w:kern w:val="0"/>
                <w:rtl w:val="0"/>
                <w:lang w:val="en-US"/>
              </w:rPr>
              <w:t>0825-2510040</w:t>
            </w:r>
          </w:p>
        </w:tc>
      </w:tr>
    </w:tbl>
    <w:p w14:paraId="4129F164">
      <w:pPr>
        <w:pStyle w:val="7"/>
        <w:framePr w:wrap="auto" w:vAnchor="margin" w:hAnchor="text" w:yAlign="inline"/>
        <w:rPr>
          <w:rFonts w:ascii="宋体" w:hAnsi="宋体" w:eastAsia="宋体" w:cs="宋体"/>
        </w:rPr>
      </w:pPr>
    </w:p>
    <w:p w14:paraId="417D413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D8AD8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0DEEA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5B9B3C">
            <w:pPr>
              <w:pStyle w:val="7"/>
              <w:framePr w:wrap="auto" w:vAnchor="margin" w:hAnchor="text" w:yAlign="inline"/>
              <w:widowControl/>
              <w:tabs>
                <w:tab w:val="left" w:pos="384"/>
              </w:tabs>
              <w:jc w:val="center"/>
            </w:pPr>
            <w:r>
              <w:rPr>
                <w:rFonts w:ascii="宋体" w:hAnsi="宋体" w:eastAsia="宋体" w:cs="宋体"/>
                <w:kern w:val="0"/>
                <w:rtl w:val="0"/>
                <w:lang w:val="en-US"/>
              </w:rPr>
              <w:t>435</w:t>
            </w:r>
          </w:p>
        </w:tc>
      </w:tr>
      <w:tr w14:paraId="4052A9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1D69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7040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3836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B64A9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252A60">
            <w:pPr>
              <w:pStyle w:val="7"/>
              <w:framePr w:wrap="auto" w:vAnchor="margin" w:hAnchor="text" w:yAlign="inline"/>
              <w:spacing w:line="240" w:lineRule="exact"/>
              <w:jc w:val="center"/>
            </w:pPr>
            <w:r>
              <w:rPr>
                <w:rFonts w:ascii="宋体" w:hAnsi="宋体" w:eastAsia="宋体" w:cs="宋体"/>
                <w:kern w:val="0"/>
                <w:rtl w:val="0"/>
                <w:lang w:val="zh-TW" w:eastAsia="zh-TW"/>
              </w:rPr>
              <w:t>对违反高速铁路安全管理规定行为的处罚</w:t>
            </w:r>
          </w:p>
        </w:tc>
      </w:tr>
      <w:tr w14:paraId="14F274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CDA35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90258">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20D283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B481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5BFDC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502BA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37B41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BE00C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4373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863A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9F80F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CA3291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08B4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72AD5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0BDE1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2C4F9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0FF18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7964D">
            <w:pPr>
              <w:pStyle w:val="7"/>
              <w:framePr w:wrap="auto" w:vAnchor="margin" w:hAnchor="text" w:yAlign="inline"/>
              <w:widowControl/>
              <w:jc w:val="center"/>
            </w:pPr>
            <w:r>
              <w:rPr>
                <w:rFonts w:ascii="宋体" w:hAnsi="宋体" w:eastAsia="宋体" w:cs="宋体"/>
                <w:kern w:val="0"/>
                <w:rtl w:val="0"/>
                <w:lang w:val="en-US"/>
              </w:rPr>
              <w:t>0825-2510040</w:t>
            </w:r>
          </w:p>
        </w:tc>
      </w:tr>
    </w:tbl>
    <w:p w14:paraId="4CAACEA0">
      <w:pPr>
        <w:pStyle w:val="7"/>
        <w:framePr w:wrap="auto" w:vAnchor="margin" w:hAnchor="text" w:yAlign="inline"/>
        <w:rPr>
          <w:rFonts w:ascii="宋体" w:hAnsi="宋体" w:eastAsia="宋体" w:cs="宋体"/>
        </w:rPr>
      </w:pPr>
    </w:p>
    <w:p w14:paraId="60F1983F">
      <w:pPr>
        <w:pStyle w:val="7"/>
        <w:framePr w:wrap="auto" w:vAnchor="margin" w:hAnchor="text" w:yAlign="inline"/>
        <w:rPr>
          <w:rFonts w:ascii="宋体" w:hAnsi="宋体" w:eastAsia="宋体" w:cs="宋体"/>
        </w:rPr>
      </w:pPr>
    </w:p>
    <w:p w14:paraId="642BB3E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A1C73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3B024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09EE4">
            <w:pPr>
              <w:pStyle w:val="7"/>
              <w:framePr w:wrap="auto" w:vAnchor="margin" w:hAnchor="text" w:yAlign="inline"/>
              <w:widowControl/>
              <w:tabs>
                <w:tab w:val="left" w:pos="384"/>
              </w:tabs>
              <w:jc w:val="center"/>
            </w:pPr>
            <w:r>
              <w:rPr>
                <w:rFonts w:ascii="宋体" w:hAnsi="宋体" w:eastAsia="宋体" w:cs="宋体"/>
                <w:kern w:val="0"/>
                <w:rtl w:val="0"/>
                <w:lang w:val="en-US"/>
              </w:rPr>
              <w:t>436</w:t>
            </w:r>
          </w:p>
        </w:tc>
      </w:tr>
      <w:tr w14:paraId="729D93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DA11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9F84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A05CC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5183F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517A2">
            <w:pPr>
              <w:pStyle w:val="7"/>
              <w:framePr w:wrap="auto" w:vAnchor="margin" w:hAnchor="text" w:yAlign="inline"/>
              <w:spacing w:line="240" w:lineRule="exact"/>
              <w:jc w:val="center"/>
            </w:pPr>
            <w:r>
              <w:rPr>
                <w:rFonts w:ascii="宋体" w:hAnsi="宋体" w:eastAsia="宋体" w:cs="宋体"/>
                <w:kern w:val="0"/>
                <w:rtl w:val="0"/>
                <w:lang w:val="zh-TW" w:eastAsia="zh-TW"/>
              </w:rPr>
              <w:t>对民用无人机生产企业、民用无人机所有者违反民航部门登记规定的处罚</w:t>
            </w:r>
          </w:p>
        </w:tc>
      </w:tr>
      <w:tr w14:paraId="3B00B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61B2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1772D">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206CAC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0FE6E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0F4A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B9769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EC04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CCC37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FB148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106AC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AB79B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AA9E73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7FFFA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FB76A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E1E7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BFE3D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636D6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8BA25">
            <w:pPr>
              <w:pStyle w:val="7"/>
              <w:framePr w:wrap="auto" w:vAnchor="margin" w:hAnchor="text" w:yAlign="inline"/>
              <w:widowControl/>
              <w:jc w:val="center"/>
            </w:pPr>
            <w:r>
              <w:rPr>
                <w:rFonts w:ascii="宋体" w:hAnsi="宋体" w:eastAsia="宋体" w:cs="宋体"/>
                <w:kern w:val="0"/>
                <w:rtl w:val="0"/>
                <w:lang w:val="en-US"/>
              </w:rPr>
              <w:t>0825-2510040</w:t>
            </w:r>
          </w:p>
        </w:tc>
      </w:tr>
    </w:tbl>
    <w:p w14:paraId="3B5F6CFB">
      <w:pPr>
        <w:pStyle w:val="7"/>
        <w:framePr w:wrap="auto" w:vAnchor="margin" w:hAnchor="text" w:yAlign="inline"/>
        <w:rPr>
          <w:rFonts w:ascii="宋体" w:hAnsi="宋体" w:eastAsia="宋体" w:cs="宋体"/>
        </w:rPr>
      </w:pPr>
    </w:p>
    <w:p w14:paraId="5D52C2A4">
      <w:pPr>
        <w:pStyle w:val="7"/>
        <w:framePr w:wrap="auto" w:vAnchor="margin" w:hAnchor="text" w:yAlign="inline"/>
        <w:rPr>
          <w:rFonts w:ascii="宋体" w:hAnsi="宋体" w:eastAsia="宋体" w:cs="宋体"/>
        </w:rPr>
      </w:pPr>
    </w:p>
    <w:p w14:paraId="6FD273E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2-437</w:t>
      </w:r>
    </w:p>
    <w:tbl>
      <w:tblPr>
        <w:tblStyle w:val="2"/>
        <w:tblW w:w="85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1"/>
      </w:tblGrid>
      <w:tr w14:paraId="5802DB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408C2B">
            <w:pPr>
              <w:pStyle w:val="7"/>
              <w:framePr w:wrap="auto" w:vAnchor="margin" w:hAnchor="text" w:yAlign="inline"/>
              <w:widowControl/>
              <w:jc w:val="center"/>
            </w:pPr>
            <w:r>
              <w:rPr>
                <w:rFonts w:ascii="宋体" w:hAnsi="宋体" w:eastAsia="宋体" w:cs="宋体"/>
                <w:kern w:val="0"/>
                <w:rtl w:val="0"/>
                <w:lang w:val="zh-TW" w:eastAsia="zh-TW"/>
              </w:rPr>
              <w:t>序号</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0B855">
            <w:pPr>
              <w:pStyle w:val="7"/>
              <w:framePr w:wrap="auto" w:vAnchor="margin" w:hAnchor="text" w:yAlign="inline"/>
              <w:widowControl/>
              <w:jc w:val="center"/>
            </w:pPr>
            <w:r>
              <w:rPr>
                <w:rFonts w:ascii="宋体" w:hAnsi="宋体" w:eastAsia="宋体" w:cs="宋体"/>
                <w:kern w:val="0"/>
                <w:rtl w:val="0"/>
                <w:lang w:val="en-US"/>
              </w:rPr>
              <w:t>437</w:t>
            </w:r>
          </w:p>
        </w:tc>
      </w:tr>
      <w:tr w14:paraId="1C7B50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C2E87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A734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A2E93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B42A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A5CA">
            <w:pPr>
              <w:pStyle w:val="7"/>
              <w:framePr w:wrap="auto" w:vAnchor="margin" w:hAnchor="text" w:yAlign="inline"/>
              <w:jc w:val="center"/>
            </w:pPr>
            <w:r>
              <w:rPr>
                <w:rFonts w:ascii="宋体" w:hAnsi="宋体" w:eastAsia="宋体" w:cs="宋体"/>
                <w:rtl w:val="0"/>
                <w:lang w:val="zh-TW" w:eastAsia="zh-TW"/>
              </w:rPr>
              <w:t>对持用伪造、变造、骗取的证件出境、入境的处罚</w:t>
            </w:r>
          </w:p>
        </w:tc>
      </w:tr>
      <w:tr w14:paraId="7AC2C2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1F20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0C2C38">
            <w:pPr>
              <w:pStyle w:val="7"/>
              <w:framePr w:wrap="auto" w:vAnchor="margin" w:hAnchor="text" w:yAlign="inline"/>
              <w:jc w:val="center"/>
            </w:pPr>
            <w:r>
              <w:rPr>
                <w:rFonts w:ascii="宋体" w:hAnsi="宋体" w:eastAsia="宋体" w:cs="宋体"/>
                <w:rtl w:val="0"/>
                <w:lang w:val="zh-TW" w:eastAsia="zh-TW"/>
              </w:rPr>
              <w:t>出入境管理支队</w:t>
            </w:r>
          </w:p>
        </w:tc>
      </w:tr>
      <w:tr w14:paraId="1C3DBA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8FFA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EEA0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7E68A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F5C9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F009E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F4013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6B2EF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E69C0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F103C5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01B6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C1B04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E5035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46D9A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FA0D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ED6CC">
            <w:pPr>
              <w:pStyle w:val="7"/>
              <w:framePr w:wrap="auto" w:vAnchor="margin" w:hAnchor="text" w:yAlign="inline"/>
              <w:widowControl/>
              <w:jc w:val="center"/>
            </w:pPr>
            <w:r>
              <w:rPr>
                <w:rFonts w:ascii="宋体" w:hAnsi="宋体" w:eastAsia="宋体" w:cs="宋体"/>
                <w:kern w:val="0"/>
                <w:rtl w:val="0"/>
                <w:lang w:val="en-US"/>
              </w:rPr>
              <w:t>0825-2510040</w:t>
            </w:r>
          </w:p>
        </w:tc>
      </w:tr>
    </w:tbl>
    <w:p w14:paraId="146EBDDC">
      <w:pPr>
        <w:pStyle w:val="7"/>
        <w:framePr w:wrap="auto" w:vAnchor="margin" w:hAnchor="text" w:yAlign="inline"/>
        <w:rPr>
          <w:rFonts w:ascii="宋体" w:hAnsi="宋体" w:eastAsia="宋体" w:cs="宋体"/>
        </w:rPr>
      </w:pPr>
    </w:p>
    <w:p w14:paraId="542B08EF">
      <w:pPr>
        <w:pStyle w:val="7"/>
        <w:framePr w:wrap="auto" w:vAnchor="margin" w:hAnchor="text" w:yAlign="inline"/>
        <w:rPr>
          <w:rFonts w:ascii="宋体" w:hAnsi="宋体" w:eastAsia="宋体" w:cs="宋体"/>
        </w:rPr>
      </w:pPr>
    </w:p>
    <w:p w14:paraId="59BAC7A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24"/>
        <w:gridCol w:w="6998"/>
      </w:tblGrid>
      <w:tr w14:paraId="563668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909108">
            <w:pPr>
              <w:pStyle w:val="7"/>
              <w:framePr w:wrap="auto" w:vAnchor="margin" w:hAnchor="text" w:yAlign="inline"/>
              <w:widowControl/>
              <w:jc w:val="center"/>
            </w:pPr>
            <w:r>
              <w:rPr>
                <w:rFonts w:ascii="宋体" w:hAnsi="宋体" w:eastAsia="宋体" w:cs="宋体"/>
                <w:kern w:val="0"/>
                <w:rtl w:val="0"/>
                <w:lang w:val="zh-TW" w:eastAsia="zh-TW"/>
              </w:rPr>
              <w:t>序号</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CE85B">
            <w:pPr>
              <w:pStyle w:val="7"/>
              <w:framePr w:wrap="auto" w:vAnchor="margin" w:hAnchor="text" w:yAlign="inline"/>
              <w:widowControl/>
              <w:jc w:val="center"/>
            </w:pPr>
            <w:r>
              <w:rPr>
                <w:rFonts w:ascii="宋体" w:hAnsi="宋体" w:eastAsia="宋体" w:cs="宋体"/>
                <w:kern w:val="0"/>
                <w:rtl w:val="0"/>
                <w:lang w:val="en-US"/>
              </w:rPr>
              <w:t>438</w:t>
            </w:r>
          </w:p>
        </w:tc>
      </w:tr>
      <w:tr w14:paraId="058CBA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4748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97D02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D020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8"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8D8FD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A3E23">
            <w:pPr>
              <w:pStyle w:val="7"/>
              <w:framePr w:wrap="auto" w:vAnchor="margin" w:hAnchor="text" w:yAlign="inline"/>
              <w:jc w:val="center"/>
            </w:pPr>
            <w:r>
              <w:rPr>
                <w:rFonts w:ascii="宋体" w:hAnsi="宋体" w:eastAsia="宋体" w:cs="宋体"/>
                <w:rtl w:val="0"/>
                <w:lang w:val="zh-TW" w:eastAsia="zh-TW"/>
              </w:rPr>
              <w:t>对冒用证件出境、入境的处罚</w:t>
            </w:r>
          </w:p>
        </w:tc>
      </w:tr>
      <w:tr w14:paraId="5136EB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1041A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87B85C">
            <w:pPr>
              <w:pStyle w:val="7"/>
              <w:framePr w:wrap="auto" w:vAnchor="margin" w:hAnchor="text" w:yAlign="inline"/>
              <w:jc w:val="center"/>
            </w:pPr>
            <w:r>
              <w:rPr>
                <w:rFonts w:ascii="宋体" w:hAnsi="宋体" w:eastAsia="宋体" w:cs="宋体"/>
                <w:rtl w:val="0"/>
                <w:lang w:val="zh-TW" w:eastAsia="zh-TW"/>
              </w:rPr>
              <w:t>出入境管理支队</w:t>
            </w:r>
          </w:p>
        </w:tc>
      </w:tr>
      <w:tr w14:paraId="084A3D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C6C7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F67D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5473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F57BC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B2D34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19E763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610507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FAB48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C87742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203EE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9977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9DFB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BE933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7932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3779E6">
            <w:pPr>
              <w:pStyle w:val="7"/>
              <w:framePr w:wrap="auto" w:vAnchor="margin" w:hAnchor="text" w:yAlign="inline"/>
              <w:widowControl/>
              <w:jc w:val="center"/>
            </w:pPr>
            <w:r>
              <w:rPr>
                <w:rFonts w:ascii="宋体" w:hAnsi="宋体" w:eastAsia="宋体" w:cs="宋体"/>
                <w:kern w:val="0"/>
                <w:rtl w:val="0"/>
                <w:lang w:val="en-US"/>
              </w:rPr>
              <w:t>0825-2510040</w:t>
            </w:r>
          </w:p>
        </w:tc>
      </w:tr>
    </w:tbl>
    <w:p w14:paraId="605EFB3B">
      <w:pPr>
        <w:pStyle w:val="7"/>
        <w:framePr w:wrap="auto" w:vAnchor="margin" w:hAnchor="text" w:yAlign="inline"/>
        <w:rPr>
          <w:rFonts w:ascii="宋体" w:hAnsi="宋体" w:eastAsia="宋体" w:cs="宋体"/>
        </w:rPr>
      </w:pPr>
    </w:p>
    <w:p w14:paraId="6B9D0790">
      <w:pPr>
        <w:pStyle w:val="7"/>
        <w:framePr w:wrap="auto" w:vAnchor="margin" w:hAnchor="text" w:yAlign="inline"/>
        <w:rPr>
          <w:rFonts w:ascii="宋体" w:hAnsi="宋体" w:eastAsia="宋体" w:cs="宋体"/>
        </w:rPr>
      </w:pPr>
    </w:p>
    <w:p w14:paraId="73F41F12">
      <w:pPr>
        <w:pStyle w:val="7"/>
        <w:framePr w:wrap="auto" w:vAnchor="margin" w:hAnchor="text" w:yAlign="inline"/>
        <w:rPr>
          <w:rFonts w:ascii="宋体" w:hAnsi="宋体" w:eastAsia="宋体" w:cs="宋体"/>
        </w:rPr>
      </w:pPr>
    </w:p>
    <w:p w14:paraId="0B9F1FD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24"/>
        <w:gridCol w:w="6998"/>
      </w:tblGrid>
      <w:tr w14:paraId="284276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F2F3D">
            <w:pPr>
              <w:pStyle w:val="7"/>
              <w:framePr w:wrap="auto" w:vAnchor="margin" w:hAnchor="text" w:yAlign="inline"/>
              <w:widowControl/>
              <w:jc w:val="center"/>
            </w:pPr>
            <w:r>
              <w:rPr>
                <w:rFonts w:ascii="宋体" w:hAnsi="宋体" w:eastAsia="宋体" w:cs="宋体"/>
                <w:kern w:val="0"/>
                <w:rtl w:val="0"/>
                <w:lang w:val="zh-TW" w:eastAsia="zh-TW"/>
              </w:rPr>
              <w:t>序号</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D5DCA">
            <w:pPr>
              <w:pStyle w:val="7"/>
              <w:framePr w:wrap="auto" w:vAnchor="margin" w:hAnchor="text" w:yAlign="inline"/>
              <w:widowControl/>
              <w:jc w:val="center"/>
            </w:pPr>
            <w:r>
              <w:rPr>
                <w:rFonts w:ascii="宋体" w:hAnsi="宋体" w:eastAsia="宋体" w:cs="宋体"/>
                <w:kern w:val="0"/>
                <w:rtl w:val="0"/>
                <w:lang w:val="en-US"/>
              </w:rPr>
              <w:t>439</w:t>
            </w:r>
          </w:p>
        </w:tc>
      </w:tr>
      <w:tr w14:paraId="39A86E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E1AA4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7BDD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48435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8"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DA228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FE3D50">
            <w:pPr>
              <w:pStyle w:val="7"/>
              <w:framePr w:wrap="auto" w:vAnchor="margin" w:hAnchor="text" w:yAlign="inline"/>
              <w:jc w:val="center"/>
            </w:pPr>
            <w:r>
              <w:rPr>
                <w:rFonts w:ascii="宋体" w:hAnsi="宋体" w:eastAsia="宋体" w:cs="宋体"/>
                <w:rtl w:val="0"/>
                <w:lang w:val="zh-TW" w:eastAsia="zh-TW"/>
              </w:rPr>
              <w:t>对逃避边防检查站的处罚</w:t>
            </w:r>
          </w:p>
        </w:tc>
      </w:tr>
      <w:tr w14:paraId="74A449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66813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DC352">
            <w:pPr>
              <w:pStyle w:val="7"/>
              <w:framePr w:wrap="auto" w:vAnchor="margin" w:hAnchor="text" w:yAlign="inline"/>
              <w:jc w:val="center"/>
            </w:pPr>
            <w:r>
              <w:rPr>
                <w:rFonts w:ascii="宋体" w:hAnsi="宋体" w:eastAsia="宋体" w:cs="宋体"/>
                <w:rtl w:val="0"/>
                <w:lang w:val="zh-TW" w:eastAsia="zh-TW"/>
              </w:rPr>
              <w:t>出入境管理支队</w:t>
            </w:r>
          </w:p>
        </w:tc>
      </w:tr>
      <w:tr w14:paraId="46893C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0712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CB72D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A705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2F698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7E5805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D094C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1BA1E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1DD9A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0244F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9C219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9F5E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B9DCF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E6F0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3DDAB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69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49ADF">
            <w:pPr>
              <w:pStyle w:val="7"/>
              <w:framePr w:wrap="auto" w:vAnchor="margin" w:hAnchor="text" w:yAlign="inline"/>
              <w:widowControl/>
              <w:jc w:val="center"/>
            </w:pPr>
            <w:r>
              <w:rPr>
                <w:rFonts w:ascii="宋体" w:hAnsi="宋体" w:eastAsia="宋体" w:cs="宋体"/>
                <w:kern w:val="0"/>
                <w:rtl w:val="0"/>
                <w:lang w:val="en-US"/>
              </w:rPr>
              <w:t>0825-2510040</w:t>
            </w:r>
          </w:p>
        </w:tc>
      </w:tr>
    </w:tbl>
    <w:p w14:paraId="5F4DA3F4">
      <w:pPr>
        <w:pStyle w:val="7"/>
        <w:framePr w:wrap="auto" w:vAnchor="margin" w:hAnchor="text" w:yAlign="inline"/>
        <w:rPr>
          <w:rFonts w:ascii="宋体" w:hAnsi="宋体" w:eastAsia="宋体" w:cs="宋体"/>
        </w:rPr>
      </w:pPr>
    </w:p>
    <w:p w14:paraId="2ED47966">
      <w:pPr>
        <w:pStyle w:val="7"/>
        <w:framePr w:wrap="auto" w:vAnchor="margin" w:hAnchor="text" w:yAlign="inline"/>
        <w:rPr>
          <w:rFonts w:ascii="宋体" w:hAnsi="宋体" w:eastAsia="宋体" w:cs="宋体"/>
        </w:rPr>
      </w:pPr>
    </w:p>
    <w:p w14:paraId="733368E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22"/>
        <w:gridCol w:w="7000"/>
      </w:tblGrid>
      <w:tr w14:paraId="1EDA81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C5D17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B5B4D">
            <w:pPr>
              <w:pStyle w:val="7"/>
              <w:framePr w:wrap="auto" w:vAnchor="margin" w:hAnchor="text" w:yAlign="inline"/>
              <w:widowControl/>
              <w:jc w:val="center"/>
            </w:pPr>
            <w:r>
              <w:rPr>
                <w:rFonts w:ascii="宋体" w:hAnsi="宋体" w:eastAsia="宋体" w:cs="宋体"/>
                <w:kern w:val="0"/>
                <w:rtl w:val="0"/>
                <w:lang w:val="en-US"/>
              </w:rPr>
              <w:t>440</w:t>
            </w:r>
          </w:p>
        </w:tc>
      </w:tr>
      <w:tr w14:paraId="6D9D88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BF39B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133F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75B93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8"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2532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449EC">
            <w:pPr>
              <w:pStyle w:val="7"/>
              <w:framePr w:wrap="auto" w:vAnchor="margin" w:hAnchor="text" w:yAlign="inline"/>
              <w:jc w:val="center"/>
            </w:pPr>
            <w:r>
              <w:rPr>
                <w:rFonts w:ascii="宋体" w:hAnsi="宋体" w:eastAsia="宋体" w:cs="宋体"/>
                <w:rtl w:val="0"/>
                <w:lang w:val="zh-TW" w:eastAsia="zh-TW"/>
              </w:rPr>
              <w:t>对以其他方式非法出境、入境的处罚</w:t>
            </w:r>
          </w:p>
        </w:tc>
      </w:tr>
      <w:tr w14:paraId="2ECE90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D7EA6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69B760">
            <w:pPr>
              <w:pStyle w:val="7"/>
              <w:framePr w:wrap="auto" w:vAnchor="margin" w:hAnchor="text" w:yAlign="inline"/>
              <w:jc w:val="center"/>
            </w:pPr>
            <w:r>
              <w:rPr>
                <w:rFonts w:ascii="宋体" w:hAnsi="宋体" w:eastAsia="宋体" w:cs="宋体"/>
                <w:rtl w:val="0"/>
                <w:lang w:val="zh-TW" w:eastAsia="zh-TW"/>
              </w:rPr>
              <w:t>出入境管理支队</w:t>
            </w:r>
          </w:p>
        </w:tc>
      </w:tr>
      <w:tr w14:paraId="3DDCDF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FA2D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D853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532C16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AFEF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B255B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84799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99C36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203A5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802B36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13346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3823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5138F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69DEF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6FC82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F5DD4D">
            <w:pPr>
              <w:pStyle w:val="7"/>
              <w:framePr w:wrap="auto" w:vAnchor="margin" w:hAnchor="text" w:yAlign="inline"/>
              <w:widowControl/>
              <w:jc w:val="center"/>
            </w:pPr>
            <w:r>
              <w:rPr>
                <w:rFonts w:ascii="宋体" w:hAnsi="宋体" w:eastAsia="宋体" w:cs="宋体"/>
                <w:kern w:val="0"/>
                <w:rtl w:val="0"/>
                <w:lang w:val="en-US"/>
              </w:rPr>
              <w:t>0825-2510040</w:t>
            </w:r>
          </w:p>
        </w:tc>
      </w:tr>
    </w:tbl>
    <w:p w14:paraId="04ECF344">
      <w:pPr>
        <w:pStyle w:val="7"/>
        <w:framePr w:wrap="auto" w:vAnchor="margin" w:hAnchor="text" w:yAlign="inline"/>
        <w:rPr>
          <w:rFonts w:ascii="宋体" w:hAnsi="宋体" w:eastAsia="宋体" w:cs="宋体"/>
        </w:rPr>
      </w:pPr>
    </w:p>
    <w:p w14:paraId="504EF5A3">
      <w:pPr>
        <w:pStyle w:val="7"/>
        <w:framePr w:wrap="auto" w:vAnchor="margin" w:hAnchor="text" w:yAlign="inline"/>
        <w:rPr>
          <w:rFonts w:ascii="宋体" w:hAnsi="宋体" w:eastAsia="宋体" w:cs="宋体"/>
        </w:rPr>
      </w:pPr>
    </w:p>
    <w:p w14:paraId="7645780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12"/>
        <w:gridCol w:w="7010"/>
      </w:tblGrid>
      <w:tr w14:paraId="7FA33D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DDF3E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15CDB">
            <w:pPr>
              <w:pStyle w:val="7"/>
              <w:framePr w:wrap="auto" w:vAnchor="margin" w:hAnchor="text" w:yAlign="inline"/>
              <w:widowControl/>
              <w:jc w:val="center"/>
            </w:pPr>
            <w:r>
              <w:rPr>
                <w:rFonts w:ascii="宋体" w:hAnsi="宋体" w:eastAsia="宋体" w:cs="宋体"/>
                <w:kern w:val="0"/>
                <w:rtl w:val="0"/>
                <w:lang w:val="en-US"/>
              </w:rPr>
              <w:t>441</w:t>
            </w:r>
          </w:p>
        </w:tc>
      </w:tr>
      <w:tr w14:paraId="612D5E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0A55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5846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FCB71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B7A5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014BA">
            <w:pPr>
              <w:pStyle w:val="7"/>
              <w:framePr w:wrap="auto" w:vAnchor="margin" w:hAnchor="text" w:yAlign="inline"/>
              <w:jc w:val="center"/>
            </w:pPr>
            <w:r>
              <w:rPr>
                <w:rFonts w:ascii="宋体" w:hAnsi="宋体" w:eastAsia="宋体" w:cs="宋体"/>
                <w:rtl w:val="0"/>
                <w:lang w:val="zh-TW" w:eastAsia="zh-TW"/>
              </w:rPr>
              <w:t>对协助非法出境、入境的处罚</w:t>
            </w:r>
          </w:p>
        </w:tc>
      </w:tr>
      <w:tr w14:paraId="20606D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324E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A3CEB">
            <w:pPr>
              <w:pStyle w:val="7"/>
              <w:framePr w:wrap="auto" w:vAnchor="margin" w:hAnchor="text" w:yAlign="inline"/>
              <w:jc w:val="center"/>
            </w:pPr>
            <w:r>
              <w:rPr>
                <w:rFonts w:ascii="宋体" w:hAnsi="宋体" w:eastAsia="宋体" w:cs="宋体"/>
                <w:rtl w:val="0"/>
                <w:lang w:val="zh-TW" w:eastAsia="zh-TW"/>
              </w:rPr>
              <w:t>出入境管理支队</w:t>
            </w:r>
          </w:p>
        </w:tc>
      </w:tr>
      <w:tr w14:paraId="273FD8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4E7D5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7037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27694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03FAE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2501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BE8F8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4C98E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4057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9A425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D053E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9EB2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D04A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2A4A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BA73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172EB8">
            <w:pPr>
              <w:pStyle w:val="7"/>
              <w:framePr w:wrap="auto" w:vAnchor="margin" w:hAnchor="text" w:yAlign="inline"/>
              <w:widowControl/>
              <w:jc w:val="center"/>
            </w:pPr>
            <w:r>
              <w:rPr>
                <w:rFonts w:ascii="宋体" w:hAnsi="宋体" w:eastAsia="宋体" w:cs="宋体"/>
                <w:kern w:val="0"/>
                <w:rtl w:val="0"/>
                <w:lang w:val="en-US"/>
              </w:rPr>
              <w:t>0825-2510040</w:t>
            </w:r>
          </w:p>
        </w:tc>
      </w:tr>
    </w:tbl>
    <w:p w14:paraId="3B295252">
      <w:pPr>
        <w:pStyle w:val="7"/>
        <w:framePr w:wrap="auto" w:vAnchor="margin" w:hAnchor="text" w:yAlign="inline"/>
        <w:rPr>
          <w:rFonts w:ascii="宋体" w:hAnsi="宋体" w:eastAsia="宋体" w:cs="宋体"/>
        </w:rPr>
      </w:pPr>
    </w:p>
    <w:p w14:paraId="75653BB3">
      <w:pPr>
        <w:pStyle w:val="7"/>
        <w:framePr w:wrap="auto" w:vAnchor="margin" w:hAnchor="text" w:yAlign="inline"/>
        <w:rPr>
          <w:rFonts w:ascii="宋体" w:hAnsi="宋体" w:eastAsia="宋体" w:cs="宋体"/>
        </w:rPr>
      </w:pPr>
    </w:p>
    <w:p w14:paraId="43FB191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2-442</w:t>
      </w:r>
    </w:p>
    <w:tbl>
      <w:tblPr>
        <w:tblStyle w:val="2"/>
        <w:tblW w:w="86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7149"/>
      </w:tblGrid>
      <w:tr w14:paraId="085BB2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A821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DF216">
            <w:pPr>
              <w:pStyle w:val="7"/>
              <w:framePr w:wrap="auto" w:vAnchor="margin" w:hAnchor="text" w:yAlign="inline"/>
              <w:widowControl/>
              <w:jc w:val="center"/>
            </w:pPr>
            <w:r>
              <w:rPr>
                <w:rFonts w:ascii="宋体" w:hAnsi="宋体" w:eastAsia="宋体" w:cs="宋体"/>
                <w:kern w:val="0"/>
                <w:rtl w:val="0"/>
                <w:lang w:val="en-US"/>
              </w:rPr>
              <w:t>442</w:t>
            </w:r>
          </w:p>
        </w:tc>
      </w:tr>
      <w:tr w14:paraId="75A41E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01136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A0CA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CAF2D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FCDB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5EF7A1">
            <w:pPr>
              <w:pStyle w:val="7"/>
              <w:framePr w:wrap="auto" w:vAnchor="margin" w:hAnchor="text" w:yAlign="inline"/>
              <w:jc w:val="center"/>
            </w:pPr>
            <w:r>
              <w:rPr>
                <w:rFonts w:ascii="宋体" w:hAnsi="宋体" w:eastAsia="宋体" w:cs="宋体"/>
                <w:rtl w:val="0"/>
                <w:lang w:val="zh-TW" w:eastAsia="zh-TW"/>
              </w:rPr>
              <w:t>对骗取签证、停留居留证件等出境入境证件的处罚</w:t>
            </w:r>
          </w:p>
        </w:tc>
      </w:tr>
      <w:tr w14:paraId="1F295E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6D78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66A43">
            <w:pPr>
              <w:pStyle w:val="7"/>
              <w:framePr w:wrap="auto" w:vAnchor="margin" w:hAnchor="text" w:yAlign="inline"/>
              <w:jc w:val="center"/>
            </w:pPr>
            <w:r>
              <w:rPr>
                <w:rFonts w:ascii="宋体" w:hAnsi="宋体" w:eastAsia="宋体" w:cs="宋体"/>
                <w:rtl w:val="0"/>
                <w:lang w:val="zh-TW" w:eastAsia="zh-TW"/>
              </w:rPr>
              <w:t>出入境管理支队</w:t>
            </w:r>
          </w:p>
        </w:tc>
      </w:tr>
      <w:tr w14:paraId="4C2E65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4885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68E26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27DA0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62EE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B3B0B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65203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EF54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3EE15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7192D6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05497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4AAC6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968C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4B1C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0967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ACD5B">
            <w:pPr>
              <w:pStyle w:val="7"/>
              <w:framePr w:wrap="auto" w:vAnchor="margin" w:hAnchor="text" w:yAlign="inline"/>
              <w:widowControl/>
              <w:jc w:val="center"/>
            </w:pPr>
            <w:r>
              <w:rPr>
                <w:rFonts w:ascii="宋体" w:hAnsi="宋体" w:eastAsia="宋体" w:cs="宋体"/>
                <w:kern w:val="0"/>
                <w:rtl w:val="0"/>
                <w:lang w:val="en-US"/>
              </w:rPr>
              <w:t>0825-2510040</w:t>
            </w:r>
          </w:p>
        </w:tc>
      </w:tr>
    </w:tbl>
    <w:p w14:paraId="0C4FA2EB">
      <w:pPr>
        <w:pStyle w:val="7"/>
        <w:framePr w:wrap="auto" w:vAnchor="margin" w:hAnchor="text" w:yAlign="inline"/>
        <w:rPr>
          <w:rFonts w:ascii="宋体" w:hAnsi="宋体" w:eastAsia="宋体" w:cs="宋体"/>
        </w:rPr>
      </w:pPr>
    </w:p>
    <w:p w14:paraId="4BD0104A">
      <w:pPr>
        <w:pStyle w:val="7"/>
        <w:framePr w:wrap="auto" w:vAnchor="margin" w:hAnchor="text" w:yAlign="inline"/>
        <w:rPr>
          <w:rFonts w:ascii="宋体" w:hAnsi="宋体" w:eastAsia="宋体" w:cs="宋体"/>
        </w:rPr>
      </w:pPr>
    </w:p>
    <w:p w14:paraId="3E2D268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03"/>
        <w:gridCol w:w="7019"/>
      </w:tblGrid>
      <w:tr w14:paraId="0F4344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70B8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899F9">
            <w:pPr>
              <w:pStyle w:val="7"/>
              <w:framePr w:wrap="auto" w:vAnchor="margin" w:hAnchor="text" w:yAlign="inline"/>
              <w:widowControl/>
              <w:jc w:val="center"/>
            </w:pPr>
            <w:r>
              <w:rPr>
                <w:rFonts w:ascii="宋体" w:hAnsi="宋体" w:eastAsia="宋体" w:cs="宋体"/>
                <w:kern w:val="0"/>
                <w:rtl w:val="0"/>
                <w:lang w:val="en-US"/>
              </w:rPr>
              <w:t>443</w:t>
            </w:r>
          </w:p>
        </w:tc>
      </w:tr>
      <w:tr w14:paraId="08FD7F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7EC8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FA63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9EEB4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4017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A6837B">
            <w:pPr>
              <w:pStyle w:val="7"/>
              <w:framePr w:wrap="auto" w:vAnchor="margin" w:hAnchor="text" w:yAlign="inline"/>
              <w:jc w:val="center"/>
            </w:pPr>
            <w:r>
              <w:rPr>
                <w:rFonts w:ascii="宋体" w:hAnsi="宋体" w:eastAsia="宋体" w:cs="宋体"/>
                <w:rtl w:val="0"/>
                <w:lang w:val="zh-TW" w:eastAsia="zh-TW"/>
              </w:rPr>
              <w:t>对违反规定为外国人出具申请材料的处罚</w:t>
            </w:r>
          </w:p>
        </w:tc>
      </w:tr>
      <w:tr w14:paraId="5B47B2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D850D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43070A">
            <w:pPr>
              <w:pStyle w:val="7"/>
              <w:framePr w:wrap="auto" w:vAnchor="margin" w:hAnchor="text" w:yAlign="inline"/>
              <w:jc w:val="center"/>
            </w:pPr>
            <w:r>
              <w:rPr>
                <w:rFonts w:ascii="宋体" w:hAnsi="宋体" w:eastAsia="宋体" w:cs="宋体"/>
                <w:rtl w:val="0"/>
                <w:lang w:val="zh-TW" w:eastAsia="zh-TW"/>
              </w:rPr>
              <w:t>出入境管理支队</w:t>
            </w:r>
          </w:p>
        </w:tc>
      </w:tr>
      <w:tr w14:paraId="0E59DA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E378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12A83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2FFA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F8CE9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ECBCE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E073D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03824B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45086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4ADE60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9D0A0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7DFC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8EE2C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91EA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2F8F3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F5134">
            <w:pPr>
              <w:pStyle w:val="7"/>
              <w:framePr w:wrap="auto" w:vAnchor="margin" w:hAnchor="text" w:yAlign="inline"/>
              <w:widowControl/>
              <w:jc w:val="center"/>
            </w:pPr>
            <w:r>
              <w:rPr>
                <w:rFonts w:ascii="宋体" w:hAnsi="宋体" w:eastAsia="宋体" w:cs="宋体"/>
                <w:kern w:val="0"/>
                <w:rtl w:val="0"/>
                <w:lang w:val="en-US"/>
              </w:rPr>
              <w:t>0825-2510040</w:t>
            </w:r>
          </w:p>
        </w:tc>
      </w:tr>
    </w:tbl>
    <w:p w14:paraId="1009A087">
      <w:pPr>
        <w:pStyle w:val="7"/>
        <w:framePr w:wrap="auto" w:vAnchor="margin" w:hAnchor="text" w:yAlign="inline"/>
        <w:rPr>
          <w:rFonts w:ascii="宋体" w:hAnsi="宋体" w:eastAsia="宋体" w:cs="宋体"/>
        </w:rPr>
      </w:pPr>
    </w:p>
    <w:p w14:paraId="5C562D2E">
      <w:pPr>
        <w:pStyle w:val="7"/>
        <w:framePr w:wrap="auto" w:vAnchor="margin" w:hAnchor="text" w:yAlign="inline"/>
        <w:rPr>
          <w:rFonts w:ascii="宋体" w:hAnsi="宋体" w:eastAsia="宋体" w:cs="宋体"/>
        </w:rPr>
      </w:pPr>
    </w:p>
    <w:p w14:paraId="40F41DC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12"/>
        <w:gridCol w:w="7010"/>
      </w:tblGrid>
      <w:tr w14:paraId="7DA17A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83E0D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8481A4">
            <w:pPr>
              <w:pStyle w:val="7"/>
              <w:framePr w:wrap="auto" w:vAnchor="margin" w:hAnchor="text" w:yAlign="inline"/>
              <w:widowControl/>
              <w:jc w:val="center"/>
            </w:pPr>
            <w:r>
              <w:rPr>
                <w:rFonts w:ascii="宋体" w:hAnsi="宋体" w:eastAsia="宋体" w:cs="宋体"/>
                <w:kern w:val="0"/>
                <w:rtl w:val="0"/>
                <w:lang w:val="en-US"/>
              </w:rPr>
              <w:t>444</w:t>
            </w:r>
          </w:p>
        </w:tc>
      </w:tr>
      <w:tr w14:paraId="2BBF6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4102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F48D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CA15E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ACFB3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9B3E2">
            <w:pPr>
              <w:pStyle w:val="7"/>
              <w:framePr w:wrap="auto" w:vAnchor="margin" w:hAnchor="text" w:yAlign="inline"/>
              <w:jc w:val="center"/>
            </w:pPr>
            <w:r>
              <w:rPr>
                <w:rFonts w:ascii="宋体" w:hAnsi="宋体" w:eastAsia="宋体" w:cs="宋体"/>
                <w:rtl w:val="0"/>
                <w:lang w:val="zh-TW" w:eastAsia="zh-TW"/>
              </w:rPr>
              <w:t>对（中国公民）出境后非法前往其他国家或者地区被遣返的处罚</w:t>
            </w:r>
          </w:p>
        </w:tc>
      </w:tr>
      <w:tr w14:paraId="0DEEC2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E247F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68F94">
            <w:pPr>
              <w:pStyle w:val="7"/>
              <w:framePr w:wrap="auto" w:vAnchor="margin" w:hAnchor="text" w:yAlign="inline"/>
              <w:jc w:val="center"/>
            </w:pPr>
            <w:r>
              <w:rPr>
                <w:rFonts w:ascii="宋体" w:hAnsi="宋体" w:eastAsia="宋体" w:cs="宋体"/>
                <w:rtl w:val="0"/>
                <w:lang w:val="zh-TW" w:eastAsia="zh-TW"/>
              </w:rPr>
              <w:t>出入境管理支队</w:t>
            </w:r>
          </w:p>
        </w:tc>
      </w:tr>
      <w:tr w14:paraId="34B042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EB1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9C1A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445230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C5ECC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55632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020E26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4DA61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A6EEC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D8A83E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BC035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EE6B1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2868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2900A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7A42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3CDA32">
            <w:pPr>
              <w:pStyle w:val="7"/>
              <w:framePr w:wrap="auto" w:vAnchor="margin" w:hAnchor="text" w:yAlign="inline"/>
              <w:widowControl/>
              <w:jc w:val="center"/>
            </w:pPr>
            <w:r>
              <w:rPr>
                <w:rFonts w:ascii="宋体" w:hAnsi="宋体" w:eastAsia="宋体" w:cs="宋体"/>
                <w:kern w:val="0"/>
                <w:rtl w:val="0"/>
                <w:lang w:val="en-US"/>
              </w:rPr>
              <w:t>0825-2510040</w:t>
            </w:r>
          </w:p>
        </w:tc>
      </w:tr>
    </w:tbl>
    <w:p w14:paraId="7F6C33B0">
      <w:pPr>
        <w:pStyle w:val="7"/>
        <w:framePr w:wrap="auto" w:vAnchor="margin" w:hAnchor="text" w:yAlign="inline"/>
        <w:rPr>
          <w:rFonts w:ascii="宋体" w:hAnsi="宋体" w:eastAsia="宋体" w:cs="宋体"/>
        </w:rPr>
      </w:pPr>
    </w:p>
    <w:p w14:paraId="7E537B10">
      <w:pPr>
        <w:pStyle w:val="7"/>
        <w:framePr w:wrap="auto" w:vAnchor="margin" w:hAnchor="text" w:yAlign="inline"/>
        <w:rPr>
          <w:rFonts w:ascii="宋体" w:hAnsi="宋体" w:eastAsia="宋体" w:cs="宋体"/>
        </w:rPr>
      </w:pPr>
    </w:p>
    <w:p w14:paraId="118C93F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10"/>
        <w:gridCol w:w="7012"/>
      </w:tblGrid>
      <w:tr w14:paraId="11E2D6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6783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35B0C">
            <w:pPr>
              <w:pStyle w:val="7"/>
              <w:framePr w:wrap="auto" w:vAnchor="margin" w:hAnchor="text" w:yAlign="inline"/>
              <w:widowControl/>
              <w:jc w:val="center"/>
            </w:pPr>
            <w:r>
              <w:rPr>
                <w:rFonts w:ascii="宋体" w:hAnsi="宋体" w:eastAsia="宋体" w:cs="宋体"/>
                <w:kern w:val="0"/>
                <w:rtl w:val="0"/>
                <w:lang w:val="en-US"/>
              </w:rPr>
              <w:t>445</w:t>
            </w:r>
          </w:p>
        </w:tc>
      </w:tr>
      <w:tr w14:paraId="6232A0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77B36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0E203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69913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FCEE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54D4D">
            <w:pPr>
              <w:pStyle w:val="7"/>
              <w:framePr w:wrap="auto" w:vAnchor="margin" w:hAnchor="text" w:yAlign="inline"/>
              <w:jc w:val="center"/>
            </w:pPr>
            <w:r>
              <w:rPr>
                <w:rFonts w:ascii="宋体" w:hAnsi="宋体" w:eastAsia="宋体" w:cs="宋体"/>
                <w:rtl w:val="0"/>
                <w:lang w:val="zh-TW" w:eastAsia="zh-TW"/>
              </w:rPr>
              <w:t>对拒不接受查验出境入境证件的处罚</w:t>
            </w:r>
          </w:p>
        </w:tc>
      </w:tr>
      <w:tr w14:paraId="29BB30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87C6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12046A">
            <w:pPr>
              <w:pStyle w:val="7"/>
              <w:framePr w:wrap="auto" w:vAnchor="margin" w:hAnchor="text" w:yAlign="inline"/>
              <w:jc w:val="center"/>
            </w:pPr>
            <w:r>
              <w:rPr>
                <w:rFonts w:ascii="宋体" w:hAnsi="宋体" w:eastAsia="宋体" w:cs="宋体"/>
                <w:rtl w:val="0"/>
                <w:lang w:val="zh-TW" w:eastAsia="zh-TW"/>
              </w:rPr>
              <w:t>出入境管理支队</w:t>
            </w:r>
          </w:p>
        </w:tc>
      </w:tr>
      <w:tr w14:paraId="0FE46D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F2F8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ED155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5ABA3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3C26D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CEB86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4B717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468F7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5B36C6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E8BEC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76123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D982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5EE5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A000B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5FD39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EA7902">
            <w:pPr>
              <w:pStyle w:val="7"/>
              <w:framePr w:wrap="auto" w:vAnchor="margin" w:hAnchor="text" w:yAlign="inline"/>
              <w:widowControl/>
              <w:jc w:val="center"/>
            </w:pPr>
            <w:r>
              <w:rPr>
                <w:rFonts w:ascii="宋体" w:hAnsi="宋体" w:eastAsia="宋体" w:cs="宋体"/>
                <w:kern w:val="0"/>
                <w:rtl w:val="0"/>
                <w:lang w:val="en-US"/>
              </w:rPr>
              <w:t>0825-2510040</w:t>
            </w:r>
          </w:p>
        </w:tc>
      </w:tr>
    </w:tbl>
    <w:p w14:paraId="49BD07A5">
      <w:pPr>
        <w:pStyle w:val="7"/>
        <w:framePr w:wrap="auto" w:vAnchor="margin" w:hAnchor="text" w:yAlign="inline"/>
        <w:rPr>
          <w:rFonts w:ascii="宋体" w:hAnsi="宋体" w:eastAsia="宋体" w:cs="宋体"/>
        </w:rPr>
      </w:pPr>
    </w:p>
    <w:p w14:paraId="72A57DE1">
      <w:pPr>
        <w:pStyle w:val="7"/>
        <w:framePr w:wrap="auto" w:vAnchor="margin" w:hAnchor="text" w:yAlign="inline"/>
        <w:rPr>
          <w:rFonts w:ascii="宋体" w:hAnsi="宋体" w:eastAsia="宋体" w:cs="宋体"/>
        </w:rPr>
      </w:pPr>
    </w:p>
    <w:p w14:paraId="5080334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3"/>
        <w:gridCol w:w="7029"/>
      </w:tblGrid>
      <w:tr w14:paraId="272A59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31FF9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78D63">
            <w:pPr>
              <w:pStyle w:val="7"/>
              <w:framePr w:wrap="auto" w:vAnchor="margin" w:hAnchor="text" w:yAlign="inline"/>
              <w:widowControl/>
              <w:jc w:val="center"/>
            </w:pPr>
            <w:r>
              <w:rPr>
                <w:rFonts w:ascii="宋体" w:hAnsi="宋体" w:eastAsia="宋体" w:cs="宋体"/>
                <w:kern w:val="0"/>
                <w:rtl w:val="0"/>
                <w:lang w:val="en-US"/>
              </w:rPr>
              <w:t>446</w:t>
            </w:r>
          </w:p>
        </w:tc>
      </w:tr>
      <w:tr w14:paraId="4EB26E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8984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C9B9B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60934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1E73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74542C">
            <w:pPr>
              <w:pStyle w:val="7"/>
              <w:framePr w:wrap="auto" w:vAnchor="margin" w:hAnchor="text" w:yAlign="inline"/>
              <w:jc w:val="center"/>
            </w:pPr>
            <w:r>
              <w:rPr>
                <w:rFonts w:ascii="宋体" w:hAnsi="宋体" w:eastAsia="宋体" w:cs="宋体"/>
                <w:rtl w:val="0"/>
                <w:lang w:val="zh-TW" w:eastAsia="zh-TW"/>
              </w:rPr>
              <w:t>对拒不交验居留证件的处罚</w:t>
            </w:r>
          </w:p>
        </w:tc>
      </w:tr>
      <w:tr w14:paraId="3FA045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4839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7CD255">
            <w:pPr>
              <w:pStyle w:val="7"/>
              <w:framePr w:wrap="auto" w:vAnchor="margin" w:hAnchor="text" w:yAlign="inline"/>
              <w:jc w:val="center"/>
            </w:pPr>
            <w:r>
              <w:rPr>
                <w:rFonts w:ascii="宋体" w:hAnsi="宋体" w:eastAsia="宋体" w:cs="宋体"/>
                <w:rtl w:val="0"/>
                <w:lang w:val="zh-TW" w:eastAsia="zh-TW"/>
              </w:rPr>
              <w:t>出入境管理支队</w:t>
            </w:r>
          </w:p>
        </w:tc>
      </w:tr>
      <w:tr w14:paraId="2FABF1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35F02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72F60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F66F4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1466A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A8EB0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2EE62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6BECD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EECDF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C2A65F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9E435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15F7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4782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4AEED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57077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26D16">
            <w:pPr>
              <w:pStyle w:val="7"/>
              <w:framePr w:wrap="auto" w:vAnchor="margin" w:hAnchor="text" w:yAlign="inline"/>
              <w:widowControl/>
              <w:jc w:val="center"/>
            </w:pPr>
            <w:r>
              <w:rPr>
                <w:rFonts w:ascii="宋体" w:hAnsi="宋体" w:eastAsia="宋体" w:cs="宋体"/>
                <w:kern w:val="0"/>
                <w:rtl w:val="0"/>
                <w:lang w:val="en-US"/>
              </w:rPr>
              <w:t>0825-2510040</w:t>
            </w:r>
          </w:p>
        </w:tc>
      </w:tr>
    </w:tbl>
    <w:p w14:paraId="4234524D">
      <w:pPr>
        <w:pStyle w:val="7"/>
        <w:framePr w:wrap="auto" w:vAnchor="margin" w:hAnchor="text" w:yAlign="inline"/>
        <w:rPr>
          <w:rFonts w:ascii="宋体" w:hAnsi="宋体" w:eastAsia="宋体" w:cs="宋体"/>
        </w:rPr>
      </w:pPr>
    </w:p>
    <w:p w14:paraId="1F27C326">
      <w:pPr>
        <w:pStyle w:val="7"/>
        <w:framePr w:wrap="auto" w:vAnchor="margin" w:hAnchor="text" w:yAlign="inline"/>
        <w:rPr>
          <w:rFonts w:ascii="宋体" w:hAnsi="宋体" w:eastAsia="宋体" w:cs="宋体"/>
        </w:rPr>
      </w:pPr>
    </w:p>
    <w:p w14:paraId="7CF8F67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2-447</w:t>
      </w:r>
    </w:p>
    <w:tbl>
      <w:tblPr>
        <w:tblStyle w:val="2"/>
        <w:tblW w:w="887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7326"/>
      </w:tblGrid>
      <w:tr w14:paraId="650AA1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43FD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2961B">
            <w:pPr>
              <w:pStyle w:val="7"/>
              <w:framePr w:wrap="auto" w:vAnchor="margin" w:hAnchor="text" w:yAlign="inline"/>
              <w:widowControl/>
              <w:jc w:val="center"/>
            </w:pPr>
            <w:r>
              <w:rPr>
                <w:rFonts w:ascii="宋体" w:hAnsi="宋体" w:eastAsia="宋体" w:cs="宋体"/>
                <w:kern w:val="0"/>
                <w:rtl w:val="0"/>
                <w:lang w:val="en-US"/>
              </w:rPr>
              <w:t>447</w:t>
            </w:r>
          </w:p>
        </w:tc>
      </w:tr>
      <w:tr w14:paraId="225CE5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A8D44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DD0F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86432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114E6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62D775">
            <w:pPr>
              <w:pStyle w:val="7"/>
              <w:framePr w:wrap="auto" w:vAnchor="margin" w:hAnchor="text" w:yAlign="inline"/>
              <w:jc w:val="center"/>
            </w:pPr>
            <w:r>
              <w:rPr>
                <w:rFonts w:ascii="宋体" w:hAnsi="宋体" w:eastAsia="宋体" w:cs="宋体"/>
                <w:rtl w:val="0"/>
                <w:lang w:val="zh-TW" w:eastAsia="zh-TW"/>
              </w:rPr>
              <w:t>对未按规定办理出生登记的处罚</w:t>
            </w:r>
          </w:p>
        </w:tc>
      </w:tr>
      <w:tr w14:paraId="3BE067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65541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8A578">
            <w:pPr>
              <w:pStyle w:val="7"/>
              <w:framePr w:wrap="auto" w:vAnchor="margin" w:hAnchor="text" w:yAlign="inline"/>
              <w:jc w:val="center"/>
            </w:pPr>
            <w:r>
              <w:rPr>
                <w:rFonts w:ascii="宋体" w:hAnsi="宋体" w:eastAsia="宋体" w:cs="宋体"/>
                <w:rtl w:val="0"/>
                <w:lang w:val="zh-TW" w:eastAsia="zh-TW"/>
              </w:rPr>
              <w:t>治安支队</w:t>
            </w:r>
          </w:p>
        </w:tc>
      </w:tr>
      <w:tr w14:paraId="1E5F61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7978C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DCD2D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A591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1A83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0784B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DFD32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5D931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C2AD9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C6A1E8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C0CF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95A9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62B51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7FEFC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81285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9A8278">
            <w:pPr>
              <w:pStyle w:val="7"/>
              <w:framePr w:wrap="auto" w:vAnchor="margin" w:hAnchor="text" w:yAlign="inline"/>
              <w:widowControl/>
              <w:jc w:val="center"/>
            </w:pPr>
            <w:r>
              <w:rPr>
                <w:rFonts w:ascii="宋体" w:hAnsi="宋体" w:eastAsia="宋体" w:cs="宋体"/>
                <w:kern w:val="0"/>
                <w:rtl w:val="0"/>
                <w:lang w:val="en-US"/>
              </w:rPr>
              <w:t>0825-2510040</w:t>
            </w:r>
          </w:p>
        </w:tc>
      </w:tr>
    </w:tbl>
    <w:p w14:paraId="37D51F68">
      <w:pPr>
        <w:pStyle w:val="7"/>
        <w:framePr w:wrap="auto" w:vAnchor="margin" w:hAnchor="text" w:yAlign="inline"/>
        <w:rPr>
          <w:rFonts w:ascii="宋体" w:hAnsi="宋体" w:eastAsia="宋体" w:cs="宋体"/>
        </w:rPr>
      </w:pPr>
    </w:p>
    <w:p w14:paraId="5A8B5774">
      <w:pPr>
        <w:pStyle w:val="7"/>
        <w:framePr w:wrap="auto" w:vAnchor="margin" w:hAnchor="text" w:yAlign="inline"/>
        <w:rPr>
          <w:rFonts w:ascii="宋体" w:hAnsi="宋体" w:eastAsia="宋体" w:cs="宋体"/>
        </w:rPr>
      </w:pPr>
    </w:p>
    <w:p w14:paraId="3AE0354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0"/>
        <w:gridCol w:w="7032"/>
      </w:tblGrid>
      <w:tr w14:paraId="24B869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ED65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A4298">
            <w:pPr>
              <w:pStyle w:val="7"/>
              <w:framePr w:wrap="auto" w:vAnchor="margin" w:hAnchor="text" w:yAlign="inline"/>
              <w:widowControl/>
              <w:jc w:val="center"/>
            </w:pPr>
            <w:r>
              <w:rPr>
                <w:rFonts w:ascii="宋体" w:hAnsi="宋体" w:eastAsia="宋体" w:cs="宋体"/>
                <w:kern w:val="0"/>
                <w:rtl w:val="0"/>
                <w:lang w:val="en-US"/>
              </w:rPr>
              <w:t>448</w:t>
            </w:r>
          </w:p>
        </w:tc>
      </w:tr>
      <w:tr w14:paraId="7ECC3D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2574F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F3B2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0EFF3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5F6E5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D8F3F">
            <w:pPr>
              <w:pStyle w:val="7"/>
              <w:framePr w:wrap="auto" w:vAnchor="margin" w:hAnchor="text" w:yAlign="inline"/>
              <w:jc w:val="center"/>
            </w:pPr>
            <w:r>
              <w:rPr>
                <w:rFonts w:ascii="宋体" w:hAnsi="宋体" w:eastAsia="宋体" w:cs="宋体"/>
                <w:rtl w:val="0"/>
                <w:lang w:val="zh-TW" w:eastAsia="zh-TW"/>
              </w:rPr>
              <w:t>对未按规定办理死亡申报的处罚</w:t>
            </w:r>
          </w:p>
        </w:tc>
      </w:tr>
      <w:tr w14:paraId="365C9C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AA8C3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04D8E2">
            <w:pPr>
              <w:pStyle w:val="7"/>
              <w:framePr w:wrap="auto" w:vAnchor="margin" w:hAnchor="text" w:yAlign="inline"/>
              <w:jc w:val="center"/>
            </w:pPr>
            <w:r>
              <w:rPr>
                <w:rFonts w:ascii="宋体" w:hAnsi="宋体" w:eastAsia="宋体" w:cs="宋体"/>
                <w:rtl w:val="0"/>
                <w:lang w:val="zh-TW" w:eastAsia="zh-TW"/>
              </w:rPr>
              <w:t>治安支队</w:t>
            </w:r>
          </w:p>
        </w:tc>
      </w:tr>
      <w:tr w14:paraId="59CB8A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D3A9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6E91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53D38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C8BBA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4B04A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657CB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89FBE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65BC4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42A84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88660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CD16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4225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C1FD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757F5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17F4C">
            <w:pPr>
              <w:pStyle w:val="7"/>
              <w:framePr w:wrap="auto" w:vAnchor="margin" w:hAnchor="text" w:yAlign="inline"/>
              <w:widowControl/>
              <w:jc w:val="center"/>
            </w:pPr>
            <w:r>
              <w:rPr>
                <w:rFonts w:ascii="宋体" w:hAnsi="宋体" w:eastAsia="宋体" w:cs="宋体"/>
                <w:kern w:val="0"/>
                <w:rtl w:val="0"/>
                <w:lang w:val="en-US"/>
              </w:rPr>
              <w:t>0825-2510040</w:t>
            </w:r>
          </w:p>
        </w:tc>
      </w:tr>
    </w:tbl>
    <w:p w14:paraId="243DF95F">
      <w:pPr>
        <w:pStyle w:val="7"/>
        <w:framePr w:wrap="auto" w:vAnchor="margin" w:hAnchor="text" w:yAlign="inline"/>
        <w:rPr>
          <w:rFonts w:ascii="宋体" w:hAnsi="宋体" w:eastAsia="宋体" w:cs="宋体"/>
        </w:rPr>
      </w:pPr>
    </w:p>
    <w:p w14:paraId="22837D64">
      <w:pPr>
        <w:pStyle w:val="7"/>
        <w:framePr w:wrap="auto" w:vAnchor="margin" w:hAnchor="text" w:yAlign="inline"/>
        <w:rPr>
          <w:rFonts w:ascii="宋体" w:hAnsi="宋体" w:eastAsia="宋体" w:cs="宋体"/>
        </w:rPr>
      </w:pPr>
    </w:p>
    <w:p w14:paraId="47E364E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2-449</w:t>
      </w:r>
    </w:p>
    <w:tbl>
      <w:tblPr>
        <w:tblStyle w:val="2"/>
        <w:tblW w:w="887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7326"/>
      </w:tblGrid>
      <w:tr w14:paraId="3C7876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9C7A6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B2FC40">
            <w:pPr>
              <w:pStyle w:val="7"/>
              <w:framePr w:wrap="auto" w:vAnchor="margin" w:hAnchor="text" w:yAlign="inline"/>
              <w:widowControl/>
              <w:jc w:val="center"/>
            </w:pPr>
            <w:r>
              <w:rPr>
                <w:rFonts w:ascii="宋体" w:hAnsi="宋体" w:eastAsia="宋体" w:cs="宋体"/>
                <w:kern w:val="0"/>
                <w:rtl w:val="0"/>
                <w:lang w:val="en-US"/>
              </w:rPr>
              <w:t>449</w:t>
            </w:r>
          </w:p>
        </w:tc>
      </w:tr>
      <w:tr w14:paraId="21CE2F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662A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33600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6490C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D53D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2F86C9">
            <w:pPr>
              <w:pStyle w:val="7"/>
              <w:framePr w:wrap="auto" w:vAnchor="margin" w:hAnchor="text" w:yAlign="inline"/>
              <w:jc w:val="center"/>
            </w:pPr>
            <w:r>
              <w:rPr>
                <w:rFonts w:ascii="宋体" w:hAnsi="宋体" w:eastAsia="宋体" w:cs="宋体"/>
                <w:rtl w:val="0"/>
                <w:lang w:val="zh-TW" w:eastAsia="zh-TW"/>
              </w:rPr>
              <w:t>对未按规定办理居留证件登记事项变更的处罚</w:t>
            </w:r>
          </w:p>
        </w:tc>
      </w:tr>
      <w:tr w14:paraId="752A99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46236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6423CC">
            <w:pPr>
              <w:pStyle w:val="7"/>
              <w:framePr w:wrap="auto" w:vAnchor="margin" w:hAnchor="text" w:yAlign="inline"/>
              <w:jc w:val="center"/>
            </w:pPr>
            <w:r>
              <w:rPr>
                <w:rFonts w:ascii="宋体" w:hAnsi="宋体" w:eastAsia="宋体" w:cs="宋体"/>
                <w:rtl w:val="0"/>
                <w:lang w:val="zh-TW" w:eastAsia="zh-TW"/>
              </w:rPr>
              <w:t>出入境管理支队</w:t>
            </w:r>
          </w:p>
        </w:tc>
      </w:tr>
      <w:tr w14:paraId="0FC362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B47F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304A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0E680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B38EA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B210D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7DC43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87A2B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18DB9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4A5FA4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99CC2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A7497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184E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538BE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C8B4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327B9">
            <w:pPr>
              <w:pStyle w:val="7"/>
              <w:framePr w:wrap="auto" w:vAnchor="margin" w:hAnchor="text" w:yAlign="inline"/>
              <w:widowControl/>
              <w:jc w:val="center"/>
            </w:pPr>
            <w:r>
              <w:rPr>
                <w:rFonts w:ascii="宋体" w:hAnsi="宋体" w:eastAsia="宋体" w:cs="宋体"/>
                <w:kern w:val="0"/>
                <w:rtl w:val="0"/>
                <w:lang w:val="en-US"/>
              </w:rPr>
              <w:t>0825-2510040</w:t>
            </w:r>
          </w:p>
        </w:tc>
      </w:tr>
    </w:tbl>
    <w:p w14:paraId="196E6559">
      <w:pPr>
        <w:pStyle w:val="7"/>
        <w:framePr w:wrap="auto" w:vAnchor="margin" w:hAnchor="text" w:yAlign="inline"/>
        <w:rPr>
          <w:rFonts w:ascii="宋体" w:hAnsi="宋体" w:eastAsia="宋体" w:cs="宋体"/>
        </w:rPr>
      </w:pPr>
    </w:p>
    <w:p w14:paraId="6B4CDD23">
      <w:pPr>
        <w:pStyle w:val="7"/>
        <w:framePr w:wrap="auto" w:vAnchor="margin" w:hAnchor="text" w:yAlign="inline"/>
        <w:rPr>
          <w:rFonts w:ascii="宋体" w:hAnsi="宋体" w:eastAsia="宋体" w:cs="宋体"/>
        </w:rPr>
      </w:pPr>
    </w:p>
    <w:p w14:paraId="03254E38">
      <w:pPr>
        <w:pStyle w:val="7"/>
        <w:framePr w:wrap="auto" w:vAnchor="margin" w:hAnchor="text" w:yAlign="inline"/>
        <w:rPr>
          <w:rFonts w:ascii="宋体" w:hAnsi="宋体" w:eastAsia="宋体" w:cs="宋体"/>
        </w:rPr>
      </w:pPr>
    </w:p>
    <w:p w14:paraId="50C4EE5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2-450</w:t>
      </w:r>
    </w:p>
    <w:tbl>
      <w:tblPr>
        <w:tblStyle w:val="2"/>
        <w:tblW w:w="884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7299"/>
      </w:tblGrid>
      <w:tr w14:paraId="5E0457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8A6A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A1229">
            <w:pPr>
              <w:pStyle w:val="7"/>
              <w:framePr w:wrap="auto" w:vAnchor="margin" w:hAnchor="text" w:yAlign="inline"/>
              <w:widowControl/>
              <w:jc w:val="center"/>
            </w:pPr>
            <w:r>
              <w:rPr>
                <w:rFonts w:ascii="宋体" w:hAnsi="宋体" w:eastAsia="宋体" w:cs="宋体"/>
                <w:kern w:val="0"/>
                <w:rtl w:val="0"/>
                <w:lang w:val="en-US"/>
              </w:rPr>
              <w:t>450</w:t>
            </w:r>
          </w:p>
        </w:tc>
      </w:tr>
      <w:tr w14:paraId="3257DD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7A64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2F42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5AF52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3488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ABF46">
            <w:pPr>
              <w:pStyle w:val="7"/>
              <w:framePr w:wrap="auto" w:vAnchor="margin" w:hAnchor="text" w:yAlign="inline"/>
              <w:jc w:val="center"/>
            </w:pPr>
            <w:r>
              <w:rPr>
                <w:rFonts w:ascii="宋体" w:hAnsi="宋体" w:eastAsia="宋体" w:cs="宋体"/>
                <w:rtl w:val="0"/>
                <w:lang w:val="zh-TW" w:eastAsia="zh-TW"/>
              </w:rPr>
              <w:t>对外国人冒用他人出境入境证件的处罚</w:t>
            </w:r>
          </w:p>
        </w:tc>
      </w:tr>
      <w:tr w14:paraId="0E90B1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A437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7DA69B">
            <w:pPr>
              <w:pStyle w:val="7"/>
              <w:framePr w:wrap="auto" w:vAnchor="margin" w:hAnchor="text" w:yAlign="inline"/>
              <w:jc w:val="center"/>
            </w:pPr>
            <w:r>
              <w:rPr>
                <w:rFonts w:ascii="宋体" w:hAnsi="宋体" w:eastAsia="宋体" w:cs="宋体"/>
                <w:rtl w:val="0"/>
                <w:lang w:val="zh-TW" w:eastAsia="zh-TW"/>
              </w:rPr>
              <w:t>出入境管理支队</w:t>
            </w:r>
          </w:p>
        </w:tc>
      </w:tr>
      <w:tr w14:paraId="425503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77B9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56B40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B9C5A7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A5C7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935EAA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346D97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B448C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CB51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C96696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F097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0319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7344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084E3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D78FD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6484F">
            <w:pPr>
              <w:pStyle w:val="7"/>
              <w:framePr w:wrap="auto" w:vAnchor="margin" w:hAnchor="text" w:yAlign="inline"/>
              <w:widowControl/>
              <w:jc w:val="center"/>
            </w:pPr>
            <w:r>
              <w:rPr>
                <w:rFonts w:ascii="宋体" w:hAnsi="宋体" w:eastAsia="宋体" w:cs="宋体"/>
                <w:kern w:val="0"/>
                <w:rtl w:val="0"/>
                <w:lang w:val="en-US"/>
              </w:rPr>
              <w:t>0825-2510040</w:t>
            </w:r>
          </w:p>
        </w:tc>
      </w:tr>
    </w:tbl>
    <w:p w14:paraId="42FAD155">
      <w:pPr>
        <w:pStyle w:val="7"/>
        <w:framePr w:wrap="auto" w:vAnchor="margin" w:hAnchor="text" w:yAlign="inline"/>
        <w:rPr>
          <w:rFonts w:ascii="宋体" w:hAnsi="宋体" w:eastAsia="宋体" w:cs="宋体"/>
        </w:rPr>
      </w:pPr>
    </w:p>
    <w:p w14:paraId="0B993546">
      <w:pPr>
        <w:pStyle w:val="7"/>
        <w:framePr w:wrap="auto" w:vAnchor="margin" w:hAnchor="text" w:yAlign="inline"/>
        <w:rPr>
          <w:rFonts w:ascii="宋体" w:hAnsi="宋体" w:eastAsia="宋体" w:cs="宋体"/>
        </w:rPr>
      </w:pPr>
    </w:p>
    <w:p w14:paraId="6FC90DC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2-451</w:t>
      </w:r>
    </w:p>
    <w:tbl>
      <w:tblPr>
        <w:tblStyle w:val="2"/>
        <w:tblW w:w="879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7244"/>
      </w:tblGrid>
      <w:tr w14:paraId="4AEDB2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7D7E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32A6D">
            <w:pPr>
              <w:pStyle w:val="7"/>
              <w:framePr w:wrap="auto" w:vAnchor="margin" w:hAnchor="text" w:yAlign="inline"/>
              <w:widowControl/>
              <w:jc w:val="center"/>
            </w:pPr>
            <w:r>
              <w:rPr>
                <w:rFonts w:ascii="宋体" w:hAnsi="宋体" w:eastAsia="宋体" w:cs="宋体"/>
                <w:kern w:val="0"/>
                <w:rtl w:val="0"/>
                <w:lang w:val="en-US"/>
              </w:rPr>
              <w:t>451</w:t>
            </w:r>
          </w:p>
        </w:tc>
      </w:tr>
      <w:tr w14:paraId="789A56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D21A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3DF2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FEEE6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B0448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79F68">
            <w:pPr>
              <w:pStyle w:val="7"/>
              <w:framePr w:wrap="auto" w:vAnchor="margin" w:hAnchor="text" w:yAlign="inline"/>
              <w:jc w:val="center"/>
            </w:pPr>
            <w:r>
              <w:rPr>
                <w:rFonts w:ascii="宋体" w:hAnsi="宋体" w:eastAsia="宋体" w:cs="宋体"/>
                <w:rtl w:val="0"/>
                <w:lang w:val="zh-TW" w:eastAsia="zh-TW"/>
              </w:rPr>
              <w:t>对违反外国人住宿登记规定的处罚</w:t>
            </w:r>
          </w:p>
        </w:tc>
      </w:tr>
      <w:tr w14:paraId="0BD17C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EFC4B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E6E79">
            <w:pPr>
              <w:pStyle w:val="7"/>
              <w:framePr w:wrap="auto" w:vAnchor="margin" w:hAnchor="text" w:yAlign="inline"/>
              <w:jc w:val="center"/>
            </w:pPr>
            <w:r>
              <w:rPr>
                <w:rFonts w:ascii="宋体" w:hAnsi="宋体" w:eastAsia="宋体" w:cs="宋体"/>
                <w:rtl w:val="0"/>
                <w:lang w:val="zh-TW" w:eastAsia="zh-TW"/>
              </w:rPr>
              <w:t>出入境管理支队</w:t>
            </w:r>
          </w:p>
        </w:tc>
      </w:tr>
      <w:tr w14:paraId="304691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0F56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D2DF6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228E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460C3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BBA882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CAA79B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5C511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3D1CC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1027F7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D8E3A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25629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EF50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7A4A0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7063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0199BC">
            <w:pPr>
              <w:pStyle w:val="7"/>
              <w:framePr w:wrap="auto" w:vAnchor="margin" w:hAnchor="text" w:yAlign="inline"/>
              <w:widowControl/>
              <w:jc w:val="center"/>
            </w:pPr>
            <w:r>
              <w:rPr>
                <w:rFonts w:ascii="宋体" w:hAnsi="宋体" w:eastAsia="宋体" w:cs="宋体"/>
                <w:kern w:val="0"/>
                <w:rtl w:val="0"/>
                <w:lang w:val="en-US"/>
              </w:rPr>
              <w:t>0825-2510040</w:t>
            </w:r>
          </w:p>
        </w:tc>
      </w:tr>
    </w:tbl>
    <w:p w14:paraId="239D02EE">
      <w:pPr>
        <w:pStyle w:val="7"/>
        <w:framePr w:wrap="auto" w:vAnchor="margin" w:hAnchor="text" w:yAlign="inline"/>
        <w:rPr>
          <w:rFonts w:ascii="宋体" w:hAnsi="宋体" w:eastAsia="宋体" w:cs="宋体"/>
        </w:rPr>
      </w:pPr>
    </w:p>
    <w:p w14:paraId="58F83F41">
      <w:pPr>
        <w:pStyle w:val="7"/>
        <w:framePr w:wrap="auto" w:vAnchor="margin" w:hAnchor="text" w:yAlign="inline"/>
        <w:rPr>
          <w:rFonts w:ascii="宋体" w:hAnsi="宋体" w:eastAsia="宋体" w:cs="宋体"/>
        </w:rPr>
      </w:pPr>
    </w:p>
    <w:p w14:paraId="71BC1899">
      <w:pPr>
        <w:pStyle w:val="7"/>
        <w:framePr w:wrap="auto" w:vAnchor="margin" w:hAnchor="text" w:yAlign="inline"/>
        <w:rPr>
          <w:rFonts w:ascii="宋体" w:hAnsi="宋体" w:eastAsia="宋体" w:cs="宋体"/>
        </w:rPr>
      </w:pPr>
    </w:p>
    <w:p w14:paraId="12EEF0D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2-452</w:t>
      </w:r>
    </w:p>
    <w:tbl>
      <w:tblPr>
        <w:tblStyle w:val="2"/>
        <w:tblW w:w="874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73"/>
        <w:gridCol w:w="7174"/>
      </w:tblGrid>
      <w:tr w14:paraId="69BF61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56EA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116413">
            <w:pPr>
              <w:pStyle w:val="7"/>
              <w:framePr w:wrap="auto" w:vAnchor="margin" w:hAnchor="text" w:yAlign="inline"/>
              <w:widowControl/>
              <w:jc w:val="center"/>
            </w:pPr>
            <w:r>
              <w:rPr>
                <w:rFonts w:ascii="宋体" w:hAnsi="宋体" w:eastAsia="宋体" w:cs="宋体"/>
                <w:kern w:val="0"/>
                <w:rtl w:val="0"/>
                <w:lang w:val="en-US"/>
              </w:rPr>
              <w:t>452</w:t>
            </w:r>
          </w:p>
        </w:tc>
      </w:tr>
      <w:tr w14:paraId="68F6E4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3CC9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E49C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82833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8"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4389A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B1030">
            <w:pPr>
              <w:pStyle w:val="7"/>
              <w:framePr w:wrap="auto" w:vAnchor="margin" w:hAnchor="text" w:yAlign="inline"/>
              <w:jc w:val="center"/>
            </w:pPr>
            <w:r>
              <w:rPr>
                <w:rFonts w:ascii="宋体" w:hAnsi="宋体" w:eastAsia="宋体" w:cs="宋体"/>
                <w:rtl w:val="0"/>
                <w:lang w:val="zh-TW" w:eastAsia="zh-TW"/>
              </w:rPr>
              <w:t>对未按规定报送外国人住宿登记信息的处罚</w:t>
            </w:r>
          </w:p>
        </w:tc>
      </w:tr>
      <w:tr w14:paraId="796599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66AA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093A6C">
            <w:pPr>
              <w:pStyle w:val="7"/>
              <w:framePr w:wrap="auto" w:vAnchor="margin" w:hAnchor="text" w:yAlign="inline"/>
              <w:jc w:val="center"/>
            </w:pPr>
            <w:r>
              <w:rPr>
                <w:rFonts w:ascii="宋体" w:hAnsi="宋体" w:eastAsia="宋体" w:cs="宋体"/>
                <w:rtl w:val="0"/>
                <w:lang w:val="zh-TW" w:eastAsia="zh-TW"/>
              </w:rPr>
              <w:t>出入境管理支队</w:t>
            </w:r>
          </w:p>
        </w:tc>
      </w:tr>
      <w:tr w14:paraId="781C07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FB377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987C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20AE7D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26A0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BDD30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E8DEB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B8F3A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ABC62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68D5A4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D98F1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EF5D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60118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DD93B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C766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E00DB">
            <w:pPr>
              <w:pStyle w:val="7"/>
              <w:framePr w:wrap="auto" w:vAnchor="margin" w:hAnchor="text" w:yAlign="inline"/>
              <w:widowControl/>
              <w:jc w:val="center"/>
            </w:pPr>
            <w:r>
              <w:rPr>
                <w:rFonts w:ascii="宋体" w:hAnsi="宋体" w:eastAsia="宋体" w:cs="宋体"/>
                <w:kern w:val="0"/>
                <w:rtl w:val="0"/>
                <w:lang w:val="en-US"/>
              </w:rPr>
              <w:t>0825-2510040</w:t>
            </w:r>
          </w:p>
        </w:tc>
      </w:tr>
    </w:tbl>
    <w:p w14:paraId="6EA0765E">
      <w:pPr>
        <w:pStyle w:val="7"/>
        <w:framePr w:wrap="auto" w:vAnchor="margin" w:hAnchor="text" w:yAlign="inline"/>
        <w:rPr>
          <w:rFonts w:ascii="宋体" w:hAnsi="宋体" w:eastAsia="宋体" w:cs="宋体"/>
        </w:rPr>
      </w:pPr>
    </w:p>
    <w:p w14:paraId="2942CF86">
      <w:pPr>
        <w:pStyle w:val="7"/>
        <w:framePr w:wrap="auto" w:vAnchor="margin" w:hAnchor="text" w:yAlign="inline"/>
        <w:rPr>
          <w:rFonts w:ascii="宋体" w:hAnsi="宋体" w:eastAsia="宋体" w:cs="宋体"/>
        </w:rPr>
      </w:pPr>
    </w:p>
    <w:p w14:paraId="504C4C6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00"/>
        <w:gridCol w:w="7022"/>
      </w:tblGrid>
      <w:tr w14:paraId="690990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7193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DF11B9">
            <w:pPr>
              <w:pStyle w:val="7"/>
              <w:framePr w:wrap="auto" w:vAnchor="margin" w:hAnchor="text" w:yAlign="inline"/>
              <w:widowControl/>
              <w:jc w:val="center"/>
            </w:pPr>
            <w:r>
              <w:rPr>
                <w:rFonts w:ascii="宋体" w:hAnsi="宋体" w:eastAsia="宋体" w:cs="宋体"/>
                <w:kern w:val="0"/>
                <w:rtl w:val="0"/>
                <w:lang w:val="en-US"/>
              </w:rPr>
              <w:t>453</w:t>
            </w:r>
          </w:p>
        </w:tc>
      </w:tr>
      <w:tr w14:paraId="2EE57A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FBC61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874BA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39801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8"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1F5C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1FCA4">
            <w:pPr>
              <w:pStyle w:val="7"/>
              <w:framePr w:wrap="auto" w:vAnchor="margin" w:hAnchor="text" w:yAlign="inline"/>
              <w:jc w:val="center"/>
            </w:pPr>
            <w:r>
              <w:rPr>
                <w:rFonts w:ascii="宋体" w:hAnsi="宋体" w:eastAsia="宋体" w:cs="宋体"/>
                <w:rtl w:val="0"/>
                <w:lang w:val="zh-TW" w:eastAsia="zh-TW"/>
              </w:rPr>
              <w:t>对擅自进入限制区域的处罚</w:t>
            </w:r>
          </w:p>
        </w:tc>
      </w:tr>
      <w:tr w14:paraId="67A697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E841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86BB10">
            <w:pPr>
              <w:pStyle w:val="7"/>
              <w:framePr w:wrap="auto" w:vAnchor="margin" w:hAnchor="text" w:yAlign="inline"/>
              <w:jc w:val="center"/>
            </w:pPr>
            <w:r>
              <w:rPr>
                <w:rFonts w:ascii="宋体" w:hAnsi="宋体" w:eastAsia="宋体" w:cs="宋体"/>
                <w:rtl w:val="0"/>
                <w:lang w:val="zh-TW" w:eastAsia="zh-TW"/>
              </w:rPr>
              <w:t>出入境管理支队</w:t>
            </w:r>
          </w:p>
        </w:tc>
      </w:tr>
      <w:tr w14:paraId="0A6533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CC4D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3D198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74158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3DD17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E04AE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E90D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8922F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FEC35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C73595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7E5FB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335E3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5897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5BE9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E3F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86F6E4">
            <w:pPr>
              <w:pStyle w:val="7"/>
              <w:framePr w:wrap="auto" w:vAnchor="margin" w:hAnchor="text" w:yAlign="inline"/>
              <w:widowControl/>
              <w:jc w:val="center"/>
            </w:pPr>
            <w:r>
              <w:rPr>
                <w:rFonts w:ascii="宋体" w:hAnsi="宋体" w:eastAsia="宋体" w:cs="宋体"/>
                <w:kern w:val="0"/>
                <w:rtl w:val="0"/>
                <w:lang w:val="en-US"/>
              </w:rPr>
              <w:t>0825-2510040</w:t>
            </w:r>
          </w:p>
        </w:tc>
      </w:tr>
    </w:tbl>
    <w:p w14:paraId="7E1FF950">
      <w:pPr>
        <w:pStyle w:val="7"/>
        <w:framePr w:wrap="auto" w:vAnchor="margin" w:hAnchor="text" w:yAlign="inline"/>
        <w:rPr>
          <w:rFonts w:ascii="宋体" w:hAnsi="宋体" w:eastAsia="宋体" w:cs="宋体"/>
        </w:rPr>
      </w:pPr>
    </w:p>
    <w:p w14:paraId="72057706">
      <w:pPr>
        <w:pStyle w:val="7"/>
        <w:framePr w:wrap="auto" w:vAnchor="margin" w:hAnchor="text" w:yAlign="inline"/>
        <w:rPr>
          <w:rFonts w:ascii="宋体" w:hAnsi="宋体" w:eastAsia="宋体" w:cs="宋体"/>
        </w:rPr>
      </w:pPr>
    </w:p>
    <w:p w14:paraId="13547A1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4"/>
        <w:gridCol w:w="7058"/>
      </w:tblGrid>
      <w:tr w14:paraId="600E4F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E7B6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AB47C">
            <w:pPr>
              <w:pStyle w:val="7"/>
              <w:framePr w:wrap="auto" w:vAnchor="margin" w:hAnchor="text" w:yAlign="inline"/>
              <w:widowControl/>
              <w:jc w:val="center"/>
            </w:pPr>
            <w:r>
              <w:rPr>
                <w:rFonts w:ascii="宋体" w:hAnsi="宋体" w:eastAsia="宋体" w:cs="宋体"/>
                <w:kern w:val="0"/>
                <w:rtl w:val="0"/>
                <w:lang w:val="en-US"/>
              </w:rPr>
              <w:t>454</w:t>
            </w:r>
          </w:p>
        </w:tc>
      </w:tr>
      <w:tr w14:paraId="29319C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FB5E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C13A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A479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04C0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49828">
            <w:pPr>
              <w:pStyle w:val="7"/>
              <w:framePr w:wrap="auto" w:vAnchor="margin" w:hAnchor="text" w:yAlign="inline"/>
              <w:jc w:val="center"/>
            </w:pPr>
            <w:r>
              <w:rPr>
                <w:rFonts w:ascii="宋体" w:hAnsi="宋体" w:eastAsia="宋体" w:cs="宋体"/>
                <w:rtl w:val="0"/>
                <w:lang w:val="zh-TW" w:eastAsia="zh-TW"/>
              </w:rPr>
              <w:t>对拒不执行限期迁离决定的处罚</w:t>
            </w:r>
          </w:p>
        </w:tc>
      </w:tr>
      <w:tr w14:paraId="73085D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31508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7099FA">
            <w:pPr>
              <w:pStyle w:val="7"/>
              <w:framePr w:wrap="auto" w:vAnchor="margin" w:hAnchor="text" w:yAlign="inline"/>
              <w:jc w:val="center"/>
            </w:pPr>
            <w:r>
              <w:rPr>
                <w:rFonts w:ascii="宋体" w:hAnsi="宋体" w:eastAsia="宋体" w:cs="宋体"/>
                <w:rtl w:val="0"/>
                <w:lang w:val="zh-TW" w:eastAsia="zh-TW"/>
              </w:rPr>
              <w:t>出入境管理支队</w:t>
            </w:r>
          </w:p>
        </w:tc>
      </w:tr>
      <w:tr w14:paraId="2D98CF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649A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937DA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DB54A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90800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81175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4D3D9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FE402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D805DA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4275C8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541A6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9773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75061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9F80E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D5203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12640">
            <w:pPr>
              <w:pStyle w:val="7"/>
              <w:framePr w:wrap="auto" w:vAnchor="margin" w:hAnchor="text" w:yAlign="inline"/>
              <w:widowControl/>
              <w:jc w:val="center"/>
            </w:pPr>
            <w:r>
              <w:rPr>
                <w:rFonts w:ascii="宋体" w:hAnsi="宋体" w:eastAsia="宋体" w:cs="宋体"/>
                <w:kern w:val="0"/>
                <w:rtl w:val="0"/>
                <w:lang w:val="en-US"/>
              </w:rPr>
              <w:t>0825-2510040</w:t>
            </w:r>
          </w:p>
        </w:tc>
      </w:tr>
    </w:tbl>
    <w:p w14:paraId="0F93FF86">
      <w:pPr>
        <w:pStyle w:val="7"/>
        <w:framePr w:wrap="auto" w:vAnchor="margin" w:hAnchor="text" w:yAlign="inline"/>
        <w:rPr>
          <w:rFonts w:ascii="宋体" w:hAnsi="宋体" w:eastAsia="宋体" w:cs="宋体"/>
        </w:rPr>
      </w:pPr>
    </w:p>
    <w:p w14:paraId="65FE70D5">
      <w:pPr>
        <w:pStyle w:val="7"/>
        <w:framePr w:wrap="auto" w:vAnchor="margin" w:hAnchor="text" w:yAlign="inline"/>
        <w:rPr>
          <w:rFonts w:ascii="宋体" w:hAnsi="宋体" w:eastAsia="宋体" w:cs="宋体"/>
        </w:rPr>
      </w:pPr>
    </w:p>
    <w:p w14:paraId="76DA429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6"/>
        <w:gridCol w:w="7026"/>
      </w:tblGrid>
      <w:tr w14:paraId="145332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E4174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D6A86">
            <w:pPr>
              <w:pStyle w:val="7"/>
              <w:framePr w:wrap="auto" w:vAnchor="margin" w:hAnchor="text" w:yAlign="inline"/>
              <w:widowControl/>
              <w:jc w:val="center"/>
            </w:pPr>
            <w:r>
              <w:rPr>
                <w:rFonts w:ascii="宋体" w:hAnsi="宋体" w:eastAsia="宋体" w:cs="宋体"/>
                <w:kern w:val="0"/>
                <w:rtl w:val="0"/>
                <w:lang w:val="en-US"/>
              </w:rPr>
              <w:t>455</w:t>
            </w:r>
          </w:p>
        </w:tc>
      </w:tr>
      <w:tr w14:paraId="6279C9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1F53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6866E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A4A8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AC27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1D6F6">
            <w:pPr>
              <w:pStyle w:val="7"/>
              <w:framePr w:wrap="auto" w:vAnchor="margin" w:hAnchor="text" w:yAlign="inline"/>
              <w:jc w:val="center"/>
            </w:pPr>
            <w:r>
              <w:rPr>
                <w:rFonts w:ascii="宋体" w:hAnsi="宋体" w:eastAsia="宋体" w:cs="宋体"/>
                <w:rtl w:val="0"/>
                <w:lang w:val="zh-TW" w:eastAsia="zh-TW"/>
              </w:rPr>
              <w:t>对非法居留的处罚</w:t>
            </w:r>
          </w:p>
        </w:tc>
      </w:tr>
      <w:tr w14:paraId="607449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6B590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D7EE7">
            <w:pPr>
              <w:pStyle w:val="7"/>
              <w:framePr w:wrap="auto" w:vAnchor="margin" w:hAnchor="text" w:yAlign="inline"/>
              <w:jc w:val="center"/>
            </w:pPr>
            <w:r>
              <w:rPr>
                <w:rFonts w:ascii="宋体" w:hAnsi="宋体" w:eastAsia="宋体" w:cs="宋体"/>
                <w:rtl w:val="0"/>
                <w:lang w:val="zh-TW" w:eastAsia="zh-TW"/>
              </w:rPr>
              <w:t>出入境管理支队</w:t>
            </w:r>
          </w:p>
        </w:tc>
      </w:tr>
      <w:tr w14:paraId="7F0861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B365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5F78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C92D8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EB1E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65B9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6EB0E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F5010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FA3F0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A92FB4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A4269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CC306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327B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13BB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9194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AD787">
            <w:pPr>
              <w:pStyle w:val="7"/>
              <w:framePr w:wrap="auto" w:vAnchor="margin" w:hAnchor="text" w:yAlign="inline"/>
              <w:widowControl/>
              <w:jc w:val="center"/>
            </w:pPr>
            <w:r>
              <w:rPr>
                <w:rFonts w:ascii="宋体" w:hAnsi="宋体" w:eastAsia="宋体" w:cs="宋体"/>
                <w:kern w:val="0"/>
                <w:rtl w:val="0"/>
                <w:lang w:val="en-US"/>
              </w:rPr>
              <w:t>0825-2510040</w:t>
            </w:r>
          </w:p>
        </w:tc>
      </w:tr>
    </w:tbl>
    <w:p w14:paraId="0E6E84B7">
      <w:pPr>
        <w:pStyle w:val="7"/>
        <w:framePr w:wrap="auto" w:vAnchor="margin" w:hAnchor="text" w:yAlign="inline"/>
        <w:rPr>
          <w:rFonts w:ascii="宋体" w:hAnsi="宋体" w:eastAsia="宋体" w:cs="宋体"/>
        </w:rPr>
      </w:pPr>
    </w:p>
    <w:p w14:paraId="2B198A59">
      <w:pPr>
        <w:pStyle w:val="7"/>
        <w:framePr w:wrap="auto" w:vAnchor="margin" w:hAnchor="text" w:yAlign="inline"/>
        <w:rPr>
          <w:rFonts w:ascii="宋体" w:hAnsi="宋体" w:eastAsia="宋体" w:cs="宋体"/>
        </w:rPr>
      </w:pPr>
    </w:p>
    <w:p w14:paraId="5238EA3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3"/>
        <w:gridCol w:w="7029"/>
      </w:tblGrid>
      <w:tr w14:paraId="58B1BB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AA99D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7CB2">
            <w:pPr>
              <w:pStyle w:val="7"/>
              <w:framePr w:wrap="auto" w:vAnchor="margin" w:hAnchor="text" w:yAlign="inline"/>
              <w:widowControl/>
              <w:jc w:val="center"/>
            </w:pPr>
            <w:r>
              <w:rPr>
                <w:rFonts w:ascii="宋体" w:hAnsi="宋体" w:eastAsia="宋体" w:cs="宋体"/>
                <w:kern w:val="0"/>
                <w:rtl w:val="0"/>
                <w:lang w:val="en-US"/>
              </w:rPr>
              <w:t>456</w:t>
            </w:r>
          </w:p>
        </w:tc>
      </w:tr>
      <w:tr w14:paraId="361A57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E931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8DEBA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FCA3C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A02CD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E31F2">
            <w:pPr>
              <w:pStyle w:val="7"/>
              <w:framePr w:wrap="auto" w:vAnchor="margin" w:hAnchor="text" w:yAlign="inline"/>
              <w:jc w:val="center"/>
            </w:pPr>
            <w:r>
              <w:rPr>
                <w:rFonts w:ascii="宋体" w:hAnsi="宋体" w:eastAsia="宋体" w:cs="宋体"/>
                <w:rtl w:val="0"/>
                <w:lang w:val="zh-TW" w:eastAsia="zh-TW"/>
              </w:rPr>
              <w:t>对未尽监护义务致使</w:t>
            </w:r>
            <w:r>
              <w:rPr>
                <w:rFonts w:ascii="宋体" w:hAnsi="宋体" w:eastAsia="宋体" w:cs="宋体"/>
                <w:kern w:val="0"/>
                <w:rtl w:val="0"/>
                <w:lang w:val="zh-TW" w:eastAsia="zh-TW"/>
              </w:rPr>
              <w:t>未满十六周岁的</w:t>
            </w:r>
            <w:r>
              <w:rPr>
                <w:rFonts w:ascii="宋体" w:hAnsi="宋体" w:eastAsia="宋体" w:cs="宋体"/>
                <w:rtl w:val="0"/>
                <w:lang w:val="zh-TW" w:eastAsia="zh-TW"/>
              </w:rPr>
              <w:t>外国人非法居留的处罚</w:t>
            </w:r>
          </w:p>
        </w:tc>
      </w:tr>
      <w:tr w14:paraId="31C420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9452C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77D8E">
            <w:pPr>
              <w:pStyle w:val="7"/>
              <w:framePr w:wrap="auto" w:vAnchor="margin" w:hAnchor="text" w:yAlign="inline"/>
              <w:jc w:val="center"/>
            </w:pPr>
            <w:r>
              <w:rPr>
                <w:rFonts w:ascii="宋体" w:hAnsi="宋体" w:eastAsia="宋体" w:cs="宋体"/>
                <w:rtl w:val="0"/>
                <w:lang w:val="zh-TW" w:eastAsia="zh-TW"/>
              </w:rPr>
              <w:t>出入境管理支队</w:t>
            </w:r>
          </w:p>
        </w:tc>
      </w:tr>
      <w:tr w14:paraId="5A53EE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6EFD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CCEA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2A4ED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8B016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51ACA0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08D0A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8BCE3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4C749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F23968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E731B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730B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FF643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53C8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4A7B7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717E2">
            <w:pPr>
              <w:pStyle w:val="7"/>
              <w:framePr w:wrap="auto" w:vAnchor="margin" w:hAnchor="text" w:yAlign="inline"/>
              <w:widowControl/>
              <w:jc w:val="center"/>
            </w:pPr>
            <w:r>
              <w:rPr>
                <w:rFonts w:ascii="宋体" w:hAnsi="宋体" w:eastAsia="宋体" w:cs="宋体"/>
                <w:kern w:val="0"/>
                <w:rtl w:val="0"/>
                <w:lang w:val="en-US"/>
              </w:rPr>
              <w:t>0825-2510040</w:t>
            </w:r>
          </w:p>
        </w:tc>
      </w:tr>
    </w:tbl>
    <w:p w14:paraId="43A500CF">
      <w:pPr>
        <w:pStyle w:val="7"/>
        <w:framePr w:wrap="auto" w:vAnchor="margin" w:hAnchor="text" w:yAlign="inline"/>
        <w:rPr>
          <w:rFonts w:ascii="宋体" w:hAnsi="宋体" w:eastAsia="宋体" w:cs="宋体"/>
        </w:rPr>
      </w:pPr>
    </w:p>
    <w:p w14:paraId="4745267B">
      <w:pPr>
        <w:pStyle w:val="7"/>
        <w:framePr w:wrap="auto" w:vAnchor="margin" w:hAnchor="text" w:yAlign="inline"/>
        <w:rPr>
          <w:rFonts w:ascii="宋体" w:hAnsi="宋体" w:eastAsia="宋体" w:cs="宋体"/>
        </w:rPr>
      </w:pPr>
    </w:p>
    <w:p w14:paraId="3DAD473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00"/>
        <w:gridCol w:w="7022"/>
      </w:tblGrid>
      <w:tr w14:paraId="6902DE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316C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445576">
            <w:pPr>
              <w:pStyle w:val="7"/>
              <w:framePr w:wrap="auto" w:vAnchor="margin" w:hAnchor="text" w:yAlign="inline"/>
              <w:widowControl/>
              <w:jc w:val="center"/>
            </w:pPr>
            <w:r>
              <w:rPr>
                <w:rFonts w:ascii="宋体" w:hAnsi="宋体" w:eastAsia="宋体" w:cs="宋体"/>
                <w:kern w:val="0"/>
                <w:rtl w:val="0"/>
                <w:lang w:val="en-US"/>
              </w:rPr>
              <w:t>457</w:t>
            </w:r>
          </w:p>
        </w:tc>
      </w:tr>
      <w:tr w14:paraId="73F257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B9207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ACDE0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F4071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9833E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55679A">
            <w:pPr>
              <w:pStyle w:val="7"/>
              <w:framePr w:wrap="auto" w:vAnchor="margin" w:hAnchor="text" w:yAlign="inline"/>
              <w:jc w:val="center"/>
            </w:pPr>
            <w:r>
              <w:rPr>
                <w:rFonts w:ascii="宋体" w:hAnsi="宋体" w:eastAsia="宋体" w:cs="宋体"/>
                <w:rtl w:val="0"/>
                <w:lang w:val="zh-TW" w:eastAsia="zh-TW"/>
              </w:rPr>
              <w:t>对容留、</w:t>
            </w:r>
            <w:r>
              <w:rPr>
                <w:rFonts w:ascii="宋体" w:hAnsi="宋体" w:eastAsia="宋体" w:cs="宋体"/>
                <w:spacing w:val="0"/>
                <w:rtl w:val="0"/>
                <w:lang w:val="zh-TW" w:eastAsia="zh-TW"/>
              </w:rPr>
              <w:t>藏匿非法入境、非法居留的外国人的处罚</w:t>
            </w:r>
          </w:p>
        </w:tc>
      </w:tr>
      <w:tr w14:paraId="14755F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BD7A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68219">
            <w:pPr>
              <w:pStyle w:val="7"/>
              <w:framePr w:wrap="auto" w:vAnchor="margin" w:hAnchor="text" w:yAlign="inline"/>
              <w:jc w:val="center"/>
            </w:pPr>
            <w:r>
              <w:rPr>
                <w:rFonts w:ascii="宋体" w:hAnsi="宋体" w:eastAsia="宋体" w:cs="宋体"/>
                <w:rtl w:val="0"/>
                <w:lang w:val="zh-TW" w:eastAsia="zh-TW"/>
              </w:rPr>
              <w:t>出入境管理支队</w:t>
            </w:r>
          </w:p>
        </w:tc>
      </w:tr>
      <w:tr w14:paraId="38635F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77F4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B224B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72B0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63707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23C20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29247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8E58A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B772E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532049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94B94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01CB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33CA8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50B2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9D98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C04EBD">
            <w:pPr>
              <w:pStyle w:val="7"/>
              <w:framePr w:wrap="auto" w:vAnchor="margin" w:hAnchor="text" w:yAlign="inline"/>
              <w:widowControl/>
              <w:jc w:val="center"/>
            </w:pPr>
            <w:r>
              <w:rPr>
                <w:rFonts w:ascii="宋体" w:hAnsi="宋体" w:eastAsia="宋体" w:cs="宋体"/>
                <w:kern w:val="0"/>
                <w:rtl w:val="0"/>
                <w:lang w:val="en-US"/>
              </w:rPr>
              <w:t>0825-2510040</w:t>
            </w:r>
          </w:p>
        </w:tc>
      </w:tr>
    </w:tbl>
    <w:p w14:paraId="70664992">
      <w:pPr>
        <w:pStyle w:val="7"/>
        <w:framePr w:wrap="auto" w:vAnchor="margin" w:hAnchor="text" w:yAlign="inline"/>
        <w:rPr>
          <w:rFonts w:ascii="宋体" w:hAnsi="宋体" w:eastAsia="宋体" w:cs="宋体"/>
        </w:rPr>
      </w:pPr>
    </w:p>
    <w:p w14:paraId="2B8BDE2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039"/>
      </w:tblGrid>
      <w:tr w14:paraId="6787F7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D79F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344604">
            <w:pPr>
              <w:pStyle w:val="7"/>
              <w:framePr w:wrap="auto" w:vAnchor="margin" w:hAnchor="text" w:yAlign="inline"/>
              <w:widowControl/>
              <w:jc w:val="center"/>
            </w:pPr>
            <w:r>
              <w:rPr>
                <w:rFonts w:ascii="宋体" w:hAnsi="宋体" w:eastAsia="宋体" w:cs="宋体"/>
                <w:kern w:val="0"/>
                <w:rtl w:val="0"/>
                <w:lang w:val="en-US"/>
              </w:rPr>
              <w:t>458</w:t>
            </w:r>
          </w:p>
        </w:tc>
      </w:tr>
      <w:tr w14:paraId="050766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F990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D8F2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1C2D2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C93E3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F0317">
            <w:pPr>
              <w:pStyle w:val="7"/>
              <w:framePr w:wrap="auto" w:vAnchor="margin" w:hAnchor="text" w:yAlign="inline"/>
              <w:jc w:val="center"/>
            </w:pPr>
            <w:r>
              <w:rPr>
                <w:rFonts w:ascii="宋体" w:hAnsi="宋体" w:eastAsia="宋体" w:cs="宋体"/>
                <w:spacing w:val="0"/>
                <w:rtl w:val="0"/>
                <w:lang w:val="zh-TW" w:eastAsia="zh-TW"/>
              </w:rPr>
              <w:t>协助非法入境、非法居留的外国人逃避检查的处罚</w:t>
            </w:r>
          </w:p>
        </w:tc>
      </w:tr>
      <w:tr w14:paraId="0994B9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448D7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E3BAD">
            <w:pPr>
              <w:pStyle w:val="7"/>
              <w:framePr w:wrap="auto" w:vAnchor="margin" w:hAnchor="text" w:yAlign="inline"/>
              <w:jc w:val="center"/>
            </w:pPr>
            <w:r>
              <w:rPr>
                <w:rFonts w:ascii="宋体" w:hAnsi="宋体" w:eastAsia="宋体" w:cs="宋体"/>
                <w:rtl w:val="0"/>
                <w:lang w:val="zh-TW" w:eastAsia="zh-TW"/>
              </w:rPr>
              <w:t>出入境管理支队</w:t>
            </w:r>
          </w:p>
        </w:tc>
      </w:tr>
      <w:tr w14:paraId="5235E1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B13C6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5C70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DFF08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7AC06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43263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BEE85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FE4D13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624C0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C1E1A7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56C5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3CA3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2AC5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1BC02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1FB9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08DAB">
            <w:pPr>
              <w:pStyle w:val="7"/>
              <w:framePr w:wrap="auto" w:vAnchor="margin" w:hAnchor="text" w:yAlign="inline"/>
              <w:widowControl/>
              <w:jc w:val="center"/>
            </w:pPr>
            <w:r>
              <w:rPr>
                <w:rFonts w:ascii="宋体" w:hAnsi="宋体" w:eastAsia="宋体" w:cs="宋体"/>
                <w:kern w:val="0"/>
                <w:rtl w:val="0"/>
                <w:lang w:val="en-US"/>
              </w:rPr>
              <w:t>0825-2510040</w:t>
            </w:r>
          </w:p>
        </w:tc>
      </w:tr>
    </w:tbl>
    <w:p w14:paraId="382FA04C">
      <w:pPr>
        <w:pStyle w:val="7"/>
        <w:framePr w:wrap="auto" w:vAnchor="margin" w:hAnchor="text" w:yAlign="inline"/>
        <w:rPr>
          <w:rFonts w:ascii="宋体" w:hAnsi="宋体" w:eastAsia="宋体" w:cs="宋体"/>
        </w:rPr>
      </w:pPr>
    </w:p>
    <w:p w14:paraId="5DD0E281">
      <w:pPr>
        <w:pStyle w:val="7"/>
        <w:framePr w:wrap="auto" w:vAnchor="margin" w:hAnchor="text" w:yAlign="inline"/>
        <w:rPr>
          <w:rFonts w:ascii="宋体" w:hAnsi="宋体" w:eastAsia="宋体" w:cs="宋体"/>
        </w:rPr>
      </w:pPr>
    </w:p>
    <w:p w14:paraId="62537EC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8"/>
        <w:gridCol w:w="7044"/>
      </w:tblGrid>
      <w:tr w14:paraId="7699DD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5F53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D72715">
            <w:pPr>
              <w:pStyle w:val="7"/>
              <w:framePr w:wrap="auto" w:vAnchor="margin" w:hAnchor="text" w:yAlign="inline"/>
              <w:widowControl/>
              <w:jc w:val="center"/>
            </w:pPr>
            <w:r>
              <w:rPr>
                <w:rFonts w:ascii="宋体" w:hAnsi="宋体" w:eastAsia="宋体" w:cs="宋体"/>
                <w:kern w:val="0"/>
                <w:rtl w:val="0"/>
                <w:lang w:val="en-US"/>
              </w:rPr>
              <w:t>459</w:t>
            </w:r>
          </w:p>
        </w:tc>
      </w:tr>
      <w:tr w14:paraId="43AF45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A4F1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B5B6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195AF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F591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1B4A3">
            <w:pPr>
              <w:pStyle w:val="7"/>
              <w:framePr w:wrap="auto" w:vAnchor="margin" w:hAnchor="text" w:yAlign="inline"/>
              <w:jc w:val="center"/>
            </w:pPr>
            <w:r>
              <w:rPr>
                <w:rFonts w:ascii="宋体" w:hAnsi="宋体" w:eastAsia="宋体" w:cs="宋体"/>
                <w:spacing w:val="0"/>
                <w:rtl w:val="0"/>
                <w:lang w:val="zh-TW" w:eastAsia="zh-TW"/>
              </w:rPr>
              <w:t>为非法居留的外国人违法提供出境入境证件的处罚</w:t>
            </w:r>
          </w:p>
        </w:tc>
      </w:tr>
      <w:tr w14:paraId="03837B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F850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2AB88F">
            <w:pPr>
              <w:pStyle w:val="7"/>
              <w:framePr w:wrap="auto" w:vAnchor="margin" w:hAnchor="text" w:yAlign="inline"/>
              <w:jc w:val="center"/>
            </w:pPr>
            <w:r>
              <w:rPr>
                <w:rFonts w:ascii="宋体" w:hAnsi="宋体" w:eastAsia="宋体" w:cs="宋体"/>
                <w:rtl w:val="0"/>
                <w:lang w:val="zh-TW" w:eastAsia="zh-TW"/>
              </w:rPr>
              <w:t>出入境管理支队</w:t>
            </w:r>
          </w:p>
        </w:tc>
      </w:tr>
      <w:tr w14:paraId="32478E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449B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64BC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47623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2A32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C63BB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AFD0F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316F9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04AEE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9D16B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6DAE6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DED6E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4B6F4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B8A8C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C42ED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338F5C">
            <w:pPr>
              <w:pStyle w:val="7"/>
              <w:framePr w:wrap="auto" w:vAnchor="margin" w:hAnchor="text" w:yAlign="inline"/>
              <w:widowControl/>
              <w:jc w:val="center"/>
            </w:pPr>
            <w:r>
              <w:rPr>
                <w:rFonts w:ascii="宋体" w:hAnsi="宋体" w:eastAsia="宋体" w:cs="宋体"/>
                <w:kern w:val="0"/>
                <w:rtl w:val="0"/>
                <w:lang w:val="en-US"/>
              </w:rPr>
              <w:t>0825-2510040</w:t>
            </w:r>
          </w:p>
        </w:tc>
      </w:tr>
    </w:tbl>
    <w:p w14:paraId="3755F780">
      <w:pPr>
        <w:pStyle w:val="7"/>
        <w:framePr w:wrap="auto" w:vAnchor="margin" w:hAnchor="text" w:yAlign="inline"/>
        <w:rPr>
          <w:rFonts w:ascii="宋体" w:hAnsi="宋体" w:eastAsia="宋体" w:cs="宋体"/>
        </w:rPr>
      </w:pPr>
    </w:p>
    <w:p w14:paraId="4D9AB692">
      <w:pPr>
        <w:pStyle w:val="7"/>
        <w:framePr w:wrap="auto" w:vAnchor="margin" w:hAnchor="text" w:yAlign="inline"/>
        <w:rPr>
          <w:rFonts w:ascii="宋体" w:hAnsi="宋体" w:eastAsia="宋体" w:cs="宋体"/>
        </w:rPr>
      </w:pPr>
    </w:p>
    <w:p w14:paraId="2ECE7EE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0"/>
        <w:gridCol w:w="7032"/>
      </w:tblGrid>
      <w:tr w14:paraId="1EF6BA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0A19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2056E7">
            <w:pPr>
              <w:pStyle w:val="7"/>
              <w:framePr w:wrap="auto" w:vAnchor="margin" w:hAnchor="text" w:yAlign="inline"/>
              <w:widowControl/>
              <w:jc w:val="center"/>
            </w:pPr>
            <w:r>
              <w:rPr>
                <w:rFonts w:ascii="宋体" w:hAnsi="宋体" w:eastAsia="宋体" w:cs="宋体"/>
                <w:kern w:val="0"/>
                <w:rtl w:val="0"/>
                <w:lang w:val="en-US"/>
              </w:rPr>
              <w:t>460</w:t>
            </w:r>
          </w:p>
        </w:tc>
      </w:tr>
      <w:tr w14:paraId="1662BA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5D913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357E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46CC8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7089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01751">
            <w:pPr>
              <w:pStyle w:val="7"/>
              <w:framePr w:wrap="auto" w:vAnchor="margin" w:hAnchor="text" w:yAlign="inline"/>
              <w:jc w:val="center"/>
            </w:pPr>
            <w:r>
              <w:rPr>
                <w:rFonts w:ascii="宋体" w:hAnsi="宋体" w:eastAsia="宋体" w:cs="宋体"/>
                <w:rtl w:val="0"/>
                <w:lang w:val="zh-TW" w:eastAsia="zh-TW"/>
              </w:rPr>
              <w:t>对非法就业的处罚</w:t>
            </w:r>
          </w:p>
        </w:tc>
      </w:tr>
      <w:tr w14:paraId="45BC59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6DB2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EBABA">
            <w:pPr>
              <w:pStyle w:val="7"/>
              <w:framePr w:wrap="auto" w:vAnchor="margin" w:hAnchor="text" w:yAlign="inline"/>
              <w:jc w:val="center"/>
            </w:pPr>
            <w:r>
              <w:rPr>
                <w:rFonts w:ascii="宋体" w:hAnsi="宋体" w:eastAsia="宋体" w:cs="宋体"/>
                <w:rtl w:val="0"/>
                <w:lang w:val="zh-TW" w:eastAsia="zh-TW"/>
              </w:rPr>
              <w:t>出入境管理支队</w:t>
            </w:r>
          </w:p>
        </w:tc>
      </w:tr>
      <w:tr w14:paraId="5458D8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B6CE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C3DD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35AE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67AE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F522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C598D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40BB6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138B25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17DA66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7B816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8DA77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29F8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68D8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7EB59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E6EC6">
            <w:pPr>
              <w:pStyle w:val="7"/>
              <w:framePr w:wrap="auto" w:vAnchor="margin" w:hAnchor="text" w:yAlign="inline"/>
              <w:widowControl/>
              <w:jc w:val="center"/>
            </w:pPr>
            <w:r>
              <w:rPr>
                <w:rFonts w:ascii="宋体" w:hAnsi="宋体" w:eastAsia="宋体" w:cs="宋体"/>
                <w:kern w:val="0"/>
                <w:rtl w:val="0"/>
                <w:lang w:val="en-US"/>
              </w:rPr>
              <w:t>0825-2510040</w:t>
            </w:r>
          </w:p>
        </w:tc>
      </w:tr>
    </w:tbl>
    <w:p w14:paraId="33FE3CBC">
      <w:pPr>
        <w:pStyle w:val="7"/>
        <w:framePr w:wrap="auto" w:vAnchor="margin" w:hAnchor="text" w:yAlign="inline"/>
        <w:rPr>
          <w:rFonts w:ascii="宋体" w:hAnsi="宋体" w:eastAsia="宋体" w:cs="宋体"/>
        </w:rPr>
      </w:pPr>
    </w:p>
    <w:p w14:paraId="463042CA">
      <w:pPr>
        <w:pStyle w:val="7"/>
        <w:framePr w:wrap="auto" w:vAnchor="margin" w:hAnchor="text" w:yAlign="inline"/>
        <w:rPr>
          <w:rFonts w:ascii="宋体" w:hAnsi="宋体" w:eastAsia="宋体" w:cs="宋体"/>
        </w:rPr>
      </w:pPr>
    </w:p>
    <w:p w14:paraId="19DE2F1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2"/>
        <w:gridCol w:w="7060"/>
      </w:tblGrid>
      <w:tr w14:paraId="192558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0500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90E0DB">
            <w:pPr>
              <w:pStyle w:val="7"/>
              <w:framePr w:wrap="auto" w:vAnchor="margin" w:hAnchor="text" w:yAlign="inline"/>
              <w:widowControl/>
              <w:jc w:val="center"/>
            </w:pPr>
            <w:r>
              <w:rPr>
                <w:rFonts w:ascii="宋体" w:hAnsi="宋体" w:eastAsia="宋体" w:cs="宋体"/>
                <w:kern w:val="0"/>
                <w:rtl w:val="0"/>
                <w:lang w:val="en-US"/>
              </w:rPr>
              <w:t>461</w:t>
            </w:r>
          </w:p>
        </w:tc>
      </w:tr>
      <w:tr w14:paraId="4F87BF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24023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664FB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98659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777D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5C5FD">
            <w:pPr>
              <w:pStyle w:val="7"/>
              <w:framePr w:wrap="auto" w:vAnchor="margin" w:hAnchor="text" w:yAlign="inline"/>
              <w:jc w:val="center"/>
            </w:pPr>
            <w:r>
              <w:rPr>
                <w:rFonts w:ascii="宋体" w:hAnsi="宋体" w:eastAsia="宋体" w:cs="宋体"/>
                <w:rtl w:val="0"/>
                <w:lang w:val="zh-TW" w:eastAsia="zh-TW"/>
              </w:rPr>
              <w:t>对介绍外国人非法就业的处罚</w:t>
            </w:r>
          </w:p>
        </w:tc>
      </w:tr>
      <w:tr w14:paraId="3ED893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6B5D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2F173B">
            <w:pPr>
              <w:pStyle w:val="7"/>
              <w:framePr w:wrap="auto" w:vAnchor="margin" w:hAnchor="text" w:yAlign="inline"/>
              <w:jc w:val="center"/>
            </w:pPr>
            <w:r>
              <w:rPr>
                <w:rFonts w:ascii="宋体" w:hAnsi="宋体" w:eastAsia="宋体" w:cs="宋体"/>
                <w:rtl w:val="0"/>
                <w:lang w:val="zh-TW" w:eastAsia="zh-TW"/>
              </w:rPr>
              <w:t>出入境管理支队</w:t>
            </w:r>
          </w:p>
        </w:tc>
      </w:tr>
      <w:tr w14:paraId="382FAA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8110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5CCF0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B7F85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1EF26D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8DC1A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CF084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6E6F4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E6439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FE6F06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66151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6D838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4347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E7BAD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9CDB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AC2E6">
            <w:pPr>
              <w:pStyle w:val="7"/>
              <w:framePr w:wrap="auto" w:vAnchor="margin" w:hAnchor="text" w:yAlign="inline"/>
              <w:widowControl/>
              <w:jc w:val="center"/>
            </w:pPr>
            <w:r>
              <w:rPr>
                <w:rFonts w:ascii="宋体" w:hAnsi="宋体" w:eastAsia="宋体" w:cs="宋体"/>
                <w:kern w:val="0"/>
                <w:rtl w:val="0"/>
                <w:lang w:val="en-US"/>
              </w:rPr>
              <w:t>0825-2510040</w:t>
            </w:r>
          </w:p>
        </w:tc>
      </w:tr>
    </w:tbl>
    <w:p w14:paraId="20CA2E91">
      <w:pPr>
        <w:pStyle w:val="7"/>
        <w:framePr w:wrap="auto" w:vAnchor="margin" w:hAnchor="text" w:yAlign="inline"/>
        <w:rPr>
          <w:rFonts w:ascii="宋体" w:hAnsi="宋体" w:eastAsia="宋体" w:cs="宋体"/>
        </w:rPr>
      </w:pPr>
    </w:p>
    <w:p w14:paraId="1FD9C24A">
      <w:pPr>
        <w:pStyle w:val="7"/>
        <w:framePr w:wrap="auto" w:vAnchor="margin" w:hAnchor="text" w:yAlign="inline"/>
        <w:rPr>
          <w:rFonts w:ascii="宋体" w:hAnsi="宋体" w:eastAsia="宋体" w:cs="宋体"/>
        </w:rPr>
      </w:pPr>
    </w:p>
    <w:p w14:paraId="0DB5AB9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4"/>
        <w:gridCol w:w="7058"/>
      </w:tblGrid>
      <w:tr w14:paraId="02B114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B0D2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811B9">
            <w:pPr>
              <w:pStyle w:val="7"/>
              <w:framePr w:wrap="auto" w:vAnchor="margin" w:hAnchor="text" w:yAlign="inline"/>
              <w:widowControl/>
              <w:jc w:val="center"/>
            </w:pPr>
            <w:r>
              <w:rPr>
                <w:rFonts w:ascii="宋体" w:hAnsi="宋体" w:eastAsia="宋体" w:cs="宋体"/>
                <w:kern w:val="0"/>
                <w:rtl w:val="0"/>
                <w:lang w:val="en-US"/>
              </w:rPr>
              <w:t>462</w:t>
            </w:r>
          </w:p>
        </w:tc>
      </w:tr>
      <w:tr w14:paraId="34CB6A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EF2F7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49B98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61138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80DB0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D6BD49">
            <w:pPr>
              <w:pStyle w:val="7"/>
              <w:framePr w:wrap="auto" w:vAnchor="margin" w:hAnchor="text" w:yAlign="inline"/>
              <w:jc w:val="center"/>
            </w:pPr>
            <w:r>
              <w:rPr>
                <w:rFonts w:ascii="宋体" w:hAnsi="宋体" w:eastAsia="宋体" w:cs="宋体"/>
                <w:rtl w:val="0"/>
                <w:lang w:val="zh-TW" w:eastAsia="zh-TW"/>
              </w:rPr>
              <w:t>对非法聘用外国人的处罚</w:t>
            </w:r>
          </w:p>
        </w:tc>
      </w:tr>
      <w:tr w14:paraId="563040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E4811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5CDA47">
            <w:pPr>
              <w:pStyle w:val="7"/>
              <w:framePr w:wrap="auto" w:vAnchor="margin" w:hAnchor="text" w:yAlign="inline"/>
              <w:jc w:val="center"/>
            </w:pPr>
            <w:r>
              <w:rPr>
                <w:rFonts w:ascii="宋体" w:hAnsi="宋体" w:eastAsia="宋体" w:cs="宋体"/>
                <w:rtl w:val="0"/>
                <w:lang w:val="zh-TW" w:eastAsia="zh-TW"/>
              </w:rPr>
              <w:t>出入境管理支队</w:t>
            </w:r>
          </w:p>
        </w:tc>
      </w:tr>
      <w:tr w14:paraId="75BB6B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A50D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BEDD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E199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11E98E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E56F0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C8FE7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3211C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35658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F840B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95D56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2A12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28EA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C8FB7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22F71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99D94">
            <w:pPr>
              <w:pStyle w:val="7"/>
              <w:framePr w:wrap="auto" w:vAnchor="margin" w:hAnchor="text" w:yAlign="inline"/>
              <w:widowControl/>
              <w:jc w:val="center"/>
            </w:pPr>
            <w:r>
              <w:rPr>
                <w:rFonts w:ascii="宋体" w:hAnsi="宋体" w:eastAsia="宋体" w:cs="宋体"/>
                <w:kern w:val="0"/>
                <w:rtl w:val="0"/>
                <w:lang w:val="en-US"/>
              </w:rPr>
              <w:t>0825-2510040</w:t>
            </w:r>
          </w:p>
        </w:tc>
      </w:tr>
    </w:tbl>
    <w:p w14:paraId="0CB8E1B4">
      <w:pPr>
        <w:pStyle w:val="7"/>
        <w:framePr w:wrap="auto" w:vAnchor="margin" w:hAnchor="text" w:yAlign="inline"/>
        <w:rPr>
          <w:rFonts w:ascii="宋体" w:hAnsi="宋体" w:eastAsia="宋体" w:cs="宋体"/>
        </w:rPr>
      </w:pPr>
    </w:p>
    <w:p w14:paraId="1BDE0881">
      <w:pPr>
        <w:pStyle w:val="7"/>
        <w:framePr w:wrap="auto" w:vAnchor="margin" w:hAnchor="text" w:yAlign="inline"/>
        <w:rPr>
          <w:rFonts w:ascii="宋体" w:hAnsi="宋体" w:eastAsia="宋体" w:cs="宋体"/>
        </w:rPr>
      </w:pPr>
    </w:p>
    <w:p w14:paraId="45A1670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9"/>
        <w:gridCol w:w="7043"/>
      </w:tblGrid>
      <w:tr w14:paraId="529C03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EF71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C55FD7">
            <w:pPr>
              <w:pStyle w:val="7"/>
              <w:framePr w:wrap="auto" w:vAnchor="margin" w:hAnchor="text" w:yAlign="inline"/>
              <w:widowControl/>
              <w:jc w:val="center"/>
            </w:pPr>
            <w:r>
              <w:rPr>
                <w:rFonts w:ascii="宋体" w:hAnsi="宋体" w:eastAsia="宋体" w:cs="宋体"/>
                <w:kern w:val="0"/>
                <w:rtl w:val="0"/>
                <w:lang w:val="en-US"/>
              </w:rPr>
              <w:t>463</w:t>
            </w:r>
          </w:p>
        </w:tc>
      </w:tr>
      <w:tr w14:paraId="031CC2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99336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4D734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533ED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EA16E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1A999C">
            <w:pPr>
              <w:pStyle w:val="7"/>
              <w:framePr w:wrap="auto" w:vAnchor="margin" w:hAnchor="text" w:yAlign="inline"/>
              <w:jc w:val="center"/>
            </w:pPr>
            <w:r>
              <w:rPr>
                <w:rFonts w:ascii="宋体" w:hAnsi="宋体" w:eastAsia="宋体" w:cs="宋体"/>
                <w:rtl w:val="0"/>
                <w:lang w:val="zh-TW" w:eastAsia="zh-TW"/>
              </w:rPr>
              <w:t>对从事与停留居留事由不相符的活动的处罚</w:t>
            </w:r>
          </w:p>
        </w:tc>
      </w:tr>
      <w:tr w14:paraId="4A5021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D61AE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EFADAF">
            <w:pPr>
              <w:pStyle w:val="7"/>
              <w:framePr w:wrap="auto" w:vAnchor="margin" w:hAnchor="text" w:yAlign="inline"/>
              <w:jc w:val="center"/>
            </w:pPr>
            <w:r>
              <w:rPr>
                <w:rFonts w:ascii="宋体" w:hAnsi="宋体" w:eastAsia="宋体" w:cs="宋体"/>
                <w:rtl w:val="0"/>
                <w:lang w:val="zh-TW" w:eastAsia="zh-TW"/>
              </w:rPr>
              <w:t>出入境管理支队</w:t>
            </w:r>
          </w:p>
        </w:tc>
      </w:tr>
      <w:tr w14:paraId="6060D6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C90B6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1BEF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5B884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D233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AD2FD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DFC6D6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E12F3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7303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38180C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ACE4A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7573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2959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65FB3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D55E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8C541">
            <w:pPr>
              <w:pStyle w:val="7"/>
              <w:framePr w:wrap="auto" w:vAnchor="margin" w:hAnchor="text" w:yAlign="inline"/>
              <w:widowControl/>
              <w:jc w:val="center"/>
            </w:pPr>
            <w:r>
              <w:rPr>
                <w:rFonts w:ascii="宋体" w:hAnsi="宋体" w:eastAsia="宋体" w:cs="宋体"/>
                <w:kern w:val="0"/>
                <w:rtl w:val="0"/>
                <w:lang w:val="en-US"/>
              </w:rPr>
              <w:t>0825-2510040</w:t>
            </w:r>
          </w:p>
        </w:tc>
      </w:tr>
    </w:tbl>
    <w:p w14:paraId="5EFA80D9">
      <w:pPr>
        <w:pStyle w:val="7"/>
        <w:framePr w:wrap="auto" w:vAnchor="margin" w:hAnchor="text" w:yAlign="inline"/>
        <w:rPr>
          <w:rFonts w:ascii="宋体" w:hAnsi="宋体" w:eastAsia="宋体" w:cs="宋体"/>
        </w:rPr>
      </w:pPr>
    </w:p>
    <w:p w14:paraId="49C8DEF4">
      <w:pPr>
        <w:pStyle w:val="7"/>
        <w:framePr w:wrap="auto" w:vAnchor="margin" w:hAnchor="text" w:yAlign="inline"/>
        <w:rPr>
          <w:rFonts w:ascii="宋体" w:hAnsi="宋体" w:eastAsia="宋体" w:cs="宋体"/>
        </w:rPr>
      </w:pPr>
    </w:p>
    <w:p w14:paraId="42DE2D9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4"/>
        <w:gridCol w:w="7058"/>
      </w:tblGrid>
      <w:tr w14:paraId="75DCF9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D6F29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37C3D">
            <w:pPr>
              <w:pStyle w:val="7"/>
              <w:framePr w:wrap="auto" w:vAnchor="margin" w:hAnchor="text" w:yAlign="inline"/>
              <w:widowControl/>
              <w:jc w:val="center"/>
            </w:pPr>
            <w:r>
              <w:rPr>
                <w:rFonts w:ascii="宋体" w:hAnsi="宋体" w:eastAsia="宋体" w:cs="宋体"/>
                <w:kern w:val="0"/>
                <w:rtl w:val="0"/>
                <w:lang w:val="en-US"/>
              </w:rPr>
              <w:t>464</w:t>
            </w:r>
          </w:p>
        </w:tc>
      </w:tr>
      <w:tr w14:paraId="7F5F24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7415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AD77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4B929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6A97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F297E0">
            <w:pPr>
              <w:pStyle w:val="7"/>
              <w:framePr w:wrap="auto" w:vAnchor="margin" w:hAnchor="text" w:yAlign="inline"/>
              <w:jc w:val="center"/>
            </w:pPr>
            <w:r>
              <w:rPr>
                <w:rFonts w:ascii="宋体" w:hAnsi="宋体" w:eastAsia="宋体" w:cs="宋体"/>
                <w:rtl w:val="0"/>
                <w:lang w:val="zh-TW" w:eastAsia="zh-TW"/>
              </w:rPr>
              <w:t>对骗取护照的处罚</w:t>
            </w:r>
          </w:p>
        </w:tc>
      </w:tr>
      <w:tr w14:paraId="22E521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0BCB7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E8693">
            <w:pPr>
              <w:pStyle w:val="7"/>
              <w:framePr w:wrap="auto" w:vAnchor="margin" w:hAnchor="text" w:yAlign="inline"/>
              <w:jc w:val="center"/>
            </w:pPr>
            <w:r>
              <w:rPr>
                <w:rFonts w:ascii="宋体" w:hAnsi="宋体" w:eastAsia="宋体" w:cs="宋体"/>
                <w:rtl w:val="0"/>
                <w:lang w:val="zh-TW" w:eastAsia="zh-TW"/>
              </w:rPr>
              <w:t>出入境管理支队</w:t>
            </w:r>
          </w:p>
        </w:tc>
      </w:tr>
      <w:tr w14:paraId="4A05D7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177A8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61FA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1D6A8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119EF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C1574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3D0B2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1721D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17A14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8C8CED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6FC27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E179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2B535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50E99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CDF02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14C0AF">
            <w:pPr>
              <w:pStyle w:val="7"/>
              <w:framePr w:wrap="auto" w:vAnchor="margin" w:hAnchor="text" w:yAlign="inline"/>
              <w:widowControl/>
              <w:jc w:val="center"/>
            </w:pPr>
            <w:r>
              <w:rPr>
                <w:rFonts w:ascii="宋体" w:hAnsi="宋体" w:eastAsia="宋体" w:cs="宋体"/>
                <w:kern w:val="0"/>
                <w:rtl w:val="0"/>
                <w:lang w:val="en-US"/>
              </w:rPr>
              <w:t>0825-2510040</w:t>
            </w:r>
          </w:p>
        </w:tc>
      </w:tr>
    </w:tbl>
    <w:p w14:paraId="21892A07">
      <w:pPr>
        <w:pStyle w:val="7"/>
        <w:framePr w:wrap="auto" w:vAnchor="margin" w:hAnchor="text" w:yAlign="inline"/>
        <w:rPr>
          <w:rFonts w:ascii="宋体" w:hAnsi="宋体" w:eastAsia="宋体" w:cs="宋体"/>
        </w:rPr>
      </w:pPr>
    </w:p>
    <w:p w14:paraId="7C062414">
      <w:pPr>
        <w:pStyle w:val="7"/>
        <w:framePr w:wrap="auto" w:vAnchor="margin" w:hAnchor="text" w:yAlign="inline"/>
        <w:rPr>
          <w:rFonts w:ascii="宋体" w:hAnsi="宋体" w:eastAsia="宋体" w:cs="宋体"/>
        </w:rPr>
      </w:pPr>
    </w:p>
    <w:p w14:paraId="54D31C4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8"/>
        <w:gridCol w:w="7024"/>
      </w:tblGrid>
      <w:tr w14:paraId="49F816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D2A68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D4B27C">
            <w:pPr>
              <w:pStyle w:val="7"/>
              <w:framePr w:wrap="auto" w:vAnchor="margin" w:hAnchor="text" w:yAlign="inline"/>
              <w:widowControl/>
              <w:jc w:val="center"/>
            </w:pPr>
            <w:r>
              <w:rPr>
                <w:rFonts w:ascii="宋体" w:hAnsi="宋体" w:eastAsia="宋体" w:cs="宋体"/>
                <w:kern w:val="0"/>
                <w:rtl w:val="0"/>
                <w:lang w:val="en-US"/>
              </w:rPr>
              <w:t>465</w:t>
            </w:r>
          </w:p>
        </w:tc>
      </w:tr>
      <w:tr w14:paraId="7B9FBA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AEC55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863B6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36C6C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1289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DD2A98">
            <w:pPr>
              <w:pStyle w:val="7"/>
              <w:framePr w:wrap="auto" w:vAnchor="margin" w:hAnchor="text" w:yAlign="inline"/>
              <w:jc w:val="center"/>
            </w:pPr>
            <w:r>
              <w:rPr>
                <w:rFonts w:ascii="宋体" w:hAnsi="宋体" w:eastAsia="宋体" w:cs="宋体"/>
                <w:kern w:val="0"/>
                <w:rtl w:val="0"/>
                <w:lang w:val="zh-TW" w:eastAsia="zh-TW"/>
              </w:rPr>
              <w:t>对提供伪造、变造的护照、出入境通行证的处罚</w:t>
            </w:r>
          </w:p>
        </w:tc>
      </w:tr>
      <w:tr w14:paraId="777243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B907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502F40">
            <w:pPr>
              <w:pStyle w:val="7"/>
              <w:framePr w:wrap="auto" w:vAnchor="margin" w:hAnchor="text" w:yAlign="inline"/>
              <w:jc w:val="center"/>
            </w:pPr>
            <w:r>
              <w:rPr>
                <w:rFonts w:ascii="宋体" w:hAnsi="宋体" w:eastAsia="宋体" w:cs="宋体"/>
                <w:rtl w:val="0"/>
                <w:lang w:val="zh-TW" w:eastAsia="zh-TW"/>
              </w:rPr>
              <w:t>出入境管理支队</w:t>
            </w:r>
          </w:p>
        </w:tc>
      </w:tr>
      <w:tr w14:paraId="5794ED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33A8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E2ACB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DA8680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3C6B0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31006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175BB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A50AD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9F297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0010FE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498D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2EEE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295DC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C869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41FE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2C5734">
            <w:pPr>
              <w:pStyle w:val="7"/>
              <w:framePr w:wrap="auto" w:vAnchor="margin" w:hAnchor="text" w:yAlign="inline"/>
              <w:widowControl/>
              <w:jc w:val="center"/>
            </w:pPr>
            <w:r>
              <w:rPr>
                <w:rFonts w:ascii="宋体" w:hAnsi="宋体" w:eastAsia="宋体" w:cs="宋体"/>
                <w:kern w:val="0"/>
                <w:rtl w:val="0"/>
                <w:lang w:val="en-US"/>
              </w:rPr>
              <w:t>0825-2510040</w:t>
            </w:r>
          </w:p>
        </w:tc>
      </w:tr>
    </w:tbl>
    <w:p w14:paraId="66DC43AB">
      <w:pPr>
        <w:pStyle w:val="7"/>
        <w:framePr w:wrap="auto" w:vAnchor="margin" w:hAnchor="text" w:yAlign="inline"/>
        <w:rPr>
          <w:rFonts w:ascii="宋体" w:hAnsi="宋体" w:eastAsia="宋体" w:cs="宋体"/>
        </w:rPr>
      </w:pPr>
    </w:p>
    <w:p w14:paraId="6B765492">
      <w:pPr>
        <w:pStyle w:val="7"/>
        <w:framePr w:wrap="auto" w:vAnchor="margin" w:hAnchor="text" w:yAlign="inline"/>
        <w:rPr>
          <w:rFonts w:ascii="宋体" w:hAnsi="宋体" w:eastAsia="宋体" w:cs="宋体"/>
        </w:rPr>
      </w:pPr>
    </w:p>
    <w:p w14:paraId="3B646DE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6"/>
        <w:gridCol w:w="7036"/>
      </w:tblGrid>
      <w:tr w14:paraId="2DB8B3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2940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B529A">
            <w:pPr>
              <w:pStyle w:val="7"/>
              <w:framePr w:wrap="auto" w:vAnchor="margin" w:hAnchor="text" w:yAlign="inline"/>
              <w:widowControl/>
              <w:jc w:val="center"/>
            </w:pPr>
            <w:r>
              <w:rPr>
                <w:rFonts w:ascii="宋体" w:hAnsi="宋体" w:eastAsia="宋体" w:cs="宋体"/>
                <w:kern w:val="0"/>
                <w:rtl w:val="0"/>
                <w:lang w:val="en-US"/>
              </w:rPr>
              <w:t>466</w:t>
            </w:r>
          </w:p>
        </w:tc>
      </w:tr>
      <w:tr w14:paraId="43CE38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7C8A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1CC6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E7175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0178C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8A55FF">
            <w:pPr>
              <w:pStyle w:val="7"/>
              <w:framePr w:wrap="auto" w:vAnchor="margin" w:hAnchor="text" w:yAlign="inline"/>
              <w:jc w:val="center"/>
            </w:pPr>
            <w:r>
              <w:rPr>
                <w:rFonts w:ascii="宋体" w:hAnsi="宋体" w:eastAsia="宋体" w:cs="宋体"/>
                <w:rtl w:val="0"/>
                <w:lang w:val="zh-TW" w:eastAsia="zh-TW"/>
              </w:rPr>
              <w:t>对出售护照、出入境通行证的处罚</w:t>
            </w:r>
          </w:p>
        </w:tc>
      </w:tr>
      <w:tr w14:paraId="2B5917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1E7D2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E19F6C">
            <w:pPr>
              <w:pStyle w:val="7"/>
              <w:framePr w:wrap="auto" w:vAnchor="margin" w:hAnchor="text" w:yAlign="inline"/>
              <w:jc w:val="center"/>
            </w:pPr>
            <w:r>
              <w:rPr>
                <w:rFonts w:ascii="宋体" w:hAnsi="宋体" w:eastAsia="宋体" w:cs="宋体"/>
                <w:rtl w:val="0"/>
                <w:lang w:val="zh-TW" w:eastAsia="zh-TW"/>
              </w:rPr>
              <w:t>出入境管理支队</w:t>
            </w:r>
          </w:p>
        </w:tc>
      </w:tr>
      <w:tr w14:paraId="10B714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1038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ED37D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46D0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968475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865DD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D63EC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FDC88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86407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1A8855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A4044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DC237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6E7C8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7241D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7499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9551C3">
            <w:pPr>
              <w:pStyle w:val="7"/>
              <w:framePr w:wrap="auto" w:vAnchor="margin" w:hAnchor="text" w:yAlign="inline"/>
              <w:widowControl/>
              <w:jc w:val="center"/>
            </w:pPr>
            <w:r>
              <w:rPr>
                <w:rFonts w:ascii="宋体" w:hAnsi="宋体" w:eastAsia="宋体" w:cs="宋体"/>
                <w:kern w:val="0"/>
                <w:rtl w:val="0"/>
                <w:lang w:val="en-US"/>
              </w:rPr>
              <w:t>0825-2510040</w:t>
            </w:r>
          </w:p>
        </w:tc>
      </w:tr>
    </w:tbl>
    <w:p w14:paraId="50C80FEA">
      <w:pPr>
        <w:pStyle w:val="7"/>
        <w:framePr w:wrap="auto" w:vAnchor="margin" w:hAnchor="text" w:yAlign="inline"/>
        <w:rPr>
          <w:rFonts w:ascii="宋体" w:hAnsi="宋体" w:eastAsia="宋体" w:cs="宋体"/>
        </w:rPr>
      </w:pPr>
    </w:p>
    <w:p w14:paraId="7533350F">
      <w:pPr>
        <w:pStyle w:val="7"/>
        <w:framePr w:wrap="auto" w:vAnchor="margin" w:hAnchor="text" w:yAlign="inline"/>
        <w:rPr>
          <w:rFonts w:ascii="宋体" w:hAnsi="宋体" w:eastAsia="宋体" w:cs="宋体"/>
        </w:rPr>
      </w:pPr>
    </w:p>
    <w:p w14:paraId="71F1856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4"/>
        <w:gridCol w:w="7058"/>
      </w:tblGrid>
      <w:tr w14:paraId="207FEB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67A3F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17A79F">
            <w:pPr>
              <w:pStyle w:val="7"/>
              <w:framePr w:wrap="auto" w:vAnchor="margin" w:hAnchor="text" w:yAlign="inline"/>
              <w:widowControl/>
              <w:jc w:val="center"/>
            </w:pPr>
            <w:r>
              <w:rPr>
                <w:rFonts w:ascii="宋体" w:hAnsi="宋体" w:eastAsia="宋体" w:cs="宋体"/>
                <w:kern w:val="0"/>
                <w:rtl w:val="0"/>
                <w:lang w:val="en-US"/>
              </w:rPr>
              <w:t>467</w:t>
            </w:r>
          </w:p>
        </w:tc>
      </w:tr>
      <w:tr w14:paraId="72323C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48681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38C45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265C8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039F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5A286">
            <w:pPr>
              <w:pStyle w:val="7"/>
              <w:framePr w:wrap="auto" w:vAnchor="margin" w:hAnchor="text" w:yAlign="inline"/>
              <w:jc w:val="center"/>
            </w:pPr>
            <w:r>
              <w:rPr>
                <w:rFonts w:ascii="宋体" w:hAnsi="宋体" w:eastAsia="宋体" w:cs="宋体"/>
                <w:rtl w:val="0"/>
                <w:lang w:val="zh-TW" w:eastAsia="zh-TW"/>
              </w:rPr>
              <w:t>对伪造、涂改、转让、倒卖旅行证件的处罚</w:t>
            </w:r>
          </w:p>
        </w:tc>
      </w:tr>
      <w:tr w14:paraId="50CE3B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1193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167E4B">
            <w:pPr>
              <w:pStyle w:val="7"/>
              <w:framePr w:wrap="auto" w:vAnchor="margin" w:hAnchor="text" w:yAlign="inline"/>
              <w:jc w:val="center"/>
            </w:pPr>
            <w:r>
              <w:rPr>
                <w:rFonts w:ascii="宋体" w:hAnsi="宋体" w:eastAsia="宋体" w:cs="宋体"/>
                <w:rtl w:val="0"/>
                <w:lang w:val="zh-TW" w:eastAsia="zh-TW"/>
              </w:rPr>
              <w:t>出入境管理支队</w:t>
            </w:r>
          </w:p>
        </w:tc>
      </w:tr>
      <w:tr w14:paraId="16A1D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4D37B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69EC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5942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4F6A8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373E8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6F852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45F84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B9BE1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E5C891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CBA42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F6CB1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37255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E6776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EFBA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7FE5A5">
            <w:pPr>
              <w:pStyle w:val="7"/>
              <w:framePr w:wrap="auto" w:vAnchor="margin" w:hAnchor="text" w:yAlign="inline"/>
              <w:widowControl/>
              <w:jc w:val="center"/>
            </w:pPr>
            <w:r>
              <w:rPr>
                <w:rFonts w:ascii="宋体" w:hAnsi="宋体" w:eastAsia="宋体" w:cs="宋体"/>
                <w:kern w:val="0"/>
                <w:rtl w:val="0"/>
                <w:lang w:val="en-US"/>
              </w:rPr>
              <w:t>0825-2510040</w:t>
            </w:r>
          </w:p>
        </w:tc>
      </w:tr>
    </w:tbl>
    <w:p w14:paraId="7D4CD390">
      <w:pPr>
        <w:pStyle w:val="7"/>
        <w:framePr w:wrap="auto" w:vAnchor="margin" w:hAnchor="text" w:yAlign="inline"/>
        <w:rPr>
          <w:rFonts w:ascii="宋体" w:hAnsi="宋体" w:eastAsia="宋体" w:cs="宋体"/>
        </w:rPr>
      </w:pPr>
    </w:p>
    <w:p w14:paraId="464C435B">
      <w:pPr>
        <w:pStyle w:val="7"/>
        <w:framePr w:wrap="auto" w:vAnchor="margin" w:hAnchor="text" w:yAlign="inline"/>
        <w:rPr>
          <w:rFonts w:ascii="宋体" w:hAnsi="宋体" w:eastAsia="宋体" w:cs="宋体"/>
        </w:rPr>
      </w:pPr>
    </w:p>
    <w:p w14:paraId="12A3A4E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9"/>
        <w:gridCol w:w="7043"/>
      </w:tblGrid>
      <w:tr w14:paraId="784194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86E2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0CF60">
            <w:pPr>
              <w:pStyle w:val="7"/>
              <w:framePr w:wrap="auto" w:vAnchor="margin" w:hAnchor="text" w:yAlign="inline"/>
              <w:widowControl/>
              <w:jc w:val="center"/>
            </w:pPr>
            <w:r>
              <w:rPr>
                <w:rFonts w:ascii="宋体" w:hAnsi="宋体" w:eastAsia="宋体" w:cs="宋体"/>
                <w:kern w:val="0"/>
                <w:rtl w:val="0"/>
                <w:lang w:val="en-US"/>
              </w:rPr>
              <w:t>468</w:t>
            </w:r>
          </w:p>
        </w:tc>
      </w:tr>
      <w:tr w14:paraId="088953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1EF9A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0E998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2B58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8"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3C6C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903B59">
            <w:pPr>
              <w:pStyle w:val="7"/>
              <w:framePr w:wrap="auto" w:vAnchor="margin" w:hAnchor="text" w:yAlign="inline"/>
              <w:jc w:val="center"/>
            </w:pPr>
            <w:r>
              <w:rPr>
                <w:rFonts w:ascii="宋体" w:hAnsi="宋体" w:eastAsia="宋体" w:cs="宋体"/>
                <w:rtl w:val="0"/>
                <w:lang w:val="zh-TW" w:eastAsia="zh-TW"/>
              </w:rPr>
              <w:t>对非法获取往来台湾旅行证件的处罚</w:t>
            </w:r>
          </w:p>
        </w:tc>
      </w:tr>
      <w:tr w14:paraId="2227BF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55FD7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0C9F2">
            <w:pPr>
              <w:pStyle w:val="7"/>
              <w:framePr w:wrap="auto" w:vAnchor="margin" w:hAnchor="text" w:yAlign="inline"/>
              <w:jc w:val="center"/>
            </w:pPr>
            <w:r>
              <w:rPr>
                <w:rFonts w:ascii="宋体" w:hAnsi="宋体" w:eastAsia="宋体" w:cs="宋体"/>
                <w:rtl w:val="0"/>
                <w:lang w:val="zh-TW" w:eastAsia="zh-TW"/>
              </w:rPr>
              <w:t>出入境管理支队</w:t>
            </w:r>
          </w:p>
        </w:tc>
      </w:tr>
      <w:tr w14:paraId="00983B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4F7C1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FF6B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107086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0E82A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19587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A0E1F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E2906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40A9A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33E28D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1B311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8FB0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066CD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3000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95C8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837C27">
            <w:pPr>
              <w:pStyle w:val="7"/>
              <w:framePr w:wrap="auto" w:vAnchor="margin" w:hAnchor="text" w:yAlign="inline"/>
              <w:widowControl/>
              <w:jc w:val="center"/>
            </w:pPr>
            <w:r>
              <w:rPr>
                <w:rFonts w:ascii="宋体" w:hAnsi="宋体" w:eastAsia="宋体" w:cs="宋体"/>
                <w:kern w:val="0"/>
                <w:rtl w:val="0"/>
                <w:lang w:val="en-US"/>
              </w:rPr>
              <w:t>0825-2510040</w:t>
            </w:r>
          </w:p>
        </w:tc>
      </w:tr>
    </w:tbl>
    <w:p w14:paraId="6114336B">
      <w:pPr>
        <w:pStyle w:val="7"/>
        <w:framePr w:wrap="auto" w:vAnchor="margin" w:hAnchor="text" w:yAlign="inline"/>
        <w:rPr>
          <w:rFonts w:ascii="宋体" w:hAnsi="宋体" w:eastAsia="宋体" w:cs="宋体"/>
        </w:rPr>
      </w:pPr>
    </w:p>
    <w:p w14:paraId="582DAA15">
      <w:pPr>
        <w:pStyle w:val="7"/>
        <w:framePr w:wrap="auto" w:vAnchor="margin" w:hAnchor="text" w:yAlign="inline"/>
        <w:rPr>
          <w:rFonts w:ascii="宋体" w:hAnsi="宋体" w:eastAsia="宋体" w:cs="宋体"/>
        </w:rPr>
      </w:pPr>
    </w:p>
    <w:p w14:paraId="229CEA7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6"/>
        <w:gridCol w:w="7046"/>
      </w:tblGrid>
      <w:tr w14:paraId="7A43B3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7DC9987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D790803">
            <w:pPr>
              <w:pStyle w:val="7"/>
              <w:framePr w:wrap="auto" w:vAnchor="margin" w:hAnchor="text" w:yAlign="inline"/>
              <w:widowControl/>
              <w:jc w:val="center"/>
            </w:pPr>
            <w:r>
              <w:rPr>
                <w:rFonts w:ascii="宋体" w:hAnsi="宋体" w:eastAsia="宋体" w:cs="宋体"/>
                <w:kern w:val="0"/>
                <w:rtl w:val="0"/>
                <w:lang w:val="en-US"/>
              </w:rPr>
              <w:t>469</w:t>
            </w:r>
          </w:p>
        </w:tc>
      </w:tr>
      <w:tr w14:paraId="4D1DD7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EF55E8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6F97E8B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87B83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479431C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1E5D36E7">
            <w:pPr>
              <w:pStyle w:val="7"/>
              <w:framePr w:wrap="auto" w:vAnchor="margin" w:hAnchor="text" w:yAlign="inline"/>
              <w:jc w:val="center"/>
            </w:pPr>
            <w:r>
              <w:rPr>
                <w:rFonts w:ascii="宋体" w:hAnsi="宋体" w:eastAsia="宋体" w:cs="宋体"/>
                <w:rtl w:val="0"/>
                <w:lang w:val="zh-TW" w:eastAsia="zh-TW"/>
              </w:rPr>
              <w:t>对协助骗取往来台湾旅行证件的处罚</w:t>
            </w:r>
          </w:p>
        </w:tc>
      </w:tr>
      <w:tr w14:paraId="6C1A49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4000905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7928CF73">
            <w:pPr>
              <w:pStyle w:val="7"/>
              <w:framePr w:wrap="auto" w:vAnchor="margin" w:hAnchor="text" w:yAlign="inline"/>
              <w:jc w:val="center"/>
            </w:pPr>
            <w:r>
              <w:rPr>
                <w:rFonts w:ascii="宋体" w:hAnsi="宋体" w:eastAsia="宋体" w:cs="宋体"/>
                <w:rtl w:val="0"/>
                <w:lang w:val="zh-TW" w:eastAsia="zh-TW"/>
              </w:rPr>
              <w:t>出入境管理支队</w:t>
            </w:r>
          </w:p>
        </w:tc>
      </w:tr>
      <w:tr w14:paraId="594911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4CF050A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3E30C2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2A4E2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1B79C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B75DB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5259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E0CCED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C8305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11FD93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EDBE6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506E2C1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6D4B774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498C0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153E59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132131F6">
            <w:pPr>
              <w:pStyle w:val="7"/>
              <w:framePr w:wrap="auto" w:vAnchor="margin" w:hAnchor="text" w:yAlign="inline"/>
              <w:widowControl/>
              <w:jc w:val="center"/>
            </w:pPr>
            <w:r>
              <w:rPr>
                <w:rFonts w:ascii="宋体" w:hAnsi="宋体" w:eastAsia="宋体" w:cs="宋体"/>
                <w:kern w:val="0"/>
                <w:rtl w:val="0"/>
                <w:lang w:val="en-US"/>
              </w:rPr>
              <w:t>0825-2510040</w:t>
            </w:r>
          </w:p>
        </w:tc>
      </w:tr>
    </w:tbl>
    <w:p w14:paraId="69350DEC">
      <w:pPr>
        <w:pStyle w:val="7"/>
        <w:framePr w:wrap="auto" w:vAnchor="margin" w:hAnchor="text" w:yAlign="inline"/>
        <w:rPr>
          <w:rFonts w:ascii="宋体" w:hAnsi="宋体" w:eastAsia="宋体" w:cs="宋体"/>
        </w:rPr>
      </w:pPr>
    </w:p>
    <w:p w14:paraId="4EECA766">
      <w:pPr>
        <w:pStyle w:val="7"/>
        <w:framePr w:wrap="auto" w:vAnchor="margin" w:hAnchor="text" w:yAlign="inline"/>
        <w:rPr>
          <w:rFonts w:ascii="宋体" w:hAnsi="宋体" w:eastAsia="宋体" w:cs="宋体"/>
        </w:rPr>
      </w:pPr>
    </w:p>
    <w:p w14:paraId="21BEA75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039"/>
      </w:tblGrid>
      <w:tr w14:paraId="4B6C25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54CFF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71284F">
            <w:pPr>
              <w:pStyle w:val="7"/>
              <w:framePr w:wrap="auto" w:vAnchor="margin" w:hAnchor="text" w:yAlign="inline"/>
              <w:widowControl/>
              <w:jc w:val="center"/>
            </w:pPr>
            <w:r>
              <w:rPr>
                <w:rFonts w:ascii="宋体" w:hAnsi="宋体" w:eastAsia="宋体" w:cs="宋体"/>
                <w:kern w:val="0"/>
                <w:rtl w:val="0"/>
                <w:lang w:val="en-US"/>
              </w:rPr>
              <w:t>470</w:t>
            </w:r>
          </w:p>
        </w:tc>
      </w:tr>
      <w:tr w14:paraId="12C8E0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3F19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4838A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BE64F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BB650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320E0">
            <w:pPr>
              <w:pStyle w:val="7"/>
              <w:framePr w:wrap="auto" w:vAnchor="margin" w:hAnchor="text" w:yAlign="inline"/>
              <w:jc w:val="center"/>
            </w:pPr>
            <w:r>
              <w:rPr>
                <w:rFonts w:ascii="宋体" w:hAnsi="宋体" w:eastAsia="宋体" w:cs="宋体"/>
                <w:rtl w:val="0"/>
                <w:lang w:val="zh-TW" w:eastAsia="zh-TW"/>
              </w:rPr>
              <w:t>对台湾居民未按规定办理暂住登记的处罚</w:t>
            </w:r>
          </w:p>
        </w:tc>
      </w:tr>
      <w:tr w14:paraId="3373D0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78DE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8C28F6">
            <w:pPr>
              <w:pStyle w:val="7"/>
              <w:framePr w:wrap="auto" w:vAnchor="margin" w:hAnchor="text" w:yAlign="inline"/>
              <w:jc w:val="center"/>
            </w:pPr>
            <w:r>
              <w:rPr>
                <w:rFonts w:ascii="宋体" w:hAnsi="宋体" w:eastAsia="宋体" w:cs="宋体"/>
                <w:rtl w:val="0"/>
                <w:lang w:val="zh-TW" w:eastAsia="zh-TW"/>
              </w:rPr>
              <w:t>出入境管理支队</w:t>
            </w:r>
          </w:p>
        </w:tc>
      </w:tr>
      <w:tr w14:paraId="708C7B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51DEA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7672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A6B2BE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85F5E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16EB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5C385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AEB415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35730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D728DC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89EA3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8B3C3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1D16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9249F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0A5B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5F5AD">
            <w:pPr>
              <w:pStyle w:val="7"/>
              <w:framePr w:wrap="auto" w:vAnchor="margin" w:hAnchor="text" w:yAlign="inline"/>
              <w:widowControl/>
              <w:jc w:val="center"/>
            </w:pPr>
            <w:r>
              <w:rPr>
                <w:rFonts w:ascii="宋体" w:hAnsi="宋体" w:eastAsia="宋体" w:cs="宋体"/>
                <w:kern w:val="0"/>
                <w:rtl w:val="0"/>
                <w:lang w:val="en-US"/>
              </w:rPr>
              <w:t>0825-2510040</w:t>
            </w:r>
          </w:p>
        </w:tc>
      </w:tr>
    </w:tbl>
    <w:p w14:paraId="161A665E">
      <w:pPr>
        <w:pStyle w:val="7"/>
        <w:framePr w:wrap="auto" w:vAnchor="margin" w:hAnchor="text" w:yAlign="inline"/>
        <w:rPr>
          <w:rFonts w:ascii="宋体" w:hAnsi="宋体" w:eastAsia="宋体" w:cs="宋体"/>
        </w:rPr>
      </w:pPr>
    </w:p>
    <w:p w14:paraId="650C340B">
      <w:pPr>
        <w:pStyle w:val="7"/>
        <w:framePr w:wrap="auto" w:vAnchor="margin" w:hAnchor="text" w:yAlign="inline"/>
        <w:rPr>
          <w:rFonts w:ascii="宋体" w:hAnsi="宋体" w:eastAsia="宋体" w:cs="宋体"/>
        </w:rPr>
      </w:pPr>
    </w:p>
    <w:p w14:paraId="71B4F74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8"/>
        <w:gridCol w:w="7044"/>
      </w:tblGrid>
      <w:tr w14:paraId="295962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F9BEC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CCBFC">
            <w:pPr>
              <w:pStyle w:val="7"/>
              <w:framePr w:wrap="auto" w:vAnchor="margin" w:hAnchor="text" w:yAlign="inline"/>
              <w:widowControl/>
              <w:jc w:val="center"/>
            </w:pPr>
            <w:r>
              <w:rPr>
                <w:rFonts w:ascii="宋体" w:hAnsi="宋体" w:eastAsia="宋体" w:cs="宋体"/>
                <w:kern w:val="0"/>
                <w:rtl w:val="0"/>
                <w:lang w:val="en-US"/>
              </w:rPr>
              <w:t>471</w:t>
            </w:r>
          </w:p>
        </w:tc>
      </w:tr>
      <w:tr w14:paraId="0E5C67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C0D7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2BD5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378D1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B389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AE226">
            <w:pPr>
              <w:pStyle w:val="7"/>
              <w:framePr w:wrap="auto" w:vAnchor="margin" w:hAnchor="text" w:yAlign="inline"/>
              <w:jc w:val="center"/>
            </w:pPr>
            <w:r>
              <w:rPr>
                <w:rFonts w:ascii="宋体" w:hAnsi="宋体" w:eastAsia="宋体" w:cs="宋体"/>
                <w:rtl w:val="0"/>
                <w:lang w:val="zh-TW" w:eastAsia="zh-TW"/>
              </w:rPr>
              <w:t>对台湾居民非法居留的处罚</w:t>
            </w:r>
          </w:p>
        </w:tc>
      </w:tr>
      <w:tr w14:paraId="5141F1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1251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F8D56">
            <w:pPr>
              <w:pStyle w:val="7"/>
              <w:framePr w:wrap="auto" w:vAnchor="margin" w:hAnchor="text" w:yAlign="inline"/>
              <w:jc w:val="center"/>
            </w:pPr>
            <w:r>
              <w:rPr>
                <w:rFonts w:ascii="宋体" w:hAnsi="宋体" w:eastAsia="宋体" w:cs="宋体"/>
                <w:rtl w:val="0"/>
                <w:lang w:val="zh-TW" w:eastAsia="zh-TW"/>
              </w:rPr>
              <w:t>出入境管理支队</w:t>
            </w:r>
          </w:p>
        </w:tc>
      </w:tr>
      <w:tr w14:paraId="1F63C4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67AB5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EBFA9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A47A7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A17A6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98241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5E3E7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5563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44B31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D12189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9BE33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C62E2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7904B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8DF21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A7BB9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734D25">
            <w:pPr>
              <w:pStyle w:val="7"/>
              <w:framePr w:wrap="auto" w:vAnchor="margin" w:hAnchor="text" w:yAlign="inline"/>
              <w:widowControl/>
              <w:jc w:val="center"/>
            </w:pPr>
            <w:r>
              <w:rPr>
                <w:rFonts w:ascii="宋体" w:hAnsi="宋体" w:eastAsia="宋体" w:cs="宋体"/>
                <w:kern w:val="0"/>
                <w:rtl w:val="0"/>
                <w:lang w:val="en-US"/>
              </w:rPr>
              <w:t>0825-2510040</w:t>
            </w:r>
          </w:p>
        </w:tc>
      </w:tr>
    </w:tbl>
    <w:p w14:paraId="6429DC06">
      <w:pPr>
        <w:pStyle w:val="7"/>
        <w:framePr w:wrap="auto" w:vAnchor="margin" w:hAnchor="text" w:yAlign="inline"/>
        <w:rPr>
          <w:rFonts w:ascii="宋体" w:hAnsi="宋体" w:eastAsia="宋体" w:cs="宋体"/>
        </w:rPr>
      </w:pPr>
    </w:p>
    <w:p w14:paraId="51368CCC">
      <w:pPr>
        <w:pStyle w:val="7"/>
        <w:framePr w:wrap="auto" w:vAnchor="margin" w:hAnchor="text" w:yAlign="inline"/>
        <w:rPr>
          <w:rFonts w:ascii="宋体" w:hAnsi="宋体" w:eastAsia="宋体" w:cs="宋体"/>
        </w:rPr>
      </w:pPr>
    </w:p>
    <w:p w14:paraId="57FF8B7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9"/>
        <w:gridCol w:w="7043"/>
      </w:tblGrid>
      <w:tr w14:paraId="459359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1D2B6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71D70">
            <w:pPr>
              <w:pStyle w:val="7"/>
              <w:framePr w:wrap="auto" w:vAnchor="margin" w:hAnchor="text" w:yAlign="inline"/>
              <w:widowControl/>
              <w:jc w:val="center"/>
            </w:pPr>
            <w:r>
              <w:rPr>
                <w:rFonts w:ascii="宋体" w:hAnsi="宋体" w:eastAsia="宋体" w:cs="宋体"/>
                <w:kern w:val="0"/>
                <w:rtl w:val="0"/>
                <w:lang w:val="en-US"/>
              </w:rPr>
              <w:t>472</w:t>
            </w:r>
          </w:p>
        </w:tc>
      </w:tr>
      <w:tr w14:paraId="0E8BD1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921F7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AB01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096BE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8"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1B0A6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F3FD2F">
            <w:pPr>
              <w:pStyle w:val="7"/>
              <w:framePr w:wrap="auto" w:vAnchor="margin" w:hAnchor="text" w:yAlign="inline"/>
              <w:jc w:val="center"/>
            </w:pPr>
            <w:r>
              <w:rPr>
                <w:rFonts w:ascii="宋体" w:hAnsi="宋体" w:eastAsia="宋体" w:cs="宋体"/>
                <w:rtl w:val="0"/>
                <w:lang w:val="zh-TW" w:eastAsia="zh-TW"/>
              </w:rPr>
              <w:t>对伪造、涂改、转让往来港澳旅行证件的处罚</w:t>
            </w:r>
          </w:p>
        </w:tc>
      </w:tr>
      <w:tr w14:paraId="7D3E1A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1CA41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3F8F0">
            <w:pPr>
              <w:pStyle w:val="7"/>
              <w:framePr w:wrap="auto" w:vAnchor="margin" w:hAnchor="text" w:yAlign="inline"/>
              <w:jc w:val="center"/>
            </w:pPr>
            <w:r>
              <w:rPr>
                <w:rFonts w:ascii="宋体" w:hAnsi="宋体" w:eastAsia="宋体" w:cs="宋体"/>
                <w:rtl w:val="0"/>
                <w:lang w:val="zh-TW" w:eastAsia="zh-TW"/>
              </w:rPr>
              <w:t>出入境管理支队</w:t>
            </w:r>
          </w:p>
        </w:tc>
      </w:tr>
      <w:tr w14:paraId="75A3EC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1B4E5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4DA9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7D59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CE8A8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45C3C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BAE79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3E512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686E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873EF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47AAC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E015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8EC3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DA4BA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B025C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C76A5">
            <w:pPr>
              <w:pStyle w:val="7"/>
              <w:framePr w:wrap="auto" w:vAnchor="margin" w:hAnchor="text" w:yAlign="inline"/>
              <w:widowControl/>
              <w:jc w:val="center"/>
            </w:pPr>
            <w:r>
              <w:rPr>
                <w:rFonts w:ascii="宋体" w:hAnsi="宋体" w:eastAsia="宋体" w:cs="宋体"/>
                <w:kern w:val="0"/>
                <w:rtl w:val="0"/>
                <w:lang w:val="en-US"/>
              </w:rPr>
              <w:t>0825-2510040</w:t>
            </w:r>
          </w:p>
        </w:tc>
      </w:tr>
    </w:tbl>
    <w:p w14:paraId="27E5521E">
      <w:pPr>
        <w:pStyle w:val="7"/>
        <w:framePr w:wrap="auto" w:vAnchor="margin" w:hAnchor="text" w:yAlign="inline"/>
        <w:rPr>
          <w:rFonts w:ascii="宋体" w:hAnsi="宋体" w:eastAsia="宋体" w:cs="宋体"/>
        </w:rPr>
      </w:pPr>
    </w:p>
    <w:p w14:paraId="15D4A931">
      <w:pPr>
        <w:pStyle w:val="7"/>
        <w:framePr w:wrap="auto" w:vAnchor="margin" w:hAnchor="text" w:yAlign="inline"/>
        <w:rPr>
          <w:rFonts w:ascii="宋体" w:hAnsi="宋体" w:eastAsia="宋体" w:cs="宋体"/>
        </w:rPr>
      </w:pPr>
    </w:p>
    <w:p w14:paraId="646C272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6"/>
        <w:gridCol w:w="7046"/>
      </w:tblGrid>
      <w:tr w14:paraId="192F6D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62E5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5DB35">
            <w:pPr>
              <w:pStyle w:val="7"/>
              <w:framePr w:wrap="auto" w:vAnchor="margin" w:hAnchor="text" w:yAlign="inline"/>
              <w:widowControl/>
              <w:jc w:val="center"/>
            </w:pPr>
            <w:r>
              <w:rPr>
                <w:rFonts w:ascii="宋体" w:hAnsi="宋体" w:eastAsia="宋体" w:cs="宋体"/>
                <w:kern w:val="0"/>
                <w:rtl w:val="0"/>
                <w:lang w:val="en-US"/>
              </w:rPr>
              <w:t>473</w:t>
            </w:r>
          </w:p>
        </w:tc>
      </w:tr>
      <w:tr w14:paraId="424751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2A2F8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86BA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99669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CC9F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5B8F7E">
            <w:pPr>
              <w:pStyle w:val="7"/>
              <w:framePr w:wrap="auto" w:vAnchor="margin" w:hAnchor="text" w:yAlign="inline"/>
              <w:jc w:val="center"/>
            </w:pPr>
            <w:r>
              <w:rPr>
                <w:rFonts w:ascii="宋体" w:hAnsi="宋体" w:eastAsia="宋体" w:cs="宋体"/>
                <w:rtl w:val="0"/>
                <w:lang w:val="zh-TW" w:eastAsia="zh-TW"/>
              </w:rPr>
              <w:t>对非法获取往来港澳通行证的处罚</w:t>
            </w:r>
          </w:p>
        </w:tc>
      </w:tr>
      <w:tr w14:paraId="38DC7A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40B1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6CE66F">
            <w:pPr>
              <w:pStyle w:val="7"/>
              <w:framePr w:wrap="auto" w:vAnchor="margin" w:hAnchor="text" w:yAlign="inline"/>
              <w:jc w:val="center"/>
            </w:pPr>
            <w:r>
              <w:rPr>
                <w:rFonts w:ascii="宋体" w:hAnsi="宋体" w:eastAsia="宋体" w:cs="宋体"/>
                <w:rtl w:val="0"/>
                <w:lang w:val="zh-TW" w:eastAsia="zh-TW"/>
              </w:rPr>
              <w:t>出入境管理支队</w:t>
            </w:r>
          </w:p>
        </w:tc>
      </w:tr>
      <w:tr w14:paraId="4EAA34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618C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E3C8A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E3B47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10E3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E201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D4B84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741EB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96E4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8AE7C1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AC552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DCE3A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031FD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DE29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0FA5A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5910AE">
            <w:pPr>
              <w:pStyle w:val="7"/>
              <w:framePr w:wrap="auto" w:vAnchor="margin" w:hAnchor="text" w:yAlign="inline"/>
              <w:widowControl/>
              <w:jc w:val="center"/>
            </w:pPr>
            <w:r>
              <w:rPr>
                <w:rFonts w:ascii="宋体" w:hAnsi="宋体" w:eastAsia="宋体" w:cs="宋体"/>
                <w:kern w:val="0"/>
                <w:rtl w:val="0"/>
                <w:lang w:val="en-US"/>
              </w:rPr>
              <w:t>0825-2510040</w:t>
            </w:r>
          </w:p>
        </w:tc>
      </w:tr>
    </w:tbl>
    <w:p w14:paraId="30A28408">
      <w:pPr>
        <w:pStyle w:val="7"/>
        <w:framePr w:wrap="auto" w:vAnchor="margin" w:hAnchor="text" w:yAlign="inline"/>
        <w:rPr>
          <w:rFonts w:ascii="宋体" w:hAnsi="宋体" w:eastAsia="宋体" w:cs="宋体"/>
        </w:rPr>
      </w:pPr>
    </w:p>
    <w:p w14:paraId="05CA9327">
      <w:pPr>
        <w:pStyle w:val="7"/>
        <w:framePr w:wrap="auto" w:vAnchor="margin" w:hAnchor="text" w:yAlign="inline"/>
        <w:rPr>
          <w:rFonts w:ascii="宋体" w:hAnsi="宋体" w:eastAsia="宋体" w:cs="宋体"/>
        </w:rPr>
      </w:pPr>
    </w:p>
    <w:p w14:paraId="1566CC5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7B2AB9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F839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7B3DB4">
            <w:pPr>
              <w:pStyle w:val="7"/>
              <w:framePr w:wrap="auto" w:vAnchor="margin" w:hAnchor="text" w:yAlign="inline"/>
              <w:widowControl/>
              <w:jc w:val="center"/>
            </w:pPr>
            <w:r>
              <w:rPr>
                <w:rFonts w:ascii="宋体" w:hAnsi="宋体" w:eastAsia="宋体" w:cs="宋体"/>
                <w:kern w:val="0"/>
                <w:rtl w:val="0"/>
                <w:lang w:val="en-US"/>
              </w:rPr>
              <w:t>474</w:t>
            </w:r>
          </w:p>
        </w:tc>
      </w:tr>
      <w:tr w14:paraId="633C8B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9A89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AD52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F5ABF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FE24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80D9D8">
            <w:pPr>
              <w:pStyle w:val="7"/>
              <w:framePr w:wrap="auto" w:vAnchor="margin" w:hAnchor="text" w:yAlign="inline"/>
              <w:jc w:val="center"/>
            </w:pPr>
            <w:r>
              <w:rPr>
                <w:rFonts w:ascii="宋体" w:hAnsi="宋体" w:eastAsia="宋体" w:cs="宋体"/>
                <w:rtl w:val="0"/>
                <w:lang w:val="zh-TW" w:eastAsia="zh-TW"/>
              </w:rPr>
              <w:t>对因滞留不归被遣返回国的处罚</w:t>
            </w:r>
          </w:p>
        </w:tc>
      </w:tr>
      <w:tr w14:paraId="4EBC15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D1C7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93E86">
            <w:pPr>
              <w:pStyle w:val="7"/>
              <w:framePr w:wrap="auto" w:vAnchor="margin" w:hAnchor="text" w:yAlign="inline"/>
              <w:jc w:val="center"/>
            </w:pPr>
            <w:r>
              <w:rPr>
                <w:rFonts w:ascii="宋体" w:hAnsi="宋体" w:eastAsia="宋体" w:cs="宋体"/>
                <w:rtl w:val="0"/>
                <w:lang w:val="zh-TW" w:eastAsia="zh-TW"/>
              </w:rPr>
              <w:t>出入境管理支队</w:t>
            </w:r>
          </w:p>
        </w:tc>
      </w:tr>
      <w:tr w14:paraId="57A63E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49F26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9F727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495FF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80D8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C21AD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DD90E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AC5F60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ECC1B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F44D2C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79916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DCF17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677A2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9E5A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CF96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DFBDC">
            <w:pPr>
              <w:pStyle w:val="7"/>
              <w:framePr w:wrap="auto" w:vAnchor="margin" w:hAnchor="text" w:yAlign="inline"/>
              <w:widowControl/>
              <w:jc w:val="center"/>
            </w:pPr>
            <w:r>
              <w:rPr>
                <w:rFonts w:ascii="宋体" w:hAnsi="宋体" w:eastAsia="宋体" w:cs="宋体"/>
                <w:kern w:val="0"/>
                <w:rtl w:val="0"/>
                <w:lang w:val="en-US"/>
              </w:rPr>
              <w:t>0825-2510040</w:t>
            </w:r>
          </w:p>
        </w:tc>
      </w:tr>
    </w:tbl>
    <w:p w14:paraId="6CC67EE0">
      <w:pPr>
        <w:pStyle w:val="7"/>
        <w:framePr w:wrap="auto" w:vAnchor="margin" w:hAnchor="text" w:yAlign="inline"/>
        <w:rPr>
          <w:rFonts w:ascii="宋体" w:hAnsi="宋体" w:eastAsia="宋体" w:cs="宋体"/>
        </w:rPr>
      </w:pPr>
    </w:p>
    <w:p w14:paraId="1B777D5E">
      <w:pPr>
        <w:pStyle w:val="7"/>
        <w:framePr w:wrap="auto" w:vAnchor="margin" w:hAnchor="text" w:yAlign="inline"/>
        <w:rPr>
          <w:rFonts w:ascii="宋体" w:hAnsi="宋体" w:eastAsia="宋体" w:cs="宋体"/>
        </w:rPr>
      </w:pPr>
    </w:p>
    <w:p w14:paraId="0AB6483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39A823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EE7A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0A6DF">
            <w:pPr>
              <w:pStyle w:val="7"/>
              <w:framePr w:wrap="auto" w:vAnchor="margin" w:hAnchor="text" w:yAlign="inline"/>
              <w:widowControl/>
              <w:jc w:val="center"/>
            </w:pPr>
            <w:r>
              <w:rPr>
                <w:rFonts w:ascii="宋体" w:hAnsi="宋体" w:eastAsia="宋体" w:cs="宋体"/>
                <w:kern w:val="0"/>
                <w:rtl w:val="0"/>
                <w:lang w:val="en-US"/>
              </w:rPr>
              <w:t>475</w:t>
            </w:r>
          </w:p>
        </w:tc>
      </w:tr>
      <w:tr w14:paraId="5ED6FE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BADB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AB02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EF94C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0C37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798B9">
            <w:pPr>
              <w:pStyle w:val="7"/>
              <w:framePr w:wrap="auto" w:vAnchor="margin" w:hAnchor="text" w:yAlign="inline"/>
              <w:jc w:val="center"/>
            </w:pPr>
            <w:r>
              <w:rPr>
                <w:rFonts w:ascii="宋体" w:hAnsi="宋体" w:eastAsia="宋体" w:cs="宋体"/>
                <w:rtl w:val="0"/>
                <w:lang w:val="zh-TW" w:eastAsia="zh-TW"/>
              </w:rPr>
              <w:t>对未按规定时限报送航空旅客订座记录的处罚</w:t>
            </w:r>
          </w:p>
        </w:tc>
      </w:tr>
      <w:tr w14:paraId="5F63A4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D4FC6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115CE">
            <w:pPr>
              <w:pStyle w:val="7"/>
              <w:framePr w:wrap="auto" w:vAnchor="margin" w:hAnchor="text" w:yAlign="inline"/>
              <w:jc w:val="center"/>
            </w:pPr>
            <w:r>
              <w:rPr>
                <w:rFonts w:ascii="宋体" w:hAnsi="宋体" w:eastAsia="宋体" w:cs="宋体"/>
                <w:rtl w:val="0"/>
                <w:lang w:val="zh-TW" w:eastAsia="zh-TW"/>
              </w:rPr>
              <w:t>出入境管理支队</w:t>
            </w:r>
          </w:p>
        </w:tc>
      </w:tr>
      <w:tr w14:paraId="233275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2D917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8C592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9F3996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78D81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8E056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6AF8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53300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D60C1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E01958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41C4F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9F9E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6AB1B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76CB0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7784D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32EC0">
            <w:pPr>
              <w:pStyle w:val="7"/>
              <w:framePr w:wrap="auto" w:vAnchor="margin" w:hAnchor="text" w:yAlign="inline"/>
              <w:widowControl/>
              <w:jc w:val="center"/>
            </w:pPr>
            <w:r>
              <w:rPr>
                <w:rFonts w:ascii="宋体" w:hAnsi="宋体" w:eastAsia="宋体" w:cs="宋体"/>
                <w:kern w:val="0"/>
                <w:rtl w:val="0"/>
                <w:lang w:val="en-US"/>
              </w:rPr>
              <w:t>0825-2510040</w:t>
            </w:r>
          </w:p>
        </w:tc>
      </w:tr>
    </w:tbl>
    <w:p w14:paraId="7E7FCF3F">
      <w:pPr>
        <w:pStyle w:val="7"/>
        <w:framePr w:wrap="auto" w:vAnchor="margin" w:hAnchor="text" w:yAlign="inline"/>
        <w:rPr>
          <w:rFonts w:ascii="宋体" w:hAnsi="宋体" w:eastAsia="宋体" w:cs="宋体"/>
        </w:rPr>
      </w:pPr>
    </w:p>
    <w:p w14:paraId="71C9DCCE">
      <w:pPr>
        <w:pStyle w:val="7"/>
        <w:framePr w:wrap="auto" w:vAnchor="margin" w:hAnchor="text" w:yAlign="inline"/>
        <w:rPr>
          <w:rFonts w:ascii="宋体" w:hAnsi="宋体" w:eastAsia="宋体" w:cs="宋体"/>
        </w:rPr>
      </w:pPr>
    </w:p>
    <w:p w14:paraId="1F81E32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085DCC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6361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5AD4A">
            <w:pPr>
              <w:pStyle w:val="7"/>
              <w:framePr w:wrap="auto" w:vAnchor="margin" w:hAnchor="text" w:yAlign="inline"/>
              <w:widowControl/>
              <w:jc w:val="center"/>
            </w:pPr>
            <w:r>
              <w:rPr>
                <w:rFonts w:ascii="宋体" w:hAnsi="宋体" w:eastAsia="宋体" w:cs="宋体"/>
                <w:kern w:val="0"/>
                <w:rtl w:val="0"/>
                <w:lang w:val="en-US"/>
              </w:rPr>
              <w:t>476</w:t>
            </w:r>
          </w:p>
        </w:tc>
      </w:tr>
      <w:tr w14:paraId="7DC506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7E1B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611C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32E87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03B8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810FAD">
            <w:pPr>
              <w:pStyle w:val="7"/>
              <w:framePr w:wrap="auto" w:vAnchor="margin" w:hAnchor="text" w:yAlign="inline"/>
              <w:jc w:val="center"/>
            </w:pPr>
            <w:r>
              <w:rPr>
                <w:rFonts w:ascii="宋体" w:hAnsi="宋体" w:eastAsia="宋体" w:cs="宋体"/>
                <w:rtl w:val="0"/>
                <w:lang w:val="zh-TW" w:eastAsia="zh-TW"/>
              </w:rPr>
              <w:t>对未按规定时限报送航空登机人员信息的处罚</w:t>
            </w:r>
          </w:p>
        </w:tc>
      </w:tr>
      <w:tr w14:paraId="05ECBE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FEDD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5FAEC">
            <w:pPr>
              <w:pStyle w:val="7"/>
              <w:framePr w:wrap="auto" w:vAnchor="margin" w:hAnchor="text" w:yAlign="inline"/>
              <w:jc w:val="center"/>
            </w:pPr>
            <w:r>
              <w:rPr>
                <w:rFonts w:ascii="宋体" w:hAnsi="宋体" w:eastAsia="宋体" w:cs="宋体"/>
                <w:rtl w:val="0"/>
                <w:lang w:val="zh-TW" w:eastAsia="zh-TW"/>
              </w:rPr>
              <w:t>出入境管理支队</w:t>
            </w:r>
          </w:p>
        </w:tc>
      </w:tr>
      <w:tr w14:paraId="2BD2B1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557EB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712D4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6E2C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9D1F6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0743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0327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BDC5D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E50CF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1CBBB2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1B9CC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04D62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6B562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5FB62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FE22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3CC03C">
            <w:pPr>
              <w:pStyle w:val="7"/>
              <w:framePr w:wrap="auto" w:vAnchor="margin" w:hAnchor="text" w:yAlign="inline"/>
              <w:widowControl/>
              <w:jc w:val="center"/>
            </w:pPr>
            <w:r>
              <w:rPr>
                <w:rFonts w:ascii="宋体" w:hAnsi="宋体" w:eastAsia="宋体" w:cs="宋体"/>
                <w:kern w:val="0"/>
                <w:rtl w:val="0"/>
                <w:lang w:val="en-US"/>
              </w:rPr>
              <w:t>0825-2510040</w:t>
            </w:r>
          </w:p>
        </w:tc>
      </w:tr>
    </w:tbl>
    <w:p w14:paraId="679D8DC1">
      <w:pPr>
        <w:pStyle w:val="7"/>
        <w:framePr w:wrap="auto" w:vAnchor="margin" w:hAnchor="text" w:yAlign="inline"/>
        <w:rPr>
          <w:rFonts w:ascii="宋体" w:hAnsi="宋体" w:eastAsia="宋体" w:cs="宋体"/>
        </w:rPr>
      </w:pPr>
    </w:p>
    <w:p w14:paraId="6273A223">
      <w:pPr>
        <w:pStyle w:val="7"/>
        <w:framePr w:wrap="auto" w:vAnchor="margin" w:hAnchor="text" w:yAlign="inline"/>
        <w:rPr>
          <w:rFonts w:ascii="宋体" w:hAnsi="宋体" w:eastAsia="宋体" w:cs="宋体"/>
        </w:rPr>
      </w:pPr>
    </w:p>
    <w:p w14:paraId="75EB879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6E5887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95A2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59DFAA">
            <w:pPr>
              <w:pStyle w:val="7"/>
              <w:framePr w:wrap="auto" w:vAnchor="margin" w:hAnchor="text" w:yAlign="inline"/>
              <w:widowControl/>
              <w:jc w:val="center"/>
            </w:pPr>
            <w:r>
              <w:rPr>
                <w:rFonts w:ascii="宋体" w:hAnsi="宋体" w:eastAsia="宋体" w:cs="宋体"/>
                <w:kern w:val="0"/>
                <w:rtl w:val="0"/>
                <w:lang w:val="en-US"/>
              </w:rPr>
              <w:t>477</w:t>
            </w:r>
          </w:p>
        </w:tc>
      </w:tr>
      <w:tr w14:paraId="73BB2B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3C3E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C87C3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B0C75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34F7F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0EA0E">
            <w:pPr>
              <w:pStyle w:val="7"/>
              <w:framePr w:wrap="auto" w:vAnchor="margin" w:hAnchor="text" w:yAlign="inline"/>
              <w:jc w:val="center"/>
            </w:pPr>
            <w:r>
              <w:rPr>
                <w:rFonts w:ascii="宋体" w:hAnsi="宋体" w:eastAsia="宋体" w:cs="宋体"/>
                <w:rtl w:val="0"/>
                <w:lang w:val="zh-TW" w:eastAsia="zh-TW"/>
              </w:rPr>
              <w:t>对报送航空登机人员信息不准确的处罚</w:t>
            </w:r>
          </w:p>
        </w:tc>
      </w:tr>
      <w:tr w14:paraId="0BA2DF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04D58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3C4E1">
            <w:pPr>
              <w:pStyle w:val="7"/>
              <w:framePr w:wrap="auto" w:vAnchor="margin" w:hAnchor="text" w:yAlign="inline"/>
              <w:jc w:val="center"/>
            </w:pPr>
            <w:r>
              <w:rPr>
                <w:rFonts w:ascii="宋体" w:hAnsi="宋体" w:eastAsia="宋体" w:cs="宋体"/>
                <w:rtl w:val="0"/>
                <w:lang w:val="zh-TW" w:eastAsia="zh-TW"/>
              </w:rPr>
              <w:t>出入境管理支队</w:t>
            </w:r>
          </w:p>
        </w:tc>
      </w:tr>
      <w:tr w14:paraId="13BE0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10125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C1434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B82DCA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11D6F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6D41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E921C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48255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C1F20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9DAA8C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03534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BD72F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A806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19A4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5736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72C66">
            <w:pPr>
              <w:pStyle w:val="7"/>
              <w:framePr w:wrap="auto" w:vAnchor="margin" w:hAnchor="text" w:yAlign="inline"/>
              <w:widowControl/>
              <w:jc w:val="center"/>
            </w:pPr>
            <w:r>
              <w:rPr>
                <w:rFonts w:ascii="宋体" w:hAnsi="宋体" w:eastAsia="宋体" w:cs="宋体"/>
                <w:kern w:val="0"/>
                <w:rtl w:val="0"/>
                <w:lang w:val="en-US"/>
              </w:rPr>
              <w:t>0825-2510040</w:t>
            </w:r>
          </w:p>
        </w:tc>
      </w:tr>
    </w:tbl>
    <w:p w14:paraId="39261930">
      <w:pPr>
        <w:pStyle w:val="7"/>
        <w:framePr w:wrap="auto" w:vAnchor="margin" w:hAnchor="text" w:yAlign="inline"/>
        <w:rPr>
          <w:rFonts w:ascii="宋体" w:hAnsi="宋体" w:eastAsia="宋体" w:cs="宋体"/>
        </w:rPr>
      </w:pPr>
    </w:p>
    <w:p w14:paraId="41581EA1">
      <w:pPr>
        <w:pStyle w:val="7"/>
        <w:framePr w:wrap="auto" w:vAnchor="margin" w:hAnchor="text" w:yAlign="inline"/>
        <w:rPr>
          <w:rFonts w:ascii="宋体" w:hAnsi="宋体" w:eastAsia="宋体" w:cs="宋体"/>
        </w:rPr>
      </w:pPr>
    </w:p>
    <w:p w14:paraId="69819C06">
      <w:pPr>
        <w:pStyle w:val="7"/>
        <w:framePr w:wrap="auto" w:vAnchor="margin" w:hAnchor="text" w:yAlign="inline"/>
        <w:rPr>
          <w:rFonts w:ascii="宋体" w:hAnsi="宋体" w:eastAsia="宋体" w:cs="宋体"/>
        </w:rPr>
      </w:pPr>
    </w:p>
    <w:p w14:paraId="3DB4D02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79736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E4C39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69727">
            <w:pPr>
              <w:pStyle w:val="7"/>
              <w:framePr w:wrap="auto" w:vAnchor="margin" w:hAnchor="text" w:yAlign="inline"/>
              <w:widowControl/>
              <w:jc w:val="center"/>
            </w:pPr>
            <w:r>
              <w:rPr>
                <w:rFonts w:ascii="宋体" w:hAnsi="宋体" w:eastAsia="宋体" w:cs="宋体"/>
                <w:kern w:val="0"/>
                <w:rtl w:val="0"/>
                <w:lang w:val="en-US"/>
              </w:rPr>
              <w:t>478</w:t>
            </w:r>
          </w:p>
        </w:tc>
      </w:tr>
      <w:tr w14:paraId="0D2E76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4888E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BF8A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7A767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C5E99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DDBBE">
            <w:pPr>
              <w:pStyle w:val="7"/>
              <w:framePr w:wrap="auto" w:vAnchor="margin" w:hAnchor="text" w:yAlign="inline"/>
              <w:jc w:val="center"/>
            </w:pPr>
            <w:r>
              <w:rPr>
                <w:rFonts w:ascii="宋体" w:hAnsi="宋体" w:eastAsia="宋体" w:cs="宋体"/>
                <w:rtl w:val="0"/>
                <w:lang w:val="zh-TW" w:eastAsia="zh-TW"/>
              </w:rPr>
              <w:t>对漏报、多报航空登机人员信息的处罚</w:t>
            </w:r>
          </w:p>
        </w:tc>
      </w:tr>
      <w:tr w14:paraId="50B785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0E82A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844B1">
            <w:pPr>
              <w:pStyle w:val="7"/>
              <w:framePr w:wrap="auto" w:vAnchor="margin" w:hAnchor="text" w:yAlign="inline"/>
              <w:jc w:val="center"/>
            </w:pPr>
            <w:r>
              <w:rPr>
                <w:rFonts w:ascii="宋体" w:hAnsi="宋体" w:eastAsia="宋体" w:cs="宋体"/>
                <w:rtl w:val="0"/>
                <w:lang w:val="zh-TW" w:eastAsia="zh-TW"/>
              </w:rPr>
              <w:t>出入境管理支队</w:t>
            </w:r>
          </w:p>
        </w:tc>
      </w:tr>
      <w:tr w14:paraId="474E7C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D226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3FC71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99BAC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FAED8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7BE1F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912CD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D9790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10CA8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AE0F96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0A4BD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B5E4A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33D0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EC461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46436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425B4">
            <w:pPr>
              <w:pStyle w:val="7"/>
              <w:framePr w:wrap="auto" w:vAnchor="margin" w:hAnchor="text" w:yAlign="inline"/>
              <w:widowControl/>
              <w:jc w:val="center"/>
            </w:pPr>
            <w:r>
              <w:rPr>
                <w:rFonts w:ascii="宋体" w:hAnsi="宋体" w:eastAsia="宋体" w:cs="宋体"/>
                <w:kern w:val="0"/>
                <w:rtl w:val="0"/>
                <w:lang w:val="en-US"/>
              </w:rPr>
              <w:t>0825-2510040</w:t>
            </w:r>
          </w:p>
        </w:tc>
      </w:tr>
    </w:tbl>
    <w:p w14:paraId="3F8A4AF8">
      <w:pPr>
        <w:pStyle w:val="7"/>
        <w:framePr w:wrap="auto" w:vAnchor="margin" w:hAnchor="text" w:yAlign="inline"/>
        <w:rPr>
          <w:rFonts w:ascii="宋体" w:hAnsi="宋体" w:eastAsia="宋体" w:cs="宋体"/>
        </w:rPr>
      </w:pPr>
    </w:p>
    <w:p w14:paraId="7E25745E">
      <w:pPr>
        <w:pStyle w:val="7"/>
        <w:framePr w:wrap="auto" w:vAnchor="margin" w:hAnchor="text" w:yAlign="inline"/>
        <w:rPr>
          <w:rFonts w:ascii="宋体" w:hAnsi="宋体" w:eastAsia="宋体" w:cs="宋体"/>
        </w:rPr>
      </w:pPr>
    </w:p>
    <w:p w14:paraId="6C102F1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6DACE7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C70C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E4B4BA">
            <w:pPr>
              <w:pStyle w:val="7"/>
              <w:framePr w:wrap="auto" w:vAnchor="margin" w:hAnchor="text" w:yAlign="inline"/>
              <w:widowControl/>
              <w:jc w:val="center"/>
            </w:pPr>
            <w:r>
              <w:rPr>
                <w:rFonts w:ascii="宋体" w:hAnsi="宋体" w:eastAsia="宋体" w:cs="宋体"/>
                <w:kern w:val="0"/>
                <w:rtl w:val="0"/>
                <w:lang w:val="en-US"/>
              </w:rPr>
              <w:t>479</w:t>
            </w:r>
          </w:p>
        </w:tc>
      </w:tr>
      <w:tr w14:paraId="16B586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1CCA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8730D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9E16C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A221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A149DB">
            <w:pPr>
              <w:pStyle w:val="7"/>
              <w:framePr w:wrap="auto" w:vAnchor="margin" w:hAnchor="text" w:yAlign="inline"/>
              <w:jc w:val="center"/>
            </w:pPr>
            <w:r>
              <w:rPr>
                <w:rFonts w:ascii="宋体" w:hAnsi="宋体" w:eastAsia="宋体" w:cs="宋体"/>
                <w:rtl w:val="0"/>
                <w:lang w:val="zh-TW" w:eastAsia="zh-TW"/>
              </w:rPr>
              <w:t>对未报送航空登机人员信息的处罚</w:t>
            </w:r>
          </w:p>
        </w:tc>
      </w:tr>
      <w:tr w14:paraId="0B9EEB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9799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1D528">
            <w:pPr>
              <w:pStyle w:val="7"/>
              <w:framePr w:wrap="auto" w:vAnchor="margin" w:hAnchor="text" w:yAlign="inline"/>
              <w:jc w:val="center"/>
            </w:pPr>
            <w:r>
              <w:rPr>
                <w:rFonts w:ascii="宋体" w:hAnsi="宋体" w:eastAsia="宋体" w:cs="宋体"/>
                <w:rtl w:val="0"/>
                <w:lang w:val="zh-TW" w:eastAsia="zh-TW"/>
              </w:rPr>
              <w:t>出入境管理支队</w:t>
            </w:r>
          </w:p>
        </w:tc>
      </w:tr>
      <w:tr w14:paraId="3DE26F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0B3C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5E0A2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CC7AD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7FEEF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6036A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0C057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DB1A4E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91FA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9286CF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032E3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322D2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DDFCB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BC53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17F2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AD2CC7">
            <w:pPr>
              <w:pStyle w:val="7"/>
              <w:framePr w:wrap="auto" w:vAnchor="margin" w:hAnchor="text" w:yAlign="inline"/>
              <w:widowControl/>
              <w:jc w:val="center"/>
            </w:pPr>
            <w:r>
              <w:rPr>
                <w:rFonts w:ascii="宋体" w:hAnsi="宋体" w:eastAsia="宋体" w:cs="宋体"/>
                <w:kern w:val="0"/>
                <w:rtl w:val="0"/>
                <w:lang w:val="en-US"/>
              </w:rPr>
              <w:t>0825-2510040</w:t>
            </w:r>
          </w:p>
        </w:tc>
      </w:tr>
    </w:tbl>
    <w:p w14:paraId="634C2C89">
      <w:pPr>
        <w:pStyle w:val="7"/>
        <w:framePr w:wrap="auto" w:vAnchor="margin" w:hAnchor="text" w:yAlign="inline"/>
        <w:rPr>
          <w:rFonts w:ascii="宋体" w:hAnsi="宋体" w:eastAsia="宋体" w:cs="宋体"/>
        </w:rPr>
      </w:pPr>
    </w:p>
    <w:p w14:paraId="16C18796">
      <w:pPr>
        <w:pStyle w:val="7"/>
        <w:framePr w:wrap="auto" w:vAnchor="margin" w:hAnchor="text" w:yAlign="inline"/>
        <w:rPr>
          <w:rFonts w:ascii="宋体" w:hAnsi="宋体" w:eastAsia="宋体" w:cs="宋体"/>
        </w:rPr>
      </w:pPr>
    </w:p>
    <w:p w14:paraId="5EB76ED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37D8D1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56E46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762A2">
            <w:pPr>
              <w:pStyle w:val="7"/>
              <w:framePr w:wrap="auto" w:vAnchor="margin" w:hAnchor="text" w:yAlign="inline"/>
              <w:widowControl/>
              <w:jc w:val="center"/>
            </w:pPr>
            <w:r>
              <w:rPr>
                <w:rFonts w:ascii="宋体" w:hAnsi="宋体" w:eastAsia="宋体" w:cs="宋体"/>
                <w:kern w:val="0"/>
                <w:rtl w:val="0"/>
                <w:lang w:val="en-US"/>
              </w:rPr>
              <w:t>480</w:t>
            </w:r>
          </w:p>
        </w:tc>
      </w:tr>
      <w:tr w14:paraId="1D97CE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8F040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BE66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17913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8A65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C32C7">
            <w:pPr>
              <w:pStyle w:val="7"/>
              <w:framePr w:wrap="auto" w:vAnchor="margin" w:hAnchor="text" w:yAlign="inline"/>
              <w:jc w:val="center"/>
            </w:pPr>
            <w:r>
              <w:rPr>
                <w:rFonts w:ascii="宋体" w:hAnsi="宋体" w:eastAsia="宋体" w:cs="宋体"/>
                <w:rtl w:val="0"/>
                <w:lang w:val="zh-TW" w:eastAsia="zh-TW"/>
              </w:rPr>
              <w:t>对载运被反馈不准登机的航空旅客</w:t>
            </w:r>
          </w:p>
        </w:tc>
      </w:tr>
      <w:tr w14:paraId="36A1F7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65285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20F4C">
            <w:pPr>
              <w:pStyle w:val="7"/>
              <w:framePr w:wrap="auto" w:vAnchor="margin" w:hAnchor="text" w:yAlign="inline"/>
              <w:jc w:val="center"/>
            </w:pPr>
            <w:r>
              <w:rPr>
                <w:rFonts w:ascii="宋体" w:hAnsi="宋体" w:eastAsia="宋体" w:cs="宋体"/>
                <w:rtl w:val="0"/>
                <w:lang w:val="zh-TW" w:eastAsia="zh-TW"/>
              </w:rPr>
              <w:t>出入境管理支队</w:t>
            </w:r>
          </w:p>
        </w:tc>
      </w:tr>
      <w:tr w14:paraId="6BCB26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59D76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2852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5317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26D81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5E67A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0AE4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D709EA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5BBD7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9D4E30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66083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4FAFD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D1F6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8C189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39A02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72D45">
            <w:pPr>
              <w:pStyle w:val="7"/>
              <w:framePr w:wrap="auto" w:vAnchor="margin" w:hAnchor="text" w:yAlign="inline"/>
              <w:widowControl/>
              <w:jc w:val="center"/>
            </w:pPr>
            <w:r>
              <w:rPr>
                <w:rFonts w:ascii="宋体" w:hAnsi="宋体" w:eastAsia="宋体" w:cs="宋体"/>
                <w:kern w:val="0"/>
                <w:rtl w:val="0"/>
                <w:lang w:val="en-US"/>
              </w:rPr>
              <w:t>0825-2510040</w:t>
            </w:r>
          </w:p>
        </w:tc>
      </w:tr>
    </w:tbl>
    <w:p w14:paraId="20DDA3DE">
      <w:pPr>
        <w:pStyle w:val="7"/>
        <w:framePr w:wrap="auto" w:vAnchor="margin" w:hAnchor="text" w:yAlign="inline"/>
        <w:rPr>
          <w:rFonts w:ascii="宋体" w:hAnsi="宋体" w:eastAsia="宋体" w:cs="宋体"/>
        </w:rPr>
      </w:pPr>
    </w:p>
    <w:p w14:paraId="621FF3AE">
      <w:pPr>
        <w:pStyle w:val="7"/>
        <w:framePr w:wrap="auto" w:vAnchor="margin" w:hAnchor="text" w:yAlign="inline"/>
        <w:rPr>
          <w:rFonts w:ascii="宋体" w:hAnsi="宋体" w:eastAsia="宋体" w:cs="宋体"/>
        </w:rPr>
      </w:pPr>
    </w:p>
    <w:p w14:paraId="7DDC999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4FE37A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77C8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C3B31">
            <w:pPr>
              <w:pStyle w:val="7"/>
              <w:framePr w:wrap="auto" w:vAnchor="margin" w:hAnchor="text" w:yAlign="inline"/>
              <w:widowControl/>
              <w:jc w:val="center"/>
            </w:pPr>
            <w:r>
              <w:rPr>
                <w:rFonts w:ascii="宋体" w:hAnsi="宋体" w:eastAsia="宋体" w:cs="宋体"/>
                <w:kern w:val="0"/>
                <w:rtl w:val="0"/>
                <w:lang w:val="en-US"/>
              </w:rPr>
              <w:t>481</w:t>
            </w:r>
          </w:p>
        </w:tc>
      </w:tr>
      <w:tr w14:paraId="5EC0CD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61E5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9A1C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7F261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9351D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5B216">
            <w:pPr>
              <w:pStyle w:val="7"/>
              <w:framePr w:wrap="auto" w:vAnchor="margin" w:hAnchor="text" w:yAlign="inline"/>
              <w:jc w:val="center"/>
            </w:pPr>
            <w:r>
              <w:rPr>
                <w:rFonts w:ascii="宋体" w:hAnsi="宋体" w:eastAsia="宋体" w:cs="宋体"/>
                <w:rtl w:val="0"/>
                <w:lang w:val="zh-TW" w:eastAsia="zh-TW"/>
              </w:rPr>
              <w:t>对持用伪造、涂改、过期、失效的边境管理区通行证的处罚</w:t>
            </w:r>
          </w:p>
        </w:tc>
      </w:tr>
      <w:tr w14:paraId="4244BC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032CA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E303B">
            <w:pPr>
              <w:pStyle w:val="7"/>
              <w:framePr w:wrap="auto" w:vAnchor="margin" w:hAnchor="text" w:yAlign="inline"/>
              <w:jc w:val="center"/>
            </w:pPr>
            <w:r>
              <w:rPr>
                <w:rFonts w:ascii="宋体" w:hAnsi="宋体" w:eastAsia="宋体" w:cs="宋体"/>
                <w:rtl w:val="0"/>
                <w:lang w:val="zh-TW" w:eastAsia="zh-TW"/>
              </w:rPr>
              <w:t>出入境管理支队</w:t>
            </w:r>
          </w:p>
        </w:tc>
      </w:tr>
      <w:tr w14:paraId="20EEBF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4912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606F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4855C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5ACB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B351B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0D5F2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92F8B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C3E03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5BBD1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6C46C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27D1C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F29C2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78281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B8F0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D7E0FC">
            <w:pPr>
              <w:pStyle w:val="7"/>
              <w:framePr w:wrap="auto" w:vAnchor="margin" w:hAnchor="text" w:yAlign="inline"/>
              <w:widowControl/>
              <w:jc w:val="center"/>
            </w:pPr>
            <w:r>
              <w:rPr>
                <w:rFonts w:ascii="宋体" w:hAnsi="宋体" w:eastAsia="宋体" w:cs="宋体"/>
                <w:kern w:val="0"/>
                <w:rtl w:val="0"/>
                <w:lang w:val="en-US"/>
              </w:rPr>
              <w:t>0825-2510040</w:t>
            </w:r>
          </w:p>
        </w:tc>
      </w:tr>
    </w:tbl>
    <w:p w14:paraId="687BE2D5">
      <w:pPr>
        <w:pStyle w:val="7"/>
        <w:framePr w:wrap="auto" w:vAnchor="margin" w:hAnchor="text" w:yAlign="inline"/>
        <w:rPr>
          <w:rFonts w:ascii="宋体" w:hAnsi="宋体" w:eastAsia="宋体" w:cs="宋体"/>
        </w:rPr>
      </w:pPr>
    </w:p>
    <w:p w14:paraId="71B18B02">
      <w:pPr>
        <w:pStyle w:val="7"/>
        <w:framePr w:wrap="auto" w:vAnchor="margin" w:hAnchor="text" w:yAlign="inline"/>
        <w:rPr>
          <w:rFonts w:ascii="宋体" w:hAnsi="宋体" w:eastAsia="宋体" w:cs="宋体"/>
        </w:rPr>
      </w:pPr>
    </w:p>
    <w:p w14:paraId="4DB47B96">
      <w:pPr>
        <w:pStyle w:val="7"/>
        <w:framePr w:wrap="auto" w:vAnchor="margin" w:hAnchor="text" w:yAlign="inline"/>
        <w:rPr>
          <w:rFonts w:ascii="宋体" w:hAnsi="宋体" w:eastAsia="宋体" w:cs="宋体"/>
        </w:rPr>
      </w:pPr>
    </w:p>
    <w:p w14:paraId="2145FEF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1B5A8B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7F72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C255D2">
            <w:pPr>
              <w:pStyle w:val="7"/>
              <w:framePr w:wrap="auto" w:vAnchor="margin" w:hAnchor="text" w:yAlign="inline"/>
              <w:widowControl/>
              <w:jc w:val="center"/>
            </w:pPr>
            <w:r>
              <w:rPr>
                <w:rFonts w:ascii="宋体" w:hAnsi="宋体" w:eastAsia="宋体" w:cs="宋体"/>
                <w:kern w:val="0"/>
                <w:rtl w:val="0"/>
                <w:lang w:val="en-US"/>
              </w:rPr>
              <w:t>482</w:t>
            </w:r>
          </w:p>
        </w:tc>
      </w:tr>
      <w:tr w14:paraId="483845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B8F45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9ADB5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F021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8A1B4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3C269">
            <w:pPr>
              <w:pStyle w:val="7"/>
              <w:framePr w:wrap="auto" w:vAnchor="margin" w:hAnchor="text" w:yAlign="inline"/>
              <w:jc w:val="center"/>
            </w:pPr>
            <w:r>
              <w:rPr>
                <w:rFonts w:ascii="宋体" w:hAnsi="宋体" w:eastAsia="宋体" w:cs="宋体"/>
                <w:rtl w:val="0"/>
                <w:lang w:val="zh-TW" w:eastAsia="zh-TW"/>
              </w:rPr>
              <w:t>对冒用他人边境管理区通行证的处罚</w:t>
            </w:r>
          </w:p>
        </w:tc>
      </w:tr>
      <w:tr w14:paraId="685C39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F68B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80E8B">
            <w:pPr>
              <w:pStyle w:val="7"/>
              <w:framePr w:wrap="auto" w:vAnchor="margin" w:hAnchor="text" w:yAlign="inline"/>
              <w:jc w:val="center"/>
            </w:pPr>
            <w:r>
              <w:rPr>
                <w:rFonts w:ascii="宋体" w:hAnsi="宋体" w:eastAsia="宋体" w:cs="宋体"/>
                <w:rtl w:val="0"/>
                <w:lang w:val="zh-TW" w:eastAsia="zh-TW"/>
              </w:rPr>
              <w:t>出入境管理支队</w:t>
            </w:r>
          </w:p>
        </w:tc>
      </w:tr>
      <w:tr w14:paraId="08518A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3FF8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E61A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258D7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1D6931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56474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A05C1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DFC5D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5A88A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23F4BE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771C6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5A24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742C7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F179E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5B76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A6B5AA">
            <w:pPr>
              <w:pStyle w:val="7"/>
              <w:framePr w:wrap="auto" w:vAnchor="margin" w:hAnchor="text" w:yAlign="inline"/>
              <w:widowControl/>
              <w:jc w:val="center"/>
            </w:pPr>
            <w:r>
              <w:rPr>
                <w:rFonts w:ascii="宋体" w:hAnsi="宋体" w:eastAsia="宋体" w:cs="宋体"/>
                <w:kern w:val="0"/>
                <w:rtl w:val="0"/>
                <w:lang w:val="en-US"/>
              </w:rPr>
              <w:t>0825-2510040</w:t>
            </w:r>
          </w:p>
        </w:tc>
      </w:tr>
    </w:tbl>
    <w:p w14:paraId="5086248D">
      <w:pPr>
        <w:pStyle w:val="7"/>
        <w:framePr w:wrap="auto" w:vAnchor="margin" w:hAnchor="text" w:yAlign="inline"/>
        <w:rPr>
          <w:rFonts w:ascii="宋体" w:hAnsi="宋体" w:eastAsia="宋体" w:cs="宋体"/>
        </w:rPr>
      </w:pPr>
    </w:p>
    <w:p w14:paraId="0C13C0D7">
      <w:pPr>
        <w:pStyle w:val="7"/>
        <w:framePr w:wrap="auto" w:vAnchor="margin" w:hAnchor="text" w:yAlign="inline"/>
        <w:rPr>
          <w:rFonts w:ascii="宋体" w:hAnsi="宋体" w:eastAsia="宋体" w:cs="宋体"/>
        </w:rPr>
      </w:pPr>
    </w:p>
    <w:p w14:paraId="3100EDBC">
      <w:pPr>
        <w:pStyle w:val="7"/>
        <w:framePr w:wrap="auto" w:vAnchor="margin" w:hAnchor="text" w:yAlign="inline"/>
        <w:rPr>
          <w:rFonts w:ascii="宋体" w:hAnsi="宋体" w:eastAsia="宋体" w:cs="宋体"/>
        </w:rPr>
      </w:pPr>
    </w:p>
    <w:p w14:paraId="29BDAD4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6"/>
        <w:gridCol w:w="7056"/>
      </w:tblGrid>
      <w:tr w14:paraId="15AEB4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F9303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BBCF18">
            <w:pPr>
              <w:pStyle w:val="7"/>
              <w:framePr w:wrap="auto" w:vAnchor="margin" w:hAnchor="text" w:yAlign="inline"/>
              <w:widowControl/>
              <w:jc w:val="center"/>
            </w:pPr>
            <w:r>
              <w:rPr>
                <w:rFonts w:ascii="宋体" w:hAnsi="宋体" w:eastAsia="宋体" w:cs="宋体"/>
                <w:kern w:val="0"/>
                <w:rtl w:val="0"/>
                <w:lang w:val="en-US"/>
              </w:rPr>
              <w:t>483</w:t>
            </w:r>
          </w:p>
        </w:tc>
      </w:tr>
      <w:tr w14:paraId="228AB1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AB3FE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BC81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F0BBF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BE04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CA069A">
            <w:pPr>
              <w:pStyle w:val="7"/>
              <w:framePr w:wrap="auto" w:vAnchor="margin" w:hAnchor="text" w:yAlign="inline"/>
              <w:jc w:val="center"/>
            </w:pPr>
            <w:r>
              <w:rPr>
                <w:rFonts w:ascii="宋体" w:hAnsi="宋体" w:eastAsia="宋体" w:cs="宋体"/>
                <w:rtl w:val="0"/>
                <w:lang w:val="zh-TW" w:eastAsia="zh-TW"/>
              </w:rPr>
              <w:t>对伪造、涂改、盗窃、贩卖边境管理区通行证的处罚</w:t>
            </w:r>
          </w:p>
        </w:tc>
      </w:tr>
      <w:tr w14:paraId="38CCF6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DFC7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595405">
            <w:pPr>
              <w:pStyle w:val="7"/>
              <w:framePr w:wrap="auto" w:vAnchor="margin" w:hAnchor="text" w:yAlign="inline"/>
              <w:jc w:val="center"/>
            </w:pPr>
            <w:r>
              <w:rPr>
                <w:rFonts w:ascii="宋体" w:hAnsi="宋体" w:eastAsia="宋体" w:cs="宋体"/>
                <w:rtl w:val="0"/>
                <w:lang w:val="zh-TW" w:eastAsia="zh-TW"/>
              </w:rPr>
              <w:t>出入境管理支队</w:t>
            </w:r>
          </w:p>
        </w:tc>
      </w:tr>
      <w:tr w14:paraId="1E20D0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1B76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CAD6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73BF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AD527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D636B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EC03A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CF091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EE63F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44990B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76416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BA5E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7684E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22CCC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79F2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F1493">
            <w:pPr>
              <w:pStyle w:val="7"/>
              <w:framePr w:wrap="auto" w:vAnchor="margin" w:hAnchor="text" w:yAlign="inline"/>
              <w:widowControl/>
              <w:jc w:val="center"/>
            </w:pPr>
            <w:r>
              <w:rPr>
                <w:rFonts w:ascii="宋体" w:hAnsi="宋体" w:eastAsia="宋体" w:cs="宋体"/>
                <w:kern w:val="0"/>
                <w:rtl w:val="0"/>
                <w:lang w:val="en-US"/>
              </w:rPr>
              <w:t>0825-2510040</w:t>
            </w:r>
          </w:p>
        </w:tc>
      </w:tr>
    </w:tbl>
    <w:p w14:paraId="35637850">
      <w:pPr>
        <w:pStyle w:val="7"/>
        <w:framePr w:wrap="auto" w:vAnchor="margin" w:hAnchor="text" w:yAlign="inline"/>
        <w:rPr>
          <w:rFonts w:ascii="宋体" w:hAnsi="宋体" w:eastAsia="宋体" w:cs="宋体"/>
        </w:rPr>
      </w:pPr>
    </w:p>
    <w:p w14:paraId="31B6680B">
      <w:pPr>
        <w:pStyle w:val="7"/>
        <w:framePr w:wrap="auto" w:vAnchor="margin" w:hAnchor="text" w:yAlign="inline"/>
        <w:rPr>
          <w:rFonts w:ascii="宋体" w:hAnsi="宋体" w:eastAsia="宋体" w:cs="宋体"/>
        </w:rPr>
      </w:pPr>
    </w:p>
    <w:p w14:paraId="10923A6A">
      <w:pPr>
        <w:pStyle w:val="7"/>
        <w:framePr w:wrap="auto" w:vAnchor="margin" w:hAnchor="text" w:yAlign="inline"/>
        <w:rPr>
          <w:rFonts w:ascii="宋体" w:hAnsi="宋体" w:eastAsia="宋体" w:cs="宋体"/>
        </w:rPr>
      </w:pPr>
    </w:p>
    <w:p w14:paraId="52376A5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99D92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D77A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8E66B">
            <w:pPr>
              <w:pStyle w:val="7"/>
              <w:framePr w:wrap="auto" w:vAnchor="margin" w:hAnchor="text" w:yAlign="inline"/>
              <w:widowControl/>
              <w:jc w:val="center"/>
            </w:pPr>
            <w:r>
              <w:rPr>
                <w:rFonts w:ascii="宋体" w:hAnsi="宋体" w:eastAsia="宋体" w:cs="宋体"/>
                <w:kern w:val="0"/>
                <w:rtl w:val="0"/>
                <w:lang w:val="en-US"/>
              </w:rPr>
              <w:t>484</w:t>
            </w:r>
          </w:p>
        </w:tc>
      </w:tr>
      <w:tr w14:paraId="6FE56E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9686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4B5DF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086A7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A6B0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366E5">
            <w:pPr>
              <w:pStyle w:val="7"/>
              <w:framePr w:wrap="auto" w:vAnchor="margin" w:hAnchor="text" w:yAlign="inline"/>
              <w:jc w:val="center"/>
            </w:pPr>
            <w:r>
              <w:rPr>
                <w:rFonts w:ascii="宋体" w:hAnsi="宋体" w:eastAsia="宋体" w:cs="宋体"/>
                <w:rtl w:val="0"/>
                <w:lang w:val="zh-TW" w:eastAsia="zh-TW"/>
              </w:rPr>
              <w:t>对宣扬恐怖主义、极端主义的处罚</w:t>
            </w:r>
          </w:p>
        </w:tc>
      </w:tr>
      <w:tr w14:paraId="667577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0B6AE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6C680">
            <w:pPr>
              <w:pStyle w:val="7"/>
              <w:framePr w:wrap="auto" w:vAnchor="margin" w:hAnchor="text" w:yAlign="inline"/>
              <w:jc w:val="center"/>
            </w:pPr>
            <w:r>
              <w:rPr>
                <w:rFonts w:ascii="宋体" w:hAnsi="宋体" w:eastAsia="宋体" w:cs="宋体"/>
                <w:rtl w:val="0"/>
                <w:lang w:val="zh-TW" w:eastAsia="zh-TW"/>
              </w:rPr>
              <w:t>国保支队</w:t>
            </w:r>
          </w:p>
        </w:tc>
      </w:tr>
      <w:tr w14:paraId="3470E7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32BB7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5C8DA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8F3CD1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ED38C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440B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4641A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A1F9DE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62543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4D09A8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B44EA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255A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0589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697A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BCA3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783CC">
            <w:pPr>
              <w:pStyle w:val="7"/>
              <w:framePr w:wrap="auto" w:vAnchor="margin" w:hAnchor="text" w:yAlign="inline"/>
              <w:widowControl/>
              <w:jc w:val="center"/>
            </w:pPr>
            <w:r>
              <w:rPr>
                <w:rFonts w:ascii="宋体" w:hAnsi="宋体" w:eastAsia="宋体" w:cs="宋体"/>
                <w:kern w:val="0"/>
                <w:rtl w:val="0"/>
                <w:lang w:val="en-US"/>
              </w:rPr>
              <w:t>0825-2510040</w:t>
            </w:r>
          </w:p>
        </w:tc>
      </w:tr>
    </w:tbl>
    <w:p w14:paraId="5A9B56F5">
      <w:pPr>
        <w:pStyle w:val="7"/>
        <w:framePr w:wrap="auto" w:vAnchor="margin" w:hAnchor="text" w:yAlign="inline"/>
        <w:rPr>
          <w:rFonts w:ascii="宋体" w:hAnsi="宋体" w:eastAsia="宋体" w:cs="宋体"/>
        </w:rPr>
      </w:pPr>
    </w:p>
    <w:p w14:paraId="06FA3263">
      <w:pPr>
        <w:pStyle w:val="7"/>
        <w:framePr w:wrap="auto" w:vAnchor="margin" w:hAnchor="text" w:yAlign="inline"/>
        <w:rPr>
          <w:rFonts w:ascii="宋体" w:hAnsi="宋体" w:eastAsia="宋体" w:cs="宋体"/>
        </w:rPr>
      </w:pPr>
    </w:p>
    <w:p w14:paraId="1CA94CC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CF885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AD366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933084">
            <w:pPr>
              <w:pStyle w:val="7"/>
              <w:framePr w:wrap="auto" w:vAnchor="margin" w:hAnchor="text" w:yAlign="inline"/>
              <w:widowControl/>
              <w:jc w:val="center"/>
            </w:pPr>
            <w:r>
              <w:rPr>
                <w:rFonts w:ascii="宋体" w:hAnsi="宋体" w:eastAsia="宋体" w:cs="宋体"/>
                <w:kern w:val="0"/>
                <w:rtl w:val="0"/>
                <w:lang w:val="en-US"/>
              </w:rPr>
              <w:t>485</w:t>
            </w:r>
          </w:p>
        </w:tc>
      </w:tr>
      <w:tr w14:paraId="2A5961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C2B2B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98FF1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81823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1F73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D6CE29">
            <w:pPr>
              <w:pStyle w:val="7"/>
              <w:framePr w:wrap="auto" w:vAnchor="margin" w:hAnchor="text" w:yAlign="inline"/>
              <w:jc w:val="center"/>
            </w:pPr>
            <w:r>
              <w:rPr>
                <w:rFonts w:ascii="宋体" w:hAnsi="宋体" w:eastAsia="宋体" w:cs="宋体"/>
                <w:rtl w:val="0"/>
                <w:lang w:val="zh-TW" w:eastAsia="zh-TW"/>
              </w:rPr>
              <w:t>对煽动实施恐怖活动、极端主义活动的处罚</w:t>
            </w:r>
          </w:p>
        </w:tc>
      </w:tr>
      <w:tr w14:paraId="705195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F1CAB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F1C64B">
            <w:pPr>
              <w:pStyle w:val="7"/>
              <w:framePr w:wrap="auto" w:vAnchor="margin" w:hAnchor="text" w:yAlign="inline"/>
              <w:jc w:val="center"/>
            </w:pPr>
            <w:r>
              <w:rPr>
                <w:rFonts w:ascii="宋体" w:hAnsi="宋体" w:eastAsia="宋体" w:cs="宋体"/>
                <w:rtl w:val="0"/>
                <w:lang w:val="zh-TW" w:eastAsia="zh-TW"/>
              </w:rPr>
              <w:t>国保支队</w:t>
            </w:r>
          </w:p>
        </w:tc>
      </w:tr>
      <w:tr w14:paraId="37AEA5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80CF7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1C78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0F906B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70233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710FC0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40C5F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A8D49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77BF6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BC2EB3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9FF97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EB553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BBE5C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B48F6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D0DC6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36B37">
            <w:pPr>
              <w:pStyle w:val="7"/>
              <w:framePr w:wrap="auto" w:vAnchor="margin" w:hAnchor="text" w:yAlign="inline"/>
              <w:widowControl/>
              <w:jc w:val="center"/>
            </w:pPr>
            <w:r>
              <w:rPr>
                <w:rFonts w:ascii="宋体" w:hAnsi="宋体" w:eastAsia="宋体" w:cs="宋体"/>
                <w:kern w:val="0"/>
                <w:rtl w:val="0"/>
                <w:lang w:val="en-US"/>
              </w:rPr>
              <w:t>0825-2510040</w:t>
            </w:r>
          </w:p>
        </w:tc>
      </w:tr>
    </w:tbl>
    <w:p w14:paraId="6FF85825">
      <w:pPr>
        <w:pStyle w:val="7"/>
        <w:framePr w:wrap="auto" w:vAnchor="margin" w:hAnchor="text" w:yAlign="inline"/>
        <w:rPr>
          <w:rFonts w:ascii="宋体" w:hAnsi="宋体" w:eastAsia="宋体" w:cs="宋体"/>
        </w:rPr>
      </w:pPr>
    </w:p>
    <w:p w14:paraId="698C0A33">
      <w:pPr>
        <w:pStyle w:val="7"/>
        <w:framePr w:wrap="auto" w:vAnchor="margin" w:hAnchor="text" w:yAlign="inline"/>
        <w:rPr>
          <w:rFonts w:ascii="宋体" w:hAnsi="宋体" w:eastAsia="宋体" w:cs="宋体"/>
        </w:rPr>
      </w:pPr>
    </w:p>
    <w:p w14:paraId="53A7403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3B31C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0D860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30E843">
            <w:pPr>
              <w:pStyle w:val="7"/>
              <w:framePr w:wrap="auto" w:vAnchor="margin" w:hAnchor="text" w:yAlign="inline"/>
              <w:widowControl/>
              <w:jc w:val="center"/>
            </w:pPr>
            <w:r>
              <w:rPr>
                <w:rFonts w:ascii="宋体" w:hAnsi="宋体" w:eastAsia="宋体" w:cs="宋体"/>
                <w:kern w:val="0"/>
                <w:rtl w:val="0"/>
                <w:lang w:val="en-US"/>
              </w:rPr>
              <w:t>486</w:t>
            </w:r>
          </w:p>
        </w:tc>
      </w:tr>
      <w:tr w14:paraId="1D6FC5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0A51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B523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DF50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047F2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C6B29B">
            <w:pPr>
              <w:pStyle w:val="7"/>
              <w:framePr w:wrap="auto" w:vAnchor="margin" w:hAnchor="text" w:yAlign="inline"/>
              <w:jc w:val="center"/>
            </w:pPr>
            <w:r>
              <w:rPr>
                <w:rFonts w:ascii="宋体" w:hAnsi="宋体" w:eastAsia="宋体" w:cs="宋体"/>
                <w:rtl w:val="0"/>
                <w:lang w:val="zh-TW" w:eastAsia="zh-TW"/>
              </w:rPr>
              <w:t>对制作、传播、非法持有宣扬恐怖主义、极端主义物品的处罚</w:t>
            </w:r>
          </w:p>
        </w:tc>
      </w:tr>
      <w:tr w14:paraId="7002F5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C6BC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79194">
            <w:pPr>
              <w:pStyle w:val="7"/>
              <w:framePr w:wrap="auto" w:vAnchor="margin" w:hAnchor="text" w:yAlign="inline"/>
              <w:jc w:val="center"/>
            </w:pPr>
            <w:r>
              <w:rPr>
                <w:rFonts w:ascii="宋体" w:hAnsi="宋体" w:eastAsia="宋体" w:cs="宋体"/>
                <w:rtl w:val="0"/>
                <w:lang w:val="zh-TW" w:eastAsia="zh-TW"/>
              </w:rPr>
              <w:t>国保支队</w:t>
            </w:r>
          </w:p>
        </w:tc>
      </w:tr>
      <w:tr w14:paraId="49DFEE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725D3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69BD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20E450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6EB7F5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F0DCC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EC7DD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3C214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2CF5D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59886D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FD5C7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0386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B427B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17C32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636E7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C6BD1D">
            <w:pPr>
              <w:pStyle w:val="7"/>
              <w:framePr w:wrap="auto" w:vAnchor="margin" w:hAnchor="text" w:yAlign="inline"/>
              <w:widowControl/>
              <w:jc w:val="center"/>
            </w:pPr>
            <w:r>
              <w:rPr>
                <w:rFonts w:ascii="宋体" w:hAnsi="宋体" w:eastAsia="宋体" w:cs="宋体"/>
                <w:kern w:val="0"/>
                <w:rtl w:val="0"/>
                <w:lang w:val="en-US"/>
              </w:rPr>
              <w:t>0825-2510040</w:t>
            </w:r>
          </w:p>
        </w:tc>
      </w:tr>
    </w:tbl>
    <w:p w14:paraId="39E7B274">
      <w:pPr>
        <w:pStyle w:val="7"/>
        <w:framePr w:wrap="auto" w:vAnchor="margin" w:hAnchor="text" w:yAlign="inline"/>
        <w:rPr>
          <w:rFonts w:ascii="宋体" w:hAnsi="宋体" w:eastAsia="宋体" w:cs="宋体"/>
        </w:rPr>
      </w:pPr>
    </w:p>
    <w:p w14:paraId="015EC137">
      <w:pPr>
        <w:pStyle w:val="7"/>
        <w:framePr w:wrap="auto" w:vAnchor="margin" w:hAnchor="text" w:yAlign="inline"/>
        <w:rPr>
          <w:rFonts w:ascii="宋体" w:hAnsi="宋体" w:eastAsia="宋体" w:cs="宋体"/>
        </w:rPr>
      </w:pPr>
    </w:p>
    <w:p w14:paraId="29A6535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3806C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90C7F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055DD">
            <w:pPr>
              <w:pStyle w:val="7"/>
              <w:framePr w:wrap="auto" w:vAnchor="margin" w:hAnchor="text" w:yAlign="inline"/>
              <w:widowControl/>
              <w:jc w:val="center"/>
            </w:pPr>
            <w:r>
              <w:rPr>
                <w:rFonts w:ascii="宋体" w:hAnsi="宋体" w:eastAsia="宋体" w:cs="宋体"/>
                <w:kern w:val="0"/>
                <w:rtl w:val="0"/>
                <w:lang w:val="en-US"/>
              </w:rPr>
              <w:t>487</w:t>
            </w:r>
          </w:p>
        </w:tc>
      </w:tr>
      <w:tr w14:paraId="51F2B6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A990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DA6F8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3667E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A170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DD213A">
            <w:pPr>
              <w:pStyle w:val="7"/>
              <w:framePr w:wrap="auto" w:vAnchor="margin" w:hAnchor="text" w:yAlign="inline"/>
              <w:jc w:val="center"/>
            </w:pPr>
            <w:r>
              <w:rPr>
                <w:rFonts w:ascii="宋体" w:hAnsi="宋体" w:eastAsia="宋体" w:cs="宋体"/>
                <w:rtl w:val="0"/>
                <w:lang w:val="zh-TW" w:eastAsia="zh-TW"/>
              </w:rPr>
              <w:t>对强制穿戴宣扬恐怖主义、极端主义服饰、标志的处罚</w:t>
            </w:r>
          </w:p>
        </w:tc>
      </w:tr>
      <w:tr w14:paraId="28DA58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9"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4FAE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A88F53">
            <w:pPr>
              <w:pStyle w:val="7"/>
              <w:framePr w:wrap="auto" w:vAnchor="margin" w:hAnchor="text" w:yAlign="inline"/>
              <w:jc w:val="center"/>
            </w:pPr>
            <w:r>
              <w:rPr>
                <w:rFonts w:ascii="宋体" w:hAnsi="宋体" w:eastAsia="宋体" w:cs="宋体"/>
                <w:rtl w:val="0"/>
                <w:lang w:val="zh-TW" w:eastAsia="zh-TW"/>
              </w:rPr>
              <w:t>国保支队</w:t>
            </w:r>
          </w:p>
        </w:tc>
      </w:tr>
      <w:tr w14:paraId="25B459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AA69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C860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6FB2B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01B74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B6DA2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F3AD6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4C78F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1AF75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E2D058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126B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98D9D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0565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EAF27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3"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03B2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5530C">
            <w:pPr>
              <w:pStyle w:val="7"/>
              <w:framePr w:wrap="auto" w:vAnchor="margin" w:hAnchor="text" w:yAlign="inline"/>
              <w:widowControl/>
              <w:jc w:val="center"/>
            </w:pPr>
            <w:r>
              <w:rPr>
                <w:rFonts w:ascii="宋体" w:hAnsi="宋体" w:eastAsia="宋体" w:cs="宋体"/>
                <w:kern w:val="0"/>
                <w:rtl w:val="0"/>
                <w:lang w:val="en-US"/>
              </w:rPr>
              <w:t>0825-2510040</w:t>
            </w:r>
          </w:p>
        </w:tc>
      </w:tr>
    </w:tbl>
    <w:p w14:paraId="102A660B">
      <w:pPr>
        <w:pStyle w:val="7"/>
        <w:framePr w:wrap="auto" w:vAnchor="margin" w:hAnchor="text" w:yAlign="inline"/>
        <w:rPr>
          <w:rFonts w:ascii="宋体" w:hAnsi="宋体" w:eastAsia="宋体" w:cs="宋体"/>
        </w:rPr>
      </w:pPr>
    </w:p>
    <w:p w14:paraId="44C72625">
      <w:pPr>
        <w:pStyle w:val="7"/>
        <w:framePr w:wrap="auto" w:vAnchor="margin" w:hAnchor="text" w:yAlign="inline"/>
        <w:rPr>
          <w:rFonts w:ascii="宋体" w:hAnsi="宋体" w:eastAsia="宋体" w:cs="宋体"/>
        </w:rPr>
      </w:pPr>
    </w:p>
    <w:p w14:paraId="41BAC5B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ECE3E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53E5A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671E36">
            <w:pPr>
              <w:pStyle w:val="7"/>
              <w:framePr w:wrap="auto" w:vAnchor="margin" w:hAnchor="text" w:yAlign="inline"/>
              <w:widowControl/>
              <w:jc w:val="center"/>
            </w:pPr>
            <w:r>
              <w:rPr>
                <w:rFonts w:ascii="宋体" w:hAnsi="宋体" w:eastAsia="宋体" w:cs="宋体"/>
                <w:kern w:val="0"/>
                <w:rtl w:val="0"/>
                <w:lang w:val="en-US"/>
              </w:rPr>
              <w:t>488</w:t>
            </w:r>
          </w:p>
        </w:tc>
      </w:tr>
      <w:tr w14:paraId="43F48A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863E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A758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43DB1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C44F0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9D4148">
            <w:pPr>
              <w:pStyle w:val="7"/>
              <w:framePr w:wrap="auto" w:vAnchor="margin" w:hAnchor="text" w:yAlign="inline"/>
              <w:jc w:val="center"/>
            </w:pPr>
            <w:r>
              <w:rPr>
                <w:rFonts w:ascii="宋体" w:hAnsi="宋体" w:eastAsia="宋体" w:cs="宋体"/>
                <w:rtl w:val="0"/>
                <w:lang w:val="zh-TW" w:eastAsia="zh-TW"/>
              </w:rPr>
              <w:t>对帮助恐怖活动、极端主义活动的处罚</w:t>
            </w:r>
          </w:p>
        </w:tc>
      </w:tr>
      <w:tr w14:paraId="568BE5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A4AE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EC579">
            <w:pPr>
              <w:pStyle w:val="7"/>
              <w:framePr w:wrap="auto" w:vAnchor="margin" w:hAnchor="text" w:yAlign="inline"/>
              <w:jc w:val="center"/>
            </w:pPr>
            <w:r>
              <w:rPr>
                <w:rFonts w:ascii="宋体" w:hAnsi="宋体" w:eastAsia="宋体" w:cs="宋体"/>
                <w:rtl w:val="0"/>
                <w:lang w:val="zh-TW" w:eastAsia="zh-TW"/>
              </w:rPr>
              <w:t>国保支队</w:t>
            </w:r>
          </w:p>
        </w:tc>
      </w:tr>
      <w:tr w14:paraId="6FACEB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8F997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179AB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0374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4F9FB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33F6AE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A890E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641AB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0996E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8E7396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477D3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609B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BCB41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7DE3F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1FFC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B97753">
            <w:pPr>
              <w:pStyle w:val="7"/>
              <w:framePr w:wrap="auto" w:vAnchor="margin" w:hAnchor="text" w:yAlign="inline"/>
              <w:widowControl/>
              <w:jc w:val="center"/>
            </w:pPr>
            <w:r>
              <w:rPr>
                <w:rFonts w:ascii="宋体" w:hAnsi="宋体" w:eastAsia="宋体" w:cs="宋体"/>
                <w:kern w:val="0"/>
                <w:rtl w:val="0"/>
                <w:lang w:val="en-US"/>
              </w:rPr>
              <w:t>0825-2510040</w:t>
            </w:r>
          </w:p>
        </w:tc>
      </w:tr>
    </w:tbl>
    <w:p w14:paraId="5F1E9F7A">
      <w:pPr>
        <w:pStyle w:val="7"/>
        <w:framePr w:wrap="auto" w:vAnchor="margin" w:hAnchor="text" w:yAlign="inline"/>
        <w:rPr>
          <w:rFonts w:ascii="宋体" w:hAnsi="宋体" w:eastAsia="宋体" w:cs="宋体"/>
        </w:rPr>
      </w:pPr>
    </w:p>
    <w:p w14:paraId="2024835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187F6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5903A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E87656">
            <w:pPr>
              <w:pStyle w:val="7"/>
              <w:framePr w:wrap="auto" w:vAnchor="margin" w:hAnchor="text" w:yAlign="inline"/>
              <w:widowControl/>
              <w:jc w:val="center"/>
            </w:pPr>
            <w:r>
              <w:rPr>
                <w:rFonts w:ascii="宋体" w:hAnsi="宋体" w:eastAsia="宋体" w:cs="宋体"/>
                <w:kern w:val="0"/>
                <w:rtl w:val="0"/>
                <w:lang w:val="en-US"/>
              </w:rPr>
              <w:t>489</w:t>
            </w:r>
          </w:p>
        </w:tc>
      </w:tr>
      <w:tr w14:paraId="5A809C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42A9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41D0F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51FE8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014A0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97B03">
            <w:pPr>
              <w:pStyle w:val="7"/>
              <w:framePr w:wrap="auto" w:vAnchor="margin" w:hAnchor="text" w:yAlign="inline"/>
              <w:jc w:val="center"/>
            </w:pPr>
            <w:r>
              <w:rPr>
                <w:rFonts w:ascii="宋体" w:hAnsi="宋体" w:eastAsia="宋体" w:cs="宋体"/>
                <w:rtl w:val="0"/>
                <w:lang w:val="zh-TW" w:eastAsia="zh-TW"/>
              </w:rPr>
              <w:t>对利用极端主义破坏法律实施的处罚</w:t>
            </w:r>
          </w:p>
        </w:tc>
      </w:tr>
      <w:tr w14:paraId="30A5DD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C57F2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32A9F">
            <w:pPr>
              <w:pStyle w:val="7"/>
              <w:framePr w:wrap="auto" w:vAnchor="margin" w:hAnchor="text" w:yAlign="inline"/>
              <w:jc w:val="center"/>
            </w:pPr>
            <w:r>
              <w:rPr>
                <w:rFonts w:ascii="宋体" w:hAnsi="宋体" w:eastAsia="宋体" w:cs="宋体"/>
                <w:rtl w:val="0"/>
                <w:lang w:val="zh-TW" w:eastAsia="zh-TW"/>
              </w:rPr>
              <w:t>国保支队</w:t>
            </w:r>
          </w:p>
        </w:tc>
      </w:tr>
      <w:tr w14:paraId="17A00B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D4C8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97456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89910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8D9C5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7FB493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6A1B6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1089DD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FC15B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19A5EF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43A87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54020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77E6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B05B0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FF188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BB6ADB">
            <w:pPr>
              <w:pStyle w:val="7"/>
              <w:framePr w:wrap="auto" w:vAnchor="margin" w:hAnchor="text" w:yAlign="inline"/>
              <w:widowControl/>
              <w:jc w:val="center"/>
            </w:pPr>
            <w:r>
              <w:rPr>
                <w:rFonts w:ascii="宋体" w:hAnsi="宋体" w:eastAsia="宋体" w:cs="宋体"/>
                <w:kern w:val="0"/>
                <w:rtl w:val="0"/>
                <w:lang w:val="en-US"/>
              </w:rPr>
              <w:t>0825-2510040</w:t>
            </w:r>
          </w:p>
        </w:tc>
      </w:tr>
    </w:tbl>
    <w:p w14:paraId="2454867B">
      <w:pPr>
        <w:pStyle w:val="7"/>
        <w:framePr w:wrap="auto" w:vAnchor="margin" w:hAnchor="text" w:yAlign="inline"/>
        <w:rPr>
          <w:rFonts w:ascii="宋体" w:hAnsi="宋体" w:eastAsia="宋体" w:cs="宋体"/>
        </w:rPr>
      </w:pPr>
    </w:p>
    <w:p w14:paraId="4BF254B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91D48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C5EE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6A0FC">
            <w:pPr>
              <w:pStyle w:val="7"/>
              <w:framePr w:wrap="auto" w:vAnchor="margin" w:hAnchor="text" w:yAlign="inline"/>
              <w:widowControl/>
              <w:jc w:val="center"/>
            </w:pPr>
            <w:r>
              <w:rPr>
                <w:rFonts w:ascii="宋体" w:hAnsi="宋体" w:eastAsia="宋体" w:cs="宋体"/>
                <w:kern w:val="0"/>
                <w:rtl w:val="0"/>
                <w:lang w:val="en-US"/>
              </w:rPr>
              <w:t>490</w:t>
            </w:r>
          </w:p>
        </w:tc>
      </w:tr>
      <w:tr w14:paraId="5F426D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8B828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E1642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CC344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BB5F5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3C43DF">
            <w:pPr>
              <w:pStyle w:val="7"/>
              <w:framePr w:wrap="auto" w:vAnchor="margin" w:hAnchor="text" w:yAlign="inline"/>
              <w:jc w:val="center"/>
            </w:pPr>
            <w:r>
              <w:rPr>
                <w:rFonts w:ascii="宋体" w:hAnsi="宋体" w:eastAsia="宋体" w:cs="宋体"/>
                <w:rtl w:val="0"/>
                <w:lang w:val="zh-TW" w:eastAsia="zh-TW"/>
              </w:rPr>
              <w:t>对违反约束措施的处罚</w:t>
            </w:r>
          </w:p>
        </w:tc>
      </w:tr>
      <w:tr w14:paraId="27A4F1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38F07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8DC9A8">
            <w:pPr>
              <w:pStyle w:val="7"/>
              <w:framePr w:wrap="auto" w:vAnchor="margin" w:hAnchor="text" w:yAlign="inline"/>
              <w:jc w:val="center"/>
            </w:pPr>
            <w:r>
              <w:rPr>
                <w:rFonts w:ascii="宋体" w:hAnsi="宋体" w:eastAsia="宋体" w:cs="宋体"/>
                <w:rtl w:val="0"/>
                <w:lang w:val="zh-TW" w:eastAsia="zh-TW"/>
              </w:rPr>
              <w:t>国保支队</w:t>
            </w:r>
          </w:p>
        </w:tc>
      </w:tr>
      <w:tr w14:paraId="67AE06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3E8DC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9FB47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25EC0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E4FA3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BCFD5B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B9D39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668D9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1FF18B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B36036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009C9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5EBF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AFBD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0565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C0A0B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CD6B46">
            <w:pPr>
              <w:pStyle w:val="7"/>
              <w:framePr w:wrap="auto" w:vAnchor="margin" w:hAnchor="text" w:yAlign="inline"/>
              <w:widowControl/>
              <w:jc w:val="center"/>
            </w:pPr>
            <w:r>
              <w:rPr>
                <w:rFonts w:ascii="宋体" w:hAnsi="宋体" w:eastAsia="宋体" w:cs="宋体"/>
                <w:kern w:val="0"/>
                <w:rtl w:val="0"/>
                <w:lang w:val="en-US"/>
              </w:rPr>
              <w:t>0825-2510040</w:t>
            </w:r>
          </w:p>
        </w:tc>
      </w:tr>
    </w:tbl>
    <w:p w14:paraId="2E085A12">
      <w:pPr>
        <w:pStyle w:val="7"/>
        <w:framePr w:wrap="auto" w:vAnchor="margin" w:hAnchor="text" w:yAlign="inline"/>
        <w:rPr>
          <w:rFonts w:ascii="宋体" w:hAnsi="宋体" w:eastAsia="宋体" w:cs="宋体"/>
        </w:rPr>
      </w:pPr>
    </w:p>
    <w:p w14:paraId="03AA854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500E5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326A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01E92">
            <w:pPr>
              <w:pStyle w:val="7"/>
              <w:framePr w:wrap="auto" w:vAnchor="margin" w:hAnchor="text" w:yAlign="inline"/>
              <w:widowControl/>
              <w:jc w:val="center"/>
            </w:pPr>
            <w:r>
              <w:rPr>
                <w:rFonts w:ascii="宋体" w:hAnsi="宋体" w:eastAsia="宋体" w:cs="宋体"/>
                <w:kern w:val="0"/>
                <w:rtl w:val="0"/>
                <w:lang w:val="en-US"/>
              </w:rPr>
              <w:t>491</w:t>
            </w:r>
          </w:p>
        </w:tc>
      </w:tr>
      <w:tr w14:paraId="68A310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4CC3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19726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F6A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6ECBE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42B09">
            <w:pPr>
              <w:pStyle w:val="7"/>
              <w:framePr w:wrap="auto" w:vAnchor="margin" w:hAnchor="text" w:yAlign="inline"/>
              <w:jc w:val="center"/>
            </w:pPr>
            <w:r>
              <w:rPr>
                <w:rFonts w:ascii="宋体" w:hAnsi="宋体" w:eastAsia="宋体" w:cs="宋体"/>
                <w:rtl w:val="0"/>
                <w:lang w:val="zh-TW" w:eastAsia="zh-TW"/>
              </w:rPr>
              <w:t>对窝藏、包庇恐怖活动、极端主义犯罪人员的处罚</w:t>
            </w:r>
          </w:p>
        </w:tc>
      </w:tr>
      <w:tr w14:paraId="320261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51A3E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E98E1">
            <w:pPr>
              <w:pStyle w:val="7"/>
              <w:framePr w:wrap="auto" w:vAnchor="margin" w:hAnchor="text" w:yAlign="inline"/>
              <w:jc w:val="center"/>
            </w:pPr>
            <w:r>
              <w:rPr>
                <w:rFonts w:ascii="宋体" w:hAnsi="宋体" w:eastAsia="宋体" w:cs="宋体"/>
                <w:rtl w:val="0"/>
                <w:lang w:val="zh-TW" w:eastAsia="zh-TW"/>
              </w:rPr>
              <w:t>国保支队</w:t>
            </w:r>
          </w:p>
        </w:tc>
      </w:tr>
      <w:tr w14:paraId="306096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4DBDD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A2CE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BAD98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A136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BE1EA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8B8F8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C80AE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83CC8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EA1180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69A53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E191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59BD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8A4D4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8480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2B891C">
            <w:pPr>
              <w:pStyle w:val="7"/>
              <w:framePr w:wrap="auto" w:vAnchor="margin" w:hAnchor="text" w:yAlign="inline"/>
              <w:widowControl/>
              <w:jc w:val="center"/>
            </w:pPr>
            <w:r>
              <w:rPr>
                <w:rFonts w:ascii="宋体" w:hAnsi="宋体" w:eastAsia="宋体" w:cs="宋体"/>
                <w:kern w:val="0"/>
                <w:rtl w:val="0"/>
                <w:lang w:val="en-US"/>
              </w:rPr>
              <w:t>0825-2510040</w:t>
            </w:r>
          </w:p>
        </w:tc>
      </w:tr>
    </w:tbl>
    <w:p w14:paraId="3683DCEB">
      <w:pPr>
        <w:pStyle w:val="7"/>
        <w:framePr w:wrap="auto" w:vAnchor="margin" w:hAnchor="text" w:yAlign="inline"/>
        <w:rPr>
          <w:rFonts w:ascii="宋体" w:hAnsi="宋体" w:eastAsia="宋体" w:cs="宋体"/>
        </w:rPr>
      </w:pPr>
    </w:p>
    <w:p w14:paraId="3EB9D7B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7CC38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4DF52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3EEE1">
            <w:pPr>
              <w:pStyle w:val="7"/>
              <w:framePr w:wrap="auto" w:vAnchor="margin" w:hAnchor="text" w:yAlign="inline"/>
              <w:widowControl/>
              <w:jc w:val="center"/>
            </w:pPr>
            <w:r>
              <w:rPr>
                <w:rFonts w:ascii="宋体" w:hAnsi="宋体" w:eastAsia="宋体" w:cs="宋体"/>
                <w:kern w:val="0"/>
                <w:rtl w:val="0"/>
                <w:lang w:val="en-US"/>
              </w:rPr>
              <w:t>492</w:t>
            </w:r>
          </w:p>
        </w:tc>
      </w:tr>
      <w:tr w14:paraId="281F4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9596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F562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1D3A2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CD5C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E89D89">
            <w:pPr>
              <w:pStyle w:val="7"/>
              <w:framePr w:wrap="auto" w:vAnchor="margin" w:hAnchor="text" w:yAlign="inline"/>
              <w:jc w:val="center"/>
            </w:pPr>
            <w:r>
              <w:rPr>
                <w:rFonts w:ascii="宋体" w:hAnsi="宋体" w:eastAsia="宋体" w:cs="宋体"/>
                <w:rtl w:val="0"/>
                <w:lang w:val="zh-TW" w:eastAsia="zh-TW"/>
              </w:rPr>
              <w:t>对拒绝提供恐怖活动、极端主义犯罪证据的处罚</w:t>
            </w:r>
          </w:p>
        </w:tc>
      </w:tr>
      <w:tr w14:paraId="5DF7B9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FB3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CF42C">
            <w:pPr>
              <w:pStyle w:val="7"/>
              <w:framePr w:wrap="auto" w:vAnchor="margin" w:hAnchor="text" w:yAlign="inline"/>
              <w:jc w:val="center"/>
            </w:pPr>
            <w:r>
              <w:rPr>
                <w:rFonts w:ascii="宋体" w:hAnsi="宋体" w:eastAsia="宋体" w:cs="宋体"/>
                <w:rtl w:val="0"/>
                <w:lang w:val="zh-TW" w:eastAsia="zh-TW"/>
              </w:rPr>
              <w:t>国保支队</w:t>
            </w:r>
          </w:p>
        </w:tc>
      </w:tr>
      <w:tr w14:paraId="356E83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7FB1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53AEA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77A6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79F16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5B352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ACB74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AED9A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802EF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75FEF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34CF9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54E5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BF5A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E3D2F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0607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0A0DF6">
            <w:pPr>
              <w:pStyle w:val="7"/>
              <w:framePr w:wrap="auto" w:vAnchor="margin" w:hAnchor="text" w:yAlign="inline"/>
              <w:widowControl/>
              <w:jc w:val="center"/>
            </w:pPr>
            <w:r>
              <w:rPr>
                <w:rFonts w:ascii="宋体" w:hAnsi="宋体" w:eastAsia="宋体" w:cs="宋体"/>
                <w:kern w:val="0"/>
                <w:rtl w:val="0"/>
                <w:lang w:val="en-US"/>
              </w:rPr>
              <w:t>0825-2510040</w:t>
            </w:r>
          </w:p>
        </w:tc>
      </w:tr>
    </w:tbl>
    <w:p w14:paraId="15F98146">
      <w:pPr>
        <w:pStyle w:val="7"/>
        <w:framePr w:wrap="auto" w:vAnchor="margin" w:hAnchor="text" w:yAlign="inline"/>
        <w:rPr>
          <w:rFonts w:ascii="宋体" w:hAnsi="宋体" w:eastAsia="宋体" w:cs="宋体"/>
        </w:rPr>
      </w:pPr>
    </w:p>
    <w:p w14:paraId="4A278C5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AF106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DA2C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27770D">
            <w:pPr>
              <w:pStyle w:val="7"/>
              <w:framePr w:wrap="auto" w:vAnchor="margin" w:hAnchor="text" w:yAlign="inline"/>
              <w:widowControl/>
              <w:jc w:val="center"/>
            </w:pPr>
            <w:r>
              <w:rPr>
                <w:rFonts w:ascii="宋体" w:hAnsi="宋体" w:eastAsia="宋体" w:cs="宋体"/>
                <w:kern w:val="0"/>
                <w:rtl w:val="0"/>
                <w:lang w:val="en-US"/>
              </w:rPr>
              <w:t>493</w:t>
            </w:r>
          </w:p>
        </w:tc>
      </w:tr>
      <w:tr w14:paraId="072636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247BB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09E62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B6CB3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72A52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30C3E6">
            <w:pPr>
              <w:pStyle w:val="7"/>
              <w:framePr w:wrap="auto" w:vAnchor="margin" w:hAnchor="text" w:yAlign="inline"/>
              <w:jc w:val="center"/>
            </w:pPr>
            <w:r>
              <w:rPr>
                <w:rFonts w:ascii="宋体" w:hAnsi="宋体" w:eastAsia="宋体" w:cs="宋体"/>
                <w:rtl w:val="0"/>
                <w:lang w:val="zh-TW" w:eastAsia="zh-TW"/>
              </w:rPr>
              <w:t>对未立即冻结涉恐资产的处罚</w:t>
            </w:r>
          </w:p>
        </w:tc>
      </w:tr>
      <w:tr w14:paraId="5BA6C1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0FFC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F7D10">
            <w:pPr>
              <w:pStyle w:val="7"/>
              <w:framePr w:wrap="auto" w:vAnchor="margin" w:hAnchor="text" w:yAlign="inline"/>
              <w:jc w:val="center"/>
            </w:pPr>
            <w:r>
              <w:rPr>
                <w:rFonts w:ascii="宋体" w:hAnsi="宋体" w:eastAsia="宋体" w:cs="宋体"/>
                <w:rtl w:val="0"/>
                <w:lang w:val="zh-TW" w:eastAsia="zh-TW"/>
              </w:rPr>
              <w:t>国保支队</w:t>
            </w:r>
          </w:p>
        </w:tc>
      </w:tr>
      <w:tr w14:paraId="6E914F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F9F4F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76DA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60F6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D842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CB9D0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BEB65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17C54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5E9E9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CDE153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772D4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8635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E786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EAD7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4A6A5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64319">
            <w:pPr>
              <w:pStyle w:val="7"/>
              <w:framePr w:wrap="auto" w:vAnchor="margin" w:hAnchor="text" w:yAlign="inline"/>
              <w:widowControl/>
              <w:jc w:val="center"/>
            </w:pPr>
            <w:r>
              <w:rPr>
                <w:rFonts w:ascii="宋体" w:hAnsi="宋体" w:eastAsia="宋体" w:cs="宋体"/>
                <w:kern w:val="0"/>
                <w:rtl w:val="0"/>
                <w:lang w:val="en-US"/>
              </w:rPr>
              <w:t>0825-2510040</w:t>
            </w:r>
          </w:p>
        </w:tc>
      </w:tr>
    </w:tbl>
    <w:p w14:paraId="583CF5AC">
      <w:pPr>
        <w:pStyle w:val="7"/>
        <w:framePr w:wrap="auto" w:vAnchor="margin" w:hAnchor="text" w:yAlign="inline"/>
        <w:rPr>
          <w:rFonts w:ascii="宋体" w:hAnsi="宋体" w:eastAsia="宋体" w:cs="宋体"/>
        </w:rPr>
      </w:pPr>
    </w:p>
    <w:p w14:paraId="0CD946F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1D849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B564C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34D2FD">
            <w:pPr>
              <w:pStyle w:val="7"/>
              <w:framePr w:wrap="auto" w:vAnchor="margin" w:hAnchor="text" w:yAlign="inline"/>
              <w:widowControl/>
              <w:jc w:val="center"/>
            </w:pPr>
            <w:r>
              <w:rPr>
                <w:rFonts w:ascii="宋体" w:hAnsi="宋体" w:eastAsia="宋体" w:cs="宋体"/>
                <w:kern w:val="0"/>
                <w:rtl w:val="0"/>
                <w:lang w:val="en-US"/>
              </w:rPr>
              <w:t>494</w:t>
            </w:r>
          </w:p>
        </w:tc>
      </w:tr>
      <w:tr w14:paraId="5C030A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6D0AE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C81B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4E3F6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F775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10C5C6">
            <w:pPr>
              <w:pStyle w:val="7"/>
              <w:framePr w:wrap="auto" w:vAnchor="margin" w:hAnchor="text" w:yAlign="inline"/>
              <w:jc w:val="center"/>
            </w:pPr>
            <w:r>
              <w:rPr>
                <w:rFonts w:ascii="宋体" w:hAnsi="宋体" w:eastAsia="宋体" w:cs="宋体"/>
                <w:rtl w:val="0"/>
                <w:lang w:val="zh-TW" w:eastAsia="zh-TW"/>
              </w:rPr>
              <w:t>对未依照规定提供反恐网络执法协助的处罚</w:t>
            </w:r>
          </w:p>
        </w:tc>
      </w:tr>
      <w:tr w14:paraId="3FDBF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20310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CEF86B">
            <w:pPr>
              <w:pStyle w:val="7"/>
              <w:framePr w:wrap="auto" w:vAnchor="margin" w:hAnchor="text" w:yAlign="inline"/>
              <w:jc w:val="center"/>
            </w:pPr>
            <w:r>
              <w:rPr>
                <w:rFonts w:ascii="宋体" w:hAnsi="宋体" w:eastAsia="宋体" w:cs="宋体"/>
                <w:rtl w:val="0"/>
                <w:lang w:val="zh-TW" w:eastAsia="zh-TW"/>
              </w:rPr>
              <w:t>国保支队</w:t>
            </w:r>
          </w:p>
        </w:tc>
      </w:tr>
      <w:tr w14:paraId="332959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A1FC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D9988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5DBA4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ED7D3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8CFA2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1DA2D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11BC0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54A70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983BD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46D7D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A52CC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2D0D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EB0E9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CE0F2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BE636C">
            <w:pPr>
              <w:pStyle w:val="7"/>
              <w:framePr w:wrap="auto" w:vAnchor="margin" w:hAnchor="text" w:yAlign="inline"/>
              <w:widowControl/>
              <w:jc w:val="center"/>
            </w:pPr>
            <w:r>
              <w:rPr>
                <w:rFonts w:ascii="宋体" w:hAnsi="宋体" w:eastAsia="宋体" w:cs="宋体"/>
                <w:kern w:val="0"/>
                <w:rtl w:val="0"/>
                <w:lang w:val="en-US"/>
              </w:rPr>
              <w:t>0825-2510040</w:t>
            </w:r>
          </w:p>
        </w:tc>
      </w:tr>
    </w:tbl>
    <w:p w14:paraId="3DF0DA03">
      <w:pPr>
        <w:pStyle w:val="7"/>
        <w:framePr w:wrap="auto" w:vAnchor="margin" w:hAnchor="text" w:yAlign="inline"/>
        <w:rPr>
          <w:rFonts w:ascii="宋体" w:hAnsi="宋体" w:eastAsia="宋体" w:cs="宋体"/>
        </w:rPr>
      </w:pPr>
    </w:p>
    <w:p w14:paraId="6010638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94AF7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F75F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0B59E">
            <w:pPr>
              <w:pStyle w:val="7"/>
              <w:framePr w:wrap="auto" w:vAnchor="margin" w:hAnchor="text" w:yAlign="inline"/>
              <w:widowControl/>
              <w:jc w:val="center"/>
            </w:pPr>
            <w:r>
              <w:rPr>
                <w:rFonts w:ascii="宋体" w:hAnsi="宋体" w:eastAsia="宋体" w:cs="宋体"/>
                <w:kern w:val="0"/>
                <w:rtl w:val="0"/>
                <w:lang w:val="en-US"/>
              </w:rPr>
              <w:t>495</w:t>
            </w:r>
          </w:p>
        </w:tc>
      </w:tr>
      <w:tr w14:paraId="3C4D1F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29E06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BD76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E61B3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AD48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43D944">
            <w:pPr>
              <w:pStyle w:val="7"/>
              <w:framePr w:wrap="auto" w:vAnchor="margin" w:hAnchor="text" w:yAlign="inline"/>
              <w:jc w:val="center"/>
            </w:pPr>
            <w:r>
              <w:rPr>
                <w:rFonts w:ascii="宋体" w:hAnsi="宋体" w:eastAsia="宋体" w:cs="宋体"/>
                <w:rtl w:val="0"/>
                <w:lang w:val="zh-TW" w:eastAsia="zh-TW"/>
              </w:rPr>
              <w:t>对未按照要求处置恐怖主义、极端主义信息的处罚</w:t>
            </w:r>
          </w:p>
        </w:tc>
      </w:tr>
      <w:tr w14:paraId="4DCAA6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89C8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57FF8">
            <w:pPr>
              <w:pStyle w:val="7"/>
              <w:framePr w:wrap="auto" w:vAnchor="margin" w:hAnchor="text" w:yAlign="inline"/>
              <w:jc w:val="center"/>
            </w:pPr>
            <w:r>
              <w:rPr>
                <w:rFonts w:ascii="宋体" w:hAnsi="宋体" w:eastAsia="宋体" w:cs="宋体"/>
                <w:rtl w:val="0"/>
                <w:lang w:val="zh-TW" w:eastAsia="zh-TW"/>
              </w:rPr>
              <w:t>国保支队</w:t>
            </w:r>
          </w:p>
        </w:tc>
      </w:tr>
      <w:tr w14:paraId="0EEF17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DD0B1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08F5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1A3DE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0341EA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D81AB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A9F42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2A56A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18CE6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002F23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D0C04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8CDE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7AE59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E1409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202A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7BB6D">
            <w:pPr>
              <w:pStyle w:val="7"/>
              <w:framePr w:wrap="auto" w:vAnchor="margin" w:hAnchor="text" w:yAlign="inline"/>
              <w:widowControl/>
              <w:jc w:val="center"/>
            </w:pPr>
            <w:r>
              <w:rPr>
                <w:rFonts w:ascii="宋体" w:hAnsi="宋体" w:eastAsia="宋体" w:cs="宋体"/>
                <w:kern w:val="0"/>
                <w:rtl w:val="0"/>
                <w:lang w:val="en-US"/>
              </w:rPr>
              <w:t>0825-2510040</w:t>
            </w:r>
          </w:p>
        </w:tc>
      </w:tr>
    </w:tbl>
    <w:p w14:paraId="7010E811">
      <w:pPr>
        <w:pStyle w:val="7"/>
        <w:framePr w:wrap="auto" w:vAnchor="margin" w:hAnchor="text" w:yAlign="inline"/>
        <w:rPr>
          <w:rFonts w:ascii="宋体" w:hAnsi="宋体" w:eastAsia="宋体" w:cs="宋体"/>
        </w:rPr>
      </w:pPr>
    </w:p>
    <w:p w14:paraId="51768AB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190FE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35CB8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F7CC8">
            <w:pPr>
              <w:pStyle w:val="7"/>
              <w:framePr w:wrap="auto" w:vAnchor="margin" w:hAnchor="text" w:yAlign="inline"/>
              <w:widowControl/>
              <w:jc w:val="center"/>
            </w:pPr>
            <w:r>
              <w:rPr>
                <w:rFonts w:ascii="宋体" w:hAnsi="宋体" w:eastAsia="宋体" w:cs="宋体"/>
                <w:kern w:val="0"/>
                <w:rtl w:val="0"/>
                <w:lang w:val="en-US"/>
              </w:rPr>
              <w:t>496</w:t>
            </w:r>
          </w:p>
        </w:tc>
      </w:tr>
      <w:tr w14:paraId="4BBE2C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48A7B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D34D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F4254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536B9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475EA">
            <w:pPr>
              <w:pStyle w:val="7"/>
              <w:framePr w:wrap="auto" w:vAnchor="margin" w:hAnchor="text" w:yAlign="inline"/>
              <w:jc w:val="center"/>
            </w:pPr>
            <w:r>
              <w:rPr>
                <w:rFonts w:ascii="宋体" w:hAnsi="宋体" w:eastAsia="宋体" w:cs="宋体"/>
                <w:rtl w:val="0"/>
                <w:lang w:val="zh-TW" w:eastAsia="zh-TW"/>
              </w:rPr>
              <w:t>对未落实网络安全措施造成恐怖主义、极端主义信息传播的处罚</w:t>
            </w:r>
          </w:p>
        </w:tc>
      </w:tr>
      <w:tr w14:paraId="0651F3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4C0E5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E03BC">
            <w:pPr>
              <w:pStyle w:val="7"/>
              <w:framePr w:wrap="auto" w:vAnchor="margin" w:hAnchor="text" w:yAlign="inline"/>
              <w:jc w:val="center"/>
            </w:pPr>
            <w:r>
              <w:rPr>
                <w:rFonts w:ascii="宋体" w:hAnsi="宋体" w:eastAsia="宋体" w:cs="宋体"/>
                <w:rtl w:val="0"/>
                <w:lang w:val="zh-TW" w:eastAsia="zh-TW"/>
              </w:rPr>
              <w:t>国保支队</w:t>
            </w:r>
          </w:p>
        </w:tc>
      </w:tr>
      <w:tr w14:paraId="6BCFD8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DC456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239D2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43148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FF946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CAAC1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33667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3AACF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A351A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59F3F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159CF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80F3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4236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41A0D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04F35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0F1D5">
            <w:pPr>
              <w:pStyle w:val="7"/>
              <w:framePr w:wrap="auto" w:vAnchor="margin" w:hAnchor="text" w:yAlign="inline"/>
              <w:widowControl/>
              <w:jc w:val="center"/>
            </w:pPr>
            <w:r>
              <w:rPr>
                <w:rFonts w:ascii="宋体" w:hAnsi="宋体" w:eastAsia="宋体" w:cs="宋体"/>
                <w:kern w:val="0"/>
                <w:rtl w:val="0"/>
                <w:lang w:val="en-US"/>
              </w:rPr>
              <w:t>0825-2510040</w:t>
            </w:r>
          </w:p>
        </w:tc>
      </w:tr>
    </w:tbl>
    <w:p w14:paraId="7615B80F">
      <w:pPr>
        <w:pStyle w:val="7"/>
        <w:framePr w:wrap="auto" w:vAnchor="margin" w:hAnchor="text" w:yAlign="inline"/>
        <w:rPr>
          <w:rFonts w:ascii="宋体" w:hAnsi="宋体" w:eastAsia="宋体" w:cs="宋体"/>
        </w:rPr>
      </w:pPr>
    </w:p>
    <w:p w14:paraId="67F09E1D">
      <w:pPr>
        <w:pStyle w:val="7"/>
        <w:framePr w:wrap="auto" w:vAnchor="margin" w:hAnchor="text" w:yAlign="inline"/>
        <w:rPr>
          <w:rFonts w:ascii="宋体" w:hAnsi="宋体" w:eastAsia="宋体" w:cs="宋体"/>
        </w:rPr>
      </w:pPr>
    </w:p>
    <w:p w14:paraId="0A14A3E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B7787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A4070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63EEF">
            <w:pPr>
              <w:pStyle w:val="7"/>
              <w:framePr w:wrap="auto" w:vAnchor="margin" w:hAnchor="text" w:yAlign="inline"/>
              <w:widowControl/>
              <w:tabs>
                <w:tab w:val="left" w:pos="384"/>
              </w:tabs>
              <w:jc w:val="center"/>
            </w:pPr>
            <w:r>
              <w:rPr>
                <w:rFonts w:ascii="宋体" w:hAnsi="宋体" w:eastAsia="宋体" w:cs="宋体"/>
                <w:kern w:val="0"/>
                <w:rtl w:val="0"/>
                <w:lang w:val="en-US"/>
              </w:rPr>
              <w:t>497</w:t>
            </w:r>
          </w:p>
        </w:tc>
      </w:tr>
      <w:tr w14:paraId="054F6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FE110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0E704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62694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F109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352EB">
            <w:pPr>
              <w:pStyle w:val="7"/>
              <w:framePr w:wrap="auto" w:vAnchor="margin" w:hAnchor="text" w:yAlign="inline"/>
              <w:spacing w:line="240" w:lineRule="exact"/>
              <w:jc w:val="center"/>
            </w:pPr>
            <w:r>
              <w:rPr>
                <w:rFonts w:ascii="宋体" w:hAnsi="宋体" w:eastAsia="宋体" w:cs="宋体"/>
                <w:kern w:val="0"/>
                <w:rtl w:val="0"/>
                <w:lang w:val="zh-TW" w:eastAsia="zh-TW"/>
              </w:rPr>
              <w:t>对未依照规定执行互联网服务实名制的处罚</w:t>
            </w:r>
          </w:p>
        </w:tc>
      </w:tr>
      <w:tr w14:paraId="791C1E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2308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B8138">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358FCC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69AD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8B13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4469D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7A2F8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F345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9E0D6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1A4665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CCA92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9F4205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9A3C6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D4E4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915C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664B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19DBB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7C599">
            <w:pPr>
              <w:pStyle w:val="7"/>
              <w:framePr w:wrap="auto" w:vAnchor="margin" w:hAnchor="text" w:yAlign="inline"/>
              <w:widowControl/>
              <w:jc w:val="center"/>
            </w:pPr>
            <w:r>
              <w:rPr>
                <w:rFonts w:ascii="宋体" w:hAnsi="宋体" w:eastAsia="宋体" w:cs="宋体"/>
                <w:kern w:val="0"/>
                <w:rtl w:val="0"/>
                <w:lang w:val="en-US"/>
              </w:rPr>
              <w:t>0825-2510040</w:t>
            </w:r>
          </w:p>
        </w:tc>
      </w:tr>
    </w:tbl>
    <w:p w14:paraId="1AEF9573">
      <w:pPr>
        <w:pStyle w:val="7"/>
        <w:framePr w:wrap="auto" w:vAnchor="margin" w:hAnchor="text" w:yAlign="inline"/>
        <w:rPr>
          <w:rFonts w:ascii="宋体" w:hAnsi="宋体" w:eastAsia="宋体" w:cs="宋体"/>
        </w:rPr>
      </w:pPr>
    </w:p>
    <w:p w14:paraId="152081AB">
      <w:pPr>
        <w:pStyle w:val="7"/>
        <w:framePr w:wrap="auto" w:vAnchor="margin" w:hAnchor="text" w:yAlign="inline"/>
        <w:rPr>
          <w:rFonts w:ascii="宋体" w:hAnsi="宋体" w:eastAsia="宋体" w:cs="宋体"/>
        </w:rPr>
      </w:pPr>
    </w:p>
    <w:p w14:paraId="47C3CAD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269F0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A96C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E50216">
            <w:pPr>
              <w:pStyle w:val="7"/>
              <w:framePr w:wrap="auto" w:vAnchor="margin" w:hAnchor="text" w:yAlign="inline"/>
              <w:widowControl/>
              <w:tabs>
                <w:tab w:val="left" w:pos="384"/>
              </w:tabs>
              <w:jc w:val="center"/>
            </w:pPr>
            <w:r>
              <w:rPr>
                <w:rFonts w:ascii="宋体" w:hAnsi="宋体" w:eastAsia="宋体" w:cs="宋体"/>
                <w:kern w:val="0"/>
                <w:rtl w:val="0"/>
                <w:lang w:val="en-US"/>
              </w:rPr>
              <w:t>498</w:t>
            </w:r>
          </w:p>
        </w:tc>
      </w:tr>
      <w:tr w14:paraId="6DD8DF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11BA7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D1DD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C1BF7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C51A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37BC3">
            <w:pPr>
              <w:pStyle w:val="7"/>
              <w:framePr w:wrap="auto" w:vAnchor="margin" w:hAnchor="text" w:yAlign="inline"/>
              <w:spacing w:line="240" w:lineRule="exact"/>
              <w:jc w:val="center"/>
            </w:pPr>
            <w:r>
              <w:rPr>
                <w:rFonts w:ascii="宋体" w:hAnsi="宋体" w:eastAsia="宋体" w:cs="宋体"/>
                <w:kern w:val="0"/>
                <w:rtl w:val="0"/>
                <w:lang w:val="zh-TW" w:eastAsia="zh-TW"/>
              </w:rPr>
              <w:t>对未依照规定执行住宿实名制的处罚</w:t>
            </w:r>
          </w:p>
        </w:tc>
      </w:tr>
      <w:tr w14:paraId="5DA56B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2889B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DF32B">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7A1288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ACF68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6611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DBB19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1643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CDE0A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C3264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19702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DADFD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A2D980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B003B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E32A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AD7A4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A6C9F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4160B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24063">
            <w:pPr>
              <w:pStyle w:val="7"/>
              <w:framePr w:wrap="auto" w:vAnchor="margin" w:hAnchor="text" w:yAlign="inline"/>
              <w:widowControl/>
              <w:jc w:val="center"/>
            </w:pPr>
            <w:r>
              <w:rPr>
                <w:rFonts w:ascii="宋体" w:hAnsi="宋体" w:eastAsia="宋体" w:cs="宋体"/>
                <w:kern w:val="0"/>
                <w:rtl w:val="0"/>
                <w:lang w:val="en-US"/>
              </w:rPr>
              <w:t>0825-2510040</w:t>
            </w:r>
          </w:p>
        </w:tc>
      </w:tr>
    </w:tbl>
    <w:p w14:paraId="6ABAD868">
      <w:pPr>
        <w:pStyle w:val="7"/>
        <w:framePr w:wrap="auto" w:vAnchor="margin" w:hAnchor="text" w:yAlign="inline"/>
        <w:rPr>
          <w:rFonts w:ascii="宋体" w:hAnsi="宋体" w:eastAsia="宋体" w:cs="宋体"/>
        </w:rPr>
      </w:pPr>
    </w:p>
    <w:p w14:paraId="20C07CB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5BC10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2F51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10171">
            <w:pPr>
              <w:pStyle w:val="7"/>
              <w:framePr w:wrap="auto" w:vAnchor="margin" w:hAnchor="text" w:yAlign="inline"/>
              <w:widowControl/>
              <w:tabs>
                <w:tab w:val="left" w:pos="384"/>
              </w:tabs>
              <w:jc w:val="center"/>
            </w:pPr>
            <w:r>
              <w:rPr>
                <w:rFonts w:ascii="宋体" w:hAnsi="宋体" w:eastAsia="宋体" w:cs="宋体"/>
                <w:kern w:val="0"/>
                <w:rtl w:val="0"/>
                <w:lang w:val="en-US"/>
              </w:rPr>
              <w:t>499</w:t>
            </w:r>
          </w:p>
        </w:tc>
      </w:tr>
      <w:tr w14:paraId="6DF7F9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7540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31D7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96F9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8D1B6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E0C1A">
            <w:pPr>
              <w:pStyle w:val="7"/>
              <w:framePr w:wrap="auto" w:vAnchor="margin" w:hAnchor="text" w:yAlign="inline"/>
              <w:spacing w:line="240" w:lineRule="exact"/>
              <w:jc w:val="center"/>
            </w:pPr>
            <w:r>
              <w:rPr>
                <w:rFonts w:ascii="宋体" w:hAnsi="宋体" w:eastAsia="宋体" w:cs="宋体"/>
                <w:kern w:val="0"/>
                <w:rtl w:val="0"/>
                <w:lang w:val="zh-TW" w:eastAsia="zh-TW"/>
              </w:rPr>
              <w:t>对未依照规定对危险物品作出电子追踪标识的处罚</w:t>
            </w:r>
          </w:p>
        </w:tc>
      </w:tr>
      <w:tr w14:paraId="66F9C1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7FEAF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21980">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0B0709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D24A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12D03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2430F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12F12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28A55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EBDF6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6EEF4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B6000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D03C99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3DBBC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6DE83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5FF46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A43C1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E1A9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C2327">
            <w:pPr>
              <w:pStyle w:val="7"/>
              <w:framePr w:wrap="auto" w:vAnchor="margin" w:hAnchor="text" w:yAlign="inline"/>
              <w:widowControl/>
              <w:jc w:val="center"/>
            </w:pPr>
            <w:r>
              <w:rPr>
                <w:rFonts w:ascii="宋体" w:hAnsi="宋体" w:eastAsia="宋体" w:cs="宋体"/>
                <w:kern w:val="0"/>
                <w:rtl w:val="0"/>
                <w:lang w:val="en-US"/>
              </w:rPr>
              <w:t>0825-2510040</w:t>
            </w:r>
          </w:p>
        </w:tc>
      </w:tr>
    </w:tbl>
    <w:p w14:paraId="6067A59B">
      <w:pPr>
        <w:pStyle w:val="7"/>
        <w:framePr w:wrap="auto" w:vAnchor="margin" w:hAnchor="text" w:yAlign="inline"/>
        <w:rPr>
          <w:rFonts w:ascii="宋体" w:hAnsi="宋体" w:eastAsia="宋体" w:cs="宋体"/>
        </w:rPr>
      </w:pPr>
    </w:p>
    <w:p w14:paraId="2605E082">
      <w:pPr>
        <w:pStyle w:val="7"/>
        <w:framePr w:wrap="auto" w:vAnchor="margin" w:hAnchor="text" w:yAlign="inline"/>
        <w:rPr>
          <w:rFonts w:ascii="宋体" w:hAnsi="宋体" w:eastAsia="宋体" w:cs="宋体"/>
        </w:rPr>
      </w:pPr>
    </w:p>
    <w:p w14:paraId="1C541E8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E6AC9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A8716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3614BE">
            <w:pPr>
              <w:pStyle w:val="7"/>
              <w:framePr w:wrap="auto" w:vAnchor="margin" w:hAnchor="text" w:yAlign="inline"/>
              <w:widowControl/>
              <w:tabs>
                <w:tab w:val="left" w:pos="384"/>
              </w:tabs>
              <w:jc w:val="center"/>
            </w:pPr>
            <w:r>
              <w:rPr>
                <w:rFonts w:ascii="宋体" w:hAnsi="宋体" w:eastAsia="宋体" w:cs="宋体"/>
                <w:kern w:val="0"/>
                <w:rtl w:val="0"/>
                <w:lang w:val="en-US"/>
              </w:rPr>
              <w:t>500</w:t>
            </w:r>
          </w:p>
        </w:tc>
      </w:tr>
      <w:tr w14:paraId="571120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58EF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BFE1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FF972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E033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A9583">
            <w:pPr>
              <w:pStyle w:val="7"/>
              <w:framePr w:wrap="auto" w:vAnchor="margin" w:hAnchor="text" w:yAlign="inline"/>
              <w:spacing w:line="240" w:lineRule="exact"/>
              <w:jc w:val="center"/>
            </w:pPr>
            <w:r>
              <w:rPr>
                <w:rFonts w:ascii="宋体" w:hAnsi="宋体" w:eastAsia="宋体" w:cs="宋体"/>
                <w:kern w:val="0"/>
                <w:rtl w:val="0"/>
                <w:lang w:val="zh-TW" w:eastAsia="zh-TW"/>
              </w:rPr>
              <w:t>对未依照规定对民用爆炸物品添加安检示踪标识物的处罚</w:t>
            </w:r>
          </w:p>
        </w:tc>
      </w:tr>
      <w:tr w14:paraId="756178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6A085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B97738">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41DEB3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D37D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BC58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0A78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B5BFF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46380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4983E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59CB0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69D65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D44317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F1A2E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E25F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604D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7E42D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055C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70BA7">
            <w:pPr>
              <w:pStyle w:val="7"/>
              <w:framePr w:wrap="auto" w:vAnchor="margin" w:hAnchor="text" w:yAlign="inline"/>
              <w:widowControl/>
              <w:jc w:val="center"/>
            </w:pPr>
            <w:r>
              <w:rPr>
                <w:rFonts w:ascii="宋体" w:hAnsi="宋体" w:eastAsia="宋体" w:cs="宋体"/>
                <w:kern w:val="0"/>
                <w:rtl w:val="0"/>
                <w:lang w:val="en-US"/>
              </w:rPr>
              <w:t>0825-2510040</w:t>
            </w:r>
          </w:p>
        </w:tc>
      </w:tr>
    </w:tbl>
    <w:p w14:paraId="27BFB74A">
      <w:pPr>
        <w:pStyle w:val="7"/>
        <w:framePr w:wrap="auto" w:vAnchor="margin" w:hAnchor="text" w:yAlign="inline"/>
        <w:rPr>
          <w:rFonts w:ascii="宋体" w:hAnsi="宋体" w:eastAsia="宋体" w:cs="宋体"/>
        </w:rPr>
      </w:pPr>
    </w:p>
    <w:p w14:paraId="71E616DD">
      <w:pPr>
        <w:pStyle w:val="7"/>
        <w:framePr w:wrap="auto" w:vAnchor="margin" w:hAnchor="text" w:yAlign="inline"/>
        <w:rPr>
          <w:rFonts w:ascii="宋体" w:hAnsi="宋体" w:eastAsia="宋体" w:cs="宋体"/>
        </w:rPr>
      </w:pPr>
    </w:p>
    <w:p w14:paraId="76D965C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997A5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2095F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963E02">
            <w:pPr>
              <w:pStyle w:val="7"/>
              <w:framePr w:wrap="auto" w:vAnchor="margin" w:hAnchor="text" w:yAlign="inline"/>
              <w:widowControl/>
              <w:tabs>
                <w:tab w:val="left" w:pos="384"/>
              </w:tabs>
              <w:jc w:val="center"/>
            </w:pPr>
            <w:r>
              <w:rPr>
                <w:rFonts w:ascii="宋体" w:hAnsi="宋体" w:eastAsia="宋体" w:cs="宋体"/>
                <w:kern w:val="0"/>
                <w:rtl w:val="0"/>
                <w:lang w:val="en-US"/>
              </w:rPr>
              <w:t>501</w:t>
            </w:r>
          </w:p>
        </w:tc>
      </w:tr>
      <w:tr w14:paraId="261ACC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03D03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E29C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9AB67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229E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B169C">
            <w:pPr>
              <w:pStyle w:val="7"/>
              <w:framePr w:wrap="auto" w:vAnchor="margin" w:hAnchor="text" w:yAlign="inline"/>
              <w:spacing w:line="240" w:lineRule="exact"/>
              <w:jc w:val="center"/>
            </w:pPr>
            <w:r>
              <w:rPr>
                <w:rFonts w:ascii="宋体" w:hAnsi="宋体" w:eastAsia="宋体" w:cs="宋体"/>
                <w:kern w:val="0"/>
                <w:rtl w:val="0"/>
                <w:lang w:val="zh-TW" w:eastAsia="zh-TW"/>
              </w:rPr>
              <w:t>对违反危险物品管制、限制交易措施的处罚</w:t>
            </w:r>
          </w:p>
        </w:tc>
      </w:tr>
      <w:tr w14:paraId="4B7FA4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D682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CC705">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2946D8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0931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5B25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F130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36BC0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F3E4C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205DF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A90D1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2739DA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186D95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1467B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39F1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9BC2A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CB72D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BC0B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0E7EC1">
            <w:pPr>
              <w:pStyle w:val="7"/>
              <w:framePr w:wrap="auto" w:vAnchor="margin" w:hAnchor="text" w:yAlign="inline"/>
              <w:widowControl/>
              <w:jc w:val="center"/>
            </w:pPr>
            <w:r>
              <w:rPr>
                <w:rFonts w:ascii="宋体" w:hAnsi="宋体" w:eastAsia="宋体" w:cs="宋体"/>
                <w:kern w:val="0"/>
                <w:rtl w:val="0"/>
                <w:lang w:val="en-US"/>
              </w:rPr>
              <w:t>0825-2510040</w:t>
            </w:r>
          </w:p>
        </w:tc>
      </w:tr>
    </w:tbl>
    <w:p w14:paraId="61F47E01">
      <w:pPr>
        <w:pStyle w:val="7"/>
        <w:framePr w:wrap="auto" w:vAnchor="margin" w:hAnchor="text" w:yAlign="inline"/>
        <w:rPr>
          <w:rFonts w:ascii="宋体" w:hAnsi="宋体" w:eastAsia="宋体" w:cs="宋体"/>
        </w:rPr>
      </w:pPr>
    </w:p>
    <w:p w14:paraId="36E0E666">
      <w:pPr>
        <w:pStyle w:val="7"/>
        <w:framePr w:wrap="auto" w:vAnchor="margin" w:hAnchor="text" w:yAlign="inline"/>
        <w:rPr>
          <w:rFonts w:ascii="宋体" w:hAnsi="宋体" w:eastAsia="宋体" w:cs="宋体"/>
        </w:rPr>
      </w:pPr>
    </w:p>
    <w:p w14:paraId="4EE810D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0C545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2FABC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5C1C34">
            <w:pPr>
              <w:pStyle w:val="7"/>
              <w:framePr w:wrap="auto" w:vAnchor="margin" w:hAnchor="text" w:yAlign="inline"/>
              <w:widowControl/>
              <w:tabs>
                <w:tab w:val="left" w:pos="384"/>
              </w:tabs>
              <w:jc w:val="center"/>
            </w:pPr>
            <w:r>
              <w:rPr>
                <w:rFonts w:ascii="宋体" w:hAnsi="宋体" w:eastAsia="宋体" w:cs="宋体"/>
                <w:kern w:val="0"/>
                <w:rtl w:val="0"/>
                <w:lang w:val="en-US"/>
              </w:rPr>
              <w:t>502</w:t>
            </w:r>
          </w:p>
        </w:tc>
      </w:tr>
      <w:tr w14:paraId="4E30DB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A2B8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D978B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702C3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A6D3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BC3B7">
            <w:pPr>
              <w:pStyle w:val="7"/>
              <w:framePr w:wrap="auto" w:vAnchor="margin" w:hAnchor="text" w:yAlign="inline"/>
              <w:spacing w:line="240" w:lineRule="exact"/>
              <w:jc w:val="center"/>
            </w:pPr>
            <w:r>
              <w:rPr>
                <w:rFonts w:ascii="宋体" w:hAnsi="宋体" w:eastAsia="宋体" w:cs="宋体"/>
                <w:kern w:val="0"/>
                <w:rtl w:val="0"/>
                <w:lang w:val="zh-TW" w:eastAsia="zh-TW"/>
              </w:rPr>
              <w:t>对未落实重点目标反恐防范应对措施的处罚</w:t>
            </w:r>
          </w:p>
        </w:tc>
      </w:tr>
      <w:tr w14:paraId="2AB13E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5B1B0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48999">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18C277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B555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6777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EFE63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72926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2C0AC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975D4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C2DB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2978E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54E57C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5249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8665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4538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6458D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03B5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806D1">
            <w:pPr>
              <w:pStyle w:val="7"/>
              <w:framePr w:wrap="auto" w:vAnchor="margin" w:hAnchor="text" w:yAlign="inline"/>
              <w:widowControl/>
              <w:jc w:val="center"/>
            </w:pPr>
            <w:r>
              <w:rPr>
                <w:rFonts w:ascii="宋体" w:hAnsi="宋体" w:eastAsia="宋体" w:cs="宋体"/>
                <w:kern w:val="0"/>
                <w:rtl w:val="0"/>
                <w:lang w:val="en-US"/>
              </w:rPr>
              <w:t>0825-2510040</w:t>
            </w:r>
          </w:p>
        </w:tc>
      </w:tr>
    </w:tbl>
    <w:p w14:paraId="503995F5">
      <w:pPr>
        <w:pStyle w:val="7"/>
        <w:framePr w:wrap="auto" w:vAnchor="margin" w:hAnchor="text" w:yAlign="inline"/>
        <w:rPr>
          <w:rFonts w:ascii="宋体" w:hAnsi="宋体" w:eastAsia="宋体" w:cs="宋体"/>
        </w:rPr>
      </w:pPr>
    </w:p>
    <w:p w14:paraId="468EB93E">
      <w:pPr>
        <w:pStyle w:val="7"/>
        <w:framePr w:wrap="auto" w:vAnchor="margin" w:hAnchor="text" w:yAlign="inline"/>
        <w:rPr>
          <w:rFonts w:ascii="宋体" w:hAnsi="宋体" w:eastAsia="宋体" w:cs="宋体"/>
        </w:rPr>
      </w:pPr>
    </w:p>
    <w:p w14:paraId="1742ABF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89AB4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3F57E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7F4EF">
            <w:pPr>
              <w:pStyle w:val="7"/>
              <w:framePr w:wrap="auto" w:vAnchor="margin" w:hAnchor="text" w:yAlign="inline"/>
              <w:widowControl/>
              <w:tabs>
                <w:tab w:val="left" w:pos="384"/>
              </w:tabs>
              <w:jc w:val="center"/>
            </w:pPr>
            <w:r>
              <w:rPr>
                <w:rFonts w:ascii="宋体" w:hAnsi="宋体" w:eastAsia="宋体" w:cs="宋体"/>
                <w:kern w:val="0"/>
                <w:rtl w:val="0"/>
                <w:lang w:val="en-US"/>
              </w:rPr>
              <w:t>503</w:t>
            </w:r>
          </w:p>
        </w:tc>
      </w:tr>
      <w:tr w14:paraId="3BD25C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9D445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35D4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FDDFA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3E58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4D3425">
            <w:pPr>
              <w:pStyle w:val="7"/>
              <w:framePr w:wrap="auto" w:vAnchor="margin" w:hAnchor="text" w:yAlign="inline"/>
              <w:spacing w:line="240" w:lineRule="exact"/>
              <w:jc w:val="center"/>
            </w:pPr>
            <w:r>
              <w:rPr>
                <w:rFonts w:ascii="宋体" w:hAnsi="宋体" w:eastAsia="宋体" w:cs="宋体"/>
                <w:kern w:val="0"/>
                <w:rtl w:val="0"/>
                <w:lang w:val="zh-TW" w:eastAsia="zh-TW"/>
              </w:rPr>
              <w:t>对未依照规定进行安全检查的处罚</w:t>
            </w:r>
          </w:p>
        </w:tc>
      </w:tr>
      <w:tr w14:paraId="25B07F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E55E7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95209E">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24E123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4981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03CBC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4EB71A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AC69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F7572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E6116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17E4E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7CC4D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6032ED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2FBFA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89E6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45622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5BE74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0449F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BE25E">
            <w:pPr>
              <w:pStyle w:val="7"/>
              <w:framePr w:wrap="auto" w:vAnchor="margin" w:hAnchor="text" w:yAlign="inline"/>
              <w:widowControl/>
              <w:jc w:val="center"/>
            </w:pPr>
            <w:r>
              <w:rPr>
                <w:rFonts w:ascii="宋体" w:hAnsi="宋体" w:eastAsia="宋体" w:cs="宋体"/>
                <w:kern w:val="0"/>
                <w:rtl w:val="0"/>
                <w:lang w:val="en-US"/>
              </w:rPr>
              <w:t>0825-2510040</w:t>
            </w:r>
          </w:p>
        </w:tc>
      </w:tr>
    </w:tbl>
    <w:p w14:paraId="3319B7AA">
      <w:pPr>
        <w:pStyle w:val="7"/>
        <w:framePr w:wrap="auto" w:vAnchor="margin" w:hAnchor="text" w:yAlign="inline"/>
        <w:rPr>
          <w:rFonts w:ascii="宋体" w:hAnsi="宋体" w:eastAsia="宋体" w:cs="宋体"/>
        </w:rPr>
      </w:pPr>
    </w:p>
    <w:p w14:paraId="4F80DC39">
      <w:pPr>
        <w:pStyle w:val="7"/>
        <w:framePr w:wrap="auto" w:vAnchor="margin" w:hAnchor="text" w:yAlign="inline"/>
        <w:rPr>
          <w:rFonts w:ascii="宋体" w:hAnsi="宋体" w:eastAsia="宋体" w:cs="宋体"/>
        </w:rPr>
      </w:pPr>
    </w:p>
    <w:p w14:paraId="12F23BB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9627C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46CE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4502A">
            <w:pPr>
              <w:pStyle w:val="7"/>
              <w:framePr w:wrap="auto" w:vAnchor="margin" w:hAnchor="text" w:yAlign="inline"/>
              <w:widowControl/>
              <w:tabs>
                <w:tab w:val="left" w:pos="384"/>
              </w:tabs>
              <w:jc w:val="center"/>
            </w:pPr>
            <w:r>
              <w:rPr>
                <w:rFonts w:ascii="宋体" w:hAnsi="宋体" w:eastAsia="宋体" w:cs="宋体"/>
                <w:kern w:val="0"/>
                <w:rtl w:val="0"/>
                <w:lang w:val="en-US"/>
              </w:rPr>
              <w:t>504</w:t>
            </w:r>
          </w:p>
        </w:tc>
      </w:tr>
      <w:tr w14:paraId="741FF5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B6ED3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6AF9E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BE3B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CA03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770802">
            <w:pPr>
              <w:pStyle w:val="7"/>
              <w:framePr w:wrap="auto" w:vAnchor="margin" w:hAnchor="text" w:yAlign="inline"/>
              <w:spacing w:line="240" w:lineRule="exact"/>
              <w:jc w:val="center"/>
            </w:pPr>
            <w:r>
              <w:rPr>
                <w:rFonts w:ascii="宋体" w:hAnsi="宋体" w:eastAsia="宋体" w:cs="宋体"/>
                <w:kern w:val="2"/>
                <w:rtl w:val="0"/>
                <w:lang w:val="zh-TW" w:eastAsia="zh-TW"/>
              </w:rPr>
              <w:t>对编造、传播虚假恐怖事件信息的处罚</w:t>
            </w:r>
          </w:p>
        </w:tc>
      </w:tr>
      <w:tr w14:paraId="34A93D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8D197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7F4E06">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48187E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35E6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C57C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D55AC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2B235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CABE8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D405D7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A367E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DE86EA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1530C0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43E8F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EBEFE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78F8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083F4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4ACA4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4D1F3">
            <w:pPr>
              <w:pStyle w:val="7"/>
              <w:framePr w:wrap="auto" w:vAnchor="margin" w:hAnchor="text" w:yAlign="inline"/>
              <w:widowControl/>
              <w:jc w:val="center"/>
            </w:pPr>
            <w:r>
              <w:rPr>
                <w:rFonts w:ascii="宋体" w:hAnsi="宋体" w:eastAsia="宋体" w:cs="宋体"/>
                <w:kern w:val="0"/>
                <w:rtl w:val="0"/>
                <w:lang w:val="en-US"/>
              </w:rPr>
              <w:t>0825-2510040</w:t>
            </w:r>
          </w:p>
        </w:tc>
      </w:tr>
    </w:tbl>
    <w:p w14:paraId="3D280C0D">
      <w:pPr>
        <w:pStyle w:val="7"/>
        <w:framePr w:wrap="auto" w:vAnchor="margin" w:hAnchor="text" w:yAlign="inline"/>
        <w:rPr>
          <w:rFonts w:ascii="宋体" w:hAnsi="宋体" w:eastAsia="宋体" w:cs="宋体"/>
        </w:rPr>
      </w:pPr>
    </w:p>
    <w:p w14:paraId="68C43D88">
      <w:pPr>
        <w:pStyle w:val="7"/>
        <w:framePr w:wrap="auto" w:vAnchor="margin" w:hAnchor="text" w:yAlign="inline"/>
        <w:rPr>
          <w:rFonts w:ascii="宋体" w:hAnsi="宋体" w:eastAsia="宋体" w:cs="宋体"/>
        </w:rPr>
      </w:pPr>
    </w:p>
    <w:p w14:paraId="7C7EF65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6ECA0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9A78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7A1C6D">
            <w:pPr>
              <w:pStyle w:val="7"/>
              <w:framePr w:wrap="auto" w:vAnchor="margin" w:hAnchor="text" w:yAlign="inline"/>
              <w:widowControl/>
              <w:tabs>
                <w:tab w:val="left" w:pos="384"/>
              </w:tabs>
              <w:jc w:val="center"/>
            </w:pPr>
            <w:r>
              <w:rPr>
                <w:rFonts w:ascii="宋体" w:hAnsi="宋体" w:eastAsia="宋体" w:cs="宋体"/>
                <w:kern w:val="0"/>
                <w:rtl w:val="0"/>
                <w:lang w:val="en-US"/>
              </w:rPr>
              <w:t>505</w:t>
            </w:r>
          </w:p>
        </w:tc>
      </w:tr>
      <w:tr w14:paraId="3AE52A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6D5F2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3B4A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8941E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5C7F1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C5E91">
            <w:pPr>
              <w:pStyle w:val="7"/>
              <w:framePr w:wrap="auto" w:vAnchor="margin" w:hAnchor="text" w:yAlign="inline"/>
              <w:spacing w:line="240" w:lineRule="exact"/>
              <w:jc w:val="center"/>
            </w:pPr>
            <w:r>
              <w:rPr>
                <w:rFonts w:ascii="宋体" w:hAnsi="宋体" w:eastAsia="宋体" w:cs="宋体"/>
                <w:kern w:val="2"/>
                <w:rtl w:val="0"/>
                <w:lang w:val="zh-TW" w:eastAsia="zh-TW"/>
              </w:rPr>
              <w:t>对违反规定报道、传播、发布恐怖事件信息的处罚</w:t>
            </w:r>
          </w:p>
        </w:tc>
      </w:tr>
      <w:tr w14:paraId="32F4E3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E0B26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09AAD">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69B89C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6BBB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0D20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3D261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DB5B2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4AD1C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E9CD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6B8B26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C5B40D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780BD3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4C953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3729A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1F72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51937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AEE3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556C1C">
            <w:pPr>
              <w:pStyle w:val="7"/>
              <w:framePr w:wrap="auto" w:vAnchor="margin" w:hAnchor="text" w:yAlign="inline"/>
              <w:widowControl/>
              <w:jc w:val="center"/>
            </w:pPr>
            <w:r>
              <w:rPr>
                <w:rFonts w:ascii="宋体" w:hAnsi="宋体" w:eastAsia="宋体" w:cs="宋体"/>
                <w:kern w:val="0"/>
                <w:rtl w:val="0"/>
                <w:lang w:val="en-US"/>
              </w:rPr>
              <w:t>0825-2510040</w:t>
            </w:r>
          </w:p>
        </w:tc>
      </w:tr>
    </w:tbl>
    <w:p w14:paraId="14B9D797">
      <w:pPr>
        <w:pStyle w:val="7"/>
        <w:framePr w:wrap="auto" w:vAnchor="margin" w:hAnchor="text" w:yAlign="inline"/>
        <w:rPr>
          <w:rFonts w:ascii="宋体" w:hAnsi="宋体" w:eastAsia="宋体" w:cs="宋体"/>
        </w:rPr>
      </w:pPr>
    </w:p>
    <w:p w14:paraId="2F4FCB65">
      <w:pPr>
        <w:pStyle w:val="7"/>
        <w:framePr w:wrap="auto" w:vAnchor="margin" w:hAnchor="text" w:yAlign="inline"/>
        <w:rPr>
          <w:rFonts w:ascii="宋体" w:hAnsi="宋体" w:eastAsia="宋体" w:cs="宋体"/>
        </w:rPr>
      </w:pPr>
    </w:p>
    <w:p w14:paraId="59B604F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82120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6BAE8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CEBAF">
            <w:pPr>
              <w:pStyle w:val="7"/>
              <w:framePr w:wrap="auto" w:vAnchor="margin" w:hAnchor="text" w:yAlign="inline"/>
              <w:widowControl/>
              <w:tabs>
                <w:tab w:val="left" w:pos="384"/>
              </w:tabs>
              <w:jc w:val="center"/>
            </w:pPr>
            <w:r>
              <w:rPr>
                <w:rFonts w:ascii="宋体" w:hAnsi="宋体" w:eastAsia="宋体" w:cs="宋体"/>
                <w:kern w:val="0"/>
                <w:rtl w:val="0"/>
                <w:lang w:val="en-US"/>
              </w:rPr>
              <w:t>506</w:t>
            </w:r>
          </w:p>
        </w:tc>
      </w:tr>
      <w:tr w14:paraId="5BC119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5E11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4E6EF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25060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C975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EB6280">
            <w:pPr>
              <w:pStyle w:val="7"/>
              <w:framePr w:wrap="auto" w:vAnchor="margin" w:hAnchor="text" w:yAlign="inline"/>
              <w:spacing w:line="240" w:lineRule="exact"/>
              <w:jc w:val="center"/>
            </w:pPr>
            <w:r>
              <w:rPr>
                <w:rFonts w:ascii="宋体" w:hAnsi="宋体" w:eastAsia="宋体" w:cs="宋体"/>
                <w:kern w:val="2"/>
                <w:rtl w:val="0"/>
                <w:lang w:val="zh-TW" w:eastAsia="zh-TW"/>
              </w:rPr>
              <w:t>对未经批准报道、传播反恐应对处置现场情况的处罚</w:t>
            </w:r>
          </w:p>
        </w:tc>
      </w:tr>
      <w:tr w14:paraId="31002B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87EF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06A71">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199D12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7101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3111A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4883A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173B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012C1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1AFA5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A2C14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38EC2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9D8E3E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59D1E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D72A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800D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6B0DB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15DE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0E92CB">
            <w:pPr>
              <w:pStyle w:val="7"/>
              <w:framePr w:wrap="auto" w:vAnchor="margin" w:hAnchor="text" w:yAlign="inline"/>
              <w:widowControl/>
              <w:jc w:val="center"/>
            </w:pPr>
            <w:r>
              <w:rPr>
                <w:rFonts w:ascii="宋体" w:hAnsi="宋体" w:eastAsia="宋体" w:cs="宋体"/>
                <w:kern w:val="0"/>
                <w:rtl w:val="0"/>
                <w:lang w:val="en-US"/>
              </w:rPr>
              <w:t>0825-2510040</w:t>
            </w:r>
          </w:p>
        </w:tc>
      </w:tr>
    </w:tbl>
    <w:p w14:paraId="569F0BE0">
      <w:pPr>
        <w:pStyle w:val="7"/>
        <w:framePr w:wrap="auto" w:vAnchor="margin" w:hAnchor="text" w:yAlign="inline"/>
        <w:rPr>
          <w:rFonts w:ascii="宋体" w:hAnsi="宋体" w:eastAsia="宋体" w:cs="宋体"/>
        </w:rPr>
      </w:pPr>
    </w:p>
    <w:p w14:paraId="389AAEE2">
      <w:pPr>
        <w:pStyle w:val="7"/>
        <w:framePr w:wrap="auto" w:vAnchor="margin" w:hAnchor="text" w:yAlign="inline"/>
        <w:rPr>
          <w:rFonts w:ascii="宋体" w:hAnsi="宋体" w:eastAsia="宋体" w:cs="宋体"/>
        </w:rPr>
      </w:pPr>
    </w:p>
    <w:p w14:paraId="6A06EC7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9FECE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C33CB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BCFB82">
            <w:pPr>
              <w:pStyle w:val="7"/>
              <w:framePr w:wrap="auto" w:vAnchor="margin" w:hAnchor="text" w:yAlign="inline"/>
              <w:widowControl/>
              <w:tabs>
                <w:tab w:val="left" w:pos="384"/>
              </w:tabs>
              <w:jc w:val="center"/>
            </w:pPr>
            <w:r>
              <w:rPr>
                <w:rFonts w:ascii="宋体" w:hAnsi="宋体" w:eastAsia="宋体" w:cs="宋体"/>
                <w:kern w:val="0"/>
                <w:rtl w:val="0"/>
                <w:lang w:val="en-US"/>
              </w:rPr>
              <w:t>507</w:t>
            </w:r>
          </w:p>
        </w:tc>
      </w:tr>
      <w:tr w14:paraId="6EFE0C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0A38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F8BE0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C2710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3D72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E56EA">
            <w:pPr>
              <w:pStyle w:val="7"/>
              <w:framePr w:wrap="auto" w:vAnchor="margin" w:hAnchor="text" w:yAlign="inline"/>
              <w:spacing w:line="240" w:lineRule="exact"/>
              <w:jc w:val="center"/>
            </w:pPr>
            <w:r>
              <w:rPr>
                <w:rFonts w:ascii="宋体" w:hAnsi="宋体" w:eastAsia="宋体" w:cs="宋体"/>
                <w:kern w:val="2"/>
                <w:rtl w:val="0"/>
                <w:lang w:val="zh-TW" w:eastAsia="zh-TW"/>
              </w:rPr>
              <w:t>对拒不配合反恐工作的处罚</w:t>
            </w:r>
          </w:p>
        </w:tc>
      </w:tr>
      <w:tr w14:paraId="400DDC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47DAD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073D4E">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6AE71C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75185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89FA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CA2EC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EE96F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AEE0A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D0AF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D86EB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F397B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E70EF0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D0705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3DBDB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C881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99619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1B33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1BC007">
            <w:pPr>
              <w:pStyle w:val="7"/>
              <w:framePr w:wrap="auto" w:vAnchor="margin" w:hAnchor="text" w:yAlign="inline"/>
              <w:widowControl/>
              <w:jc w:val="center"/>
            </w:pPr>
            <w:r>
              <w:rPr>
                <w:rFonts w:ascii="宋体" w:hAnsi="宋体" w:eastAsia="宋体" w:cs="宋体"/>
                <w:kern w:val="0"/>
                <w:rtl w:val="0"/>
                <w:lang w:val="en-US"/>
              </w:rPr>
              <w:t>0825-2510040</w:t>
            </w:r>
          </w:p>
        </w:tc>
      </w:tr>
    </w:tbl>
    <w:p w14:paraId="09203A90">
      <w:pPr>
        <w:pStyle w:val="7"/>
        <w:framePr w:wrap="auto" w:vAnchor="margin" w:hAnchor="text" w:yAlign="inline"/>
        <w:rPr>
          <w:rFonts w:ascii="宋体" w:hAnsi="宋体" w:eastAsia="宋体" w:cs="宋体"/>
        </w:rPr>
      </w:pPr>
    </w:p>
    <w:p w14:paraId="12BE686B">
      <w:pPr>
        <w:pStyle w:val="7"/>
        <w:framePr w:wrap="auto" w:vAnchor="margin" w:hAnchor="text" w:yAlign="inline"/>
        <w:rPr>
          <w:rFonts w:ascii="宋体" w:hAnsi="宋体" w:eastAsia="宋体" w:cs="宋体"/>
        </w:rPr>
      </w:pPr>
    </w:p>
    <w:p w14:paraId="05B465F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88BD0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6F5DA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D1910">
            <w:pPr>
              <w:pStyle w:val="7"/>
              <w:framePr w:wrap="auto" w:vAnchor="margin" w:hAnchor="text" w:yAlign="inline"/>
              <w:widowControl/>
              <w:tabs>
                <w:tab w:val="left" w:pos="384"/>
              </w:tabs>
              <w:jc w:val="center"/>
            </w:pPr>
            <w:r>
              <w:rPr>
                <w:rFonts w:ascii="宋体" w:hAnsi="宋体" w:eastAsia="宋体" w:cs="宋体"/>
                <w:kern w:val="0"/>
                <w:rtl w:val="0"/>
                <w:lang w:val="en-US"/>
              </w:rPr>
              <w:t>508</w:t>
            </w:r>
          </w:p>
        </w:tc>
      </w:tr>
      <w:tr w14:paraId="62CDDC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8C819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27BBA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9A79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DA80E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46ADE">
            <w:pPr>
              <w:pStyle w:val="7"/>
              <w:framePr w:wrap="auto" w:vAnchor="margin" w:hAnchor="text" w:yAlign="inline"/>
              <w:spacing w:line="240" w:lineRule="exact"/>
              <w:jc w:val="center"/>
            </w:pPr>
            <w:r>
              <w:rPr>
                <w:rFonts w:ascii="宋体" w:hAnsi="宋体" w:eastAsia="宋体" w:cs="宋体"/>
                <w:kern w:val="2"/>
                <w:rtl w:val="0"/>
                <w:lang w:val="zh-TW" w:eastAsia="zh-TW"/>
              </w:rPr>
              <w:t>对阻碍反恐工作的处罚</w:t>
            </w:r>
          </w:p>
        </w:tc>
      </w:tr>
      <w:tr w14:paraId="5E3F01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822E4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D6757F">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0EB20D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A6131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B042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78B81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67A3FA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6166B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3C583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0CD12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C4702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C68E90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465A4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3F87B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4823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96F8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06236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90E977">
            <w:pPr>
              <w:pStyle w:val="7"/>
              <w:framePr w:wrap="auto" w:vAnchor="margin" w:hAnchor="text" w:yAlign="inline"/>
              <w:widowControl/>
              <w:jc w:val="center"/>
            </w:pPr>
            <w:r>
              <w:rPr>
                <w:rFonts w:ascii="宋体" w:hAnsi="宋体" w:eastAsia="宋体" w:cs="宋体"/>
                <w:kern w:val="0"/>
                <w:rtl w:val="0"/>
                <w:lang w:val="en-US"/>
              </w:rPr>
              <w:t>0825-2510040</w:t>
            </w:r>
          </w:p>
        </w:tc>
      </w:tr>
    </w:tbl>
    <w:p w14:paraId="6C7B9D4F">
      <w:pPr>
        <w:pStyle w:val="7"/>
        <w:framePr w:wrap="auto" w:vAnchor="margin" w:hAnchor="text" w:yAlign="inline"/>
        <w:rPr>
          <w:rFonts w:ascii="宋体" w:hAnsi="宋体" w:eastAsia="宋体" w:cs="宋体"/>
        </w:rPr>
      </w:pPr>
    </w:p>
    <w:p w14:paraId="519BCA4C">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2-509</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0DF682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26B3F3">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BD0256">
            <w:pPr>
              <w:pStyle w:val="7"/>
              <w:framePr w:wrap="auto" w:vAnchor="margin" w:hAnchor="text" w:yAlign="inline"/>
              <w:jc w:val="center"/>
            </w:pPr>
            <w:r>
              <w:rPr>
                <w:rFonts w:ascii="宋体" w:hAnsi="宋体" w:eastAsia="宋体" w:cs="宋体"/>
                <w:kern w:val="0"/>
                <w:rtl w:val="0"/>
                <w:lang w:val="en-US"/>
              </w:rPr>
              <w:t>509</w:t>
            </w:r>
          </w:p>
        </w:tc>
      </w:tr>
      <w:tr w14:paraId="2C18F9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099A4">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300F85">
            <w:pPr>
              <w:pStyle w:val="7"/>
              <w:framePr w:wrap="auto" w:vAnchor="margin" w:hAnchor="text" w:yAlign="inline"/>
              <w:jc w:val="center"/>
            </w:pPr>
            <w:r>
              <w:rPr>
                <w:rFonts w:ascii="宋体" w:hAnsi="宋体" w:eastAsia="宋体" w:cs="宋体"/>
                <w:kern w:val="0"/>
                <w:rtl w:val="0"/>
                <w:lang w:val="zh-TW" w:eastAsia="zh-TW"/>
              </w:rPr>
              <w:t>行政处罚</w:t>
            </w:r>
          </w:p>
        </w:tc>
      </w:tr>
      <w:tr w14:paraId="52607C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0AD3F">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AFE71">
            <w:pPr>
              <w:pStyle w:val="7"/>
              <w:framePr w:wrap="auto" w:vAnchor="margin" w:hAnchor="text" w:yAlign="inline"/>
              <w:jc w:val="center"/>
            </w:pPr>
            <w:r>
              <w:rPr>
                <w:rFonts w:ascii="宋体" w:hAnsi="宋体" w:eastAsia="宋体" w:cs="宋体"/>
                <w:kern w:val="2"/>
                <w:rtl w:val="0"/>
                <w:lang w:val="zh-TW" w:eastAsia="zh-TW"/>
              </w:rPr>
              <w:t>对网络运营者不履行网络安全保护义务的处罚</w:t>
            </w:r>
          </w:p>
        </w:tc>
      </w:tr>
      <w:tr w14:paraId="3AEA92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A7C4B">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ABE06">
            <w:pPr>
              <w:pStyle w:val="7"/>
              <w:framePr w:wrap="auto" w:vAnchor="margin" w:hAnchor="text" w:yAlign="inline"/>
              <w:jc w:val="center"/>
            </w:pPr>
            <w:r>
              <w:rPr>
                <w:rFonts w:ascii="宋体" w:hAnsi="宋体" w:eastAsia="宋体" w:cs="宋体"/>
                <w:kern w:val="0"/>
                <w:rtl w:val="0"/>
                <w:lang w:val="zh-TW" w:eastAsia="zh-TW"/>
              </w:rPr>
              <w:t>网安支队</w:t>
            </w:r>
          </w:p>
        </w:tc>
      </w:tr>
      <w:tr w14:paraId="6450C0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F55D52">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72C5D">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F4402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09D2F9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EBE55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FA0D09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6A2A35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1013FA9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F81A021">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6CD96A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175628">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0EEF1E">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F578B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1B185">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B8795F">
            <w:pPr>
              <w:pStyle w:val="7"/>
              <w:framePr w:wrap="auto" w:vAnchor="margin" w:hAnchor="text" w:yAlign="inline"/>
              <w:jc w:val="center"/>
            </w:pPr>
            <w:r>
              <w:rPr>
                <w:rFonts w:ascii="宋体" w:hAnsi="宋体" w:eastAsia="宋体" w:cs="宋体"/>
                <w:kern w:val="0"/>
                <w:rtl w:val="0"/>
                <w:lang w:val="en-US"/>
              </w:rPr>
              <w:t>0825-2510040</w:t>
            </w:r>
          </w:p>
        </w:tc>
      </w:tr>
    </w:tbl>
    <w:p w14:paraId="46B1F30B">
      <w:pPr>
        <w:pStyle w:val="7"/>
        <w:framePr w:wrap="auto" w:vAnchor="margin" w:hAnchor="text" w:yAlign="inline"/>
        <w:tabs>
          <w:tab w:val="left" w:pos="540"/>
          <w:tab w:val="center" w:pos="5030"/>
        </w:tabs>
        <w:rPr>
          <w:rFonts w:ascii="宋体" w:hAnsi="宋体" w:eastAsia="宋体" w:cs="宋体"/>
        </w:rPr>
      </w:pPr>
    </w:p>
    <w:p w14:paraId="11844135">
      <w:pPr>
        <w:pStyle w:val="7"/>
        <w:framePr w:wrap="auto" w:vAnchor="margin" w:hAnchor="text" w:yAlign="inline"/>
        <w:rPr>
          <w:rFonts w:ascii="宋体" w:hAnsi="宋体" w:eastAsia="宋体" w:cs="宋体"/>
        </w:rPr>
      </w:pPr>
    </w:p>
    <w:p w14:paraId="2B437D44">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2-510</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0192F3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EF288">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7AF585">
            <w:pPr>
              <w:pStyle w:val="7"/>
              <w:framePr w:wrap="auto" w:vAnchor="margin" w:hAnchor="text" w:yAlign="inline"/>
              <w:jc w:val="center"/>
            </w:pPr>
            <w:r>
              <w:rPr>
                <w:rFonts w:ascii="宋体" w:hAnsi="宋体" w:eastAsia="宋体" w:cs="宋体"/>
                <w:kern w:val="0"/>
                <w:rtl w:val="0"/>
                <w:lang w:val="en-US"/>
              </w:rPr>
              <w:t>510</w:t>
            </w:r>
          </w:p>
        </w:tc>
      </w:tr>
      <w:tr w14:paraId="4B681E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E97EB">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17240D">
            <w:pPr>
              <w:pStyle w:val="7"/>
              <w:framePr w:wrap="auto" w:vAnchor="margin" w:hAnchor="text" w:yAlign="inline"/>
              <w:jc w:val="center"/>
            </w:pPr>
            <w:r>
              <w:rPr>
                <w:rFonts w:ascii="宋体" w:hAnsi="宋体" w:eastAsia="宋体" w:cs="宋体"/>
                <w:kern w:val="0"/>
                <w:rtl w:val="0"/>
                <w:lang w:val="zh-TW" w:eastAsia="zh-TW"/>
              </w:rPr>
              <w:t>行政处罚</w:t>
            </w:r>
          </w:p>
        </w:tc>
      </w:tr>
      <w:tr w14:paraId="1AB8F7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CB06C">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CAEE5">
            <w:pPr>
              <w:pStyle w:val="7"/>
              <w:framePr w:wrap="auto" w:vAnchor="margin" w:hAnchor="text" w:yAlign="inline"/>
              <w:jc w:val="center"/>
            </w:pPr>
            <w:r>
              <w:rPr>
                <w:rFonts w:ascii="宋体" w:hAnsi="宋体" w:eastAsia="宋体" w:cs="宋体"/>
                <w:kern w:val="2"/>
                <w:rtl w:val="0"/>
                <w:lang w:val="zh-TW" w:eastAsia="zh-TW"/>
              </w:rPr>
              <w:t>对关键信息基础设施的运营者不履行网络安全保护义务的处罚</w:t>
            </w:r>
          </w:p>
        </w:tc>
      </w:tr>
      <w:tr w14:paraId="60DF4A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6DA9D9">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53D602">
            <w:pPr>
              <w:pStyle w:val="7"/>
              <w:framePr w:wrap="auto" w:vAnchor="margin" w:hAnchor="text" w:yAlign="inline"/>
              <w:jc w:val="center"/>
            </w:pPr>
            <w:r>
              <w:rPr>
                <w:rFonts w:ascii="宋体" w:hAnsi="宋体" w:eastAsia="宋体" w:cs="宋体"/>
                <w:kern w:val="0"/>
                <w:rtl w:val="0"/>
                <w:lang w:val="zh-TW" w:eastAsia="zh-TW"/>
              </w:rPr>
              <w:t>网安支队</w:t>
            </w:r>
          </w:p>
        </w:tc>
      </w:tr>
      <w:tr w14:paraId="4DBEB4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8A5817">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11627">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863D42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596C22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2D985D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7E1C0A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2334AC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61340C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03C47C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619674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348B6">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BE0C0D">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2A89B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B5C2F">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970F7">
            <w:pPr>
              <w:pStyle w:val="7"/>
              <w:framePr w:wrap="auto" w:vAnchor="margin" w:hAnchor="text" w:yAlign="inline"/>
              <w:jc w:val="center"/>
            </w:pPr>
            <w:r>
              <w:rPr>
                <w:rFonts w:ascii="宋体" w:hAnsi="宋体" w:eastAsia="宋体" w:cs="宋体"/>
                <w:kern w:val="0"/>
                <w:rtl w:val="0"/>
                <w:lang w:val="en-US"/>
              </w:rPr>
              <w:t>0825-2510040</w:t>
            </w:r>
          </w:p>
        </w:tc>
      </w:tr>
    </w:tbl>
    <w:p w14:paraId="7A872665">
      <w:pPr>
        <w:pStyle w:val="7"/>
        <w:framePr w:wrap="auto" w:vAnchor="margin" w:hAnchor="text" w:yAlign="inline"/>
        <w:tabs>
          <w:tab w:val="left" w:pos="540"/>
          <w:tab w:val="center" w:pos="5030"/>
        </w:tabs>
        <w:rPr>
          <w:rFonts w:ascii="宋体" w:hAnsi="宋体" w:eastAsia="宋体" w:cs="宋体"/>
        </w:rPr>
      </w:pPr>
    </w:p>
    <w:p w14:paraId="435B747A">
      <w:pPr>
        <w:pStyle w:val="7"/>
        <w:framePr w:wrap="auto" w:vAnchor="margin" w:hAnchor="text" w:yAlign="inline"/>
        <w:rPr>
          <w:rFonts w:ascii="宋体" w:hAnsi="宋体" w:eastAsia="宋体" w:cs="宋体"/>
        </w:rPr>
      </w:pPr>
    </w:p>
    <w:p w14:paraId="47A074D2">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2-511</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4CC402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C000F">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C774C">
            <w:pPr>
              <w:pStyle w:val="7"/>
              <w:framePr w:wrap="auto" w:vAnchor="margin" w:hAnchor="text" w:yAlign="inline"/>
              <w:jc w:val="center"/>
            </w:pPr>
            <w:r>
              <w:rPr>
                <w:rFonts w:ascii="宋体" w:hAnsi="宋体" w:eastAsia="宋体" w:cs="宋体"/>
                <w:kern w:val="0"/>
                <w:rtl w:val="0"/>
                <w:lang w:val="en-US"/>
              </w:rPr>
              <w:t>511</w:t>
            </w:r>
          </w:p>
        </w:tc>
      </w:tr>
      <w:tr w14:paraId="74AB73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04B770">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D98E2">
            <w:pPr>
              <w:pStyle w:val="7"/>
              <w:framePr w:wrap="auto" w:vAnchor="margin" w:hAnchor="text" w:yAlign="inline"/>
              <w:jc w:val="center"/>
            </w:pPr>
            <w:r>
              <w:rPr>
                <w:rFonts w:ascii="宋体" w:hAnsi="宋体" w:eastAsia="宋体" w:cs="宋体"/>
                <w:kern w:val="0"/>
                <w:rtl w:val="0"/>
                <w:lang w:val="zh-TW" w:eastAsia="zh-TW"/>
              </w:rPr>
              <w:t>行政处罚</w:t>
            </w:r>
          </w:p>
        </w:tc>
      </w:tr>
      <w:tr w14:paraId="17E302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0FFF2">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3AE365">
            <w:pPr>
              <w:pStyle w:val="7"/>
              <w:framePr w:wrap="auto" w:vAnchor="margin" w:hAnchor="text" w:yAlign="inline"/>
              <w:jc w:val="center"/>
            </w:pPr>
            <w:r>
              <w:rPr>
                <w:rFonts w:ascii="宋体" w:hAnsi="宋体" w:eastAsia="宋体" w:cs="宋体"/>
                <w:kern w:val="2"/>
                <w:rtl w:val="0"/>
                <w:lang w:val="zh-TW" w:eastAsia="zh-TW"/>
              </w:rPr>
              <w:t>对设置恶意程序的处罚</w:t>
            </w:r>
          </w:p>
        </w:tc>
      </w:tr>
      <w:tr w14:paraId="1EBA62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D6477">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E1FE86">
            <w:pPr>
              <w:pStyle w:val="7"/>
              <w:framePr w:wrap="auto" w:vAnchor="margin" w:hAnchor="text" w:yAlign="inline"/>
              <w:jc w:val="center"/>
            </w:pPr>
            <w:r>
              <w:rPr>
                <w:rFonts w:ascii="宋体" w:hAnsi="宋体" w:eastAsia="宋体" w:cs="宋体"/>
                <w:kern w:val="0"/>
                <w:rtl w:val="0"/>
                <w:lang w:val="zh-TW" w:eastAsia="zh-TW"/>
              </w:rPr>
              <w:t>网安支队</w:t>
            </w:r>
          </w:p>
        </w:tc>
      </w:tr>
      <w:tr w14:paraId="6B9A94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FED9C7">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3FBDA9">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77867E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91993D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BB002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69B58C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FDEC13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539CEA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20E953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22E812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D676E">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D89DBF">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A9EBF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D3C7AC">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9EEFD9">
            <w:pPr>
              <w:pStyle w:val="7"/>
              <w:framePr w:wrap="auto" w:vAnchor="margin" w:hAnchor="text" w:yAlign="inline"/>
              <w:jc w:val="center"/>
            </w:pPr>
            <w:r>
              <w:rPr>
                <w:rFonts w:ascii="宋体" w:hAnsi="宋体" w:eastAsia="宋体" w:cs="宋体"/>
                <w:kern w:val="0"/>
                <w:rtl w:val="0"/>
                <w:lang w:val="en-US"/>
              </w:rPr>
              <w:t>0825-2510040</w:t>
            </w:r>
          </w:p>
        </w:tc>
      </w:tr>
    </w:tbl>
    <w:p w14:paraId="1477F913">
      <w:pPr>
        <w:pStyle w:val="7"/>
        <w:framePr w:wrap="auto" w:vAnchor="margin" w:hAnchor="text" w:yAlign="inline"/>
        <w:tabs>
          <w:tab w:val="left" w:pos="540"/>
          <w:tab w:val="center" w:pos="5030"/>
        </w:tabs>
        <w:rPr>
          <w:rFonts w:ascii="宋体" w:hAnsi="宋体" w:eastAsia="宋体" w:cs="宋体"/>
        </w:rPr>
      </w:pPr>
    </w:p>
    <w:p w14:paraId="410AF2AE">
      <w:pPr>
        <w:pStyle w:val="7"/>
        <w:framePr w:wrap="auto" w:vAnchor="margin" w:hAnchor="text" w:yAlign="inline"/>
        <w:rPr>
          <w:rFonts w:ascii="宋体" w:hAnsi="宋体" w:eastAsia="宋体" w:cs="宋体"/>
        </w:rPr>
      </w:pPr>
    </w:p>
    <w:p w14:paraId="5289BDDD">
      <w:pPr>
        <w:pStyle w:val="7"/>
        <w:framePr w:wrap="auto" w:vAnchor="margin" w:hAnchor="text" w:yAlign="inline"/>
        <w:rPr>
          <w:rFonts w:ascii="宋体" w:hAnsi="宋体" w:eastAsia="宋体" w:cs="宋体"/>
        </w:rPr>
      </w:pPr>
    </w:p>
    <w:p w14:paraId="44DBB634">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2-512</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281E03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9E45B">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0CFEE0">
            <w:pPr>
              <w:pStyle w:val="7"/>
              <w:framePr w:wrap="auto" w:vAnchor="margin" w:hAnchor="text" w:yAlign="inline"/>
              <w:jc w:val="center"/>
            </w:pPr>
            <w:r>
              <w:rPr>
                <w:rFonts w:ascii="宋体" w:hAnsi="宋体" w:eastAsia="宋体" w:cs="宋体"/>
                <w:kern w:val="0"/>
                <w:rtl w:val="0"/>
                <w:lang w:val="en-US"/>
              </w:rPr>
              <w:t>512</w:t>
            </w:r>
          </w:p>
        </w:tc>
      </w:tr>
      <w:tr w14:paraId="297A95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BDB7DD">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188C5">
            <w:pPr>
              <w:pStyle w:val="7"/>
              <w:framePr w:wrap="auto" w:vAnchor="margin" w:hAnchor="text" w:yAlign="inline"/>
              <w:jc w:val="center"/>
            </w:pPr>
            <w:r>
              <w:rPr>
                <w:rFonts w:ascii="宋体" w:hAnsi="宋体" w:eastAsia="宋体" w:cs="宋体"/>
                <w:kern w:val="0"/>
                <w:rtl w:val="0"/>
                <w:lang w:val="zh-TW" w:eastAsia="zh-TW"/>
              </w:rPr>
              <w:t>行政处罚</w:t>
            </w:r>
          </w:p>
        </w:tc>
      </w:tr>
      <w:tr w14:paraId="568FFA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1D3F92">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951D9">
            <w:pPr>
              <w:pStyle w:val="7"/>
              <w:framePr w:wrap="auto" w:vAnchor="margin" w:hAnchor="text" w:yAlign="inline"/>
              <w:jc w:val="center"/>
            </w:pPr>
            <w:r>
              <w:rPr>
                <w:rFonts w:ascii="宋体" w:hAnsi="宋体" w:eastAsia="宋体" w:cs="宋体"/>
                <w:kern w:val="2"/>
                <w:rtl w:val="0"/>
                <w:lang w:val="zh-TW" w:eastAsia="zh-TW"/>
              </w:rPr>
              <w:t>对未按规定告知、报告安全风险的处罚</w:t>
            </w:r>
          </w:p>
        </w:tc>
      </w:tr>
      <w:tr w14:paraId="6B4319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952CE3">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E7C41">
            <w:pPr>
              <w:pStyle w:val="7"/>
              <w:framePr w:wrap="auto" w:vAnchor="margin" w:hAnchor="text" w:yAlign="inline"/>
              <w:jc w:val="center"/>
            </w:pPr>
            <w:r>
              <w:rPr>
                <w:rFonts w:ascii="宋体" w:hAnsi="宋体" w:eastAsia="宋体" w:cs="宋体"/>
                <w:kern w:val="0"/>
                <w:rtl w:val="0"/>
                <w:lang w:val="zh-TW" w:eastAsia="zh-TW"/>
              </w:rPr>
              <w:t>网安支队</w:t>
            </w:r>
          </w:p>
        </w:tc>
      </w:tr>
      <w:tr w14:paraId="7EE0E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BB341F">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BB2EC5">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AEA8F0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5B4F30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D59763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6B221B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7F1678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11DFF41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9A4D471">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774F1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310FB">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B4633">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6818C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52DFB5">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D9FDB2">
            <w:pPr>
              <w:pStyle w:val="7"/>
              <w:framePr w:wrap="auto" w:vAnchor="margin" w:hAnchor="text" w:yAlign="inline"/>
              <w:jc w:val="center"/>
            </w:pPr>
            <w:r>
              <w:rPr>
                <w:rFonts w:ascii="宋体" w:hAnsi="宋体" w:eastAsia="宋体" w:cs="宋体"/>
                <w:kern w:val="0"/>
                <w:rtl w:val="0"/>
                <w:lang w:val="en-US"/>
              </w:rPr>
              <w:t>0825-2510040</w:t>
            </w:r>
          </w:p>
        </w:tc>
      </w:tr>
    </w:tbl>
    <w:p w14:paraId="10ED0B84">
      <w:pPr>
        <w:pStyle w:val="7"/>
        <w:framePr w:wrap="auto" w:vAnchor="margin" w:hAnchor="text" w:yAlign="inline"/>
        <w:tabs>
          <w:tab w:val="left" w:pos="540"/>
          <w:tab w:val="center" w:pos="5030"/>
        </w:tabs>
        <w:rPr>
          <w:rFonts w:ascii="宋体" w:hAnsi="宋体" w:eastAsia="宋体" w:cs="宋体"/>
        </w:rPr>
      </w:pPr>
    </w:p>
    <w:p w14:paraId="28BDF69A">
      <w:pPr>
        <w:pStyle w:val="7"/>
        <w:framePr w:wrap="auto" w:vAnchor="margin" w:hAnchor="text" w:yAlign="inline"/>
        <w:rPr>
          <w:rFonts w:ascii="宋体" w:hAnsi="宋体" w:eastAsia="宋体" w:cs="宋体"/>
        </w:rPr>
      </w:pPr>
    </w:p>
    <w:p w14:paraId="23061C19">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2-513</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24E114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FEDA97">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BF3AEA">
            <w:pPr>
              <w:pStyle w:val="7"/>
              <w:framePr w:wrap="auto" w:vAnchor="margin" w:hAnchor="text" w:yAlign="inline"/>
              <w:jc w:val="center"/>
            </w:pPr>
            <w:r>
              <w:rPr>
                <w:rFonts w:ascii="宋体" w:hAnsi="宋体" w:eastAsia="宋体" w:cs="宋体"/>
                <w:kern w:val="0"/>
                <w:rtl w:val="0"/>
                <w:lang w:val="en-US"/>
              </w:rPr>
              <w:t>513</w:t>
            </w:r>
          </w:p>
        </w:tc>
      </w:tr>
      <w:tr w14:paraId="5B80AA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C87F7">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899FE8">
            <w:pPr>
              <w:pStyle w:val="7"/>
              <w:framePr w:wrap="auto" w:vAnchor="margin" w:hAnchor="text" w:yAlign="inline"/>
              <w:jc w:val="center"/>
            </w:pPr>
            <w:r>
              <w:rPr>
                <w:rFonts w:ascii="宋体" w:hAnsi="宋体" w:eastAsia="宋体" w:cs="宋体"/>
                <w:kern w:val="0"/>
                <w:rtl w:val="0"/>
                <w:lang w:val="zh-TW" w:eastAsia="zh-TW"/>
              </w:rPr>
              <w:t>行政处罚</w:t>
            </w:r>
          </w:p>
        </w:tc>
      </w:tr>
      <w:tr w14:paraId="3D9301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7FFFC">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3E55F">
            <w:pPr>
              <w:pStyle w:val="7"/>
              <w:framePr w:wrap="auto" w:vAnchor="margin" w:hAnchor="text" w:yAlign="inline"/>
              <w:jc w:val="center"/>
            </w:pPr>
            <w:r>
              <w:rPr>
                <w:rFonts w:ascii="宋体" w:hAnsi="宋体" w:eastAsia="宋体" w:cs="宋体"/>
                <w:kern w:val="2"/>
                <w:rtl w:val="0"/>
                <w:lang w:val="zh-TW" w:eastAsia="zh-TW"/>
              </w:rPr>
              <w:t>对网络运营者不履行用户真实身份信息核验义务的处罚</w:t>
            </w:r>
          </w:p>
        </w:tc>
      </w:tr>
      <w:tr w14:paraId="14D7AB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8BC5CB">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78F55">
            <w:pPr>
              <w:pStyle w:val="7"/>
              <w:framePr w:wrap="auto" w:vAnchor="margin" w:hAnchor="text" w:yAlign="inline"/>
              <w:jc w:val="center"/>
            </w:pPr>
            <w:r>
              <w:rPr>
                <w:rFonts w:ascii="宋体" w:hAnsi="宋体" w:eastAsia="宋体" w:cs="宋体"/>
                <w:kern w:val="0"/>
                <w:rtl w:val="0"/>
                <w:lang w:val="zh-TW" w:eastAsia="zh-TW"/>
              </w:rPr>
              <w:t>网安支队</w:t>
            </w:r>
          </w:p>
        </w:tc>
      </w:tr>
      <w:tr w14:paraId="3EB6F0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9923F3">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500" w:type="dxa"/>
              <w:bottom w:w="80" w:type="dxa"/>
              <w:right w:w="80" w:type="dxa"/>
            </w:tcMar>
            <w:vAlign w:val="center"/>
          </w:tcPr>
          <w:p w14:paraId="49C10E22">
            <w:pPr>
              <w:pStyle w:val="7"/>
              <w:framePr w:wrap="auto" w:vAnchor="margin" w:hAnchor="text" w:yAlign="inline"/>
              <w:ind w:left="420" w:hanging="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9F789D6">
            <w:pPr>
              <w:pStyle w:val="7"/>
              <w:framePr w:wrap="auto" w:vAnchor="margin" w:hAnchor="text" w:yAlign="inline"/>
              <w:bidi w:val="0"/>
              <w:ind w:left="420" w:right="0" w:hanging="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1135212">
            <w:pPr>
              <w:pStyle w:val="7"/>
              <w:framePr w:wrap="auto" w:vAnchor="margin" w:hAnchor="text" w:yAlign="inline"/>
              <w:bidi w:val="0"/>
              <w:ind w:left="420" w:right="0" w:hanging="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3480C78">
            <w:pPr>
              <w:pStyle w:val="7"/>
              <w:framePr w:wrap="auto" w:vAnchor="margin" w:hAnchor="text" w:yAlign="inline"/>
              <w:bidi w:val="0"/>
              <w:ind w:left="420" w:right="0" w:hanging="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88E59C3">
            <w:pPr>
              <w:pStyle w:val="7"/>
              <w:framePr w:wrap="auto" w:vAnchor="margin" w:hAnchor="text" w:yAlign="inline"/>
              <w:bidi w:val="0"/>
              <w:ind w:left="420" w:right="0" w:hanging="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DFD09FD">
            <w:pPr>
              <w:pStyle w:val="7"/>
              <w:framePr w:wrap="auto" w:vAnchor="margin" w:hAnchor="text" w:yAlign="inline"/>
              <w:bidi w:val="0"/>
              <w:ind w:left="420" w:right="0" w:hanging="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6155239">
            <w:pPr>
              <w:pStyle w:val="7"/>
              <w:framePr w:wrap="auto" w:vAnchor="margin" w:hAnchor="text" w:yAlign="inline"/>
              <w:bidi w:val="0"/>
              <w:ind w:left="420" w:right="0" w:hanging="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AD8FF0">
            <w:pPr>
              <w:pStyle w:val="7"/>
              <w:framePr w:wrap="auto" w:vAnchor="margin" w:hAnchor="text" w:yAlign="inline"/>
              <w:bidi w:val="0"/>
              <w:ind w:left="420" w:right="0" w:hanging="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35B9EA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33ACC">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500" w:type="dxa"/>
              <w:bottom w:w="80" w:type="dxa"/>
              <w:right w:w="80" w:type="dxa"/>
            </w:tcMar>
            <w:vAlign w:val="center"/>
          </w:tcPr>
          <w:p w14:paraId="02328A14">
            <w:pPr>
              <w:pStyle w:val="7"/>
              <w:framePr w:wrap="auto" w:vAnchor="margin" w:hAnchor="text" w:yAlign="inline"/>
              <w:ind w:left="420" w:hanging="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DD848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B4484">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1C3F4">
            <w:pPr>
              <w:pStyle w:val="7"/>
              <w:framePr w:wrap="auto" w:vAnchor="margin" w:hAnchor="text" w:yAlign="inline"/>
              <w:jc w:val="center"/>
            </w:pPr>
            <w:r>
              <w:rPr>
                <w:rFonts w:ascii="宋体" w:hAnsi="宋体" w:eastAsia="宋体" w:cs="宋体"/>
                <w:kern w:val="0"/>
                <w:rtl w:val="0"/>
                <w:lang w:val="en-US"/>
              </w:rPr>
              <w:t>0825-2510040</w:t>
            </w:r>
          </w:p>
        </w:tc>
      </w:tr>
    </w:tbl>
    <w:p w14:paraId="33DA9839">
      <w:pPr>
        <w:pStyle w:val="7"/>
        <w:framePr w:wrap="auto" w:vAnchor="margin" w:hAnchor="text" w:yAlign="inline"/>
        <w:tabs>
          <w:tab w:val="left" w:pos="540"/>
          <w:tab w:val="center" w:pos="5030"/>
        </w:tabs>
        <w:rPr>
          <w:rFonts w:ascii="宋体" w:hAnsi="宋体" w:eastAsia="宋体" w:cs="宋体"/>
        </w:rPr>
      </w:pPr>
    </w:p>
    <w:p w14:paraId="5B99F1D5">
      <w:pPr>
        <w:pStyle w:val="7"/>
        <w:framePr w:wrap="auto" w:vAnchor="margin" w:hAnchor="text" w:yAlign="inline"/>
        <w:rPr>
          <w:rFonts w:ascii="宋体" w:hAnsi="宋体" w:eastAsia="宋体" w:cs="宋体"/>
        </w:rPr>
      </w:pPr>
    </w:p>
    <w:p w14:paraId="2DCDC8D5">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2-514</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582479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D4C7A">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9CA31">
            <w:pPr>
              <w:pStyle w:val="7"/>
              <w:framePr w:wrap="auto" w:vAnchor="margin" w:hAnchor="text" w:yAlign="inline"/>
              <w:jc w:val="center"/>
            </w:pPr>
            <w:r>
              <w:rPr>
                <w:rFonts w:ascii="宋体" w:hAnsi="宋体" w:eastAsia="宋体" w:cs="宋体"/>
                <w:kern w:val="0"/>
                <w:rtl w:val="0"/>
                <w:lang w:val="en-US"/>
              </w:rPr>
              <w:t>514</w:t>
            </w:r>
          </w:p>
        </w:tc>
      </w:tr>
      <w:tr w14:paraId="5472FF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2FFC67">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90198B">
            <w:pPr>
              <w:pStyle w:val="7"/>
              <w:framePr w:wrap="auto" w:vAnchor="margin" w:hAnchor="text" w:yAlign="inline"/>
              <w:jc w:val="center"/>
            </w:pPr>
            <w:r>
              <w:rPr>
                <w:rFonts w:ascii="宋体" w:hAnsi="宋体" w:eastAsia="宋体" w:cs="宋体"/>
                <w:kern w:val="0"/>
                <w:rtl w:val="0"/>
                <w:lang w:val="zh-TW" w:eastAsia="zh-TW"/>
              </w:rPr>
              <w:t>行政处罚</w:t>
            </w:r>
          </w:p>
        </w:tc>
      </w:tr>
      <w:tr w14:paraId="5BD4B6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5EF8EF">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AA0DAF">
            <w:pPr>
              <w:pStyle w:val="7"/>
              <w:framePr w:wrap="auto" w:vAnchor="margin" w:hAnchor="text" w:yAlign="inline"/>
              <w:jc w:val="center"/>
            </w:pPr>
            <w:r>
              <w:rPr>
                <w:rFonts w:ascii="宋体" w:hAnsi="宋体" w:eastAsia="宋体" w:cs="宋体"/>
                <w:kern w:val="2"/>
                <w:rtl w:val="0"/>
                <w:lang w:val="zh-TW" w:eastAsia="zh-TW"/>
              </w:rPr>
              <w:t>对未按规定开展网络安全检测、风险评估等活动的处罚</w:t>
            </w:r>
          </w:p>
        </w:tc>
      </w:tr>
      <w:tr w14:paraId="44EDFA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C69A11">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A8D8C">
            <w:pPr>
              <w:pStyle w:val="7"/>
              <w:framePr w:wrap="auto" w:vAnchor="margin" w:hAnchor="text" w:yAlign="inline"/>
              <w:jc w:val="center"/>
            </w:pPr>
            <w:r>
              <w:rPr>
                <w:rFonts w:ascii="宋体" w:hAnsi="宋体" w:eastAsia="宋体" w:cs="宋体"/>
                <w:kern w:val="0"/>
                <w:rtl w:val="0"/>
                <w:lang w:val="zh-TW" w:eastAsia="zh-TW"/>
              </w:rPr>
              <w:t>网安支队</w:t>
            </w:r>
          </w:p>
        </w:tc>
      </w:tr>
      <w:tr w14:paraId="524997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7BC9D">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EBD2F">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8D1022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51468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7C7501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AE8670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B29BD8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611D638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344BE0">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589ED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4F6338">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43D67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BB77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73A8A">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F8219">
            <w:pPr>
              <w:pStyle w:val="7"/>
              <w:framePr w:wrap="auto" w:vAnchor="margin" w:hAnchor="text" w:yAlign="inline"/>
              <w:jc w:val="center"/>
            </w:pPr>
            <w:r>
              <w:rPr>
                <w:rFonts w:ascii="宋体" w:hAnsi="宋体" w:eastAsia="宋体" w:cs="宋体"/>
                <w:kern w:val="0"/>
                <w:rtl w:val="0"/>
                <w:lang w:val="en-US"/>
              </w:rPr>
              <w:t>0825-2510040</w:t>
            </w:r>
          </w:p>
        </w:tc>
      </w:tr>
    </w:tbl>
    <w:p w14:paraId="0DFDF025">
      <w:pPr>
        <w:pStyle w:val="7"/>
        <w:framePr w:wrap="auto" w:vAnchor="margin" w:hAnchor="text" w:yAlign="inline"/>
        <w:tabs>
          <w:tab w:val="left" w:pos="540"/>
          <w:tab w:val="center" w:pos="5030"/>
        </w:tabs>
        <w:rPr>
          <w:rFonts w:ascii="宋体" w:hAnsi="宋体" w:eastAsia="宋体" w:cs="宋体"/>
        </w:rPr>
      </w:pPr>
    </w:p>
    <w:p w14:paraId="6914421A">
      <w:pPr>
        <w:pStyle w:val="7"/>
        <w:framePr w:wrap="auto" w:vAnchor="margin" w:hAnchor="text" w:yAlign="inline"/>
        <w:rPr>
          <w:rFonts w:ascii="宋体" w:hAnsi="宋体" w:eastAsia="宋体" w:cs="宋体"/>
        </w:rPr>
      </w:pPr>
    </w:p>
    <w:p w14:paraId="24D6EA24">
      <w:pPr>
        <w:pStyle w:val="7"/>
        <w:framePr w:wrap="auto" w:vAnchor="margin" w:hAnchor="text" w:yAlign="inline"/>
        <w:rPr>
          <w:rFonts w:ascii="宋体" w:hAnsi="宋体" w:eastAsia="宋体" w:cs="宋体"/>
        </w:rPr>
      </w:pPr>
    </w:p>
    <w:p w14:paraId="2FD5A5FD">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2-515</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5BCC6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A6A0FF">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930F81">
            <w:pPr>
              <w:pStyle w:val="7"/>
              <w:framePr w:wrap="auto" w:vAnchor="margin" w:hAnchor="text" w:yAlign="inline"/>
              <w:jc w:val="center"/>
            </w:pPr>
            <w:r>
              <w:rPr>
                <w:rFonts w:ascii="宋体" w:hAnsi="宋体" w:eastAsia="宋体" w:cs="宋体"/>
                <w:kern w:val="0"/>
                <w:rtl w:val="0"/>
                <w:lang w:val="en-US"/>
              </w:rPr>
              <w:t>515</w:t>
            </w:r>
          </w:p>
        </w:tc>
      </w:tr>
      <w:tr w14:paraId="229E60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5F532">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E5B96">
            <w:pPr>
              <w:pStyle w:val="7"/>
              <w:framePr w:wrap="auto" w:vAnchor="margin" w:hAnchor="text" w:yAlign="inline"/>
              <w:jc w:val="center"/>
            </w:pPr>
            <w:r>
              <w:rPr>
                <w:rFonts w:ascii="宋体" w:hAnsi="宋体" w:eastAsia="宋体" w:cs="宋体"/>
                <w:kern w:val="0"/>
                <w:rtl w:val="0"/>
                <w:lang w:val="zh-TW" w:eastAsia="zh-TW"/>
              </w:rPr>
              <w:t>行政处罚</w:t>
            </w:r>
          </w:p>
        </w:tc>
      </w:tr>
      <w:tr w14:paraId="162624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EE4EC3">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6A2D9B">
            <w:pPr>
              <w:pStyle w:val="7"/>
              <w:framePr w:wrap="auto" w:vAnchor="margin" w:hAnchor="text" w:yAlign="inline"/>
              <w:jc w:val="center"/>
            </w:pPr>
            <w:r>
              <w:rPr>
                <w:rFonts w:ascii="宋体" w:hAnsi="宋体" w:eastAsia="宋体" w:cs="宋体"/>
                <w:kern w:val="2"/>
                <w:rtl w:val="0"/>
                <w:lang w:val="zh-TW" w:eastAsia="zh-TW"/>
              </w:rPr>
              <w:t>对违法发布网络安全信息的处罚</w:t>
            </w:r>
          </w:p>
        </w:tc>
      </w:tr>
      <w:tr w14:paraId="1233A0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18F170">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B6C6E">
            <w:pPr>
              <w:pStyle w:val="7"/>
              <w:framePr w:wrap="auto" w:vAnchor="margin" w:hAnchor="text" w:yAlign="inline"/>
              <w:jc w:val="center"/>
            </w:pPr>
            <w:r>
              <w:rPr>
                <w:rFonts w:ascii="宋体" w:hAnsi="宋体" w:eastAsia="宋体" w:cs="宋体"/>
                <w:kern w:val="0"/>
                <w:rtl w:val="0"/>
                <w:lang w:val="zh-TW" w:eastAsia="zh-TW"/>
              </w:rPr>
              <w:t>网安支队</w:t>
            </w:r>
          </w:p>
        </w:tc>
      </w:tr>
      <w:tr w14:paraId="184BC7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355E78">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387EE9">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BE9159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0D1CA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9605E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A4B4A5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4A941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A74F30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3AE983B">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67FE1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77EEC">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32F4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9B67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85B56">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7FABC">
            <w:pPr>
              <w:pStyle w:val="7"/>
              <w:framePr w:wrap="auto" w:vAnchor="margin" w:hAnchor="text" w:yAlign="inline"/>
              <w:jc w:val="center"/>
            </w:pPr>
            <w:r>
              <w:rPr>
                <w:rFonts w:ascii="宋体" w:hAnsi="宋体" w:eastAsia="宋体" w:cs="宋体"/>
                <w:kern w:val="0"/>
                <w:rtl w:val="0"/>
                <w:lang w:val="en-US"/>
              </w:rPr>
              <w:t>0825-2510040</w:t>
            </w:r>
          </w:p>
        </w:tc>
      </w:tr>
    </w:tbl>
    <w:p w14:paraId="70A3020C">
      <w:pPr>
        <w:pStyle w:val="7"/>
        <w:framePr w:wrap="auto" w:vAnchor="margin" w:hAnchor="text" w:yAlign="inline"/>
        <w:tabs>
          <w:tab w:val="left" w:pos="540"/>
          <w:tab w:val="center" w:pos="5030"/>
        </w:tabs>
        <w:rPr>
          <w:rFonts w:ascii="宋体" w:hAnsi="宋体" w:eastAsia="宋体" w:cs="宋体"/>
        </w:rPr>
      </w:pPr>
    </w:p>
    <w:p w14:paraId="533E9136">
      <w:pPr>
        <w:pStyle w:val="7"/>
        <w:framePr w:wrap="auto" w:vAnchor="margin" w:hAnchor="text" w:yAlign="inline"/>
        <w:rPr>
          <w:rFonts w:ascii="宋体" w:hAnsi="宋体" w:eastAsia="宋体" w:cs="宋体"/>
        </w:rPr>
      </w:pPr>
    </w:p>
    <w:p w14:paraId="6481B6BD">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2-516</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5E6AD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54C5B6">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910E48">
            <w:pPr>
              <w:pStyle w:val="7"/>
              <w:framePr w:wrap="auto" w:vAnchor="margin" w:hAnchor="text" w:yAlign="inline"/>
              <w:jc w:val="center"/>
            </w:pPr>
            <w:r>
              <w:rPr>
                <w:rFonts w:ascii="宋体" w:hAnsi="宋体" w:eastAsia="宋体" w:cs="宋体"/>
                <w:kern w:val="0"/>
                <w:rtl w:val="0"/>
                <w:lang w:val="en-US"/>
              </w:rPr>
              <w:t>516</w:t>
            </w:r>
          </w:p>
        </w:tc>
      </w:tr>
      <w:tr w14:paraId="2CF3B0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A9CC64">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B21B78">
            <w:pPr>
              <w:pStyle w:val="7"/>
              <w:framePr w:wrap="auto" w:vAnchor="margin" w:hAnchor="text" w:yAlign="inline"/>
              <w:jc w:val="center"/>
            </w:pPr>
            <w:r>
              <w:rPr>
                <w:rFonts w:ascii="宋体" w:hAnsi="宋体" w:eastAsia="宋体" w:cs="宋体"/>
                <w:kern w:val="0"/>
                <w:rtl w:val="0"/>
                <w:lang w:val="zh-TW" w:eastAsia="zh-TW"/>
              </w:rPr>
              <w:t>行政处罚</w:t>
            </w:r>
          </w:p>
        </w:tc>
      </w:tr>
      <w:tr w14:paraId="46A097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C4198">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23061B">
            <w:pPr>
              <w:pStyle w:val="7"/>
              <w:framePr w:wrap="auto" w:vAnchor="margin" w:hAnchor="text" w:yAlign="inline"/>
              <w:jc w:val="center"/>
            </w:pPr>
            <w:r>
              <w:rPr>
                <w:rFonts w:ascii="宋体" w:hAnsi="宋体" w:eastAsia="宋体" w:cs="宋体"/>
                <w:kern w:val="2"/>
                <w:rtl w:val="0"/>
                <w:lang w:val="zh-TW" w:eastAsia="zh-TW"/>
              </w:rPr>
              <w:t>对从事危害网络安全活动的处罚</w:t>
            </w:r>
          </w:p>
        </w:tc>
      </w:tr>
      <w:tr w14:paraId="1B69D6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1C7C92">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CFA750">
            <w:pPr>
              <w:pStyle w:val="7"/>
              <w:framePr w:wrap="auto" w:vAnchor="margin" w:hAnchor="text" w:yAlign="inline"/>
              <w:jc w:val="center"/>
            </w:pPr>
            <w:r>
              <w:rPr>
                <w:rFonts w:ascii="宋体" w:hAnsi="宋体" w:eastAsia="宋体" w:cs="宋体"/>
                <w:kern w:val="0"/>
                <w:rtl w:val="0"/>
                <w:lang w:val="zh-TW" w:eastAsia="zh-TW"/>
              </w:rPr>
              <w:t>网安支队</w:t>
            </w:r>
          </w:p>
        </w:tc>
      </w:tr>
      <w:tr w14:paraId="5F8E10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675BD">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F044B">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FE7538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EA8816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879047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3AB40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937E20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72298E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E5E6CC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614985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3CD1F">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235C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D70B0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719EE6">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33D31">
            <w:pPr>
              <w:pStyle w:val="7"/>
              <w:framePr w:wrap="auto" w:vAnchor="margin" w:hAnchor="text" w:yAlign="inline"/>
              <w:jc w:val="center"/>
            </w:pPr>
            <w:r>
              <w:rPr>
                <w:rFonts w:ascii="宋体" w:hAnsi="宋体" w:eastAsia="宋体" w:cs="宋体"/>
                <w:kern w:val="0"/>
                <w:rtl w:val="0"/>
                <w:lang w:val="en-US"/>
              </w:rPr>
              <w:t>0825-2510040</w:t>
            </w:r>
          </w:p>
        </w:tc>
      </w:tr>
    </w:tbl>
    <w:p w14:paraId="27A4F434">
      <w:pPr>
        <w:pStyle w:val="7"/>
        <w:framePr w:wrap="auto" w:vAnchor="margin" w:hAnchor="text" w:yAlign="inline"/>
        <w:tabs>
          <w:tab w:val="left" w:pos="540"/>
          <w:tab w:val="center" w:pos="5030"/>
        </w:tabs>
        <w:rPr>
          <w:rFonts w:ascii="宋体" w:hAnsi="宋体" w:eastAsia="宋体" w:cs="宋体"/>
        </w:rPr>
      </w:pPr>
    </w:p>
    <w:p w14:paraId="3D6DBDAA">
      <w:pPr>
        <w:pStyle w:val="7"/>
        <w:framePr w:wrap="auto" w:vAnchor="margin" w:hAnchor="text" w:yAlign="inline"/>
        <w:rPr>
          <w:rFonts w:ascii="宋体" w:hAnsi="宋体" w:eastAsia="宋体" w:cs="宋体"/>
        </w:rPr>
      </w:pPr>
    </w:p>
    <w:p w14:paraId="37CB1B5D">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2-517</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3A7CB5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E944BB">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83D3A7">
            <w:pPr>
              <w:pStyle w:val="7"/>
              <w:framePr w:wrap="auto" w:vAnchor="margin" w:hAnchor="text" w:yAlign="inline"/>
              <w:jc w:val="center"/>
            </w:pPr>
            <w:r>
              <w:rPr>
                <w:rFonts w:ascii="宋体" w:hAnsi="宋体" w:eastAsia="宋体" w:cs="宋体"/>
                <w:kern w:val="0"/>
                <w:rtl w:val="0"/>
                <w:lang w:val="en-US"/>
              </w:rPr>
              <w:t>517</w:t>
            </w:r>
          </w:p>
        </w:tc>
      </w:tr>
      <w:tr w14:paraId="38D2AC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F74E3F">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758F4">
            <w:pPr>
              <w:pStyle w:val="7"/>
              <w:framePr w:wrap="auto" w:vAnchor="margin" w:hAnchor="text" w:yAlign="inline"/>
              <w:jc w:val="center"/>
            </w:pPr>
            <w:r>
              <w:rPr>
                <w:rFonts w:ascii="宋体" w:hAnsi="宋体" w:eastAsia="宋体" w:cs="宋体"/>
                <w:kern w:val="0"/>
                <w:rtl w:val="0"/>
                <w:lang w:val="zh-TW" w:eastAsia="zh-TW"/>
              </w:rPr>
              <w:t>行政处罚</w:t>
            </w:r>
          </w:p>
        </w:tc>
      </w:tr>
      <w:tr w14:paraId="0C3CA3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05CA9F">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C81398">
            <w:pPr>
              <w:pStyle w:val="7"/>
              <w:framePr w:wrap="auto" w:vAnchor="margin" w:hAnchor="text" w:yAlign="inline"/>
              <w:jc w:val="center"/>
            </w:pPr>
            <w:r>
              <w:rPr>
                <w:rFonts w:ascii="宋体" w:hAnsi="宋体" w:eastAsia="宋体" w:cs="宋体"/>
                <w:kern w:val="2"/>
                <w:rtl w:val="0"/>
                <w:lang w:val="zh-TW" w:eastAsia="zh-TW"/>
              </w:rPr>
              <w:t>对提供危害网络安全活动专门程序、工具的处罚</w:t>
            </w:r>
          </w:p>
        </w:tc>
      </w:tr>
      <w:tr w14:paraId="0F2870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BC5D1">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95841">
            <w:pPr>
              <w:pStyle w:val="7"/>
              <w:framePr w:wrap="auto" w:vAnchor="margin" w:hAnchor="text" w:yAlign="inline"/>
              <w:jc w:val="center"/>
            </w:pPr>
            <w:r>
              <w:rPr>
                <w:rFonts w:ascii="宋体" w:hAnsi="宋体" w:eastAsia="宋体" w:cs="宋体"/>
                <w:kern w:val="0"/>
                <w:rtl w:val="0"/>
                <w:lang w:val="zh-TW" w:eastAsia="zh-TW"/>
              </w:rPr>
              <w:t>网安支队</w:t>
            </w:r>
          </w:p>
        </w:tc>
      </w:tr>
      <w:tr w14:paraId="461ED7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CCC0F">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B827CE">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43ADAD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1635CE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91D1AF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6459E1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9CD9B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004A5A9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C6B93CE">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A1F51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D1F928">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EF69F2">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B8C38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573B33">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F03AE2">
            <w:pPr>
              <w:pStyle w:val="7"/>
              <w:framePr w:wrap="auto" w:vAnchor="margin" w:hAnchor="text" w:yAlign="inline"/>
              <w:jc w:val="center"/>
            </w:pPr>
            <w:r>
              <w:rPr>
                <w:rFonts w:ascii="宋体" w:hAnsi="宋体" w:eastAsia="宋体" w:cs="宋体"/>
                <w:kern w:val="0"/>
                <w:rtl w:val="0"/>
                <w:lang w:val="en-US"/>
              </w:rPr>
              <w:t>0825-2510040</w:t>
            </w:r>
          </w:p>
        </w:tc>
      </w:tr>
    </w:tbl>
    <w:p w14:paraId="285BF814">
      <w:pPr>
        <w:pStyle w:val="7"/>
        <w:framePr w:wrap="auto" w:vAnchor="margin" w:hAnchor="text" w:yAlign="inline"/>
        <w:tabs>
          <w:tab w:val="left" w:pos="540"/>
          <w:tab w:val="center" w:pos="5030"/>
        </w:tabs>
        <w:rPr>
          <w:rFonts w:ascii="宋体" w:hAnsi="宋体" w:eastAsia="宋体" w:cs="宋体"/>
        </w:rPr>
      </w:pPr>
    </w:p>
    <w:p w14:paraId="0268BD2F">
      <w:pPr>
        <w:pStyle w:val="7"/>
        <w:framePr w:wrap="auto" w:vAnchor="margin" w:hAnchor="text" w:yAlign="inline"/>
        <w:rPr>
          <w:rFonts w:ascii="宋体" w:hAnsi="宋体" w:eastAsia="宋体" w:cs="宋体"/>
        </w:rPr>
      </w:pPr>
    </w:p>
    <w:p w14:paraId="39CB9CEC">
      <w:pPr>
        <w:pStyle w:val="7"/>
        <w:framePr w:wrap="auto" w:vAnchor="margin" w:hAnchor="text" w:yAlign="inline"/>
        <w:rPr>
          <w:rFonts w:ascii="宋体" w:hAnsi="宋体" w:eastAsia="宋体" w:cs="宋体"/>
        </w:rPr>
      </w:pPr>
    </w:p>
    <w:p w14:paraId="72EB80B7">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2-518</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3BFA77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1A2262">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6B329">
            <w:pPr>
              <w:pStyle w:val="7"/>
              <w:framePr w:wrap="auto" w:vAnchor="margin" w:hAnchor="text" w:yAlign="inline"/>
              <w:jc w:val="center"/>
            </w:pPr>
            <w:r>
              <w:rPr>
                <w:rFonts w:ascii="宋体" w:hAnsi="宋体" w:eastAsia="宋体" w:cs="宋体"/>
                <w:kern w:val="0"/>
                <w:rtl w:val="0"/>
                <w:lang w:val="en-US"/>
              </w:rPr>
              <w:t>518</w:t>
            </w:r>
          </w:p>
        </w:tc>
      </w:tr>
      <w:tr w14:paraId="056724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95C047">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EFB7D">
            <w:pPr>
              <w:pStyle w:val="7"/>
              <w:framePr w:wrap="auto" w:vAnchor="margin" w:hAnchor="text" w:yAlign="inline"/>
              <w:jc w:val="center"/>
            </w:pPr>
            <w:r>
              <w:rPr>
                <w:rFonts w:ascii="宋体" w:hAnsi="宋体" w:eastAsia="宋体" w:cs="宋体"/>
                <w:kern w:val="0"/>
                <w:rtl w:val="0"/>
                <w:lang w:val="zh-TW" w:eastAsia="zh-TW"/>
              </w:rPr>
              <w:t>行政处罚</w:t>
            </w:r>
          </w:p>
        </w:tc>
      </w:tr>
      <w:tr w14:paraId="76A160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C9EA8">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109EE3">
            <w:pPr>
              <w:pStyle w:val="7"/>
              <w:framePr w:wrap="auto" w:vAnchor="margin" w:hAnchor="text" w:yAlign="inline"/>
              <w:jc w:val="center"/>
            </w:pPr>
            <w:r>
              <w:rPr>
                <w:rFonts w:ascii="宋体" w:hAnsi="宋体" w:eastAsia="宋体" w:cs="宋体"/>
                <w:kern w:val="2"/>
                <w:rtl w:val="0"/>
                <w:lang w:val="zh-TW" w:eastAsia="zh-TW"/>
              </w:rPr>
              <w:t>对为危害网络安全活动提供帮助的处罚</w:t>
            </w:r>
          </w:p>
        </w:tc>
      </w:tr>
      <w:tr w14:paraId="38F4B6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015302">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B15669">
            <w:pPr>
              <w:pStyle w:val="7"/>
              <w:framePr w:wrap="auto" w:vAnchor="margin" w:hAnchor="text" w:yAlign="inline"/>
              <w:jc w:val="center"/>
            </w:pPr>
            <w:r>
              <w:rPr>
                <w:rFonts w:ascii="宋体" w:hAnsi="宋体" w:eastAsia="宋体" w:cs="宋体"/>
                <w:kern w:val="0"/>
                <w:rtl w:val="0"/>
                <w:lang w:val="zh-TW" w:eastAsia="zh-TW"/>
              </w:rPr>
              <w:t>网安支队</w:t>
            </w:r>
          </w:p>
        </w:tc>
      </w:tr>
      <w:tr w14:paraId="69A689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FF375">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000CE">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A7FBB9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E6B243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CEC7A6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43FE46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0DB4D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1F03A5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BD2BBE2">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6F0B61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39129">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4660A">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8F8E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265EB">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796CD">
            <w:pPr>
              <w:pStyle w:val="7"/>
              <w:framePr w:wrap="auto" w:vAnchor="margin" w:hAnchor="text" w:yAlign="inline"/>
              <w:jc w:val="center"/>
            </w:pPr>
            <w:r>
              <w:rPr>
                <w:rFonts w:ascii="宋体" w:hAnsi="宋体" w:eastAsia="宋体" w:cs="宋体"/>
                <w:kern w:val="0"/>
                <w:rtl w:val="0"/>
                <w:lang w:val="en-US"/>
              </w:rPr>
              <w:t>0825-2510040</w:t>
            </w:r>
          </w:p>
        </w:tc>
      </w:tr>
    </w:tbl>
    <w:p w14:paraId="7A86D7B2">
      <w:pPr>
        <w:pStyle w:val="7"/>
        <w:framePr w:wrap="auto" w:vAnchor="margin" w:hAnchor="text" w:yAlign="inline"/>
        <w:tabs>
          <w:tab w:val="left" w:pos="540"/>
          <w:tab w:val="center" w:pos="5030"/>
        </w:tabs>
        <w:rPr>
          <w:rFonts w:ascii="宋体" w:hAnsi="宋体" w:eastAsia="宋体" w:cs="宋体"/>
        </w:rPr>
      </w:pPr>
    </w:p>
    <w:p w14:paraId="3684C6E2">
      <w:pPr>
        <w:pStyle w:val="7"/>
        <w:framePr w:wrap="auto" w:vAnchor="margin" w:hAnchor="text" w:yAlign="inline"/>
        <w:rPr>
          <w:rFonts w:ascii="宋体" w:hAnsi="宋体" w:eastAsia="宋体" w:cs="宋体"/>
        </w:rPr>
      </w:pPr>
    </w:p>
    <w:p w14:paraId="012A8899">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2-519</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7AFE30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66CE79">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13B17F">
            <w:pPr>
              <w:pStyle w:val="7"/>
              <w:framePr w:wrap="auto" w:vAnchor="margin" w:hAnchor="text" w:yAlign="inline"/>
              <w:jc w:val="center"/>
            </w:pPr>
            <w:r>
              <w:rPr>
                <w:rFonts w:ascii="宋体" w:hAnsi="宋体" w:eastAsia="宋体" w:cs="宋体"/>
                <w:kern w:val="0"/>
                <w:rtl w:val="0"/>
                <w:lang w:val="en-US"/>
              </w:rPr>
              <w:t>519</w:t>
            </w:r>
          </w:p>
        </w:tc>
      </w:tr>
      <w:tr w14:paraId="7CDFC7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796EB">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6E645">
            <w:pPr>
              <w:pStyle w:val="7"/>
              <w:framePr w:wrap="auto" w:vAnchor="margin" w:hAnchor="text" w:yAlign="inline"/>
              <w:jc w:val="center"/>
            </w:pPr>
            <w:r>
              <w:rPr>
                <w:rFonts w:ascii="宋体" w:hAnsi="宋体" w:eastAsia="宋体" w:cs="宋体"/>
                <w:kern w:val="0"/>
                <w:rtl w:val="0"/>
                <w:lang w:val="zh-TW" w:eastAsia="zh-TW"/>
              </w:rPr>
              <w:t>行政处罚</w:t>
            </w:r>
          </w:p>
        </w:tc>
      </w:tr>
      <w:tr w14:paraId="45755D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B6A9D6">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B14787">
            <w:pPr>
              <w:pStyle w:val="7"/>
              <w:framePr w:wrap="auto" w:vAnchor="margin" w:hAnchor="text" w:yAlign="inline"/>
              <w:jc w:val="center"/>
            </w:pPr>
            <w:r>
              <w:rPr>
                <w:rFonts w:ascii="宋体" w:hAnsi="宋体" w:eastAsia="宋体" w:cs="宋体"/>
                <w:kern w:val="2"/>
                <w:rtl w:val="0"/>
                <w:lang w:val="zh-TW" w:eastAsia="zh-TW"/>
              </w:rPr>
              <w:t>对网络运营者、网络产品或者服务提供者不履行个人信息保护义务的处罚</w:t>
            </w:r>
          </w:p>
        </w:tc>
      </w:tr>
      <w:tr w14:paraId="3CA859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A64D5C">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5F5B57">
            <w:pPr>
              <w:pStyle w:val="7"/>
              <w:framePr w:wrap="auto" w:vAnchor="margin" w:hAnchor="text" w:yAlign="inline"/>
              <w:jc w:val="center"/>
            </w:pPr>
            <w:r>
              <w:rPr>
                <w:rFonts w:ascii="宋体" w:hAnsi="宋体" w:eastAsia="宋体" w:cs="宋体"/>
                <w:kern w:val="0"/>
                <w:rtl w:val="0"/>
                <w:lang w:val="zh-TW" w:eastAsia="zh-TW"/>
              </w:rPr>
              <w:t>网安支队</w:t>
            </w:r>
          </w:p>
        </w:tc>
      </w:tr>
      <w:tr w14:paraId="1A9C81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78AA82">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E03CB">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FEF403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AE5DAC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7692C1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1279F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2BD1F7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68A80E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A6AE641">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750CFE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8AB9F5">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55BDFA">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4348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1182F">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C9CBCB">
            <w:pPr>
              <w:pStyle w:val="7"/>
              <w:framePr w:wrap="auto" w:vAnchor="margin" w:hAnchor="text" w:yAlign="inline"/>
              <w:jc w:val="center"/>
            </w:pPr>
            <w:r>
              <w:rPr>
                <w:rFonts w:ascii="宋体" w:hAnsi="宋体" w:eastAsia="宋体" w:cs="宋体"/>
                <w:kern w:val="0"/>
                <w:rtl w:val="0"/>
                <w:lang w:val="en-US"/>
              </w:rPr>
              <w:t>0825-2510040</w:t>
            </w:r>
          </w:p>
        </w:tc>
      </w:tr>
    </w:tbl>
    <w:p w14:paraId="5B9F57B7">
      <w:pPr>
        <w:pStyle w:val="7"/>
        <w:framePr w:wrap="auto" w:vAnchor="margin" w:hAnchor="text" w:yAlign="inline"/>
        <w:tabs>
          <w:tab w:val="left" w:pos="540"/>
          <w:tab w:val="center" w:pos="5030"/>
        </w:tabs>
        <w:rPr>
          <w:rFonts w:ascii="宋体" w:hAnsi="宋体" w:eastAsia="宋体" w:cs="宋体"/>
        </w:rPr>
      </w:pPr>
    </w:p>
    <w:p w14:paraId="487980E6">
      <w:pPr>
        <w:pStyle w:val="7"/>
        <w:framePr w:wrap="auto" w:vAnchor="margin" w:hAnchor="text" w:yAlign="inline"/>
        <w:rPr>
          <w:rFonts w:ascii="宋体" w:hAnsi="宋体" w:eastAsia="宋体" w:cs="宋体"/>
        </w:rPr>
      </w:pPr>
    </w:p>
    <w:p w14:paraId="47332440">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2-520</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001B81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953BA3">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FD7D15">
            <w:pPr>
              <w:pStyle w:val="7"/>
              <w:framePr w:wrap="auto" w:vAnchor="margin" w:hAnchor="text" w:yAlign="inline"/>
              <w:jc w:val="center"/>
            </w:pPr>
            <w:r>
              <w:rPr>
                <w:rFonts w:ascii="宋体" w:hAnsi="宋体" w:eastAsia="宋体" w:cs="宋体"/>
                <w:kern w:val="0"/>
                <w:rtl w:val="0"/>
                <w:lang w:val="en-US"/>
              </w:rPr>
              <w:t>520</w:t>
            </w:r>
          </w:p>
        </w:tc>
      </w:tr>
      <w:tr w14:paraId="0578C3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FA04B">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B920A">
            <w:pPr>
              <w:pStyle w:val="7"/>
              <w:framePr w:wrap="auto" w:vAnchor="margin" w:hAnchor="text" w:yAlign="inline"/>
              <w:jc w:val="center"/>
            </w:pPr>
            <w:r>
              <w:rPr>
                <w:rFonts w:ascii="宋体" w:hAnsi="宋体" w:eastAsia="宋体" w:cs="宋体"/>
                <w:kern w:val="0"/>
                <w:rtl w:val="0"/>
                <w:lang w:val="zh-TW" w:eastAsia="zh-TW"/>
              </w:rPr>
              <w:t>行政处罚</w:t>
            </w:r>
          </w:p>
        </w:tc>
      </w:tr>
      <w:tr w14:paraId="62754D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A52E2">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9EBB5">
            <w:pPr>
              <w:pStyle w:val="7"/>
              <w:framePr w:wrap="auto" w:vAnchor="margin" w:hAnchor="text" w:yAlign="inline"/>
              <w:jc w:val="center"/>
            </w:pPr>
            <w:r>
              <w:rPr>
                <w:rFonts w:ascii="宋体" w:hAnsi="宋体" w:eastAsia="宋体" w:cs="宋体"/>
                <w:kern w:val="2"/>
                <w:rtl w:val="0"/>
                <w:lang w:val="zh-TW" w:eastAsia="zh-TW"/>
              </w:rPr>
              <w:t>对非法获取、出售、向他人提供个人信息的处罚</w:t>
            </w:r>
          </w:p>
        </w:tc>
      </w:tr>
      <w:tr w14:paraId="712BC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6539F0">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9F671">
            <w:pPr>
              <w:pStyle w:val="7"/>
              <w:framePr w:wrap="auto" w:vAnchor="margin" w:hAnchor="text" w:yAlign="inline"/>
              <w:jc w:val="center"/>
            </w:pPr>
            <w:r>
              <w:rPr>
                <w:rFonts w:ascii="宋体" w:hAnsi="宋体" w:eastAsia="宋体" w:cs="宋体"/>
                <w:kern w:val="0"/>
                <w:rtl w:val="0"/>
                <w:lang w:val="zh-TW" w:eastAsia="zh-TW"/>
              </w:rPr>
              <w:t>网安支队</w:t>
            </w:r>
          </w:p>
        </w:tc>
      </w:tr>
      <w:tr w14:paraId="0E9939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009A6D">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EBC8B">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564193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922FAC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D7F54C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3B9105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24206D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53624C2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9B8C486">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6EDB07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6DBE93">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13EE33">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650AA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EE66F7">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E57DD">
            <w:pPr>
              <w:pStyle w:val="7"/>
              <w:framePr w:wrap="auto" w:vAnchor="margin" w:hAnchor="text" w:yAlign="inline"/>
              <w:jc w:val="center"/>
            </w:pPr>
            <w:r>
              <w:rPr>
                <w:rFonts w:ascii="宋体" w:hAnsi="宋体" w:eastAsia="宋体" w:cs="宋体"/>
                <w:kern w:val="0"/>
                <w:rtl w:val="0"/>
                <w:lang w:val="en-US"/>
              </w:rPr>
              <w:t>0825-2510040</w:t>
            </w:r>
          </w:p>
        </w:tc>
      </w:tr>
    </w:tbl>
    <w:p w14:paraId="44A408B4">
      <w:pPr>
        <w:pStyle w:val="7"/>
        <w:framePr w:wrap="auto" w:vAnchor="margin" w:hAnchor="text" w:yAlign="inline"/>
        <w:tabs>
          <w:tab w:val="left" w:pos="540"/>
          <w:tab w:val="center" w:pos="5030"/>
        </w:tabs>
        <w:rPr>
          <w:rFonts w:ascii="宋体" w:hAnsi="宋体" w:eastAsia="宋体" w:cs="宋体"/>
        </w:rPr>
      </w:pPr>
    </w:p>
    <w:p w14:paraId="505C884F">
      <w:pPr>
        <w:pStyle w:val="7"/>
        <w:framePr w:wrap="auto" w:vAnchor="margin" w:hAnchor="text" w:yAlign="inline"/>
        <w:rPr>
          <w:rFonts w:ascii="宋体" w:hAnsi="宋体" w:eastAsia="宋体" w:cs="宋体"/>
        </w:rPr>
      </w:pPr>
    </w:p>
    <w:p w14:paraId="17F38532">
      <w:pPr>
        <w:pStyle w:val="7"/>
        <w:framePr w:wrap="auto" w:vAnchor="margin" w:hAnchor="text" w:yAlign="inline"/>
        <w:rPr>
          <w:rFonts w:ascii="宋体" w:hAnsi="宋体" w:eastAsia="宋体" w:cs="宋体"/>
        </w:rPr>
      </w:pPr>
    </w:p>
    <w:p w14:paraId="3EF25431">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ab/>
      </w:r>
      <w:r>
        <w:rPr>
          <w:rFonts w:ascii="宋体" w:hAnsi="宋体" w:eastAsia="宋体" w:cs="宋体"/>
          <w:rtl w:val="0"/>
          <w:lang w:val="zh-TW" w:eastAsia="zh-TW"/>
        </w:rPr>
        <w:t>表</w:t>
      </w:r>
      <w:r>
        <w:rPr>
          <w:rFonts w:ascii="宋体" w:hAnsi="宋体" w:eastAsia="宋体" w:cs="宋体"/>
          <w:rtl w:val="0"/>
          <w:lang w:val="en-US"/>
        </w:rPr>
        <w:t>2-521</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459559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8DB60E">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721FF">
            <w:pPr>
              <w:pStyle w:val="7"/>
              <w:framePr w:wrap="auto" w:vAnchor="margin" w:hAnchor="text" w:yAlign="inline"/>
              <w:jc w:val="center"/>
            </w:pPr>
            <w:r>
              <w:rPr>
                <w:rFonts w:ascii="宋体" w:hAnsi="宋体" w:eastAsia="宋体" w:cs="宋体"/>
                <w:kern w:val="0"/>
                <w:rtl w:val="0"/>
                <w:lang w:val="en-US"/>
              </w:rPr>
              <w:t>521</w:t>
            </w:r>
          </w:p>
        </w:tc>
      </w:tr>
      <w:tr w14:paraId="6FF5BC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CB0D51">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6BC99">
            <w:pPr>
              <w:pStyle w:val="7"/>
              <w:framePr w:wrap="auto" w:vAnchor="margin" w:hAnchor="text" w:yAlign="inline"/>
              <w:jc w:val="center"/>
            </w:pPr>
            <w:r>
              <w:rPr>
                <w:rFonts w:ascii="宋体" w:hAnsi="宋体" w:eastAsia="宋体" w:cs="宋体"/>
                <w:kern w:val="0"/>
                <w:rtl w:val="0"/>
                <w:lang w:val="zh-TW" w:eastAsia="zh-TW"/>
              </w:rPr>
              <w:t>行政处罚</w:t>
            </w:r>
          </w:p>
        </w:tc>
      </w:tr>
      <w:tr w14:paraId="43ABF4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295F6">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8CC617">
            <w:pPr>
              <w:pStyle w:val="7"/>
              <w:framePr w:wrap="auto" w:vAnchor="margin" w:hAnchor="text" w:yAlign="inline"/>
              <w:jc w:val="center"/>
            </w:pPr>
            <w:r>
              <w:rPr>
                <w:rFonts w:ascii="宋体" w:hAnsi="宋体" w:eastAsia="宋体" w:cs="宋体"/>
                <w:kern w:val="2"/>
                <w:rtl w:val="0"/>
                <w:lang w:val="zh-TW" w:eastAsia="zh-TW"/>
              </w:rPr>
              <w:t>对非法利用信息网络的处罚</w:t>
            </w:r>
          </w:p>
        </w:tc>
      </w:tr>
      <w:tr w14:paraId="25CD9B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98A1E">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817BF1">
            <w:pPr>
              <w:pStyle w:val="7"/>
              <w:framePr w:wrap="auto" w:vAnchor="margin" w:hAnchor="text" w:yAlign="inline"/>
              <w:jc w:val="center"/>
            </w:pPr>
            <w:r>
              <w:rPr>
                <w:rFonts w:ascii="宋体" w:hAnsi="宋体" w:eastAsia="宋体" w:cs="宋体"/>
                <w:kern w:val="0"/>
                <w:rtl w:val="0"/>
                <w:lang w:val="zh-TW" w:eastAsia="zh-TW"/>
              </w:rPr>
              <w:t>网安支队</w:t>
            </w:r>
          </w:p>
        </w:tc>
      </w:tr>
      <w:tr w14:paraId="574A16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33AF14">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1EAD7">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328815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B3D6C7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5FAA7F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23061A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2FF03F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2FB2D4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60DBF07">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39908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0149A">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9D594C">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CD57A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9EE4D">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42D3E">
            <w:pPr>
              <w:pStyle w:val="7"/>
              <w:framePr w:wrap="auto" w:vAnchor="margin" w:hAnchor="text" w:yAlign="inline"/>
              <w:jc w:val="center"/>
            </w:pPr>
            <w:r>
              <w:rPr>
                <w:rFonts w:ascii="宋体" w:hAnsi="宋体" w:eastAsia="宋体" w:cs="宋体"/>
                <w:kern w:val="0"/>
                <w:rtl w:val="0"/>
                <w:lang w:val="en-US"/>
              </w:rPr>
              <w:t>0825-2510040</w:t>
            </w:r>
          </w:p>
        </w:tc>
      </w:tr>
    </w:tbl>
    <w:p w14:paraId="78CBC368">
      <w:pPr>
        <w:pStyle w:val="7"/>
        <w:framePr w:wrap="auto" w:vAnchor="margin" w:hAnchor="text" w:yAlign="inline"/>
        <w:tabs>
          <w:tab w:val="left" w:pos="540"/>
          <w:tab w:val="center" w:pos="5030"/>
        </w:tabs>
        <w:rPr>
          <w:rFonts w:ascii="宋体" w:hAnsi="宋体" w:eastAsia="宋体" w:cs="宋体"/>
        </w:rPr>
      </w:pPr>
    </w:p>
    <w:p w14:paraId="58AAB023">
      <w:pPr>
        <w:pStyle w:val="7"/>
        <w:framePr w:wrap="auto" w:vAnchor="margin" w:hAnchor="text" w:yAlign="inline"/>
        <w:rPr>
          <w:rFonts w:ascii="宋体" w:hAnsi="宋体" w:eastAsia="宋体" w:cs="宋体"/>
        </w:rPr>
      </w:pPr>
    </w:p>
    <w:p w14:paraId="1C3B8B93">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2-522</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7D87EA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624C3">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70343">
            <w:pPr>
              <w:pStyle w:val="7"/>
              <w:framePr w:wrap="auto" w:vAnchor="margin" w:hAnchor="text" w:yAlign="inline"/>
              <w:jc w:val="center"/>
            </w:pPr>
            <w:r>
              <w:rPr>
                <w:rFonts w:ascii="宋体" w:hAnsi="宋体" w:eastAsia="宋体" w:cs="宋体"/>
                <w:kern w:val="0"/>
                <w:rtl w:val="0"/>
                <w:lang w:val="en-US"/>
              </w:rPr>
              <w:t>522</w:t>
            </w:r>
          </w:p>
        </w:tc>
      </w:tr>
      <w:tr w14:paraId="59A646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FF2909">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5F678">
            <w:pPr>
              <w:pStyle w:val="7"/>
              <w:framePr w:wrap="auto" w:vAnchor="margin" w:hAnchor="text" w:yAlign="inline"/>
              <w:jc w:val="center"/>
            </w:pPr>
            <w:r>
              <w:rPr>
                <w:rFonts w:ascii="宋体" w:hAnsi="宋体" w:eastAsia="宋体" w:cs="宋体"/>
                <w:kern w:val="0"/>
                <w:rtl w:val="0"/>
                <w:lang w:val="zh-TW" w:eastAsia="zh-TW"/>
              </w:rPr>
              <w:t>行政处罚</w:t>
            </w:r>
          </w:p>
        </w:tc>
      </w:tr>
      <w:tr w14:paraId="13ACAD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BBE59">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544EFA">
            <w:pPr>
              <w:pStyle w:val="7"/>
              <w:framePr w:wrap="auto" w:vAnchor="margin" w:hAnchor="text" w:yAlign="inline"/>
              <w:jc w:val="center"/>
            </w:pPr>
            <w:r>
              <w:rPr>
                <w:rFonts w:ascii="宋体" w:hAnsi="宋体" w:eastAsia="宋体" w:cs="宋体"/>
                <w:kern w:val="2"/>
                <w:rtl w:val="0"/>
                <w:lang w:val="zh-TW" w:eastAsia="zh-TW"/>
              </w:rPr>
              <w:t>对网络运营者不履行网络信息安全管理义务的处罚</w:t>
            </w:r>
          </w:p>
        </w:tc>
      </w:tr>
      <w:tr w14:paraId="727DD3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27A5B">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95164">
            <w:pPr>
              <w:pStyle w:val="7"/>
              <w:framePr w:wrap="auto" w:vAnchor="margin" w:hAnchor="text" w:yAlign="inline"/>
              <w:jc w:val="center"/>
            </w:pPr>
            <w:r>
              <w:rPr>
                <w:rFonts w:ascii="宋体" w:hAnsi="宋体" w:eastAsia="宋体" w:cs="宋体"/>
                <w:kern w:val="0"/>
                <w:rtl w:val="0"/>
                <w:lang w:val="zh-TW" w:eastAsia="zh-TW"/>
              </w:rPr>
              <w:t>网安支队</w:t>
            </w:r>
          </w:p>
        </w:tc>
      </w:tr>
      <w:tr w14:paraId="0D7CB9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C0B621">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4717C7">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48ABF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B3ABD5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26B788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15AF54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12A179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3378DBA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E9519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7A2B0A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394DCA">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DF5B11">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E6619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F10F70">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8B2D3">
            <w:pPr>
              <w:pStyle w:val="7"/>
              <w:framePr w:wrap="auto" w:vAnchor="margin" w:hAnchor="text" w:yAlign="inline"/>
              <w:jc w:val="center"/>
            </w:pPr>
            <w:r>
              <w:rPr>
                <w:rFonts w:ascii="宋体" w:hAnsi="宋体" w:eastAsia="宋体" w:cs="宋体"/>
                <w:kern w:val="0"/>
                <w:rtl w:val="0"/>
                <w:lang w:val="en-US"/>
              </w:rPr>
              <w:t>0825-2510040</w:t>
            </w:r>
          </w:p>
        </w:tc>
      </w:tr>
    </w:tbl>
    <w:p w14:paraId="0D2FEAF2">
      <w:pPr>
        <w:pStyle w:val="7"/>
        <w:framePr w:wrap="auto" w:vAnchor="margin" w:hAnchor="text" w:yAlign="inline"/>
        <w:tabs>
          <w:tab w:val="left" w:pos="540"/>
          <w:tab w:val="center" w:pos="5030"/>
        </w:tabs>
        <w:rPr>
          <w:rFonts w:ascii="宋体" w:hAnsi="宋体" w:eastAsia="宋体" w:cs="宋体"/>
        </w:rPr>
      </w:pPr>
    </w:p>
    <w:p w14:paraId="7081CB80">
      <w:pPr>
        <w:pStyle w:val="7"/>
        <w:framePr w:wrap="auto" w:vAnchor="margin" w:hAnchor="text" w:yAlign="inline"/>
        <w:rPr>
          <w:rFonts w:ascii="宋体" w:hAnsi="宋体" w:eastAsia="宋体" w:cs="宋体"/>
        </w:rPr>
      </w:pPr>
    </w:p>
    <w:p w14:paraId="40FC866A">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2-523</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17EC7E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CE980">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9779C">
            <w:pPr>
              <w:pStyle w:val="7"/>
              <w:framePr w:wrap="auto" w:vAnchor="margin" w:hAnchor="text" w:yAlign="inline"/>
              <w:jc w:val="center"/>
            </w:pPr>
            <w:r>
              <w:rPr>
                <w:rFonts w:ascii="宋体" w:hAnsi="宋体" w:eastAsia="宋体" w:cs="宋体"/>
                <w:kern w:val="0"/>
                <w:rtl w:val="0"/>
                <w:lang w:val="en-US"/>
              </w:rPr>
              <w:t>523</w:t>
            </w:r>
          </w:p>
        </w:tc>
      </w:tr>
      <w:tr w14:paraId="410083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8682CF">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9129">
            <w:pPr>
              <w:pStyle w:val="7"/>
              <w:framePr w:wrap="auto" w:vAnchor="margin" w:hAnchor="text" w:yAlign="inline"/>
              <w:jc w:val="center"/>
            </w:pPr>
            <w:r>
              <w:rPr>
                <w:rFonts w:ascii="宋体" w:hAnsi="宋体" w:eastAsia="宋体" w:cs="宋体"/>
                <w:kern w:val="0"/>
                <w:rtl w:val="0"/>
                <w:lang w:val="zh-TW" w:eastAsia="zh-TW"/>
              </w:rPr>
              <w:t>行政处罚</w:t>
            </w:r>
          </w:p>
        </w:tc>
      </w:tr>
      <w:tr w14:paraId="7E7F17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A531D7">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441D2">
            <w:pPr>
              <w:pStyle w:val="7"/>
              <w:framePr w:wrap="auto" w:vAnchor="margin" w:hAnchor="text" w:yAlign="inline"/>
              <w:jc w:val="center"/>
            </w:pPr>
            <w:r>
              <w:rPr>
                <w:rFonts w:ascii="宋体" w:hAnsi="宋体" w:eastAsia="宋体" w:cs="宋体"/>
                <w:kern w:val="2"/>
                <w:rtl w:val="0"/>
                <w:lang w:val="zh-TW" w:eastAsia="zh-TW"/>
              </w:rPr>
              <w:t>对电子信息发送、应用软件下载服务提供者不履行网络信息安全管理义务的处罚</w:t>
            </w:r>
          </w:p>
        </w:tc>
      </w:tr>
      <w:tr w14:paraId="75F225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2260B4">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A9AEB8">
            <w:pPr>
              <w:pStyle w:val="7"/>
              <w:framePr w:wrap="auto" w:vAnchor="margin" w:hAnchor="text" w:yAlign="inline"/>
              <w:jc w:val="center"/>
            </w:pPr>
            <w:r>
              <w:rPr>
                <w:rFonts w:ascii="宋体" w:hAnsi="宋体" w:eastAsia="宋体" w:cs="宋体"/>
                <w:kern w:val="0"/>
                <w:rtl w:val="0"/>
                <w:lang w:val="zh-TW" w:eastAsia="zh-TW"/>
              </w:rPr>
              <w:t>网安支队</w:t>
            </w:r>
          </w:p>
        </w:tc>
      </w:tr>
      <w:tr w14:paraId="252BC4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17CA3">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D013A">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778113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306CB0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6C63CA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212974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53870E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C08B96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C9B90FE">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7DEFAA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7B0AD">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7136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BF27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FD693">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7AEA2">
            <w:pPr>
              <w:pStyle w:val="7"/>
              <w:framePr w:wrap="auto" w:vAnchor="margin" w:hAnchor="text" w:yAlign="inline"/>
              <w:jc w:val="center"/>
            </w:pPr>
            <w:r>
              <w:rPr>
                <w:rFonts w:ascii="宋体" w:hAnsi="宋体" w:eastAsia="宋体" w:cs="宋体"/>
                <w:kern w:val="0"/>
                <w:rtl w:val="0"/>
                <w:lang w:val="en-US"/>
              </w:rPr>
              <w:t>0825-2510040</w:t>
            </w:r>
          </w:p>
        </w:tc>
      </w:tr>
    </w:tbl>
    <w:p w14:paraId="0B5AC2AB">
      <w:pPr>
        <w:pStyle w:val="7"/>
        <w:framePr w:wrap="auto" w:vAnchor="margin" w:hAnchor="text" w:yAlign="inline"/>
        <w:tabs>
          <w:tab w:val="left" w:pos="540"/>
          <w:tab w:val="center" w:pos="5030"/>
        </w:tabs>
        <w:rPr>
          <w:rFonts w:ascii="宋体" w:hAnsi="宋体" w:eastAsia="宋体" w:cs="宋体"/>
        </w:rPr>
      </w:pPr>
    </w:p>
    <w:p w14:paraId="47A02CC1">
      <w:pPr>
        <w:pStyle w:val="7"/>
        <w:framePr w:wrap="auto" w:vAnchor="margin" w:hAnchor="text" w:yAlign="inline"/>
        <w:rPr>
          <w:rFonts w:ascii="宋体" w:hAnsi="宋体" w:eastAsia="宋体" w:cs="宋体"/>
        </w:rPr>
      </w:pPr>
    </w:p>
    <w:p w14:paraId="2845BF25">
      <w:pPr>
        <w:pStyle w:val="7"/>
        <w:framePr w:wrap="auto" w:vAnchor="margin" w:hAnchor="text" w:yAlign="inline"/>
        <w:rPr>
          <w:rFonts w:ascii="宋体" w:hAnsi="宋体" w:eastAsia="宋体" w:cs="宋体"/>
        </w:rPr>
      </w:pPr>
    </w:p>
    <w:p w14:paraId="5C81A1E6">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2-524</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293404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9D1B8">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6C3AA">
            <w:pPr>
              <w:pStyle w:val="7"/>
              <w:framePr w:wrap="auto" w:vAnchor="margin" w:hAnchor="text" w:yAlign="inline"/>
              <w:jc w:val="center"/>
            </w:pPr>
            <w:r>
              <w:rPr>
                <w:rFonts w:ascii="宋体" w:hAnsi="宋体" w:eastAsia="宋体" w:cs="宋体"/>
                <w:kern w:val="0"/>
                <w:rtl w:val="0"/>
                <w:lang w:val="en-US"/>
              </w:rPr>
              <w:t>521</w:t>
            </w:r>
          </w:p>
        </w:tc>
      </w:tr>
      <w:tr w14:paraId="320EEC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691CF">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197DEE">
            <w:pPr>
              <w:pStyle w:val="7"/>
              <w:framePr w:wrap="auto" w:vAnchor="margin" w:hAnchor="text" w:yAlign="inline"/>
              <w:jc w:val="center"/>
            </w:pPr>
            <w:r>
              <w:rPr>
                <w:rFonts w:ascii="宋体" w:hAnsi="宋体" w:eastAsia="宋体" w:cs="宋体"/>
                <w:kern w:val="0"/>
                <w:rtl w:val="0"/>
                <w:lang w:val="zh-TW" w:eastAsia="zh-TW"/>
              </w:rPr>
              <w:t>行政处罚</w:t>
            </w:r>
          </w:p>
        </w:tc>
      </w:tr>
      <w:tr w14:paraId="03C220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9001E2">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C1805">
            <w:pPr>
              <w:pStyle w:val="7"/>
              <w:framePr w:wrap="auto" w:vAnchor="margin" w:hAnchor="text" w:yAlign="inline"/>
              <w:jc w:val="center"/>
            </w:pPr>
            <w:r>
              <w:rPr>
                <w:rFonts w:ascii="宋体" w:hAnsi="宋体" w:eastAsia="宋体" w:cs="宋体"/>
                <w:kern w:val="2"/>
                <w:rtl w:val="0"/>
                <w:lang w:val="zh-TW" w:eastAsia="zh-TW"/>
              </w:rPr>
              <w:t>对网络运营者不按公安机关要求处置违法信息的处罚</w:t>
            </w:r>
          </w:p>
        </w:tc>
      </w:tr>
      <w:tr w14:paraId="499B6D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E37BAE">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E3F36D">
            <w:pPr>
              <w:pStyle w:val="7"/>
              <w:framePr w:wrap="auto" w:vAnchor="margin" w:hAnchor="text" w:yAlign="inline"/>
              <w:jc w:val="center"/>
            </w:pPr>
            <w:r>
              <w:rPr>
                <w:rFonts w:ascii="宋体" w:hAnsi="宋体" w:eastAsia="宋体" w:cs="宋体"/>
                <w:kern w:val="0"/>
                <w:rtl w:val="0"/>
                <w:lang w:val="zh-TW" w:eastAsia="zh-TW"/>
              </w:rPr>
              <w:t>网安支队</w:t>
            </w:r>
          </w:p>
        </w:tc>
      </w:tr>
      <w:tr w14:paraId="45148E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2EF663">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CBADA">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9075BC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FC46ED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C38FD5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E5263D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3FB1C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75906C6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32B0822">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52ADCC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61BFB">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DB8A4">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A958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4E760B">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56FA3">
            <w:pPr>
              <w:pStyle w:val="7"/>
              <w:framePr w:wrap="auto" w:vAnchor="margin" w:hAnchor="text" w:yAlign="inline"/>
              <w:jc w:val="center"/>
            </w:pPr>
            <w:r>
              <w:rPr>
                <w:rFonts w:ascii="宋体" w:hAnsi="宋体" w:eastAsia="宋体" w:cs="宋体"/>
                <w:kern w:val="0"/>
                <w:rtl w:val="0"/>
                <w:lang w:val="en-US"/>
              </w:rPr>
              <w:t>0825-2510040</w:t>
            </w:r>
          </w:p>
        </w:tc>
      </w:tr>
    </w:tbl>
    <w:p w14:paraId="39FBC1C0">
      <w:pPr>
        <w:pStyle w:val="7"/>
        <w:framePr w:wrap="auto" w:vAnchor="margin" w:hAnchor="text" w:yAlign="inline"/>
        <w:tabs>
          <w:tab w:val="left" w:pos="540"/>
          <w:tab w:val="center" w:pos="5030"/>
        </w:tabs>
        <w:rPr>
          <w:rFonts w:ascii="宋体" w:hAnsi="宋体" w:eastAsia="宋体" w:cs="宋体"/>
        </w:rPr>
      </w:pPr>
    </w:p>
    <w:p w14:paraId="6EED29CB">
      <w:pPr>
        <w:pStyle w:val="7"/>
        <w:framePr w:wrap="auto" w:vAnchor="margin" w:hAnchor="text" w:yAlign="inline"/>
        <w:rPr>
          <w:rFonts w:ascii="宋体" w:hAnsi="宋体" w:eastAsia="宋体" w:cs="宋体"/>
        </w:rPr>
      </w:pPr>
    </w:p>
    <w:p w14:paraId="00203453">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2-525</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65E29A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FD22A">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8F4C4">
            <w:pPr>
              <w:pStyle w:val="7"/>
              <w:framePr w:wrap="auto" w:vAnchor="margin" w:hAnchor="text" w:yAlign="inline"/>
              <w:jc w:val="center"/>
            </w:pPr>
            <w:r>
              <w:rPr>
                <w:rFonts w:ascii="宋体" w:hAnsi="宋体" w:eastAsia="宋体" w:cs="宋体"/>
                <w:kern w:val="0"/>
                <w:rtl w:val="0"/>
                <w:lang w:val="en-US"/>
              </w:rPr>
              <w:t>525</w:t>
            </w:r>
          </w:p>
        </w:tc>
      </w:tr>
      <w:tr w14:paraId="7E56EF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E820FC">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7D135">
            <w:pPr>
              <w:pStyle w:val="7"/>
              <w:framePr w:wrap="auto" w:vAnchor="margin" w:hAnchor="text" w:yAlign="inline"/>
              <w:jc w:val="center"/>
            </w:pPr>
            <w:r>
              <w:rPr>
                <w:rFonts w:ascii="宋体" w:hAnsi="宋体" w:eastAsia="宋体" w:cs="宋体"/>
                <w:kern w:val="0"/>
                <w:rtl w:val="0"/>
                <w:lang w:val="zh-TW" w:eastAsia="zh-TW"/>
              </w:rPr>
              <w:t>行政处罚</w:t>
            </w:r>
          </w:p>
        </w:tc>
      </w:tr>
      <w:tr w14:paraId="799DEC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04FE5E">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498E61">
            <w:pPr>
              <w:pStyle w:val="7"/>
              <w:framePr w:wrap="auto" w:vAnchor="margin" w:hAnchor="text" w:yAlign="inline"/>
              <w:jc w:val="center"/>
            </w:pPr>
            <w:r>
              <w:rPr>
                <w:rFonts w:ascii="宋体" w:hAnsi="宋体" w:eastAsia="宋体" w:cs="宋体"/>
                <w:kern w:val="2"/>
                <w:rtl w:val="0"/>
                <w:lang w:val="zh-TW" w:eastAsia="zh-TW"/>
              </w:rPr>
              <w:t>对网络运营者拒绝、阻碍公安机关监督检查的处罚</w:t>
            </w:r>
          </w:p>
        </w:tc>
      </w:tr>
      <w:tr w14:paraId="0F7900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21B57">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BCAB3D">
            <w:pPr>
              <w:pStyle w:val="7"/>
              <w:framePr w:wrap="auto" w:vAnchor="margin" w:hAnchor="text" w:yAlign="inline"/>
              <w:jc w:val="center"/>
            </w:pPr>
            <w:r>
              <w:rPr>
                <w:rFonts w:ascii="宋体" w:hAnsi="宋体" w:eastAsia="宋体" w:cs="宋体"/>
                <w:kern w:val="0"/>
                <w:rtl w:val="0"/>
                <w:lang w:val="zh-TW" w:eastAsia="zh-TW"/>
              </w:rPr>
              <w:t>网安支队</w:t>
            </w:r>
          </w:p>
        </w:tc>
      </w:tr>
      <w:tr w14:paraId="611D69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2990DA">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93D23">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40E59A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48C536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49BC0B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26FA38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69B6B6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2405C7D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E6FCD01">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49B1AA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C70A9">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6E366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1CB5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D31A38">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951EB6">
            <w:pPr>
              <w:pStyle w:val="7"/>
              <w:framePr w:wrap="auto" w:vAnchor="margin" w:hAnchor="text" w:yAlign="inline"/>
              <w:jc w:val="center"/>
            </w:pPr>
            <w:r>
              <w:rPr>
                <w:rFonts w:ascii="宋体" w:hAnsi="宋体" w:eastAsia="宋体" w:cs="宋体"/>
                <w:kern w:val="0"/>
                <w:rtl w:val="0"/>
                <w:lang w:val="en-US"/>
              </w:rPr>
              <w:t>0825-2510040</w:t>
            </w:r>
          </w:p>
        </w:tc>
      </w:tr>
    </w:tbl>
    <w:p w14:paraId="77C920ED">
      <w:pPr>
        <w:pStyle w:val="7"/>
        <w:framePr w:wrap="auto" w:vAnchor="margin" w:hAnchor="text" w:yAlign="inline"/>
        <w:tabs>
          <w:tab w:val="left" w:pos="540"/>
          <w:tab w:val="center" w:pos="5030"/>
        </w:tabs>
        <w:rPr>
          <w:rFonts w:ascii="宋体" w:hAnsi="宋体" w:eastAsia="宋体" w:cs="宋体"/>
        </w:rPr>
      </w:pPr>
    </w:p>
    <w:p w14:paraId="39873F7E">
      <w:pPr>
        <w:pStyle w:val="7"/>
        <w:framePr w:wrap="auto" w:vAnchor="margin" w:hAnchor="text" w:yAlign="inline"/>
        <w:rPr>
          <w:rFonts w:ascii="宋体" w:hAnsi="宋体" w:eastAsia="宋体" w:cs="宋体"/>
        </w:rPr>
      </w:pPr>
    </w:p>
    <w:p w14:paraId="1CB8D01A">
      <w:pPr>
        <w:pStyle w:val="7"/>
        <w:framePr w:wrap="auto" w:vAnchor="margin" w:hAnchor="text" w:yAlign="inline"/>
        <w:tabs>
          <w:tab w:val="left" w:pos="540"/>
          <w:tab w:val="center" w:pos="5030"/>
        </w:tabs>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2-526</w:t>
      </w:r>
      <w:r>
        <w:rPr>
          <w:rFonts w:ascii="宋体" w:hAnsi="宋体" w:eastAsia="宋体" w:cs="宋体"/>
          <w:rtl w:val="0"/>
          <w:lang w:val="en-US"/>
        </w:rPr>
        <w:tab/>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4"/>
        <w:gridCol w:w="7228"/>
      </w:tblGrid>
      <w:tr w14:paraId="7F089F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20449A">
            <w:pPr>
              <w:pStyle w:val="7"/>
              <w:framePr w:wrap="auto" w:vAnchor="margin" w:hAnchor="text" w:yAlign="inline"/>
              <w:jc w:val="center"/>
            </w:pPr>
            <w:r>
              <w:rPr>
                <w:rFonts w:ascii="宋体" w:hAnsi="宋体" w:eastAsia="宋体" w:cs="宋体"/>
                <w:kern w:val="0"/>
                <w:rtl w:val="0"/>
                <w:lang w:val="zh-TW" w:eastAsia="zh-TW"/>
              </w:rPr>
              <w:t>序号</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57322">
            <w:pPr>
              <w:pStyle w:val="7"/>
              <w:framePr w:wrap="auto" w:vAnchor="margin" w:hAnchor="text" w:yAlign="inline"/>
              <w:jc w:val="center"/>
            </w:pPr>
            <w:r>
              <w:rPr>
                <w:rFonts w:ascii="宋体" w:hAnsi="宋体" w:eastAsia="宋体" w:cs="宋体"/>
                <w:kern w:val="0"/>
                <w:rtl w:val="0"/>
                <w:lang w:val="en-US"/>
              </w:rPr>
              <w:t>526</w:t>
            </w:r>
          </w:p>
        </w:tc>
      </w:tr>
      <w:tr w14:paraId="011CBF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2D721">
            <w:pPr>
              <w:pStyle w:val="7"/>
              <w:framePr w:wrap="auto" w:vAnchor="margin" w:hAnchor="text" w:yAlign="inline"/>
              <w:jc w:val="center"/>
            </w:pPr>
            <w:r>
              <w:rPr>
                <w:rFonts w:ascii="宋体" w:hAnsi="宋体" w:eastAsia="宋体" w:cs="宋体"/>
                <w:kern w:val="0"/>
                <w:rtl w:val="0"/>
                <w:lang w:val="zh-TW" w:eastAsia="zh-TW"/>
              </w:rPr>
              <w:t>权力类型</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7E5F3F">
            <w:pPr>
              <w:pStyle w:val="7"/>
              <w:framePr w:wrap="auto" w:vAnchor="margin" w:hAnchor="text" w:yAlign="inline"/>
              <w:jc w:val="center"/>
            </w:pPr>
            <w:r>
              <w:rPr>
                <w:rFonts w:ascii="宋体" w:hAnsi="宋体" w:eastAsia="宋体" w:cs="宋体"/>
                <w:kern w:val="0"/>
                <w:rtl w:val="0"/>
                <w:lang w:val="zh-TW" w:eastAsia="zh-TW"/>
              </w:rPr>
              <w:t>行政处罚</w:t>
            </w:r>
          </w:p>
        </w:tc>
      </w:tr>
      <w:tr w14:paraId="08A456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7F5C1D">
            <w:pPr>
              <w:pStyle w:val="7"/>
              <w:framePr w:wrap="auto" w:vAnchor="margin" w:hAnchor="text" w:yAlign="inline"/>
              <w:jc w:val="center"/>
            </w:pPr>
            <w:r>
              <w:rPr>
                <w:rFonts w:ascii="宋体" w:hAnsi="宋体" w:eastAsia="宋体" w:cs="宋体"/>
                <w:kern w:val="0"/>
                <w:rtl w:val="0"/>
                <w:lang w:val="zh-TW" w:eastAsia="zh-TW"/>
              </w:rPr>
              <w:t>权力项目名称称</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2E261C">
            <w:pPr>
              <w:pStyle w:val="7"/>
              <w:framePr w:wrap="auto" w:vAnchor="margin" w:hAnchor="text" w:yAlign="inline"/>
              <w:jc w:val="center"/>
            </w:pPr>
            <w:r>
              <w:rPr>
                <w:rFonts w:ascii="宋体" w:hAnsi="宋体" w:eastAsia="宋体" w:cs="宋体"/>
                <w:kern w:val="2"/>
                <w:rtl w:val="0"/>
                <w:lang w:val="zh-TW" w:eastAsia="zh-TW"/>
              </w:rPr>
              <w:t>对网络运营者拒不向公安机关提供技术支持和协助的处罚</w:t>
            </w:r>
          </w:p>
        </w:tc>
      </w:tr>
      <w:tr w14:paraId="6C8279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0BE249">
            <w:pPr>
              <w:pStyle w:val="7"/>
              <w:framePr w:wrap="auto" w:vAnchor="margin" w:hAnchor="text" w:yAlign="inline"/>
              <w:jc w:val="center"/>
            </w:pPr>
            <w:r>
              <w:rPr>
                <w:rFonts w:ascii="宋体" w:hAnsi="宋体" w:eastAsia="宋体" w:cs="宋体"/>
                <w:kern w:val="0"/>
                <w:rtl w:val="0"/>
                <w:lang w:val="zh-TW" w:eastAsia="zh-TW"/>
              </w:rPr>
              <w:t>责任主体</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D1985">
            <w:pPr>
              <w:pStyle w:val="7"/>
              <w:framePr w:wrap="auto" w:vAnchor="margin" w:hAnchor="text" w:yAlign="inline"/>
              <w:jc w:val="center"/>
            </w:pPr>
            <w:r>
              <w:rPr>
                <w:rFonts w:ascii="宋体" w:hAnsi="宋体" w:eastAsia="宋体" w:cs="宋体"/>
                <w:kern w:val="0"/>
                <w:rtl w:val="0"/>
                <w:lang w:val="zh-TW" w:eastAsia="zh-TW"/>
              </w:rPr>
              <w:t>网安支队</w:t>
            </w:r>
          </w:p>
        </w:tc>
      </w:tr>
      <w:tr w14:paraId="180832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D922BC">
            <w:pPr>
              <w:pStyle w:val="7"/>
              <w:framePr w:wrap="auto" w:vAnchor="margin" w:hAnchor="text" w:yAlign="inline"/>
              <w:jc w:val="center"/>
            </w:pPr>
            <w:r>
              <w:rPr>
                <w:rFonts w:ascii="宋体" w:hAnsi="宋体" w:eastAsia="宋体" w:cs="宋体"/>
                <w:kern w:val="0"/>
                <w:rtl w:val="0"/>
                <w:lang w:val="zh-TW" w:eastAsia="zh-TW"/>
              </w:rPr>
              <w:t>责任事项</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FEA9C">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BD58C7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E944A8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5E4576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A88F2F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8463FB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送达责任：在规定期限内将行政处罚决定书送达当事人。</w:t>
            </w:r>
          </w:p>
          <w:p w14:paraId="4844B27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2D41A7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其他责任：其他责任：其他法律法规文件规定的责任。</w:t>
            </w:r>
          </w:p>
        </w:tc>
      </w:tr>
      <w:tr w14:paraId="015D78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3174C">
            <w:pPr>
              <w:pStyle w:val="7"/>
              <w:framePr w:wrap="auto" w:vAnchor="margin" w:hAnchor="text" w:yAlign="inline"/>
              <w:jc w:val="center"/>
            </w:pPr>
            <w:r>
              <w:rPr>
                <w:rFonts w:ascii="宋体" w:hAnsi="宋体" w:eastAsia="宋体" w:cs="宋体"/>
                <w:kern w:val="0"/>
                <w:rtl w:val="0"/>
                <w:lang w:val="zh-TW" w:eastAsia="zh-TW"/>
              </w:rPr>
              <w:t>追责情形</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CEB0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FACFC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21"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794B5">
            <w:pPr>
              <w:pStyle w:val="7"/>
              <w:framePr w:wrap="auto" w:vAnchor="margin" w:hAnchor="text" w:yAlign="inline"/>
              <w:jc w:val="center"/>
            </w:pPr>
            <w:r>
              <w:rPr>
                <w:rFonts w:ascii="宋体" w:hAnsi="宋体" w:eastAsia="宋体" w:cs="宋体"/>
                <w:kern w:val="0"/>
                <w:rtl w:val="0"/>
                <w:lang w:val="zh-TW" w:eastAsia="zh-TW"/>
              </w:rPr>
              <w:t>监督电话</w:t>
            </w:r>
          </w:p>
        </w:tc>
        <w:tc>
          <w:tcPr>
            <w:tcW w:w="7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78BAF1">
            <w:pPr>
              <w:pStyle w:val="7"/>
              <w:framePr w:wrap="auto" w:vAnchor="margin" w:hAnchor="text" w:yAlign="inline"/>
              <w:jc w:val="center"/>
            </w:pPr>
            <w:r>
              <w:rPr>
                <w:rFonts w:ascii="宋体" w:hAnsi="宋体" w:eastAsia="宋体" w:cs="宋体"/>
                <w:kern w:val="0"/>
                <w:rtl w:val="0"/>
                <w:lang w:val="en-US"/>
              </w:rPr>
              <w:t>0825-2510040</w:t>
            </w:r>
          </w:p>
        </w:tc>
      </w:tr>
    </w:tbl>
    <w:p w14:paraId="7735FC7A">
      <w:pPr>
        <w:pStyle w:val="7"/>
        <w:framePr w:wrap="auto" w:vAnchor="margin" w:hAnchor="text" w:yAlign="inline"/>
        <w:tabs>
          <w:tab w:val="left" w:pos="540"/>
          <w:tab w:val="center" w:pos="5030"/>
        </w:tabs>
        <w:rPr>
          <w:rFonts w:ascii="宋体" w:hAnsi="宋体" w:eastAsia="宋体" w:cs="宋体"/>
        </w:rPr>
      </w:pPr>
    </w:p>
    <w:p w14:paraId="7458A801">
      <w:pPr>
        <w:pStyle w:val="7"/>
        <w:framePr w:wrap="auto" w:vAnchor="margin" w:hAnchor="text" w:yAlign="inline"/>
        <w:rPr>
          <w:rFonts w:ascii="宋体" w:hAnsi="宋体" w:eastAsia="宋体" w:cs="宋体"/>
        </w:rPr>
      </w:pPr>
    </w:p>
    <w:p w14:paraId="38FCB0CC">
      <w:pPr>
        <w:pStyle w:val="7"/>
        <w:framePr w:wrap="auto" w:vAnchor="margin" w:hAnchor="text" w:yAlign="inline"/>
        <w:rPr>
          <w:rFonts w:ascii="宋体" w:hAnsi="宋体" w:eastAsia="宋体" w:cs="宋体"/>
        </w:rPr>
      </w:pPr>
    </w:p>
    <w:p w14:paraId="48F6876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1"/>
        <w:gridCol w:w="7031"/>
      </w:tblGrid>
      <w:tr w14:paraId="5C0C52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1FD10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F899DE">
            <w:pPr>
              <w:pStyle w:val="7"/>
              <w:framePr w:wrap="auto" w:vAnchor="margin" w:hAnchor="text" w:yAlign="inline"/>
              <w:widowControl/>
              <w:tabs>
                <w:tab w:val="left" w:pos="384"/>
              </w:tabs>
              <w:jc w:val="center"/>
            </w:pPr>
            <w:r>
              <w:rPr>
                <w:rFonts w:ascii="宋体" w:hAnsi="宋体" w:eastAsia="宋体" w:cs="宋体"/>
                <w:kern w:val="0"/>
                <w:rtl w:val="0"/>
                <w:lang w:val="en-US"/>
              </w:rPr>
              <w:t>527</w:t>
            </w:r>
          </w:p>
        </w:tc>
      </w:tr>
      <w:tr w14:paraId="4D6765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E4BEF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2F9EC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F5DF4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6764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2B702">
            <w:pPr>
              <w:pStyle w:val="7"/>
              <w:framePr w:wrap="auto" w:vAnchor="margin" w:hAnchor="text" w:yAlign="inline"/>
              <w:widowControl/>
              <w:jc w:val="center"/>
            </w:pPr>
            <w:r>
              <w:rPr>
                <w:rFonts w:ascii="宋体" w:hAnsi="宋体" w:eastAsia="宋体" w:cs="宋体"/>
                <w:kern w:val="2"/>
                <w:rtl w:val="0"/>
                <w:lang w:val="zh-TW" w:eastAsia="zh-TW"/>
              </w:rPr>
              <w:t>对发布、传输违法信息的处罚</w:t>
            </w:r>
          </w:p>
        </w:tc>
      </w:tr>
      <w:tr w14:paraId="7BFA9F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E5D11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1B2C44">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CEF0F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28291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C9A8D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725DC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7DCD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42235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4D2AB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4632F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5BCCE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3B712A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738CC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1D08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8D42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AB48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CE88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9C26C">
            <w:pPr>
              <w:pStyle w:val="7"/>
              <w:framePr w:wrap="auto" w:vAnchor="margin" w:hAnchor="text" w:yAlign="inline"/>
              <w:widowControl/>
              <w:jc w:val="center"/>
            </w:pPr>
            <w:r>
              <w:rPr>
                <w:rFonts w:ascii="宋体" w:hAnsi="宋体" w:eastAsia="宋体" w:cs="宋体"/>
                <w:kern w:val="0"/>
                <w:rtl w:val="0"/>
                <w:lang w:val="en-US"/>
              </w:rPr>
              <w:t>0825-2510040</w:t>
            </w:r>
          </w:p>
        </w:tc>
      </w:tr>
    </w:tbl>
    <w:p w14:paraId="4DCD4DAD">
      <w:pPr>
        <w:pStyle w:val="7"/>
        <w:framePr w:wrap="auto" w:vAnchor="margin" w:hAnchor="text" w:yAlign="inline"/>
        <w:rPr>
          <w:rFonts w:ascii="宋体" w:hAnsi="宋体" w:eastAsia="宋体" w:cs="宋体"/>
        </w:rPr>
      </w:pPr>
    </w:p>
    <w:p w14:paraId="7AB81C47">
      <w:pPr>
        <w:pStyle w:val="7"/>
        <w:framePr w:wrap="auto" w:vAnchor="margin" w:hAnchor="text" w:yAlign="inline"/>
        <w:rPr>
          <w:rFonts w:ascii="宋体" w:hAnsi="宋体" w:eastAsia="宋体" w:cs="宋体"/>
        </w:rPr>
      </w:pPr>
    </w:p>
    <w:p w14:paraId="4BC7FC3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1"/>
        <w:gridCol w:w="7031"/>
      </w:tblGrid>
      <w:tr w14:paraId="39154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FD2B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897545">
            <w:pPr>
              <w:pStyle w:val="7"/>
              <w:framePr w:wrap="auto" w:vAnchor="margin" w:hAnchor="text" w:yAlign="inline"/>
              <w:widowControl/>
              <w:tabs>
                <w:tab w:val="left" w:pos="384"/>
              </w:tabs>
              <w:jc w:val="center"/>
            </w:pPr>
            <w:r>
              <w:rPr>
                <w:rFonts w:ascii="宋体" w:hAnsi="宋体" w:eastAsia="宋体" w:cs="宋体"/>
                <w:kern w:val="0"/>
                <w:rtl w:val="0"/>
                <w:lang w:val="en-US"/>
              </w:rPr>
              <w:t>528</w:t>
            </w:r>
          </w:p>
        </w:tc>
      </w:tr>
      <w:tr w14:paraId="38DCDA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2E30E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6728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A9F80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6804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6302C3">
            <w:pPr>
              <w:pStyle w:val="7"/>
              <w:framePr w:wrap="auto" w:vAnchor="margin" w:hAnchor="text" w:yAlign="inline"/>
              <w:widowControl/>
              <w:jc w:val="center"/>
            </w:pPr>
            <w:r>
              <w:rPr>
                <w:rFonts w:ascii="宋体" w:hAnsi="宋体" w:eastAsia="宋体" w:cs="宋体"/>
                <w:kern w:val="2"/>
                <w:rtl w:val="0"/>
                <w:lang w:val="zh-TW" w:eastAsia="zh-TW"/>
              </w:rPr>
              <w:t>对违反计算机信息系统安全等级保护制度的处罚</w:t>
            </w:r>
          </w:p>
        </w:tc>
      </w:tr>
      <w:tr w14:paraId="68E8C5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CC99F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C6907">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DFF81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F6C6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EBC2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2282A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40DE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02E35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CC6235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A292D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A4490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C8B30D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44DBD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3E73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A2C0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D945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C462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307F3">
            <w:pPr>
              <w:pStyle w:val="7"/>
              <w:framePr w:wrap="auto" w:vAnchor="margin" w:hAnchor="text" w:yAlign="inline"/>
              <w:widowControl/>
              <w:jc w:val="center"/>
            </w:pPr>
            <w:r>
              <w:rPr>
                <w:rFonts w:ascii="宋体" w:hAnsi="宋体" w:eastAsia="宋体" w:cs="宋体"/>
                <w:kern w:val="0"/>
                <w:rtl w:val="0"/>
                <w:lang w:val="en-US"/>
              </w:rPr>
              <w:t>0825-2510040</w:t>
            </w:r>
          </w:p>
        </w:tc>
      </w:tr>
    </w:tbl>
    <w:p w14:paraId="4D5747E2">
      <w:pPr>
        <w:pStyle w:val="7"/>
        <w:framePr w:wrap="auto" w:vAnchor="margin" w:hAnchor="text" w:yAlign="inline"/>
        <w:rPr>
          <w:rFonts w:ascii="宋体" w:hAnsi="宋体" w:eastAsia="宋体" w:cs="宋体"/>
        </w:rPr>
      </w:pPr>
    </w:p>
    <w:p w14:paraId="44AE772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69"/>
        <w:gridCol w:w="7053"/>
      </w:tblGrid>
      <w:tr w14:paraId="0E74E5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05BE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2FC60">
            <w:pPr>
              <w:pStyle w:val="7"/>
              <w:framePr w:wrap="auto" w:vAnchor="margin" w:hAnchor="text" w:yAlign="inline"/>
              <w:widowControl/>
              <w:tabs>
                <w:tab w:val="left" w:pos="384"/>
              </w:tabs>
              <w:jc w:val="center"/>
            </w:pPr>
            <w:r>
              <w:rPr>
                <w:rFonts w:ascii="宋体" w:hAnsi="宋体" w:eastAsia="宋体" w:cs="宋体"/>
                <w:kern w:val="0"/>
                <w:rtl w:val="0"/>
                <w:lang w:val="en-US"/>
              </w:rPr>
              <w:t>529</w:t>
            </w:r>
          </w:p>
        </w:tc>
      </w:tr>
      <w:tr w14:paraId="6A3192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412C7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84A5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2B1C6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BC4F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081ED">
            <w:pPr>
              <w:pStyle w:val="7"/>
              <w:framePr w:wrap="auto" w:vAnchor="margin" w:hAnchor="text" w:yAlign="inline"/>
              <w:widowControl/>
              <w:jc w:val="center"/>
            </w:pPr>
            <w:r>
              <w:rPr>
                <w:rFonts w:ascii="宋体" w:hAnsi="宋体" w:eastAsia="宋体" w:cs="宋体"/>
                <w:kern w:val="2"/>
                <w:rtl w:val="0"/>
                <w:lang w:val="zh-TW" w:eastAsia="zh-TW"/>
              </w:rPr>
              <w:t>对违反计算机信息系统国际联网备案制度的处罚</w:t>
            </w:r>
          </w:p>
        </w:tc>
      </w:tr>
      <w:tr w14:paraId="46AFCB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50478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53701">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586C1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7951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E3A5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919F0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99AD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25790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EA1CC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38B9D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60A3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A320D4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17859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9A848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0F60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0A09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2D04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3704A">
            <w:pPr>
              <w:pStyle w:val="7"/>
              <w:framePr w:wrap="auto" w:vAnchor="margin" w:hAnchor="text" w:yAlign="inline"/>
              <w:widowControl/>
              <w:jc w:val="center"/>
            </w:pPr>
            <w:r>
              <w:rPr>
                <w:rFonts w:ascii="宋体" w:hAnsi="宋体" w:eastAsia="宋体" w:cs="宋体"/>
                <w:kern w:val="0"/>
                <w:rtl w:val="0"/>
                <w:lang w:val="en-US"/>
              </w:rPr>
              <w:t>0825-2510040</w:t>
            </w:r>
          </w:p>
        </w:tc>
      </w:tr>
    </w:tbl>
    <w:p w14:paraId="7FB5241A">
      <w:pPr>
        <w:pStyle w:val="7"/>
        <w:framePr w:wrap="auto" w:vAnchor="margin" w:hAnchor="text" w:yAlign="inline"/>
        <w:rPr>
          <w:rFonts w:ascii="宋体" w:hAnsi="宋体" w:eastAsia="宋体" w:cs="宋体"/>
        </w:rPr>
      </w:pPr>
    </w:p>
    <w:p w14:paraId="21A719D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6"/>
        <w:gridCol w:w="7046"/>
      </w:tblGrid>
      <w:tr w14:paraId="2CF2A1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FC7E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AA8E3">
            <w:pPr>
              <w:pStyle w:val="7"/>
              <w:framePr w:wrap="auto" w:vAnchor="margin" w:hAnchor="text" w:yAlign="inline"/>
              <w:widowControl/>
              <w:tabs>
                <w:tab w:val="left" w:pos="384"/>
              </w:tabs>
              <w:jc w:val="center"/>
            </w:pPr>
            <w:r>
              <w:rPr>
                <w:rFonts w:ascii="宋体" w:hAnsi="宋体" w:eastAsia="宋体" w:cs="宋体"/>
                <w:kern w:val="0"/>
                <w:rtl w:val="0"/>
                <w:lang w:val="en-US"/>
              </w:rPr>
              <w:t>530</w:t>
            </w:r>
          </w:p>
        </w:tc>
      </w:tr>
      <w:tr w14:paraId="72BA92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B27E5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BC5A5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76C5D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BB138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B704E">
            <w:pPr>
              <w:pStyle w:val="7"/>
              <w:framePr w:wrap="auto" w:vAnchor="margin" w:hAnchor="text" w:yAlign="inline"/>
              <w:widowControl/>
              <w:jc w:val="center"/>
            </w:pPr>
            <w:r>
              <w:rPr>
                <w:rFonts w:ascii="宋体" w:hAnsi="宋体" w:eastAsia="宋体" w:cs="宋体"/>
                <w:kern w:val="2"/>
                <w:rtl w:val="0"/>
                <w:lang w:val="zh-TW" w:eastAsia="zh-TW"/>
              </w:rPr>
              <w:t>对计算机信息系统发生案件不报的处罚</w:t>
            </w:r>
          </w:p>
        </w:tc>
      </w:tr>
      <w:tr w14:paraId="056214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3975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41B271">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8CE05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31E6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9FFA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DD419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C6BF1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D68E6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2E801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A02BF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92890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CAECA2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1152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644E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8607E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677A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F543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12D367">
            <w:pPr>
              <w:pStyle w:val="7"/>
              <w:framePr w:wrap="auto" w:vAnchor="margin" w:hAnchor="text" w:yAlign="inline"/>
              <w:widowControl/>
              <w:jc w:val="center"/>
            </w:pPr>
            <w:r>
              <w:rPr>
                <w:rFonts w:ascii="宋体" w:hAnsi="宋体" w:eastAsia="宋体" w:cs="宋体"/>
                <w:kern w:val="0"/>
                <w:rtl w:val="0"/>
                <w:lang w:val="en-US"/>
              </w:rPr>
              <w:t>0825-2510040</w:t>
            </w:r>
          </w:p>
        </w:tc>
      </w:tr>
    </w:tbl>
    <w:p w14:paraId="37671C0D">
      <w:pPr>
        <w:pStyle w:val="7"/>
        <w:framePr w:wrap="auto" w:vAnchor="margin" w:hAnchor="text" w:yAlign="inline"/>
        <w:rPr>
          <w:rFonts w:ascii="宋体" w:hAnsi="宋体" w:eastAsia="宋体" w:cs="宋体"/>
        </w:rPr>
      </w:pPr>
    </w:p>
    <w:p w14:paraId="381E4FE3">
      <w:pPr>
        <w:pStyle w:val="7"/>
        <w:framePr w:wrap="auto" w:vAnchor="margin" w:hAnchor="text" w:yAlign="inline"/>
        <w:rPr>
          <w:rFonts w:ascii="宋体" w:hAnsi="宋体" w:eastAsia="宋体" w:cs="宋体"/>
        </w:rPr>
      </w:pPr>
    </w:p>
    <w:p w14:paraId="0D06827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8"/>
        <w:gridCol w:w="7044"/>
      </w:tblGrid>
      <w:tr w14:paraId="4025B1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C006F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19D83">
            <w:pPr>
              <w:pStyle w:val="7"/>
              <w:framePr w:wrap="auto" w:vAnchor="margin" w:hAnchor="text" w:yAlign="inline"/>
              <w:widowControl/>
              <w:tabs>
                <w:tab w:val="left" w:pos="384"/>
              </w:tabs>
              <w:jc w:val="center"/>
            </w:pPr>
            <w:r>
              <w:rPr>
                <w:rFonts w:ascii="宋体" w:hAnsi="宋体" w:eastAsia="宋体" w:cs="宋体"/>
                <w:kern w:val="0"/>
                <w:rtl w:val="0"/>
                <w:lang w:val="en-US"/>
              </w:rPr>
              <w:t>531</w:t>
            </w:r>
          </w:p>
        </w:tc>
      </w:tr>
      <w:tr w14:paraId="4BFA5D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18F4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9DC2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7E1C9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BB3B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34DD4">
            <w:pPr>
              <w:pStyle w:val="7"/>
              <w:framePr w:wrap="auto" w:vAnchor="margin" w:hAnchor="text" w:yAlign="inline"/>
              <w:widowControl/>
              <w:jc w:val="center"/>
            </w:pPr>
            <w:r>
              <w:rPr>
                <w:rFonts w:ascii="宋体" w:hAnsi="宋体" w:eastAsia="宋体" w:cs="宋体"/>
                <w:kern w:val="2"/>
                <w:rtl w:val="0"/>
                <w:lang w:val="zh-TW" w:eastAsia="zh-TW"/>
              </w:rPr>
              <w:t>对拒不改进计算机信息系统安全状况的处罚</w:t>
            </w:r>
          </w:p>
        </w:tc>
      </w:tr>
      <w:tr w14:paraId="05353A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EE5AA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24BCD">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33A291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5AF9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950C3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AC39B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51EA07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E198C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60F3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21075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D89FD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BB4ACC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6AF64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318A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31EDF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EC78A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0695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AE640">
            <w:pPr>
              <w:pStyle w:val="7"/>
              <w:framePr w:wrap="auto" w:vAnchor="margin" w:hAnchor="text" w:yAlign="inline"/>
              <w:widowControl/>
              <w:jc w:val="center"/>
            </w:pPr>
            <w:r>
              <w:rPr>
                <w:rFonts w:ascii="宋体" w:hAnsi="宋体" w:eastAsia="宋体" w:cs="宋体"/>
                <w:kern w:val="0"/>
                <w:rtl w:val="0"/>
                <w:lang w:val="en-US"/>
              </w:rPr>
              <w:t>0825-2510040</w:t>
            </w:r>
          </w:p>
        </w:tc>
      </w:tr>
    </w:tbl>
    <w:p w14:paraId="73D308D5">
      <w:pPr>
        <w:pStyle w:val="7"/>
        <w:framePr w:wrap="auto" w:vAnchor="margin" w:hAnchor="text" w:yAlign="inline"/>
        <w:rPr>
          <w:rFonts w:ascii="宋体" w:hAnsi="宋体" w:eastAsia="宋体" w:cs="宋体"/>
        </w:rPr>
      </w:pPr>
    </w:p>
    <w:p w14:paraId="3AA806CB">
      <w:pPr>
        <w:pStyle w:val="7"/>
        <w:framePr w:wrap="auto" w:vAnchor="margin" w:hAnchor="text" w:yAlign="inline"/>
        <w:rPr>
          <w:rFonts w:ascii="宋体" w:hAnsi="宋体" w:eastAsia="宋体" w:cs="宋体"/>
        </w:rPr>
      </w:pPr>
    </w:p>
    <w:p w14:paraId="4D3C2DB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039"/>
      </w:tblGrid>
      <w:tr w14:paraId="5C01A3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32AA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271119">
            <w:pPr>
              <w:pStyle w:val="7"/>
              <w:framePr w:wrap="auto" w:vAnchor="margin" w:hAnchor="text" w:yAlign="inline"/>
              <w:widowControl/>
              <w:tabs>
                <w:tab w:val="left" w:pos="384"/>
              </w:tabs>
              <w:jc w:val="center"/>
            </w:pPr>
            <w:r>
              <w:rPr>
                <w:rFonts w:ascii="宋体" w:hAnsi="宋体" w:eastAsia="宋体" w:cs="宋体"/>
                <w:kern w:val="0"/>
                <w:rtl w:val="0"/>
                <w:lang w:val="en-US"/>
              </w:rPr>
              <w:t>532</w:t>
            </w:r>
          </w:p>
        </w:tc>
      </w:tr>
      <w:tr w14:paraId="1742E7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68A88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E0E6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39B3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8005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967A50">
            <w:pPr>
              <w:pStyle w:val="7"/>
              <w:framePr w:wrap="auto" w:vAnchor="margin" w:hAnchor="text" w:yAlign="inline"/>
              <w:widowControl/>
              <w:jc w:val="center"/>
            </w:pPr>
            <w:r>
              <w:rPr>
                <w:rFonts w:ascii="宋体" w:hAnsi="宋体" w:eastAsia="宋体" w:cs="宋体"/>
                <w:kern w:val="2"/>
                <w:rtl w:val="0"/>
                <w:lang w:val="zh-TW" w:eastAsia="zh-TW"/>
              </w:rPr>
              <w:t>对故意输入计算机病毒、有害数据的处罚</w:t>
            </w:r>
          </w:p>
        </w:tc>
      </w:tr>
      <w:tr w14:paraId="018716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C2D05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995297">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20EB6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5187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8B32C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77D806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AE042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06ED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0A8E7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73CF6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26A410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3CDF6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1D3F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6A6D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FB21F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12B5C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D607D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76562">
            <w:pPr>
              <w:pStyle w:val="7"/>
              <w:framePr w:wrap="auto" w:vAnchor="margin" w:hAnchor="text" w:yAlign="inline"/>
              <w:widowControl/>
              <w:jc w:val="center"/>
            </w:pPr>
            <w:r>
              <w:rPr>
                <w:rFonts w:ascii="宋体" w:hAnsi="宋体" w:eastAsia="宋体" w:cs="宋体"/>
                <w:kern w:val="0"/>
                <w:rtl w:val="0"/>
                <w:lang w:val="en-US"/>
              </w:rPr>
              <w:t>0825-2510040</w:t>
            </w:r>
          </w:p>
        </w:tc>
      </w:tr>
    </w:tbl>
    <w:p w14:paraId="2392E429">
      <w:pPr>
        <w:pStyle w:val="7"/>
        <w:framePr w:wrap="auto" w:vAnchor="margin" w:hAnchor="text" w:yAlign="inline"/>
        <w:rPr>
          <w:rFonts w:ascii="宋体" w:hAnsi="宋体" w:eastAsia="宋体" w:cs="宋体"/>
        </w:rPr>
      </w:pPr>
    </w:p>
    <w:p w14:paraId="786C93D5">
      <w:pPr>
        <w:pStyle w:val="7"/>
        <w:framePr w:wrap="auto" w:vAnchor="margin" w:hAnchor="text" w:yAlign="inline"/>
        <w:rPr>
          <w:rFonts w:ascii="宋体" w:hAnsi="宋体" w:eastAsia="宋体" w:cs="宋体"/>
        </w:rPr>
      </w:pPr>
    </w:p>
    <w:p w14:paraId="5EFA4C0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6"/>
        <w:gridCol w:w="7026"/>
      </w:tblGrid>
      <w:tr w14:paraId="0B790B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EFA3E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179548">
            <w:pPr>
              <w:pStyle w:val="7"/>
              <w:framePr w:wrap="auto" w:vAnchor="margin" w:hAnchor="text" w:yAlign="inline"/>
              <w:widowControl/>
              <w:tabs>
                <w:tab w:val="left" w:pos="384"/>
              </w:tabs>
              <w:jc w:val="center"/>
            </w:pPr>
            <w:r>
              <w:rPr>
                <w:rFonts w:ascii="宋体" w:hAnsi="宋体" w:eastAsia="宋体" w:cs="宋体"/>
                <w:kern w:val="0"/>
                <w:rtl w:val="0"/>
                <w:lang w:val="en-US"/>
              </w:rPr>
              <w:t>533</w:t>
            </w:r>
          </w:p>
        </w:tc>
      </w:tr>
      <w:tr w14:paraId="570481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EAC86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B069A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DC419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A6E0F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A2D88">
            <w:pPr>
              <w:pStyle w:val="7"/>
              <w:framePr w:wrap="auto" w:vAnchor="margin" w:hAnchor="text" w:yAlign="inline"/>
              <w:widowControl/>
              <w:jc w:val="center"/>
            </w:pPr>
            <w:r>
              <w:rPr>
                <w:rFonts w:ascii="宋体" w:hAnsi="宋体" w:eastAsia="宋体" w:cs="宋体"/>
                <w:kern w:val="2"/>
                <w:rtl w:val="0"/>
                <w:lang w:val="zh-TW" w:eastAsia="zh-TW"/>
              </w:rPr>
              <w:t>对未经许可出售计算机信息系统安全专用产品的处罚</w:t>
            </w:r>
          </w:p>
        </w:tc>
      </w:tr>
      <w:tr w14:paraId="043B04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7AB4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C5719">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63C56B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F7F99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95AE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2E1B3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A4F8B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025E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0C2A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1D46A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911ED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39C004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ED74B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E678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95A9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856F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9094F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7EEC1">
            <w:pPr>
              <w:pStyle w:val="7"/>
              <w:framePr w:wrap="auto" w:vAnchor="margin" w:hAnchor="text" w:yAlign="inline"/>
              <w:widowControl/>
              <w:jc w:val="center"/>
            </w:pPr>
            <w:r>
              <w:rPr>
                <w:rFonts w:ascii="宋体" w:hAnsi="宋体" w:eastAsia="宋体" w:cs="宋体"/>
                <w:kern w:val="0"/>
                <w:rtl w:val="0"/>
                <w:lang w:val="en-US"/>
              </w:rPr>
              <w:t>0825-2510040</w:t>
            </w:r>
          </w:p>
        </w:tc>
      </w:tr>
    </w:tbl>
    <w:p w14:paraId="0323135C">
      <w:pPr>
        <w:pStyle w:val="7"/>
        <w:framePr w:wrap="auto" w:vAnchor="margin" w:hAnchor="text" w:yAlign="inline"/>
        <w:rPr>
          <w:rFonts w:ascii="宋体" w:hAnsi="宋体" w:eastAsia="宋体" w:cs="宋体"/>
        </w:rPr>
      </w:pPr>
    </w:p>
    <w:p w14:paraId="2CA4468B">
      <w:pPr>
        <w:pStyle w:val="7"/>
        <w:framePr w:wrap="auto" w:vAnchor="margin" w:hAnchor="text" w:yAlign="inline"/>
        <w:rPr>
          <w:rFonts w:ascii="宋体" w:hAnsi="宋体" w:eastAsia="宋体" w:cs="宋体"/>
        </w:rPr>
      </w:pPr>
    </w:p>
    <w:p w14:paraId="165BDEC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0"/>
        <w:gridCol w:w="7032"/>
      </w:tblGrid>
      <w:tr w14:paraId="08B016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24A1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A940C">
            <w:pPr>
              <w:pStyle w:val="7"/>
              <w:framePr w:wrap="auto" w:vAnchor="margin" w:hAnchor="text" w:yAlign="inline"/>
              <w:widowControl/>
              <w:tabs>
                <w:tab w:val="left" w:pos="384"/>
              </w:tabs>
              <w:jc w:val="center"/>
            </w:pPr>
            <w:r>
              <w:rPr>
                <w:rFonts w:ascii="宋体" w:hAnsi="宋体" w:eastAsia="宋体" w:cs="宋体"/>
                <w:kern w:val="0"/>
                <w:rtl w:val="0"/>
                <w:lang w:val="en-US"/>
              </w:rPr>
              <w:t>534</w:t>
            </w:r>
          </w:p>
        </w:tc>
      </w:tr>
      <w:tr w14:paraId="726482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AB88B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36FF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286C0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44668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30403">
            <w:pPr>
              <w:pStyle w:val="7"/>
              <w:framePr w:wrap="auto" w:vAnchor="margin" w:hAnchor="text" w:yAlign="inline"/>
              <w:spacing w:line="240" w:lineRule="exact"/>
              <w:jc w:val="center"/>
            </w:pPr>
            <w:r>
              <w:rPr>
                <w:rFonts w:ascii="宋体" w:hAnsi="宋体" w:eastAsia="宋体" w:cs="宋体"/>
                <w:kern w:val="2"/>
                <w:rtl w:val="0"/>
                <w:lang w:val="zh-TW" w:eastAsia="zh-TW"/>
              </w:rPr>
              <w:t>对未经批准，研究、收集或者保存计算机病毒的处罚</w:t>
            </w:r>
          </w:p>
        </w:tc>
      </w:tr>
      <w:tr w14:paraId="1675FE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EAB67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5B6DD">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79C57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5D29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B7BC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6931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976FDD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00056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CC358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9BA33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6CE3B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809D68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3C857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D7B28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96CF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C10AE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485E6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494E51">
            <w:pPr>
              <w:pStyle w:val="7"/>
              <w:framePr w:wrap="auto" w:vAnchor="margin" w:hAnchor="text" w:yAlign="inline"/>
              <w:widowControl/>
              <w:jc w:val="center"/>
            </w:pPr>
            <w:r>
              <w:rPr>
                <w:rFonts w:ascii="宋体" w:hAnsi="宋体" w:eastAsia="宋体" w:cs="宋体"/>
                <w:kern w:val="0"/>
                <w:rtl w:val="0"/>
                <w:lang w:val="en-US"/>
              </w:rPr>
              <w:t>0825-2510040</w:t>
            </w:r>
          </w:p>
        </w:tc>
      </w:tr>
    </w:tbl>
    <w:p w14:paraId="2FFDA7C6">
      <w:pPr>
        <w:pStyle w:val="7"/>
        <w:framePr w:wrap="auto" w:vAnchor="margin" w:hAnchor="text" w:yAlign="inline"/>
        <w:rPr>
          <w:rFonts w:ascii="宋体" w:hAnsi="宋体" w:eastAsia="宋体" w:cs="宋体"/>
        </w:rPr>
      </w:pPr>
    </w:p>
    <w:p w14:paraId="6CF8BF12">
      <w:pPr>
        <w:pStyle w:val="7"/>
        <w:framePr w:wrap="auto" w:vAnchor="margin" w:hAnchor="text" w:yAlign="inline"/>
        <w:rPr>
          <w:rFonts w:ascii="宋体" w:hAnsi="宋体" w:eastAsia="宋体" w:cs="宋体"/>
        </w:rPr>
      </w:pPr>
    </w:p>
    <w:p w14:paraId="0BE7240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1"/>
        <w:gridCol w:w="7031"/>
      </w:tblGrid>
      <w:tr w14:paraId="5AD2DC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56A05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730A27">
            <w:pPr>
              <w:pStyle w:val="7"/>
              <w:framePr w:wrap="auto" w:vAnchor="margin" w:hAnchor="text" w:yAlign="inline"/>
              <w:widowControl/>
              <w:tabs>
                <w:tab w:val="left" w:pos="384"/>
              </w:tabs>
              <w:jc w:val="center"/>
            </w:pPr>
            <w:r>
              <w:rPr>
                <w:rFonts w:ascii="宋体" w:hAnsi="宋体" w:eastAsia="宋体" w:cs="宋体"/>
                <w:kern w:val="0"/>
                <w:rtl w:val="0"/>
                <w:lang w:val="en-US"/>
              </w:rPr>
              <w:t>535</w:t>
            </w:r>
          </w:p>
        </w:tc>
      </w:tr>
      <w:tr w14:paraId="7AC367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28030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131D9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407AD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8802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A83C51">
            <w:pPr>
              <w:pStyle w:val="7"/>
              <w:framePr w:wrap="auto" w:vAnchor="margin" w:hAnchor="text" w:yAlign="inline"/>
              <w:spacing w:line="240" w:lineRule="exact"/>
              <w:jc w:val="center"/>
            </w:pPr>
            <w:r>
              <w:rPr>
                <w:rFonts w:ascii="宋体" w:hAnsi="宋体" w:eastAsia="宋体" w:cs="宋体"/>
                <w:kern w:val="2"/>
                <w:rtl w:val="0"/>
                <w:lang w:val="zh-TW" w:eastAsia="zh-TW"/>
              </w:rPr>
              <w:t>对未经批准，开展涉及计算机病毒机理的活动的处罚</w:t>
            </w:r>
          </w:p>
        </w:tc>
      </w:tr>
      <w:tr w14:paraId="4405C9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98537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63C294">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5C351E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442E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D041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258A2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C4F40B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9EA7A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7C114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24182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40504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BF0A4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E03B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F08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E3F05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A7F8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32FF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889D7">
            <w:pPr>
              <w:pStyle w:val="7"/>
              <w:framePr w:wrap="auto" w:vAnchor="margin" w:hAnchor="text" w:yAlign="inline"/>
              <w:widowControl/>
              <w:jc w:val="center"/>
            </w:pPr>
            <w:r>
              <w:rPr>
                <w:rFonts w:ascii="宋体" w:hAnsi="宋体" w:eastAsia="宋体" w:cs="宋体"/>
                <w:kern w:val="0"/>
                <w:rtl w:val="0"/>
                <w:lang w:val="en-US"/>
              </w:rPr>
              <w:t>0825-2510040</w:t>
            </w:r>
          </w:p>
        </w:tc>
      </w:tr>
    </w:tbl>
    <w:p w14:paraId="2F3B6FE6">
      <w:pPr>
        <w:pStyle w:val="7"/>
        <w:framePr w:wrap="auto" w:vAnchor="margin" w:hAnchor="text" w:yAlign="inline"/>
        <w:rPr>
          <w:rFonts w:ascii="宋体" w:hAnsi="宋体" w:eastAsia="宋体" w:cs="宋体"/>
        </w:rPr>
      </w:pPr>
    </w:p>
    <w:p w14:paraId="65BF95B1">
      <w:pPr>
        <w:pStyle w:val="7"/>
        <w:framePr w:wrap="auto" w:vAnchor="margin" w:hAnchor="text" w:yAlign="inline"/>
        <w:rPr>
          <w:rFonts w:ascii="宋体" w:hAnsi="宋体" w:eastAsia="宋体" w:cs="宋体"/>
        </w:rPr>
      </w:pPr>
    </w:p>
    <w:p w14:paraId="15A63A4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3"/>
        <w:gridCol w:w="7029"/>
      </w:tblGrid>
      <w:tr w14:paraId="5AF91A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67FD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B69BF">
            <w:pPr>
              <w:pStyle w:val="7"/>
              <w:framePr w:wrap="auto" w:vAnchor="margin" w:hAnchor="text" w:yAlign="inline"/>
              <w:widowControl/>
              <w:tabs>
                <w:tab w:val="left" w:pos="384"/>
              </w:tabs>
              <w:jc w:val="center"/>
            </w:pPr>
            <w:r>
              <w:rPr>
                <w:rFonts w:ascii="宋体" w:hAnsi="宋体" w:eastAsia="宋体" w:cs="宋体"/>
                <w:kern w:val="0"/>
                <w:rtl w:val="0"/>
                <w:lang w:val="en-US"/>
              </w:rPr>
              <w:t>536</w:t>
            </w:r>
          </w:p>
        </w:tc>
      </w:tr>
      <w:tr w14:paraId="496449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DD67D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AF7B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FEE9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0C4F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AE5DD">
            <w:pPr>
              <w:pStyle w:val="7"/>
              <w:framePr w:wrap="auto" w:vAnchor="margin" w:hAnchor="text" w:yAlign="inline"/>
              <w:spacing w:line="240" w:lineRule="exact"/>
              <w:jc w:val="center"/>
            </w:pPr>
            <w:r>
              <w:rPr>
                <w:rFonts w:ascii="宋体" w:hAnsi="宋体" w:eastAsia="宋体" w:cs="宋体"/>
                <w:kern w:val="2"/>
                <w:rtl w:val="0"/>
                <w:lang w:val="zh-TW" w:eastAsia="zh-TW"/>
              </w:rPr>
              <w:t>对未经批准，公开发布计算机病毒疫情的处罚</w:t>
            </w:r>
          </w:p>
        </w:tc>
      </w:tr>
      <w:tr w14:paraId="15F8BA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9918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CECD71">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1D7F0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B5F9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5BF7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DDEE8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BC7D7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C99B7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42301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F22F7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4329E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ACE419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55B29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0DAE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D2435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AC4DA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16C33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EEAEE4">
            <w:pPr>
              <w:pStyle w:val="7"/>
              <w:framePr w:wrap="auto" w:vAnchor="margin" w:hAnchor="text" w:yAlign="inline"/>
              <w:widowControl/>
              <w:jc w:val="center"/>
            </w:pPr>
            <w:r>
              <w:rPr>
                <w:rFonts w:ascii="宋体" w:hAnsi="宋体" w:eastAsia="宋体" w:cs="宋体"/>
                <w:kern w:val="0"/>
                <w:rtl w:val="0"/>
                <w:lang w:val="en-US"/>
              </w:rPr>
              <w:t>0825-2510040</w:t>
            </w:r>
          </w:p>
        </w:tc>
      </w:tr>
    </w:tbl>
    <w:p w14:paraId="60967854">
      <w:pPr>
        <w:pStyle w:val="7"/>
        <w:framePr w:wrap="auto" w:vAnchor="margin" w:hAnchor="text" w:yAlign="inline"/>
        <w:rPr>
          <w:rFonts w:ascii="宋体" w:hAnsi="宋体" w:eastAsia="宋体" w:cs="宋体"/>
        </w:rPr>
      </w:pPr>
    </w:p>
    <w:p w14:paraId="50E7CB4A">
      <w:pPr>
        <w:pStyle w:val="7"/>
        <w:framePr w:wrap="auto" w:vAnchor="margin" w:hAnchor="text" w:yAlign="inline"/>
        <w:rPr>
          <w:rFonts w:ascii="宋体" w:hAnsi="宋体" w:eastAsia="宋体" w:cs="宋体"/>
        </w:rPr>
      </w:pPr>
    </w:p>
    <w:p w14:paraId="52B3116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00"/>
        <w:gridCol w:w="7022"/>
      </w:tblGrid>
      <w:tr w14:paraId="6A9EEF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BD83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C5B38">
            <w:pPr>
              <w:pStyle w:val="7"/>
              <w:framePr w:wrap="auto" w:vAnchor="margin" w:hAnchor="text" w:yAlign="inline"/>
              <w:widowControl/>
              <w:tabs>
                <w:tab w:val="left" w:pos="384"/>
              </w:tabs>
              <w:jc w:val="center"/>
            </w:pPr>
            <w:r>
              <w:rPr>
                <w:rFonts w:ascii="宋体" w:hAnsi="宋体" w:eastAsia="宋体" w:cs="宋体"/>
                <w:kern w:val="0"/>
                <w:rtl w:val="0"/>
                <w:lang w:val="en-US"/>
              </w:rPr>
              <w:t>537</w:t>
            </w:r>
          </w:p>
        </w:tc>
      </w:tr>
      <w:tr w14:paraId="07F87A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E7FD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57796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790AE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A7A9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D8F7A">
            <w:pPr>
              <w:pStyle w:val="7"/>
              <w:framePr w:wrap="auto" w:vAnchor="margin" w:hAnchor="text" w:yAlign="inline"/>
              <w:spacing w:line="240" w:lineRule="exact"/>
              <w:jc w:val="center"/>
            </w:pPr>
            <w:r>
              <w:rPr>
                <w:rFonts w:ascii="宋体" w:hAnsi="宋体" w:eastAsia="宋体" w:cs="宋体"/>
                <w:kern w:val="2"/>
                <w:rtl w:val="0"/>
                <w:lang w:val="zh-TW" w:eastAsia="zh-TW"/>
              </w:rPr>
              <w:t>对未按照规定在限期内备案的处罚</w:t>
            </w:r>
          </w:p>
        </w:tc>
      </w:tr>
      <w:tr w14:paraId="1384DB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4B977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796B1F">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5928C4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32E8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272EF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9ACA3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A5C9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09DE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106D23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A9463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60175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84ED04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CA10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20A52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C852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98BE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92A06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97C1A8">
            <w:pPr>
              <w:pStyle w:val="7"/>
              <w:framePr w:wrap="auto" w:vAnchor="margin" w:hAnchor="text" w:yAlign="inline"/>
              <w:widowControl/>
              <w:jc w:val="center"/>
            </w:pPr>
            <w:r>
              <w:rPr>
                <w:rFonts w:ascii="宋体" w:hAnsi="宋体" w:eastAsia="宋体" w:cs="宋体"/>
                <w:kern w:val="0"/>
                <w:rtl w:val="0"/>
                <w:lang w:val="en-US"/>
              </w:rPr>
              <w:t>0825-2510040</w:t>
            </w:r>
          </w:p>
        </w:tc>
      </w:tr>
    </w:tbl>
    <w:p w14:paraId="6CADBDCD">
      <w:pPr>
        <w:pStyle w:val="7"/>
        <w:framePr w:wrap="auto" w:vAnchor="margin" w:hAnchor="text" w:yAlign="inline"/>
        <w:rPr>
          <w:rFonts w:ascii="宋体" w:hAnsi="宋体" w:eastAsia="宋体" w:cs="宋体"/>
        </w:rPr>
      </w:pPr>
    </w:p>
    <w:p w14:paraId="03393D88">
      <w:pPr>
        <w:pStyle w:val="7"/>
        <w:framePr w:wrap="auto" w:vAnchor="margin" w:hAnchor="text" w:yAlign="inline"/>
        <w:rPr>
          <w:rFonts w:ascii="宋体" w:hAnsi="宋体" w:eastAsia="宋体" w:cs="宋体"/>
        </w:rPr>
      </w:pPr>
    </w:p>
    <w:p w14:paraId="13F467C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3"/>
        <w:gridCol w:w="7029"/>
      </w:tblGrid>
      <w:tr w14:paraId="1BE41D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A13E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4B1DD">
            <w:pPr>
              <w:pStyle w:val="7"/>
              <w:framePr w:wrap="auto" w:vAnchor="margin" w:hAnchor="text" w:yAlign="inline"/>
              <w:widowControl/>
              <w:tabs>
                <w:tab w:val="left" w:pos="384"/>
              </w:tabs>
              <w:jc w:val="center"/>
            </w:pPr>
            <w:r>
              <w:rPr>
                <w:rFonts w:ascii="宋体" w:hAnsi="宋体" w:eastAsia="宋体" w:cs="宋体"/>
                <w:kern w:val="0"/>
                <w:rtl w:val="0"/>
                <w:lang w:val="en-US"/>
              </w:rPr>
              <w:t>538</w:t>
            </w:r>
          </w:p>
        </w:tc>
      </w:tr>
      <w:tr w14:paraId="3871E5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F5FA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0A6C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FDA3D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A246D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49BA7D">
            <w:pPr>
              <w:pStyle w:val="7"/>
              <w:framePr w:wrap="auto" w:vAnchor="margin" w:hAnchor="text" w:yAlign="inline"/>
              <w:spacing w:line="240" w:lineRule="exact"/>
              <w:jc w:val="center"/>
            </w:pPr>
            <w:r>
              <w:rPr>
                <w:rFonts w:ascii="宋体" w:hAnsi="宋体" w:eastAsia="宋体" w:cs="宋体"/>
                <w:kern w:val="2"/>
                <w:rtl w:val="0"/>
                <w:lang w:val="zh-TW" w:eastAsia="zh-TW"/>
              </w:rPr>
              <w:t>对有危害计算机信息系统安全的其他行为的处罚</w:t>
            </w:r>
          </w:p>
        </w:tc>
      </w:tr>
      <w:tr w14:paraId="286D44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733ED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98D8F3">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48164E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D74D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84EBB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1CCB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76DB8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611E9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42BD1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3537B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0ED43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B6401B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651B9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23B73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772A3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E844B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CD6B6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53DFC7">
            <w:pPr>
              <w:pStyle w:val="7"/>
              <w:framePr w:wrap="auto" w:vAnchor="margin" w:hAnchor="text" w:yAlign="inline"/>
              <w:widowControl/>
              <w:jc w:val="center"/>
            </w:pPr>
            <w:r>
              <w:rPr>
                <w:rFonts w:ascii="宋体" w:hAnsi="宋体" w:eastAsia="宋体" w:cs="宋体"/>
                <w:kern w:val="0"/>
                <w:rtl w:val="0"/>
                <w:lang w:val="en-US"/>
              </w:rPr>
              <w:t>0825-2510040</w:t>
            </w:r>
          </w:p>
        </w:tc>
      </w:tr>
    </w:tbl>
    <w:p w14:paraId="45C1D14B">
      <w:pPr>
        <w:pStyle w:val="7"/>
        <w:framePr w:wrap="auto" w:vAnchor="margin" w:hAnchor="text" w:yAlign="inline"/>
        <w:rPr>
          <w:rFonts w:ascii="宋体" w:hAnsi="宋体" w:eastAsia="宋体" w:cs="宋体"/>
        </w:rPr>
      </w:pPr>
    </w:p>
    <w:p w14:paraId="40E8B1B8">
      <w:pPr>
        <w:pStyle w:val="7"/>
        <w:framePr w:wrap="auto" w:vAnchor="margin" w:hAnchor="text" w:yAlign="inline"/>
        <w:rPr>
          <w:rFonts w:ascii="宋体" w:hAnsi="宋体" w:eastAsia="宋体" w:cs="宋体"/>
        </w:rPr>
      </w:pPr>
    </w:p>
    <w:p w14:paraId="506FF29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1"/>
        <w:gridCol w:w="7031"/>
      </w:tblGrid>
      <w:tr w14:paraId="54D1EC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4F0C2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EFAAAC">
            <w:pPr>
              <w:pStyle w:val="7"/>
              <w:framePr w:wrap="auto" w:vAnchor="margin" w:hAnchor="text" w:yAlign="inline"/>
              <w:widowControl/>
              <w:tabs>
                <w:tab w:val="left" w:pos="384"/>
              </w:tabs>
              <w:jc w:val="center"/>
            </w:pPr>
            <w:r>
              <w:rPr>
                <w:rFonts w:ascii="宋体" w:hAnsi="宋体" w:eastAsia="宋体" w:cs="宋体"/>
                <w:kern w:val="0"/>
                <w:rtl w:val="0"/>
                <w:lang w:val="en-US"/>
              </w:rPr>
              <w:t>539</w:t>
            </w:r>
          </w:p>
        </w:tc>
      </w:tr>
      <w:tr w14:paraId="0E905A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8AD95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1A733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AD736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4D58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E5ADB">
            <w:pPr>
              <w:pStyle w:val="7"/>
              <w:framePr w:wrap="auto" w:vAnchor="margin" w:hAnchor="text" w:yAlign="inline"/>
              <w:spacing w:line="240" w:lineRule="exact"/>
              <w:jc w:val="center"/>
            </w:pPr>
            <w:r>
              <w:rPr>
                <w:rFonts w:ascii="宋体" w:hAnsi="宋体" w:eastAsia="宋体" w:cs="宋体"/>
                <w:kern w:val="2"/>
                <w:rtl w:val="0"/>
                <w:lang w:val="zh-TW" w:eastAsia="zh-TW"/>
              </w:rPr>
              <w:t>对制造或者故意输入、传播计算机其他有害数据的处罚</w:t>
            </w:r>
          </w:p>
        </w:tc>
      </w:tr>
      <w:tr w14:paraId="3CB6CC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66237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A7E498">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4579D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3576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208C8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7C78A0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0A599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6DCDA0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0CE72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16981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C671C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84B56B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F0144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FB41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25A3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50CC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A46E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C42102">
            <w:pPr>
              <w:pStyle w:val="7"/>
              <w:framePr w:wrap="auto" w:vAnchor="margin" w:hAnchor="text" w:yAlign="inline"/>
              <w:widowControl/>
              <w:jc w:val="center"/>
            </w:pPr>
            <w:r>
              <w:rPr>
                <w:rFonts w:ascii="宋体" w:hAnsi="宋体" w:eastAsia="宋体" w:cs="宋体"/>
                <w:kern w:val="0"/>
                <w:rtl w:val="0"/>
                <w:lang w:val="en-US"/>
              </w:rPr>
              <w:t>0825-2510040</w:t>
            </w:r>
          </w:p>
        </w:tc>
      </w:tr>
    </w:tbl>
    <w:p w14:paraId="6A635157">
      <w:pPr>
        <w:pStyle w:val="7"/>
        <w:framePr w:wrap="auto" w:vAnchor="margin" w:hAnchor="text" w:yAlign="inline"/>
        <w:rPr>
          <w:rFonts w:ascii="宋体" w:hAnsi="宋体" w:eastAsia="宋体" w:cs="宋体"/>
        </w:rPr>
      </w:pPr>
    </w:p>
    <w:p w14:paraId="18E01D19">
      <w:pPr>
        <w:pStyle w:val="7"/>
        <w:framePr w:wrap="auto" w:vAnchor="margin" w:hAnchor="text" w:yAlign="inline"/>
        <w:rPr>
          <w:rFonts w:ascii="宋体" w:hAnsi="宋体" w:eastAsia="宋体" w:cs="宋体"/>
        </w:rPr>
      </w:pPr>
    </w:p>
    <w:p w14:paraId="51A11DB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0"/>
        <w:gridCol w:w="7032"/>
      </w:tblGrid>
      <w:tr w14:paraId="40A3AB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A6231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FFEAB4">
            <w:pPr>
              <w:pStyle w:val="7"/>
              <w:framePr w:wrap="auto" w:vAnchor="margin" w:hAnchor="text" w:yAlign="inline"/>
              <w:widowControl/>
              <w:tabs>
                <w:tab w:val="left" w:pos="384"/>
              </w:tabs>
              <w:jc w:val="center"/>
            </w:pPr>
            <w:r>
              <w:rPr>
                <w:rFonts w:ascii="宋体" w:hAnsi="宋体" w:eastAsia="宋体" w:cs="宋体"/>
                <w:kern w:val="0"/>
                <w:rtl w:val="0"/>
                <w:lang w:val="en-US"/>
              </w:rPr>
              <w:t>540</w:t>
            </w:r>
          </w:p>
        </w:tc>
      </w:tr>
      <w:tr w14:paraId="476086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98AB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8C13B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974A4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8B8F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A0AB0">
            <w:pPr>
              <w:pStyle w:val="7"/>
              <w:framePr w:wrap="auto" w:vAnchor="margin" w:hAnchor="text" w:yAlign="inline"/>
              <w:widowControl/>
              <w:jc w:val="center"/>
            </w:pPr>
            <w:r>
              <w:rPr>
                <w:rFonts w:ascii="宋体" w:hAnsi="宋体" w:eastAsia="宋体" w:cs="宋体"/>
                <w:kern w:val="2"/>
                <w:rtl w:val="0"/>
                <w:lang w:val="zh-TW" w:eastAsia="zh-TW"/>
              </w:rPr>
              <w:t>对擅自建立、使用非法定信道进行国际联网的处罚</w:t>
            </w:r>
          </w:p>
        </w:tc>
      </w:tr>
      <w:tr w14:paraId="26860A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2916B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8793B">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627E16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7B137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AF43C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E94AB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79077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01900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921B5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2671A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9A6E7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10967F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95E7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A6CC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2C222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5899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C6FA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32E44">
            <w:pPr>
              <w:pStyle w:val="7"/>
              <w:framePr w:wrap="auto" w:vAnchor="margin" w:hAnchor="text" w:yAlign="inline"/>
              <w:widowControl/>
              <w:jc w:val="center"/>
            </w:pPr>
            <w:r>
              <w:rPr>
                <w:rFonts w:ascii="宋体" w:hAnsi="宋体" w:eastAsia="宋体" w:cs="宋体"/>
                <w:kern w:val="0"/>
                <w:rtl w:val="0"/>
                <w:lang w:val="en-US"/>
              </w:rPr>
              <w:t>0825-2510040</w:t>
            </w:r>
          </w:p>
        </w:tc>
      </w:tr>
    </w:tbl>
    <w:p w14:paraId="2DAF2660">
      <w:pPr>
        <w:pStyle w:val="7"/>
        <w:framePr w:wrap="auto" w:vAnchor="margin" w:hAnchor="text" w:yAlign="inline"/>
        <w:rPr>
          <w:rFonts w:ascii="宋体" w:hAnsi="宋体" w:eastAsia="宋体" w:cs="宋体"/>
        </w:rPr>
      </w:pPr>
    </w:p>
    <w:p w14:paraId="365E1848">
      <w:pPr>
        <w:pStyle w:val="7"/>
        <w:framePr w:wrap="auto" w:vAnchor="margin" w:hAnchor="text" w:yAlign="inline"/>
        <w:rPr>
          <w:rFonts w:ascii="宋体" w:hAnsi="宋体" w:eastAsia="宋体" w:cs="宋体"/>
        </w:rPr>
      </w:pPr>
    </w:p>
    <w:p w14:paraId="5EE575C5">
      <w:pPr>
        <w:pStyle w:val="7"/>
        <w:framePr w:wrap="auto" w:vAnchor="margin" w:hAnchor="text" w:yAlign="inline"/>
        <w:rPr>
          <w:rFonts w:ascii="宋体" w:hAnsi="宋体" w:eastAsia="宋体" w:cs="宋体"/>
        </w:rPr>
      </w:pPr>
    </w:p>
    <w:p w14:paraId="64B9C66D">
      <w:pPr>
        <w:pStyle w:val="7"/>
        <w:framePr w:wrap="auto" w:vAnchor="margin" w:hAnchor="text" w:yAlign="inline"/>
        <w:rPr>
          <w:rFonts w:ascii="宋体" w:hAnsi="宋体" w:eastAsia="宋体" w:cs="宋体"/>
        </w:rPr>
      </w:pPr>
    </w:p>
    <w:p w14:paraId="67C47DC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6"/>
        <w:gridCol w:w="7036"/>
      </w:tblGrid>
      <w:tr w14:paraId="2454C6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4F79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8EBAE">
            <w:pPr>
              <w:pStyle w:val="7"/>
              <w:framePr w:wrap="auto" w:vAnchor="margin" w:hAnchor="text" w:yAlign="inline"/>
              <w:widowControl/>
              <w:tabs>
                <w:tab w:val="left" w:pos="384"/>
              </w:tabs>
              <w:jc w:val="center"/>
            </w:pPr>
            <w:r>
              <w:rPr>
                <w:rFonts w:ascii="宋体" w:hAnsi="宋体" w:eastAsia="宋体" w:cs="宋体"/>
                <w:kern w:val="0"/>
                <w:rtl w:val="0"/>
                <w:lang w:val="en-US"/>
              </w:rPr>
              <w:t>541</w:t>
            </w:r>
          </w:p>
        </w:tc>
      </w:tr>
      <w:tr w14:paraId="751C4A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7046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FCD37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D06E6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694EA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2F448">
            <w:pPr>
              <w:pStyle w:val="7"/>
              <w:framePr w:wrap="auto" w:vAnchor="margin" w:hAnchor="text" w:yAlign="inline"/>
              <w:widowControl/>
              <w:jc w:val="center"/>
            </w:pPr>
            <w:r>
              <w:rPr>
                <w:rFonts w:ascii="宋体" w:hAnsi="宋体" w:eastAsia="宋体" w:cs="宋体"/>
                <w:kern w:val="2"/>
                <w:rtl w:val="0"/>
                <w:lang w:val="zh-TW" w:eastAsia="zh-TW"/>
              </w:rPr>
              <w:t>对接入网络未通过互联网络接入国际联网的处罚</w:t>
            </w:r>
          </w:p>
        </w:tc>
      </w:tr>
      <w:tr w14:paraId="79963C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F0F2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5363C">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8148F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FDC8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F278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FA8A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E1F4E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CEF6A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D974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0527F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67B733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24137A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27D67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E786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BF10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D0983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FAEBE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4A4FF">
            <w:pPr>
              <w:pStyle w:val="7"/>
              <w:framePr w:wrap="auto" w:vAnchor="margin" w:hAnchor="text" w:yAlign="inline"/>
              <w:widowControl/>
              <w:jc w:val="center"/>
            </w:pPr>
            <w:r>
              <w:rPr>
                <w:rFonts w:ascii="宋体" w:hAnsi="宋体" w:eastAsia="宋体" w:cs="宋体"/>
                <w:kern w:val="0"/>
                <w:rtl w:val="0"/>
                <w:lang w:val="en-US"/>
              </w:rPr>
              <w:t>0825-2510040</w:t>
            </w:r>
          </w:p>
        </w:tc>
      </w:tr>
    </w:tbl>
    <w:p w14:paraId="61EFD4CF">
      <w:pPr>
        <w:pStyle w:val="7"/>
        <w:framePr w:wrap="auto" w:vAnchor="margin" w:hAnchor="text" w:yAlign="inline"/>
        <w:rPr>
          <w:rFonts w:ascii="宋体" w:hAnsi="宋体" w:eastAsia="宋体" w:cs="宋体"/>
        </w:rPr>
      </w:pPr>
    </w:p>
    <w:p w14:paraId="10375229">
      <w:pPr>
        <w:pStyle w:val="7"/>
        <w:framePr w:wrap="auto" w:vAnchor="margin" w:hAnchor="text" w:yAlign="inline"/>
        <w:rPr>
          <w:rFonts w:ascii="宋体" w:hAnsi="宋体" w:eastAsia="宋体" w:cs="宋体"/>
        </w:rPr>
      </w:pPr>
    </w:p>
    <w:p w14:paraId="2125631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5"/>
        <w:gridCol w:w="7037"/>
      </w:tblGrid>
      <w:tr w14:paraId="791337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B331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022622">
            <w:pPr>
              <w:pStyle w:val="7"/>
              <w:framePr w:wrap="auto" w:vAnchor="margin" w:hAnchor="text" w:yAlign="inline"/>
              <w:widowControl/>
              <w:tabs>
                <w:tab w:val="left" w:pos="384"/>
              </w:tabs>
              <w:jc w:val="center"/>
            </w:pPr>
            <w:r>
              <w:rPr>
                <w:rFonts w:ascii="宋体" w:hAnsi="宋体" w:eastAsia="宋体" w:cs="宋体"/>
                <w:kern w:val="0"/>
                <w:rtl w:val="0"/>
                <w:lang w:val="en-US"/>
              </w:rPr>
              <w:t>542</w:t>
            </w:r>
          </w:p>
        </w:tc>
      </w:tr>
      <w:tr w14:paraId="3DE965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482BB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201C8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4894C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2179B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E0C2E">
            <w:pPr>
              <w:pStyle w:val="7"/>
              <w:framePr w:wrap="auto" w:vAnchor="margin" w:hAnchor="text" w:yAlign="inline"/>
              <w:widowControl/>
              <w:jc w:val="center"/>
            </w:pPr>
            <w:r>
              <w:rPr>
                <w:rFonts w:ascii="宋体" w:hAnsi="宋体" w:eastAsia="宋体" w:cs="宋体"/>
                <w:kern w:val="2"/>
                <w:rtl w:val="0"/>
                <w:lang w:val="zh-TW" w:eastAsia="zh-TW"/>
              </w:rPr>
              <w:t>对未经许可从事国际联网经营业务的处罚</w:t>
            </w:r>
          </w:p>
        </w:tc>
      </w:tr>
      <w:tr w14:paraId="50B5FC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4119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7E88E5">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6F307F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AB95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29F1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E2E6D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A201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4178D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ABE56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4B2A8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9783B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383AB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70C91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0EFB8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F2FBB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5BAC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2B99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E16A0D">
            <w:pPr>
              <w:pStyle w:val="7"/>
              <w:framePr w:wrap="auto" w:vAnchor="margin" w:hAnchor="text" w:yAlign="inline"/>
              <w:widowControl/>
              <w:jc w:val="center"/>
            </w:pPr>
            <w:r>
              <w:rPr>
                <w:rFonts w:ascii="宋体" w:hAnsi="宋体" w:eastAsia="宋体" w:cs="宋体"/>
                <w:kern w:val="0"/>
                <w:rtl w:val="0"/>
                <w:lang w:val="en-US"/>
              </w:rPr>
              <w:t>0825-2510040</w:t>
            </w:r>
          </w:p>
        </w:tc>
      </w:tr>
    </w:tbl>
    <w:p w14:paraId="05E44D69">
      <w:pPr>
        <w:pStyle w:val="7"/>
        <w:framePr w:wrap="auto" w:vAnchor="margin" w:hAnchor="text" w:yAlign="inline"/>
        <w:rPr>
          <w:rFonts w:ascii="宋体" w:hAnsi="宋体" w:eastAsia="宋体" w:cs="宋体"/>
        </w:rPr>
      </w:pPr>
    </w:p>
    <w:p w14:paraId="5128E7A4">
      <w:pPr>
        <w:pStyle w:val="7"/>
        <w:framePr w:wrap="auto" w:vAnchor="margin" w:hAnchor="text" w:yAlign="inline"/>
        <w:rPr>
          <w:rFonts w:ascii="宋体" w:hAnsi="宋体" w:eastAsia="宋体" w:cs="宋体"/>
        </w:rPr>
      </w:pPr>
    </w:p>
    <w:p w14:paraId="00EFFDE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6"/>
        <w:gridCol w:w="7036"/>
      </w:tblGrid>
      <w:tr w14:paraId="645867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114E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4E06C">
            <w:pPr>
              <w:pStyle w:val="7"/>
              <w:framePr w:wrap="auto" w:vAnchor="margin" w:hAnchor="text" w:yAlign="inline"/>
              <w:widowControl/>
              <w:tabs>
                <w:tab w:val="left" w:pos="384"/>
              </w:tabs>
              <w:jc w:val="center"/>
            </w:pPr>
            <w:r>
              <w:rPr>
                <w:rFonts w:ascii="宋体" w:hAnsi="宋体" w:eastAsia="宋体" w:cs="宋体"/>
                <w:kern w:val="0"/>
                <w:rtl w:val="0"/>
                <w:lang w:val="en-US"/>
              </w:rPr>
              <w:t>543</w:t>
            </w:r>
          </w:p>
        </w:tc>
      </w:tr>
      <w:tr w14:paraId="1FEAFE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2727F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EEBC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EA0FF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0E8CD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125D4C">
            <w:pPr>
              <w:pStyle w:val="7"/>
              <w:framePr w:wrap="auto" w:vAnchor="margin" w:hAnchor="text" w:yAlign="inline"/>
              <w:widowControl/>
              <w:jc w:val="center"/>
            </w:pPr>
            <w:r>
              <w:rPr>
                <w:rFonts w:ascii="宋体" w:hAnsi="宋体" w:eastAsia="宋体" w:cs="宋体"/>
                <w:kern w:val="2"/>
                <w:rtl w:val="0"/>
                <w:lang w:val="zh-TW" w:eastAsia="zh-TW"/>
              </w:rPr>
              <w:t>对未经批准擅自进行国际联网的处罚</w:t>
            </w:r>
          </w:p>
        </w:tc>
      </w:tr>
      <w:tr w14:paraId="4E8B82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EF21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BEC6F">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E5F39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778F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EDF4C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52406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E3C7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E98CE3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D337C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00DC3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D595D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0174F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722C4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2F65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CF36A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06CB0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E882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16F40">
            <w:pPr>
              <w:pStyle w:val="7"/>
              <w:framePr w:wrap="auto" w:vAnchor="margin" w:hAnchor="text" w:yAlign="inline"/>
              <w:widowControl/>
              <w:jc w:val="center"/>
            </w:pPr>
            <w:r>
              <w:rPr>
                <w:rFonts w:ascii="宋体" w:hAnsi="宋体" w:eastAsia="宋体" w:cs="宋体"/>
                <w:kern w:val="0"/>
                <w:rtl w:val="0"/>
                <w:lang w:val="en-US"/>
              </w:rPr>
              <w:t>0825-2510040</w:t>
            </w:r>
          </w:p>
        </w:tc>
      </w:tr>
    </w:tbl>
    <w:p w14:paraId="588C8245">
      <w:pPr>
        <w:pStyle w:val="7"/>
        <w:framePr w:wrap="auto" w:vAnchor="margin" w:hAnchor="text" w:yAlign="inline"/>
        <w:rPr>
          <w:rFonts w:ascii="宋体" w:hAnsi="宋体" w:eastAsia="宋体" w:cs="宋体"/>
        </w:rPr>
      </w:pPr>
    </w:p>
    <w:p w14:paraId="236553F5">
      <w:pPr>
        <w:pStyle w:val="7"/>
        <w:framePr w:wrap="auto" w:vAnchor="margin" w:hAnchor="text" w:yAlign="inline"/>
        <w:rPr>
          <w:rFonts w:ascii="宋体" w:hAnsi="宋体" w:eastAsia="宋体" w:cs="宋体"/>
        </w:rPr>
      </w:pPr>
    </w:p>
    <w:p w14:paraId="1551359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0"/>
        <w:gridCol w:w="7032"/>
      </w:tblGrid>
      <w:tr w14:paraId="7D99E9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7741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AA6A2">
            <w:pPr>
              <w:pStyle w:val="7"/>
              <w:framePr w:wrap="auto" w:vAnchor="margin" w:hAnchor="text" w:yAlign="inline"/>
              <w:widowControl/>
              <w:tabs>
                <w:tab w:val="left" w:pos="384"/>
              </w:tabs>
              <w:jc w:val="center"/>
            </w:pPr>
            <w:r>
              <w:rPr>
                <w:rFonts w:ascii="宋体" w:hAnsi="宋体" w:eastAsia="宋体" w:cs="宋体"/>
                <w:kern w:val="0"/>
                <w:rtl w:val="0"/>
                <w:lang w:val="en-US"/>
              </w:rPr>
              <w:t>544</w:t>
            </w:r>
          </w:p>
        </w:tc>
      </w:tr>
      <w:tr w14:paraId="05060D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6F21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8DEE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DFB39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93D5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4BDEAB">
            <w:pPr>
              <w:pStyle w:val="7"/>
              <w:framePr w:wrap="auto" w:vAnchor="margin" w:hAnchor="text" w:yAlign="inline"/>
              <w:widowControl/>
              <w:jc w:val="center"/>
            </w:pPr>
            <w:r>
              <w:rPr>
                <w:rFonts w:ascii="宋体" w:hAnsi="宋体" w:eastAsia="宋体" w:cs="宋体"/>
                <w:kern w:val="2"/>
                <w:rtl w:val="0"/>
                <w:lang w:val="zh-TW" w:eastAsia="zh-TW"/>
              </w:rPr>
              <w:t>对未通过接入网络进行国际联网的处罚</w:t>
            </w:r>
          </w:p>
        </w:tc>
      </w:tr>
      <w:tr w14:paraId="31F11E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72F1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526823">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42E7A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48351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E3CDD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98F99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1B8E03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0CBC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DCEC8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282FD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49F4C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C9C1BE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0C163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48FA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95A0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B732F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C43E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6ED2A8">
            <w:pPr>
              <w:pStyle w:val="7"/>
              <w:framePr w:wrap="auto" w:vAnchor="margin" w:hAnchor="text" w:yAlign="inline"/>
              <w:widowControl/>
              <w:jc w:val="center"/>
            </w:pPr>
            <w:r>
              <w:rPr>
                <w:rFonts w:ascii="宋体" w:hAnsi="宋体" w:eastAsia="宋体" w:cs="宋体"/>
                <w:kern w:val="0"/>
                <w:rtl w:val="0"/>
                <w:lang w:val="en-US"/>
              </w:rPr>
              <w:t>0825-2510040</w:t>
            </w:r>
          </w:p>
        </w:tc>
      </w:tr>
    </w:tbl>
    <w:p w14:paraId="3B2A328D">
      <w:pPr>
        <w:pStyle w:val="7"/>
        <w:framePr w:wrap="auto" w:vAnchor="margin" w:hAnchor="text" w:yAlign="inline"/>
        <w:rPr>
          <w:rFonts w:ascii="宋体" w:hAnsi="宋体" w:eastAsia="宋体" w:cs="宋体"/>
        </w:rPr>
      </w:pPr>
    </w:p>
    <w:p w14:paraId="5BD97F98">
      <w:pPr>
        <w:pStyle w:val="7"/>
        <w:framePr w:wrap="auto" w:vAnchor="margin" w:hAnchor="text" w:yAlign="inline"/>
        <w:rPr>
          <w:rFonts w:ascii="宋体" w:hAnsi="宋体" w:eastAsia="宋体" w:cs="宋体"/>
        </w:rPr>
      </w:pPr>
    </w:p>
    <w:p w14:paraId="714967F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039"/>
      </w:tblGrid>
      <w:tr w14:paraId="258F89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80A77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F551C">
            <w:pPr>
              <w:pStyle w:val="7"/>
              <w:framePr w:wrap="auto" w:vAnchor="margin" w:hAnchor="text" w:yAlign="inline"/>
              <w:widowControl/>
              <w:tabs>
                <w:tab w:val="left" w:pos="384"/>
              </w:tabs>
              <w:jc w:val="center"/>
            </w:pPr>
            <w:r>
              <w:rPr>
                <w:rFonts w:ascii="宋体" w:hAnsi="宋体" w:eastAsia="宋体" w:cs="宋体"/>
                <w:kern w:val="0"/>
                <w:rtl w:val="0"/>
                <w:lang w:val="en-US"/>
              </w:rPr>
              <w:t>545</w:t>
            </w:r>
          </w:p>
        </w:tc>
      </w:tr>
      <w:tr w14:paraId="2D2919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2D06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FE476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B3AD7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C229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548B4A">
            <w:pPr>
              <w:pStyle w:val="7"/>
              <w:framePr w:wrap="auto" w:vAnchor="margin" w:hAnchor="text" w:yAlign="inline"/>
              <w:widowControl/>
              <w:jc w:val="center"/>
            </w:pPr>
            <w:r>
              <w:rPr>
                <w:rFonts w:ascii="宋体" w:hAnsi="宋体" w:eastAsia="宋体" w:cs="宋体"/>
                <w:kern w:val="2"/>
                <w:rtl w:val="0"/>
                <w:lang w:val="zh-TW" w:eastAsia="zh-TW"/>
              </w:rPr>
              <w:t>对未经接入单位同意接入接入网络的处罚</w:t>
            </w:r>
          </w:p>
        </w:tc>
      </w:tr>
      <w:tr w14:paraId="3206A1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EC26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530E5E">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4F0A2E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4B18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9A6A9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DFE03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D8969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9A45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9F4AD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31B17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355A0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FBD2EF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585FC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FED00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C373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53CD2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7E707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F7B48">
            <w:pPr>
              <w:pStyle w:val="7"/>
              <w:framePr w:wrap="auto" w:vAnchor="margin" w:hAnchor="text" w:yAlign="inline"/>
              <w:widowControl/>
              <w:jc w:val="center"/>
            </w:pPr>
            <w:r>
              <w:rPr>
                <w:rFonts w:ascii="宋体" w:hAnsi="宋体" w:eastAsia="宋体" w:cs="宋体"/>
                <w:kern w:val="0"/>
                <w:rtl w:val="0"/>
                <w:lang w:val="en-US"/>
              </w:rPr>
              <w:t>0825-2510040</w:t>
            </w:r>
          </w:p>
        </w:tc>
      </w:tr>
    </w:tbl>
    <w:p w14:paraId="78E30344">
      <w:pPr>
        <w:pStyle w:val="7"/>
        <w:framePr w:wrap="auto" w:vAnchor="margin" w:hAnchor="text" w:yAlign="inline"/>
        <w:rPr>
          <w:rFonts w:ascii="宋体" w:hAnsi="宋体" w:eastAsia="宋体" w:cs="宋体"/>
        </w:rPr>
      </w:pPr>
    </w:p>
    <w:p w14:paraId="40EDD17F">
      <w:pPr>
        <w:pStyle w:val="7"/>
        <w:framePr w:wrap="auto" w:vAnchor="margin" w:hAnchor="text" w:yAlign="inline"/>
        <w:rPr>
          <w:rFonts w:ascii="宋体" w:hAnsi="宋体" w:eastAsia="宋体" w:cs="宋体"/>
        </w:rPr>
      </w:pPr>
    </w:p>
    <w:p w14:paraId="73707A34">
      <w:pPr>
        <w:pStyle w:val="7"/>
        <w:framePr w:wrap="auto" w:vAnchor="margin" w:hAnchor="text" w:yAlign="inline"/>
        <w:rPr>
          <w:rFonts w:ascii="宋体" w:hAnsi="宋体" w:eastAsia="宋体" w:cs="宋体"/>
        </w:rPr>
      </w:pPr>
    </w:p>
    <w:p w14:paraId="0165E503">
      <w:pPr>
        <w:pStyle w:val="7"/>
        <w:framePr w:wrap="auto" w:vAnchor="margin" w:hAnchor="text" w:yAlign="inline"/>
        <w:rPr>
          <w:rFonts w:ascii="宋体" w:hAnsi="宋体" w:eastAsia="宋体" w:cs="宋体"/>
        </w:rPr>
      </w:pPr>
    </w:p>
    <w:p w14:paraId="7666B4D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039"/>
      </w:tblGrid>
      <w:tr w14:paraId="6AF504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4C60E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68F486">
            <w:pPr>
              <w:pStyle w:val="7"/>
              <w:framePr w:wrap="auto" w:vAnchor="margin" w:hAnchor="text" w:yAlign="inline"/>
              <w:widowControl/>
              <w:tabs>
                <w:tab w:val="left" w:pos="384"/>
              </w:tabs>
              <w:jc w:val="center"/>
            </w:pPr>
            <w:r>
              <w:rPr>
                <w:rFonts w:ascii="宋体" w:hAnsi="宋体" w:eastAsia="宋体" w:cs="宋体"/>
                <w:kern w:val="0"/>
                <w:rtl w:val="0"/>
                <w:lang w:val="en-US"/>
              </w:rPr>
              <w:t>546</w:t>
            </w:r>
          </w:p>
        </w:tc>
      </w:tr>
      <w:tr w14:paraId="19E380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87EC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433B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783B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D2E5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DAC68">
            <w:pPr>
              <w:pStyle w:val="7"/>
              <w:framePr w:wrap="auto" w:vAnchor="margin" w:hAnchor="text" w:yAlign="inline"/>
              <w:widowControl/>
              <w:jc w:val="center"/>
            </w:pPr>
            <w:r>
              <w:rPr>
                <w:rFonts w:ascii="宋体" w:hAnsi="宋体" w:eastAsia="宋体" w:cs="宋体"/>
                <w:kern w:val="2"/>
                <w:rtl w:val="0"/>
                <w:lang w:val="zh-TW" w:eastAsia="zh-TW"/>
              </w:rPr>
              <w:t>对未办理登记手续接入接入网络的处罚</w:t>
            </w:r>
          </w:p>
        </w:tc>
      </w:tr>
      <w:tr w14:paraId="088F58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4545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876589">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1873FA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BFBC3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8DAEA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B2E53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1465D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A9658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DF711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06E8F9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E8C95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4A0031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2490D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D15A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56F31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E54D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EF4CE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A2383">
            <w:pPr>
              <w:pStyle w:val="7"/>
              <w:framePr w:wrap="auto" w:vAnchor="margin" w:hAnchor="text" w:yAlign="inline"/>
              <w:widowControl/>
              <w:jc w:val="center"/>
            </w:pPr>
            <w:r>
              <w:rPr>
                <w:rFonts w:ascii="宋体" w:hAnsi="宋体" w:eastAsia="宋体" w:cs="宋体"/>
                <w:kern w:val="0"/>
                <w:rtl w:val="0"/>
                <w:lang w:val="en-US"/>
              </w:rPr>
              <w:t>0825-2510040</w:t>
            </w:r>
          </w:p>
        </w:tc>
      </w:tr>
    </w:tbl>
    <w:p w14:paraId="348A756F">
      <w:pPr>
        <w:pStyle w:val="7"/>
        <w:framePr w:wrap="auto" w:vAnchor="margin" w:hAnchor="text" w:yAlign="inline"/>
        <w:rPr>
          <w:rFonts w:ascii="宋体" w:hAnsi="宋体" w:eastAsia="宋体" w:cs="宋体"/>
        </w:rPr>
      </w:pPr>
    </w:p>
    <w:p w14:paraId="18BBBD0A">
      <w:pPr>
        <w:pStyle w:val="7"/>
        <w:framePr w:wrap="auto" w:vAnchor="margin" w:hAnchor="text" w:yAlign="inline"/>
        <w:rPr>
          <w:rFonts w:ascii="宋体" w:hAnsi="宋体" w:eastAsia="宋体" w:cs="宋体"/>
        </w:rPr>
      </w:pPr>
    </w:p>
    <w:p w14:paraId="2BDB851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0"/>
        <w:gridCol w:w="7032"/>
      </w:tblGrid>
      <w:tr w14:paraId="5DC2B6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3E7F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E7FF7">
            <w:pPr>
              <w:pStyle w:val="7"/>
              <w:framePr w:wrap="auto" w:vAnchor="margin" w:hAnchor="text" w:yAlign="inline"/>
              <w:widowControl/>
              <w:tabs>
                <w:tab w:val="left" w:pos="384"/>
              </w:tabs>
              <w:jc w:val="center"/>
            </w:pPr>
            <w:r>
              <w:rPr>
                <w:rFonts w:ascii="宋体" w:hAnsi="宋体" w:eastAsia="宋体" w:cs="宋体"/>
                <w:kern w:val="0"/>
                <w:rtl w:val="0"/>
                <w:lang w:val="en-US"/>
              </w:rPr>
              <w:t>547</w:t>
            </w:r>
          </w:p>
        </w:tc>
      </w:tr>
      <w:tr w14:paraId="1E0F9A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1601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8AD7B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1B95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0FD7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22499A">
            <w:pPr>
              <w:pStyle w:val="7"/>
              <w:framePr w:wrap="auto" w:vAnchor="margin" w:hAnchor="text" w:yAlign="inline"/>
              <w:widowControl/>
              <w:jc w:val="center"/>
            </w:pPr>
            <w:r>
              <w:rPr>
                <w:rFonts w:ascii="宋体" w:hAnsi="宋体" w:eastAsia="宋体" w:cs="宋体"/>
                <w:kern w:val="2"/>
                <w:rtl w:val="0"/>
                <w:lang w:val="zh-TW" w:eastAsia="zh-TW"/>
              </w:rPr>
              <w:t>对违规经营国际互联网络业务的处罚</w:t>
            </w:r>
          </w:p>
        </w:tc>
      </w:tr>
      <w:tr w14:paraId="21B7E2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5740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D2DA1">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A5CF4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F636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1455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55FC4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00B4F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1BC62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7F9913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9BE306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8EAE3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5C07B1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350AE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D3E13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6642F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237F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B8E6E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266C0F">
            <w:pPr>
              <w:pStyle w:val="7"/>
              <w:framePr w:wrap="auto" w:vAnchor="margin" w:hAnchor="text" w:yAlign="inline"/>
              <w:widowControl/>
              <w:jc w:val="center"/>
            </w:pPr>
            <w:r>
              <w:rPr>
                <w:rFonts w:ascii="宋体" w:hAnsi="宋体" w:eastAsia="宋体" w:cs="宋体"/>
                <w:kern w:val="0"/>
                <w:rtl w:val="0"/>
                <w:lang w:val="en-US"/>
              </w:rPr>
              <w:t>0825-2510040</w:t>
            </w:r>
          </w:p>
        </w:tc>
      </w:tr>
    </w:tbl>
    <w:p w14:paraId="732F76A8">
      <w:pPr>
        <w:pStyle w:val="7"/>
        <w:framePr w:wrap="auto" w:vAnchor="margin" w:hAnchor="text" w:yAlign="inline"/>
        <w:rPr>
          <w:rFonts w:ascii="宋体" w:hAnsi="宋体" w:eastAsia="宋体" w:cs="宋体"/>
        </w:rPr>
      </w:pPr>
    </w:p>
    <w:p w14:paraId="705319E2">
      <w:pPr>
        <w:pStyle w:val="7"/>
        <w:framePr w:wrap="auto" w:vAnchor="margin" w:hAnchor="text" w:yAlign="inline"/>
        <w:rPr>
          <w:rFonts w:ascii="宋体" w:hAnsi="宋体" w:eastAsia="宋体" w:cs="宋体"/>
        </w:rPr>
      </w:pPr>
    </w:p>
    <w:p w14:paraId="28B897C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1"/>
        <w:gridCol w:w="7031"/>
      </w:tblGrid>
      <w:tr w14:paraId="6672EF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3BA61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47F1B">
            <w:pPr>
              <w:pStyle w:val="7"/>
              <w:framePr w:wrap="auto" w:vAnchor="margin" w:hAnchor="text" w:yAlign="inline"/>
              <w:widowControl/>
              <w:tabs>
                <w:tab w:val="left" w:pos="384"/>
              </w:tabs>
              <w:jc w:val="center"/>
            </w:pPr>
            <w:r>
              <w:rPr>
                <w:rFonts w:ascii="宋体" w:hAnsi="宋体" w:eastAsia="宋体" w:cs="宋体"/>
                <w:kern w:val="0"/>
                <w:rtl w:val="0"/>
                <w:lang w:val="en-US"/>
              </w:rPr>
              <w:t>548</w:t>
            </w:r>
          </w:p>
        </w:tc>
      </w:tr>
      <w:tr w14:paraId="719F17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D9B6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F0993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65499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632E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5FCC5">
            <w:pPr>
              <w:pStyle w:val="7"/>
              <w:framePr w:wrap="auto" w:vAnchor="margin" w:hAnchor="text" w:yAlign="inline"/>
              <w:widowControl/>
              <w:jc w:val="center"/>
            </w:pPr>
            <w:r>
              <w:rPr>
                <w:rFonts w:ascii="宋体" w:hAnsi="宋体" w:eastAsia="宋体" w:cs="宋体"/>
                <w:kern w:val="2"/>
                <w:rtl w:val="0"/>
                <w:lang w:val="zh-TW" w:eastAsia="zh-TW"/>
              </w:rPr>
              <w:t>对利用上网服务营业场所制作、下载、复制、查阅、发布、传播、使用违法信息的处罚</w:t>
            </w:r>
          </w:p>
        </w:tc>
      </w:tr>
      <w:tr w14:paraId="49AFB4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DEE0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6C363">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11076E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57880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FDD97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5E666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42B2F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FD20A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F82D7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7EB5E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CB44B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80FBC8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14E8C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62C02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52F2A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EB23D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77108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75AB68">
            <w:pPr>
              <w:pStyle w:val="7"/>
              <w:framePr w:wrap="auto" w:vAnchor="margin" w:hAnchor="text" w:yAlign="inline"/>
              <w:widowControl/>
              <w:jc w:val="center"/>
            </w:pPr>
            <w:r>
              <w:rPr>
                <w:rFonts w:ascii="宋体" w:hAnsi="宋体" w:eastAsia="宋体" w:cs="宋体"/>
                <w:kern w:val="0"/>
                <w:rtl w:val="0"/>
                <w:lang w:val="en-US"/>
              </w:rPr>
              <w:t>0825-2510040</w:t>
            </w:r>
          </w:p>
        </w:tc>
      </w:tr>
    </w:tbl>
    <w:p w14:paraId="0D8832F7">
      <w:pPr>
        <w:pStyle w:val="7"/>
        <w:framePr w:wrap="auto" w:vAnchor="margin" w:hAnchor="text" w:yAlign="inline"/>
        <w:rPr>
          <w:rFonts w:ascii="宋体" w:hAnsi="宋体" w:eastAsia="宋体" w:cs="宋体"/>
        </w:rPr>
      </w:pPr>
    </w:p>
    <w:p w14:paraId="10DD90B8">
      <w:pPr>
        <w:pStyle w:val="7"/>
        <w:framePr w:wrap="auto" w:vAnchor="margin" w:hAnchor="text" w:yAlign="inline"/>
        <w:rPr>
          <w:rFonts w:ascii="宋体" w:hAnsi="宋体" w:eastAsia="宋体" w:cs="宋体"/>
        </w:rPr>
      </w:pPr>
    </w:p>
    <w:p w14:paraId="37AB197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0"/>
        <w:gridCol w:w="7032"/>
      </w:tblGrid>
      <w:tr w14:paraId="591F05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7D7B7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65526">
            <w:pPr>
              <w:pStyle w:val="7"/>
              <w:framePr w:wrap="auto" w:vAnchor="margin" w:hAnchor="text" w:yAlign="inline"/>
              <w:widowControl/>
              <w:tabs>
                <w:tab w:val="left" w:pos="384"/>
              </w:tabs>
              <w:jc w:val="center"/>
            </w:pPr>
            <w:r>
              <w:rPr>
                <w:rFonts w:ascii="宋体" w:hAnsi="宋体" w:eastAsia="宋体" w:cs="宋体"/>
                <w:kern w:val="0"/>
                <w:rtl w:val="0"/>
                <w:lang w:val="en-US"/>
              </w:rPr>
              <w:t>549</w:t>
            </w:r>
          </w:p>
        </w:tc>
      </w:tr>
      <w:tr w14:paraId="64A3B6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E73CC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57C1B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0C76F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DA67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0039DC">
            <w:pPr>
              <w:pStyle w:val="7"/>
              <w:framePr w:wrap="auto" w:vAnchor="margin" w:hAnchor="text" w:yAlign="inline"/>
              <w:widowControl/>
              <w:jc w:val="center"/>
            </w:pPr>
            <w:r>
              <w:rPr>
                <w:rFonts w:ascii="宋体" w:hAnsi="宋体" w:eastAsia="宋体" w:cs="宋体"/>
                <w:kern w:val="2"/>
                <w:rtl w:val="0"/>
                <w:lang w:val="zh-TW" w:eastAsia="zh-TW"/>
              </w:rPr>
              <w:t>对向上网消费者提供直接接入互联网的计算机的处罚</w:t>
            </w:r>
          </w:p>
        </w:tc>
      </w:tr>
      <w:tr w14:paraId="677D01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7C3D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FA69F">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43F003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4602F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E1C7F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9AE37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A367F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2DA23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19F5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27457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7D72F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E77AD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763FE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53B09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8E51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DB5C6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6690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AC64E">
            <w:pPr>
              <w:pStyle w:val="7"/>
              <w:framePr w:wrap="auto" w:vAnchor="margin" w:hAnchor="text" w:yAlign="inline"/>
              <w:widowControl/>
              <w:jc w:val="center"/>
            </w:pPr>
            <w:r>
              <w:rPr>
                <w:rFonts w:ascii="宋体" w:hAnsi="宋体" w:eastAsia="宋体" w:cs="宋体"/>
                <w:kern w:val="0"/>
                <w:rtl w:val="0"/>
                <w:lang w:val="en-US"/>
              </w:rPr>
              <w:t>0825-2510040</w:t>
            </w:r>
          </w:p>
        </w:tc>
      </w:tr>
    </w:tbl>
    <w:p w14:paraId="375E22FF">
      <w:pPr>
        <w:pStyle w:val="7"/>
        <w:framePr w:wrap="auto" w:vAnchor="margin" w:hAnchor="text" w:yAlign="inline"/>
        <w:rPr>
          <w:rFonts w:ascii="宋体" w:hAnsi="宋体" w:eastAsia="宋体" w:cs="宋体"/>
        </w:rPr>
      </w:pPr>
    </w:p>
    <w:p w14:paraId="1B543808">
      <w:pPr>
        <w:pStyle w:val="7"/>
        <w:framePr w:wrap="auto" w:vAnchor="margin" w:hAnchor="text" w:yAlign="inline"/>
        <w:rPr>
          <w:rFonts w:ascii="宋体" w:hAnsi="宋体" w:eastAsia="宋体" w:cs="宋体"/>
        </w:rPr>
      </w:pPr>
    </w:p>
    <w:p w14:paraId="4479781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6"/>
        <w:gridCol w:w="7026"/>
      </w:tblGrid>
      <w:tr w14:paraId="3488D5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18DE8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5216E5">
            <w:pPr>
              <w:pStyle w:val="7"/>
              <w:framePr w:wrap="auto" w:vAnchor="margin" w:hAnchor="text" w:yAlign="inline"/>
              <w:widowControl/>
              <w:tabs>
                <w:tab w:val="left" w:pos="384"/>
              </w:tabs>
              <w:jc w:val="center"/>
            </w:pPr>
            <w:r>
              <w:rPr>
                <w:rFonts w:ascii="宋体" w:hAnsi="宋体" w:eastAsia="宋体" w:cs="宋体"/>
                <w:kern w:val="0"/>
                <w:rtl w:val="0"/>
                <w:lang w:val="en-US"/>
              </w:rPr>
              <w:t>550</w:t>
            </w:r>
          </w:p>
        </w:tc>
      </w:tr>
      <w:tr w14:paraId="5E019E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220B9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DA07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D2540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6FA01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44C9DB">
            <w:pPr>
              <w:pStyle w:val="7"/>
              <w:framePr w:wrap="auto" w:vAnchor="margin" w:hAnchor="text" w:yAlign="inline"/>
              <w:widowControl/>
              <w:jc w:val="center"/>
            </w:pPr>
            <w:r>
              <w:rPr>
                <w:rFonts w:ascii="宋体" w:hAnsi="宋体" w:eastAsia="宋体" w:cs="宋体"/>
                <w:kern w:val="2"/>
                <w:rtl w:val="0"/>
                <w:lang w:val="zh-TW" w:eastAsia="zh-TW"/>
              </w:rPr>
              <w:t>对未建立上网服务营业场所巡查制度的处罚</w:t>
            </w:r>
          </w:p>
        </w:tc>
      </w:tr>
      <w:tr w14:paraId="338CB3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1E847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92A03A">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628BC4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B1FA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CC124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BE3D2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4CEB7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0D088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317FB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56B43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E6BF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CD1D87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E4D0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1BD68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E2E94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CAEE4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27F9E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5149F">
            <w:pPr>
              <w:pStyle w:val="7"/>
              <w:framePr w:wrap="auto" w:vAnchor="margin" w:hAnchor="text" w:yAlign="inline"/>
              <w:widowControl/>
              <w:jc w:val="center"/>
            </w:pPr>
            <w:r>
              <w:rPr>
                <w:rFonts w:ascii="宋体" w:hAnsi="宋体" w:eastAsia="宋体" w:cs="宋体"/>
                <w:kern w:val="0"/>
                <w:rtl w:val="0"/>
                <w:lang w:val="en-US"/>
              </w:rPr>
              <w:t>0825-2510040</w:t>
            </w:r>
          </w:p>
        </w:tc>
      </w:tr>
    </w:tbl>
    <w:p w14:paraId="4B3E5734">
      <w:pPr>
        <w:pStyle w:val="7"/>
        <w:framePr w:wrap="auto" w:vAnchor="margin" w:hAnchor="text" w:yAlign="inline"/>
        <w:rPr>
          <w:rFonts w:ascii="宋体" w:hAnsi="宋体" w:eastAsia="宋体" w:cs="宋体"/>
        </w:rPr>
      </w:pPr>
    </w:p>
    <w:p w14:paraId="5AD21E01">
      <w:pPr>
        <w:pStyle w:val="7"/>
        <w:framePr w:wrap="auto" w:vAnchor="margin" w:hAnchor="text" w:yAlign="inline"/>
        <w:rPr>
          <w:rFonts w:ascii="宋体" w:hAnsi="宋体" w:eastAsia="宋体" w:cs="宋体"/>
        </w:rPr>
      </w:pPr>
    </w:p>
    <w:p w14:paraId="7F9D3F9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00"/>
        <w:gridCol w:w="7022"/>
      </w:tblGrid>
      <w:tr w14:paraId="566D9B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8983F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2A183">
            <w:pPr>
              <w:pStyle w:val="7"/>
              <w:framePr w:wrap="auto" w:vAnchor="margin" w:hAnchor="text" w:yAlign="inline"/>
              <w:widowControl/>
              <w:tabs>
                <w:tab w:val="left" w:pos="384"/>
              </w:tabs>
              <w:jc w:val="center"/>
            </w:pPr>
            <w:r>
              <w:rPr>
                <w:rFonts w:ascii="宋体" w:hAnsi="宋体" w:eastAsia="宋体" w:cs="宋体"/>
                <w:kern w:val="0"/>
                <w:rtl w:val="0"/>
                <w:lang w:val="en-US"/>
              </w:rPr>
              <w:t>551</w:t>
            </w:r>
          </w:p>
        </w:tc>
      </w:tr>
      <w:tr w14:paraId="1D41AC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0DA59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5287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9E9CD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AB96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418F64">
            <w:pPr>
              <w:pStyle w:val="7"/>
              <w:framePr w:wrap="auto" w:vAnchor="margin" w:hAnchor="text" w:yAlign="inline"/>
              <w:widowControl/>
              <w:jc w:val="center"/>
            </w:pPr>
            <w:r>
              <w:rPr>
                <w:rFonts w:ascii="宋体" w:hAnsi="宋体" w:eastAsia="宋体" w:cs="宋体"/>
                <w:kern w:val="2"/>
                <w:rtl w:val="0"/>
                <w:lang w:val="zh-TW" w:eastAsia="zh-TW"/>
              </w:rPr>
              <w:t>对不制止、不举报上网消费者违法行为的处罚</w:t>
            </w:r>
          </w:p>
        </w:tc>
      </w:tr>
      <w:tr w14:paraId="16504C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9912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F07640">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4CEAD8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CBFF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E7D87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4C4D4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75309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7807E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8C2A8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A192A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815D6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745007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551FE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3FC0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CB1A0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C322F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466A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A7363E">
            <w:pPr>
              <w:pStyle w:val="7"/>
              <w:framePr w:wrap="auto" w:vAnchor="margin" w:hAnchor="text" w:yAlign="inline"/>
              <w:widowControl/>
              <w:jc w:val="center"/>
            </w:pPr>
            <w:r>
              <w:rPr>
                <w:rFonts w:ascii="宋体" w:hAnsi="宋体" w:eastAsia="宋体" w:cs="宋体"/>
                <w:kern w:val="0"/>
                <w:rtl w:val="0"/>
                <w:lang w:val="en-US"/>
              </w:rPr>
              <w:t>0825-2510040</w:t>
            </w:r>
          </w:p>
        </w:tc>
      </w:tr>
    </w:tbl>
    <w:p w14:paraId="7B6A88C9">
      <w:pPr>
        <w:pStyle w:val="7"/>
        <w:framePr w:wrap="auto" w:vAnchor="margin" w:hAnchor="text" w:yAlign="inline"/>
        <w:rPr>
          <w:rFonts w:ascii="宋体" w:hAnsi="宋体" w:eastAsia="宋体" w:cs="宋体"/>
        </w:rPr>
      </w:pPr>
    </w:p>
    <w:p w14:paraId="6B6CC3BD">
      <w:pPr>
        <w:pStyle w:val="7"/>
        <w:framePr w:wrap="auto" w:vAnchor="margin" w:hAnchor="text" w:yAlign="inline"/>
        <w:rPr>
          <w:rFonts w:ascii="宋体" w:hAnsi="宋体" w:eastAsia="宋体" w:cs="宋体"/>
        </w:rPr>
      </w:pPr>
    </w:p>
    <w:p w14:paraId="5ABCB1B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6"/>
        <w:gridCol w:w="7026"/>
      </w:tblGrid>
      <w:tr w14:paraId="26A65F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4E66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119F77">
            <w:pPr>
              <w:pStyle w:val="7"/>
              <w:framePr w:wrap="auto" w:vAnchor="margin" w:hAnchor="text" w:yAlign="inline"/>
              <w:widowControl/>
              <w:tabs>
                <w:tab w:val="left" w:pos="384"/>
              </w:tabs>
              <w:jc w:val="center"/>
            </w:pPr>
            <w:r>
              <w:rPr>
                <w:rFonts w:ascii="宋体" w:hAnsi="宋体" w:eastAsia="宋体" w:cs="宋体"/>
                <w:kern w:val="0"/>
                <w:rtl w:val="0"/>
                <w:lang w:val="en-US"/>
              </w:rPr>
              <w:t>552</w:t>
            </w:r>
          </w:p>
        </w:tc>
      </w:tr>
      <w:tr w14:paraId="1450F1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0F7D3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53659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DA491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117C7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2BFF16">
            <w:pPr>
              <w:pStyle w:val="7"/>
              <w:framePr w:wrap="auto" w:vAnchor="margin" w:hAnchor="text" w:yAlign="inline"/>
              <w:widowControl/>
              <w:jc w:val="center"/>
            </w:pPr>
            <w:r>
              <w:rPr>
                <w:rFonts w:ascii="宋体" w:hAnsi="宋体" w:eastAsia="宋体" w:cs="宋体"/>
                <w:kern w:val="2"/>
                <w:rtl w:val="0"/>
                <w:lang w:val="zh-TW" w:eastAsia="zh-TW"/>
              </w:rPr>
              <w:t>对未按规定核对、登记上网消费者有效身份证件的处罚</w:t>
            </w:r>
          </w:p>
        </w:tc>
      </w:tr>
      <w:tr w14:paraId="54AED0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291CF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342DDA">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1AD21B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E50E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E11E3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D7EB3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0023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9730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26BC7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DF448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3CF9F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EC63F1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A9E36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81C48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5C84D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95DF2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3CC0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4FC96">
            <w:pPr>
              <w:pStyle w:val="7"/>
              <w:framePr w:wrap="auto" w:vAnchor="margin" w:hAnchor="text" w:yAlign="inline"/>
              <w:widowControl/>
              <w:jc w:val="center"/>
            </w:pPr>
            <w:r>
              <w:rPr>
                <w:rFonts w:ascii="宋体" w:hAnsi="宋体" w:eastAsia="宋体" w:cs="宋体"/>
                <w:kern w:val="0"/>
                <w:rtl w:val="0"/>
                <w:lang w:val="en-US"/>
              </w:rPr>
              <w:t>0825-2510040</w:t>
            </w:r>
          </w:p>
        </w:tc>
      </w:tr>
    </w:tbl>
    <w:p w14:paraId="1F61EBEA">
      <w:pPr>
        <w:pStyle w:val="7"/>
        <w:framePr w:wrap="auto" w:vAnchor="margin" w:hAnchor="text" w:yAlign="inline"/>
        <w:rPr>
          <w:rFonts w:ascii="宋体" w:hAnsi="宋体" w:eastAsia="宋体" w:cs="宋体"/>
        </w:rPr>
      </w:pPr>
    </w:p>
    <w:p w14:paraId="6FB8055D">
      <w:pPr>
        <w:pStyle w:val="7"/>
        <w:framePr w:wrap="auto" w:vAnchor="margin" w:hAnchor="text" w:yAlign="inline"/>
        <w:rPr>
          <w:rFonts w:ascii="宋体" w:hAnsi="宋体" w:eastAsia="宋体" w:cs="宋体"/>
        </w:rPr>
      </w:pPr>
    </w:p>
    <w:p w14:paraId="403B1FE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6"/>
        <w:gridCol w:w="7046"/>
      </w:tblGrid>
      <w:tr w14:paraId="5A220D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FB62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BF7C9">
            <w:pPr>
              <w:pStyle w:val="7"/>
              <w:framePr w:wrap="auto" w:vAnchor="margin" w:hAnchor="text" w:yAlign="inline"/>
              <w:widowControl/>
              <w:tabs>
                <w:tab w:val="left" w:pos="384"/>
              </w:tabs>
              <w:jc w:val="center"/>
            </w:pPr>
            <w:r>
              <w:rPr>
                <w:rFonts w:ascii="宋体" w:hAnsi="宋体" w:eastAsia="宋体" w:cs="宋体"/>
                <w:kern w:val="0"/>
                <w:rtl w:val="0"/>
                <w:lang w:val="en-US"/>
              </w:rPr>
              <w:t>553</w:t>
            </w:r>
          </w:p>
        </w:tc>
      </w:tr>
      <w:tr w14:paraId="3D4E42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5E1F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1D795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8A3D6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B4DFD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B1F01">
            <w:pPr>
              <w:pStyle w:val="7"/>
              <w:framePr w:wrap="auto" w:vAnchor="margin" w:hAnchor="text" w:yAlign="inline"/>
              <w:widowControl/>
              <w:jc w:val="center"/>
            </w:pPr>
            <w:r>
              <w:rPr>
                <w:rFonts w:ascii="宋体" w:hAnsi="宋体" w:eastAsia="宋体" w:cs="宋体"/>
                <w:kern w:val="2"/>
                <w:rtl w:val="0"/>
                <w:lang w:val="zh-TW" w:eastAsia="zh-TW"/>
              </w:rPr>
              <w:t>对未按规定记录上网信息的处罚</w:t>
            </w:r>
          </w:p>
        </w:tc>
      </w:tr>
      <w:tr w14:paraId="1FA9B9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48B1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05298">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5F80F5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C4E8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8E195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4B563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1549E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1A5EF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E2E12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5F5CB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B2359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752204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A690C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563A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60CD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0637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2A078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3148A">
            <w:pPr>
              <w:pStyle w:val="7"/>
              <w:framePr w:wrap="auto" w:vAnchor="margin" w:hAnchor="text" w:yAlign="inline"/>
              <w:widowControl/>
              <w:jc w:val="center"/>
            </w:pPr>
            <w:r>
              <w:rPr>
                <w:rFonts w:ascii="宋体" w:hAnsi="宋体" w:eastAsia="宋体" w:cs="宋体"/>
                <w:kern w:val="0"/>
                <w:rtl w:val="0"/>
                <w:lang w:val="en-US"/>
              </w:rPr>
              <w:t>0825-2510040</w:t>
            </w:r>
          </w:p>
        </w:tc>
      </w:tr>
    </w:tbl>
    <w:p w14:paraId="7E636DB5">
      <w:pPr>
        <w:pStyle w:val="7"/>
        <w:framePr w:wrap="auto" w:vAnchor="margin" w:hAnchor="text" w:yAlign="inline"/>
        <w:rPr>
          <w:rFonts w:ascii="宋体" w:hAnsi="宋体" w:eastAsia="宋体" w:cs="宋体"/>
        </w:rPr>
      </w:pPr>
    </w:p>
    <w:p w14:paraId="465EE907">
      <w:pPr>
        <w:pStyle w:val="7"/>
        <w:framePr w:wrap="auto" w:vAnchor="margin" w:hAnchor="text" w:yAlign="inline"/>
        <w:rPr>
          <w:rFonts w:ascii="宋体" w:hAnsi="宋体" w:eastAsia="宋体" w:cs="宋体"/>
        </w:rPr>
      </w:pPr>
    </w:p>
    <w:p w14:paraId="3827F92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5"/>
        <w:gridCol w:w="7037"/>
      </w:tblGrid>
      <w:tr w14:paraId="726AA5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6EA2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3C075F">
            <w:pPr>
              <w:pStyle w:val="7"/>
              <w:framePr w:wrap="auto" w:vAnchor="margin" w:hAnchor="text" w:yAlign="inline"/>
              <w:widowControl/>
              <w:tabs>
                <w:tab w:val="left" w:pos="384"/>
              </w:tabs>
              <w:jc w:val="center"/>
            </w:pPr>
            <w:r>
              <w:rPr>
                <w:rFonts w:ascii="宋体" w:hAnsi="宋体" w:eastAsia="宋体" w:cs="宋体"/>
                <w:kern w:val="0"/>
                <w:rtl w:val="0"/>
                <w:lang w:val="en-US"/>
              </w:rPr>
              <w:t>554</w:t>
            </w:r>
          </w:p>
        </w:tc>
      </w:tr>
      <w:tr w14:paraId="56FB5F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4BC3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A8CA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AE9D9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8C0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9675F">
            <w:pPr>
              <w:pStyle w:val="7"/>
              <w:framePr w:wrap="auto" w:vAnchor="margin" w:hAnchor="text" w:yAlign="inline"/>
              <w:widowControl/>
              <w:jc w:val="center"/>
            </w:pPr>
            <w:r>
              <w:rPr>
                <w:rFonts w:ascii="宋体" w:hAnsi="宋体" w:eastAsia="宋体" w:cs="宋体"/>
                <w:kern w:val="2"/>
                <w:rtl w:val="0"/>
                <w:lang w:val="zh-TW" w:eastAsia="zh-TW"/>
              </w:rPr>
              <w:t>对未按规定保存上网消费者登记内容、记录备份的处罚</w:t>
            </w:r>
          </w:p>
        </w:tc>
      </w:tr>
      <w:tr w14:paraId="023F6E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0495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F25B8">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4FCC75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8064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B57E4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2DFD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76EC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C365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5BCE83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A4691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A0E5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DE83A1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A1472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B0D8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9BA6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D2711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331A8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75DB85">
            <w:pPr>
              <w:pStyle w:val="7"/>
              <w:framePr w:wrap="auto" w:vAnchor="margin" w:hAnchor="text" w:yAlign="inline"/>
              <w:widowControl/>
              <w:jc w:val="center"/>
            </w:pPr>
            <w:r>
              <w:rPr>
                <w:rFonts w:ascii="宋体" w:hAnsi="宋体" w:eastAsia="宋体" w:cs="宋体"/>
                <w:kern w:val="0"/>
                <w:rtl w:val="0"/>
                <w:lang w:val="en-US"/>
              </w:rPr>
              <w:t>0825-2510040</w:t>
            </w:r>
          </w:p>
        </w:tc>
      </w:tr>
    </w:tbl>
    <w:p w14:paraId="1ED84FD9">
      <w:pPr>
        <w:pStyle w:val="7"/>
        <w:framePr w:wrap="auto" w:vAnchor="margin" w:hAnchor="text" w:yAlign="inline"/>
        <w:rPr>
          <w:rFonts w:ascii="宋体" w:hAnsi="宋体" w:eastAsia="宋体" w:cs="宋体"/>
        </w:rPr>
      </w:pPr>
    </w:p>
    <w:p w14:paraId="2D4C8EBD">
      <w:pPr>
        <w:pStyle w:val="7"/>
        <w:framePr w:wrap="auto" w:vAnchor="margin" w:hAnchor="text" w:yAlign="inline"/>
        <w:rPr>
          <w:rFonts w:ascii="宋体" w:hAnsi="宋体" w:eastAsia="宋体" w:cs="宋体"/>
        </w:rPr>
      </w:pPr>
    </w:p>
    <w:p w14:paraId="6E71665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8"/>
        <w:gridCol w:w="7044"/>
      </w:tblGrid>
      <w:tr w14:paraId="06F5D4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74F9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35B47">
            <w:pPr>
              <w:pStyle w:val="7"/>
              <w:framePr w:wrap="auto" w:vAnchor="margin" w:hAnchor="text" w:yAlign="inline"/>
              <w:widowControl/>
              <w:tabs>
                <w:tab w:val="left" w:pos="384"/>
              </w:tabs>
              <w:jc w:val="center"/>
            </w:pPr>
            <w:r>
              <w:rPr>
                <w:rFonts w:ascii="宋体" w:hAnsi="宋体" w:eastAsia="宋体" w:cs="宋体"/>
                <w:kern w:val="0"/>
                <w:rtl w:val="0"/>
                <w:lang w:val="en-US"/>
              </w:rPr>
              <w:t>555</w:t>
            </w:r>
          </w:p>
        </w:tc>
      </w:tr>
      <w:tr w14:paraId="3F3DD7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B9D0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DF514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93C9B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D608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9DC59">
            <w:pPr>
              <w:pStyle w:val="7"/>
              <w:framePr w:wrap="auto" w:vAnchor="margin" w:hAnchor="text" w:yAlign="inline"/>
              <w:widowControl/>
              <w:jc w:val="center"/>
            </w:pPr>
            <w:r>
              <w:rPr>
                <w:rFonts w:ascii="宋体" w:hAnsi="宋体" w:eastAsia="宋体" w:cs="宋体"/>
                <w:kern w:val="2"/>
                <w:rtl w:val="0"/>
                <w:lang w:val="zh-TW" w:eastAsia="zh-TW"/>
              </w:rPr>
              <w:t>对擅自修改、删除上网消费者登记内容、记录备份的处罚</w:t>
            </w:r>
          </w:p>
        </w:tc>
      </w:tr>
      <w:tr w14:paraId="4F454E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11B60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3C0A9">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3BC501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744D5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4CEB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B3B7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95987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31CB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4F463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7A25C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979E9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768811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51E69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0226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2444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5CE54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47820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DC547">
            <w:pPr>
              <w:pStyle w:val="7"/>
              <w:framePr w:wrap="auto" w:vAnchor="margin" w:hAnchor="text" w:yAlign="inline"/>
              <w:widowControl/>
              <w:jc w:val="center"/>
            </w:pPr>
            <w:r>
              <w:rPr>
                <w:rFonts w:ascii="宋体" w:hAnsi="宋体" w:eastAsia="宋体" w:cs="宋体"/>
                <w:kern w:val="0"/>
                <w:rtl w:val="0"/>
                <w:lang w:val="en-US"/>
              </w:rPr>
              <w:t>0825-2510040</w:t>
            </w:r>
          </w:p>
        </w:tc>
      </w:tr>
    </w:tbl>
    <w:p w14:paraId="5C1CDBAE">
      <w:pPr>
        <w:pStyle w:val="7"/>
        <w:framePr w:wrap="auto" w:vAnchor="margin" w:hAnchor="text" w:yAlign="inline"/>
        <w:rPr>
          <w:rFonts w:ascii="宋体" w:hAnsi="宋体" w:eastAsia="宋体" w:cs="宋体"/>
        </w:rPr>
      </w:pPr>
    </w:p>
    <w:p w14:paraId="39478814">
      <w:pPr>
        <w:pStyle w:val="7"/>
        <w:framePr w:wrap="auto" w:vAnchor="margin" w:hAnchor="text" w:yAlign="inline"/>
        <w:rPr>
          <w:rFonts w:ascii="宋体" w:hAnsi="宋体" w:eastAsia="宋体" w:cs="宋体"/>
        </w:rPr>
      </w:pPr>
    </w:p>
    <w:p w14:paraId="229C4D3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5"/>
        <w:gridCol w:w="7037"/>
      </w:tblGrid>
      <w:tr w14:paraId="04276F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1C71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90A45">
            <w:pPr>
              <w:pStyle w:val="7"/>
              <w:framePr w:wrap="auto" w:vAnchor="margin" w:hAnchor="text" w:yAlign="inline"/>
              <w:widowControl/>
              <w:tabs>
                <w:tab w:val="left" w:pos="384"/>
              </w:tabs>
              <w:jc w:val="center"/>
            </w:pPr>
            <w:r>
              <w:rPr>
                <w:rFonts w:ascii="宋体" w:hAnsi="宋体" w:eastAsia="宋体" w:cs="宋体"/>
                <w:kern w:val="0"/>
                <w:rtl w:val="0"/>
                <w:lang w:val="en-US"/>
              </w:rPr>
              <w:t>556</w:t>
            </w:r>
          </w:p>
        </w:tc>
      </w:tr>
      <w:tr w14:paraId="65EFC7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BAE2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E289D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C6118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CB3D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E8D64">
            <w:pPr>
              <w:pStyle w:val="7"/>
              <w:framePr w:wrap="auto" w:vAnchor="margin" w:hAnchor="text" w:yAlign="inline"/>
              <w:widowControl/>
              <w:jc w:val="center"/>
            </w:pPr>
            <w:r>
              <w:rPr>
                <w:rFonts w:ascii="宋体" w:hAnsi="宋体" w:eastAsia="宋体" w:cs="宋体"/>
                <w:kern w:val="2"/>
                <w:rtl w:val="0"/>
                <w:lang w:val="zh-TW" w:eastAsia="zh-TW"/>
              </w:rPr>
              <w:t>对上网服务经营单位未依法办理变更登记注册事项、终止经营手续、备案的处罚</w:t>
            </w:r>
          </w:p>
        </w:tc>
      </w:tr>
      <w:tr w14:paraId="17C48B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464EE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4D286B">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4F9DFE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9FD0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BEBCE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64C908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4C87F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127BE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39970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551D8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AD467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B15D15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E0262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5497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C89C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D238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6319D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C37B18">
            <w:pPr>
              <w:pStyle w:val="7"/>
              <w:framePr w:wrap="auto" w:vAnchor="margin" w:hAnchor="text" w:yAlign="inline"/>
              <w:widowControl/>
              <w:jc w:val="center"/>
            </w:pPr>
            <w:r>
              <w:rPr>
                <w:rFonts w:ascii="宋体" w:hAnsi="宋体" w:eastAsia="宋体" w:cs="宋体"/>
                <w:kern w:val="0"/>
                <w:rtl w:val="0"/>
                <w:lang w:val="en-US"/>
              </w:rPr>
              <w:t>0825-2510040</w:t>
            </w:r>
          </w:p>
        </w:tc>
      </w:tr>
    </w:tbl>
    <w:p w14:paraId="2EDF6BD0">
      <w:pPr>
        <w:pStyle w:val="7"/>
        <w:framePr w:wrap="auto" w:vAnchor="margin" w:hAnchor="text" w:yAlign="inline"/>
        <w:rPr>
          <w:rFonts w:ascii="宋体" w:hAnsi="宋体" w:eastAsia="宋体" w:cs="宋体"/>
        </w:rPr>
      </w:pPr>
    </w:p>
    <w:p w14:paraId="3F4569C1">
      <w:pPr>
        <w:pStyle w:val="7"/>
        <w:framePr w:wrap="auto" w:vAnchor="margin" w:hAnchor="text" w:yAlign="inline"/>
        <w:rPr>
          <w:rFonts w:ascii="宋体" w:hAnsi="宋体" w:eastAsia="宋体" w:cs="宋体"/>
        </w:rPr>
      </w:pPr>
    </w:p>
    <w:p w14:paraId="0984F83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79"/>
        <w:gridCol w:w="7043"/>
      </w:tblGrid>
      <w:tr w14:paraId="4D77B5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4F32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FAA2B">
            <w:pPr>
              <w:pStyle w:val="7"/>
              <w:framePr w:wrap="auto" w:vAnchor="margin" w:hAnchor="text" w:yAlign="inline"/>
              <w:widowControl/>
              <w:jc w:val="center"/>
            </w:pPr>
            <w:r>
              <w:rPr>
                <w:rFonts w:ascii="宋体" w:hAnsi="宋体" w:eastAsia="宋体" w:cs="宋体"/>
                <w:kern w:val="0"/>
                <w:rtl w:val="0"/>
                <w:lang w:val="en-US"/>
              </w:rPr>
              <w:t>557</w:t>
            </w:r>
          </w:p>
        </w:tc>
      </w:tr>
      <w:tr w14:paraId="38C28D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B7CA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8FA22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4BA84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B646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3F3D5">
            <w:pPr>
              <w:pStyle w:val="7"/>
              <w:framePr w:wrap="auto" w:vAnchor="margin" w:hAnchor="text" w:yAlign="inline"/>
              <w:widowControl/>
              <w:jc w:val="center"/>
            </w:pPr>
            <w:r>
              <w:rPr>
                <w:rFonts w:ascii="宋体" w:hAnsi="宋体" w:eastAsia="宋体" w:cs="宋体"/>
                <w:kern w:val="0"/>
                <w:rtl w:val="0"/>
                <w:lang w:val="zh-TW" w:eastAsia="zh-TW"/>
              </w:rPr>
              <w:t>对上网服务营业场所内利用明火照明的处罚</w:t>
            </w:r>
          </w:p>
        </w:tc>
      </w:tr>
      <w:tr w14:paraId="1ADAB8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96FD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F63CD6">
            <w:pPr>
              <w:pStyle w:val="7"/>
              <w:framePr w:wrap="auto" w:vAnchor="margin" w:hAnchor="text" w:yAlign="inline"/>
              <w:widowControl/>
              <w:jc w:val="center"/>
            </w:pPr>
            <w:r>
              <w:rPr>
                <w:rFonts w:ascii="宋体" w:hAnsi="宋体" w:eastAsia="宋体" w:cs="宋体"/>
                <w:kern w:val="0"/>
                <w:rtl w:val="0"/>
                <w:lang w:val="zh-TW" w:eastAsia="zh-TW"/>
              </w:rPr>
              <w:t>网安支队</w:t>
            </w:r>
          </w:p>
        </w:tc>
      </w:tr>
      <w:tr w14:paraId="0247DC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4A36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6FB59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13DBC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C1339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7B61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10AE9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6A14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AF285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6C660D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7FED5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DDE4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7912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85EEF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1E5F5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D995B">
            <w:pPr>
              <w:pStyle w:val="7"/>
              <w:framePr w:wrap="auto" w:vAnchor="margin" w:hAnchor="text" w:yAlign="inline"/>
              <w:widowControl/>
              <w:jc w:val="center"/>
            </w:pPr>
            <w:r>
              <w:rPr>
                <w:rFonts w:ascii="宋体" w:hAnsi="宋体" w:eastAsia="宋体" w:cs="宋体"/>
                <w:kern w:val="0"/>
                <w:rtl w:val="0"/>
                <w:lang w:val="en-US"/>
              </w:rPr>
              <w:t>0825-2510040</w:t>
            </w:r>
          </w:p>
        </w:tc>
      </w:tr>
    </w:tbl>
    <w:p w14:paraId="182B64AE">
      <w:pPr>
        <w:pStyle w:val="7"/>
        <w:framePr w:wrap="auto" w:vAnchor="margin" w:hAnchor="text" w:yAlign="inline"/>
        <w:rPr>
          <w:rFonts w:ascii="宋体" w:hAnsi="宋体" w:eastAsia="宋体" w:cs="宋体"/>
        </w:rPr>
      </w:pPr>
    </w:p>
    <w:p w14:paraId="026965BB">
      <w:pPr>
        <w:pStyle w:val="7"/>
        <w:framePr w:wrap="auto" w:vAnchor="margin" w:hAnchor="text" w:yAlign="inline"/>
        <w:rPr>
          <w:rFonts w:ascii="宋体" w:hAnsi="宋体" w:eastAsia="宋体" w:cs="宋体"/>
        </w:rPr>
      </w:pPr>
    </w:p>
    <w:p w14:paraId="7B628A0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6"/>
        <w:gridCol w:w="7036"/>
      </w:tblGrid>
      <w:tr w14:paraId="4B3C73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3A1559">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序号</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F32DC7">
            <w:pPr>
              <w:pStyle w:val="7"/>
              <w:framePr w:wrap="auto" w:vAnchor="margin" w:hAnchor="text" w:yAlign="inline"/>
              <w:widowControl/>
              <w:tabs>
                <w:tab w:val="left" w:pos="384"/>
              </w:tabs>
              <w:jc w:val="center"/>
            </w:pPr>
            <w:r>
              <w:rPr>
                <w:rFonts w:ascii="宋体" w:hAnsi="宋体" w:eastAsia="宋体" w:cs="宋体"/>
                <w:outline w:val="0"/>
                <w:color w:val="FF0000"/>
                <w:kern w:val="0"/>
                <w:u w:color="FF0000"/>
                <w:rtl w:val="0"/>
                <w:lang w:val="en-US"/>
              </w:rPr>
              <w:t>558</w:t>
            </w:r>
          </w:p>
        </w:tc>
      </w:tr>
      <w:tr w14:paraId="031E44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064FB">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权力类型</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E176A">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行政处罚</w:t>
            </w:r>
          </w:p>
        </w:tc>
      </w:tr>
      <w:tr w14:paraId="0E2056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9E798">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权力项目名称</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E3A38">
            <w:pPr>
              <w:pStyle w:val="7"/>
              <w:framePr w:wrap="auto" w:vAnchor="margin" w:hAnchor="text" w:yAlign="inline"/>
              <w:widowControl/>
              <w:jc w:val="center"/>
            </w:pPr>
            <w:r>
              <w:rPr>
                <w:rFonts w:ascii="宋体" w:hAnsi="宋体" w:eastAsia="宋体" w:cs="宋体"/>
                <w:outline w:val="0"/>
                <w:color w:val="FF0000"/>
                <w:kern w:val="2"/>
                <w:u w:color="FF0000"/>
                <w:rtl w:val="0"/>
                <w:lang w:val="zh-TW" w:eastAsia="zh-TW"/>
              </w:rPr>
              <w:t>对上网服务营业场所内不制止吸烟行为的处罚</w:t>
            </w:r>
          </w:p>
        </w:tc>
      </w:tr>
      <w:tr w14:paraId="7D5C6F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1BC8FC">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责任主体</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B3E906">
            <w:pPr>
              <w:pStyle w:val="7"/>
              <w:framePr w:wrap="auto" w:vAnchor="margin" w:hAnchor="text" w:yAlign="inline"/>
              <w:widowControl/>
              <w:spacing w:line="280" w:lineRule="exact"/>
              <w:jc w:val="center"/>
            </w:pPr>
            <w:r>
              <w:rPr>
                <w:rFonts w:ascii="宋体" w:hAnsi="宋体" w:eastAsia="宋体" w:cs="宋体"/>
                <w:outline w:val="0"/>
                <w:color w:val="FF0000"/>
                <w:kern w:val="0"/>
                <w:u w:color="FF0000"/>
                <w:rtl w:val="0"/>
                <w:lang w:val="zh-TW" w:eastAsia="zh-TW"/>
              </w:rPr>
              <w:t>网安支队</w:t>
            </w:r>
          </w:p>
        </w:tc>
      </w:tr>
      <w:tr w14:paraId="6A21DB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0E833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C62C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5387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CBE031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D2D38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0D91F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DCE3F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3FC46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58FC7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24527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75203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E14DB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9360A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0C84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07F03">
            <w:pPr>
              <w:pStyle w:val="7"/>
              <w:framePr w:wrap="auto" w:vAnchor="margin" w:hAnchor="text" w:yAlign="inline"/>
              <w:widowControl/>
              <w:jc w:val="center"/>
            </w:pPr>
            <w:r>
              <w:rPr>
                <w:rFonts w:ascii="宋体" w:hAnsi="宋体" w:eastAsia="宋体" w:cs="宋体"/>
                <w:kern w:val="0"/>
                <w:rtl w:val="0"/>
                <w:lang w:val="en-US"/>
              </w:rPr>
              <w:t>0825-2510040</w:t>
            </w:r>
          </w:p>
        </w:tc>
      </w:tr>
    </w:tbl>
    <w:p w14:paraId="2EF80B5F">
      <w:pPr>
        <w:pStyle w:val="7"/>
        <w:framePr w:wrap="auto" w:vAnchor="margin" w:hAnchor="text" w:yAlign="inline"/>
        <w:rPr>
          <w:rFonts w:ascii="宋体" w:hAnsi="宋体" w:eastAsia="宋体" w:cs="宋体"/>
        </w:rPr>
      </w:pPr>
    </w:p>
    <w:p w14:paraId="5FEB5940">
      <w:pPr>
        <w:pStyle w:val="7"/>
        <w:framePr w:wrap="auto" w:vAnchor="margin" w:hAnchor="text" w:yAlign="inline"/>
        <w:rPr>
          <w:rFonts w:ascii="宋体" w:hAnsi="宋体" w:eastAsia="宋体" w:cs="宋体"/>
        </w:rPr>
      </w:pPr>
    </w:p>
    <w:p w14:paraId="1F645F4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5"/>
        <w:gridCol w:w="7037"/>
      </w:tblGrid>
      <w:tr w14:paraId="30A4A8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C32EE">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序号</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9B83A9">
            <w:pPr>
              <w:pStyle w:val="7"/>
              <w:framePr w:wrap="auto" w:vAnchor="margin" w:hAnchor="text" w:yAlign="inline"/>
              <w:widowControl/>
              <w:tabs>
                <w:tab w:val="left" w:pos="384"/>
              </w:tabs>
              <w:jc w:val="center"/>
            </w:pPr>
            <w:r>
              <w:rPr>
                <w:rFonts w:ascii="宋体" w:hAnsi="宋体" w:eastAsia="宋体" w:cs="宋体"/>
                <w:outline w:val="0"/>
                <w:color w:val="FF0000"/>
                <w:kern w:val="0"/>
                <w:u w:color="FF0000"/>
                <w:rtl w:val="0"/>
                <w:lang w:val="en-US"/>
              </w:rPr>
              <w:t>559</w:t>
            </w:r>
          </w:p>
        </w:tc>
      </w:tr>
      <w:tr w14:paraId="385958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A12EB">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权力类型</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C7A62">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行政处罚</w:t>
            </w:r>
          </w:p>
        </w:tc>
      </w:tr>
      <w:tr w14:paraId="59E8F0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3"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FB417">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权力项目名称</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CB3A5">
            <w:pPr>
              <w:pStyle w:val="7"/>
              <w:framePr w:wrap="auto" w:vAnchor="margin" w:hAnchor="text" w:yAlign="inline"/>
              <w:spacing w:line="240" w:lineRule="exact"/>
              <w:jc w:val="center"/>
            </w:pPr>
            <w:r>
              <w:rPr>
                <w:rFonts w:ascii="宋体" w:hAnsi="宋体" w:eastAsia="宋体" w:cs="宋体"/>
                <w:outline w:val="0"/>
                <w:color w:val="FF0000"/>
                <w:kern w:val="2"/>
                <w:u w:color="FF0000"/>
                <w:rtl w:val="0"/>
                <w:lang w:val="zh-TW" w:eastAsia="zh-TW"/>
              </w:rPr>
              <w:t>对上网服务营业场所未悬挂禁烟标志的处罚</w:t>
            </w:r>
          </w:p>
        </w:tc>
      </w:tr>
      <w:tr w14:paraId="24DF15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8F6352">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责任主体</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45553">
            <w:pPr>
              <w:pStyle w:val="7"/>
              <w:framePr w:wrap="auto" w:vAnchor="margin" w:hAnchor="text" w:yAlign="inline"/>
              <w:widowControl/>
              <w:spacing w:line="280" w:lineRule="exact"/>
              <w:jc w:val="center"/>
            </w:pPr>
            <w:r>
              <w:rPr>
                <w:rFonts w:ascii="宋体" w:hAnsi="宋体" w:eastAsia="宋体" w:cs="宋体"/>
                <w:outline w:val="0"/>
                <w:color w:val="FF0000"/>
                <w:kern w:val="0"/>
                <w:u w:color="FF0000"/>
                <w:rtl w:val="0"/>
                <w:lang w:val="zh-TW" w:eastAsia="zh-TW"/>
              </w:rPr>
              <w:t>网安支队</w:t>
            </w:r>
          </w:p>
        </w:tc>
      </w:tr>
      <w:tr w14:paraId="47D7C9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A9FFC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D062E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80BF9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B41D9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770CB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88A3A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4B56D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56ECA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A9140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892E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C2B3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A8B8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DBF84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0344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51769F">
            <w:pPr>
              <w:pStyle w:val="7"/>
              <w:framePr w:wrap="auto" w:vAnchor="margin" w:hAnchor="text" w:yAlign="inline"/>
              <w:widowControl/>
              <w:jc w:val="center"/>
            </w:pPr>
            <w:r>
              <w:rPr>
                <w:rFonts w:ascii="宋体" w:hAnsi="宋体" w:eastAsia="宋体" w:cs="宋体"/>
                <w:kern w:val="0"/>
                <w:rtl w:val="0"/>
                <w:lang w:val="en-US"/>
              </w:rPr>
              <w:t>0825-2510040</w:t>
            </w:r>
          </w:p>
        </w:tc>
      </w:tr>
    </w:tbl>
    <w:p w14:paraId="6FF6D129">
      <w:pPr>
        <w:pStyle w:val="7"/>
        <w:framePr w:wrap="auto" w:vAnchor="margin" w:hAnchor="text" w:yAlign="inline"/>
        <w:rPr>
          <w:rFonts w:ascii="宋体" w:hAnsi="宋体" w:eastAsia="宋体" w:cs="宋体"/>
        </w:rPr>
      </w:pPr>
    </w:p>
    <w:p w14:paraId="3D14F972">
      <w:pPr>
        <w:pStyle w:val="7"/>
        <w:framePr w:wrap="auto" w:vAnchor="margin" w:hAnchor="text" w:yAlign="inline"/>
        <w:rPr>
          <w:rFonts w:ascii="宋体" w:hAnsi="宋体" w:eastAsia="宋体" w:cs="宋体"/>
        </w:rPr>
      </w:pPr>
    </w:p>
    <w:p w14:paraId="2CC0A77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2AAB4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90838">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5F1AC">
            <w:pPr>
              <w:pStyle w:val="7"/>
              <w:framePr w:wrap="auto" w:vAnchor="margin" w:hAnchor="text" w:yAlign="inline"/>
              <w:widowControl/>
              <w:tabs>
                <w:tab w:val="left" w:pos="384"/>
              </w:tabs>
              <w:jc w:val="center"/>
            </w:pPr>
            <w:r>
              <w:rPr>
                <w:rFonts w:ascii="宋体" w:hAnsi="宋体" w:eastAsia="宋体" w:cs="宋体"/>
                <w:outline w:val="0"/>
                <w:color w:val="FF0000"/>
                <w:kern w:val="0"/>
                <w:u w:color="FF0000"/>
                <w:rtl w:val="0"/>
                <w:lang w:val="en-US"/>
              </w:rPr>
              <w:t>560</w:t>
            </w:r>
          </w:p>
        </w:tc>
      </w:tr>
      <w:tr w14:paraId="5031B5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57155">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4C45BC">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行政处罚</w:t>
            </w:r>
          </w:p>
        </w:tc>
      </w:tr>
      <w:tr w14:paraId="284863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85D7E2">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FBC76">
            <w:pPr>
              <w:pStyle w:val="7"/>
              <w:framePr w:wrap="auto" w:vAnchor="margin" w:hAnchor="text" w:yAlign="inline"/>
              <w:spacing w:line="240" w:lineRule="exact"/>
              <w:jc w:val="center"/>
            </w:pPr>
            <w:r>
              <w:rPr>
                <w:rFonts w:ascii="宋体" w:hAnsi="宋体" w:eastAsia="宋体" w:cs="宋体"/>
                <w:outline w:val="0"/>
                <w:color w:val="FF0000"/>
                <w:kern w:val="2"/>
                <w:u w:color="FF0000"/>
                <w:rtl w:val="0"/>
                <w:lang w:val="zh-TW" w:eastAsia="zh-TW"/>
              </w:rPr>
              <w:t>对上网服务营业场所允许带入、存放易燃易爆物品的处罚</w:t>
            </w:r>
          </w:p>
        </w:tc>
      </w:tr>
      <w:tr w14:paraId="79FA5F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75FBF">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1B5FB3">
            <w:pPr>
              <w:pStyle w:val="7"/>
              <w:framePr w:wrap="auto" w:vAnchor="margin" w:hAnchor="text" w:yAlign="inline"/>
              <w:widowControl/>
              <w:spacing w:line="280" w:lineRule="exact"/>
              <w:jc w:val="center"/>
            </w:pPr>
            <w:r>
              <w:rPr>
                <w:rFonts w:ascii="宋体" w:hAnsi="宋体" w:eastAsia="宋体" w:cs="宋体"/>
                <w:outline w:val="0"/>
                <w:color w:val="FF0000"/>
                <w:kern w:val="0"/>
                <w:u w:color="FF0000"/>
                <w:rtl w:val="0"/>
                <w:lang w:val="zh-TW" w:eastAsia="zh-TW"/>
              </w:rPr>
              <w:t>网安支队</w:t>
            </w:r>
          </w:p>
        </w:tc>
      </w:tr>
      <w:tr w14:paraId="16CEEA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DA0C7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CBE5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0D19A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039C9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DDACD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B2869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E5915A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9DD98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C1113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62989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1992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EB367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FB06C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A0444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CB9A2">
            <w:pPr>
              <w:pStyle w:val="7"/>
              <w:framePr w:wrap="auto" w:vAnchor="margin" w:hAnchor="text" w:yAlign="inline"/>
              <w:widowControl/>
              <w:jc w:val="center"/>
            </w:pPr>
            <w:r>
              <w:rPr>
                <w:rFonts w:ascii="宋体" w:hAnsi="宋体" w:eastAsia="宋体" w:cs="宋体"/>
                <w:kern w:val="0"/>
                <w:rtl w:val="0"/>
                <w:lang w:val="en-US"/>
              </w:rPr>
              <w:t>0825-2510040</w:t>
            </w:r>
          </w:p>
        </w:tc>
      </w:tr>
    </w:tbl>
    <w:p w14:paraId="761009D2">
      <w:pPr>
        <w:pStyle w:val="7"/>
        <w:framePr w:wrap="auto" w:vAnchor="margin" w:hAnchor="text" w:yAlign="inline"/>
        <w:rPr>
          <w:rFonts w:ascii="宋体" w:hAnsi="宋体" w:eastAsia="宋体" w:cs="宋体"/>
        </w:rPr>
      </w:pPr>
    </w:p>
    <w:p w14:paraId="770713D9">
      <w:pPr>
        <w:pStyle w:val="7"/>
        <w:framePr w:wrap="auto" w:vAnchor="margin" w:hAnchor="text" w:yAlign="inline"/>
        <w:rPr>
          <w:rFonts w:ascii="宋体" w:hAnsi="宋体" w:eastAsia="宋体" w:cs="宋体"/>
        </w:rPr>
      </w:pPr>
    </w:p>
    <w:p w14:paraId="18E771E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5311E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35E456">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651D8">
            <w:pPr>
              <w:pStyle w:val="7"/>
              <w:framePr w:wrap="auto" w:vAnchor="margin" w:hAnchor="text" w:yAlign="inline"/>
              <w:widowControl/>
              <w:tabs>
                <w:tab w:val="left" w:pos="384"/>
              </w:tabs>
              <w:jc w:val="center"/>
            </w:pPr>
            <w:r>
              <w:rPr>
                <w:rFonts w:ascii="宋体" w:hAnsi="宋体" w:eastAsia="宋体" w:cs="宋体"/>
                <w:outline w:val="0"/>
                <w:color w:val="FF0000"/>
                <w:kern w:val="0"/>
                <w:u w:color="FF0000"/>
                <w:rtl w:val="0"/>
                <w:lang w:val="en-US"/>
              </w:rPr>
              <w:t>561</w:t>
            </w:r>
          </w:p>
        </w:tc>
      </w:tr>
      <w:tr w14:paraId="098B0D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24990">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D68C47">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行政处罚</w:t>
            </w:r>
          </w:p>
        </w:tc>
      </w:tr>
      <w:tr w14:paraId="3C12D4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A42362">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2666C">
            <w:pPr>
              <w:pStyle w:val="7"/>
              <w:framePr w:wrap="auto" w:vAnchor="margin" w:hAnchor="text" w:yAlign="inline"/>
              <w:spacing w:line="240" w:lineRule="exact"/>
              <w:jc w:val="center"/>
            </w:pPr>
            <w:r>
              <w:rPr>
                <w:rFonts w:ascii="宋体" w:hAnsi="宋体" w:eastAsia="宋体" w:cs="宋体"/>
                <w:outline w:val="0"/>
                <w:color w:val="FF0000"/>
                <w:kern w:val="2"/>
                <w:u w:color="FF0000"/>
                <w:rtl w:val="0"/>
                <w:lang w:val="zh-TW" w:eastAsia="zh-TW"/>
              </w:rPr>
              <w:t>对上网服务营业场所安装固定封闭门窗栅栏的处罚</w:t>
            </w:r>
          </w:p>
        </w:tc>
      </w:tr>
      <w:tr w14:paraId="6F7C90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3933A">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229AD">
            <w:pPr>
              <w:pStyle w:val="7"/>
              <w:framePr w:wrap="auto" w:vAnchor="margin" w:hAnchor="text" w:yAlign="inline"/>
              <w:widowControl/>
              <w:spacing w:line="280" w:lineRule="exact"/>
              <w:jc w:val="center"/>
            </w:pPr>
            <w:r>
              <w:rPr>
                <w:rFonts w:ascii="宋体" w:hAnsi="宋体" w:eastAsia="宋体" w:cs="宋体"/>
                <w:outline w:val="0"/>
                <w:color w:val="FF0000"/>
                <w:kern w:val="0"/>
                <w:u w:color="FF0000"/>
                <w:rtl w:val="0"/>
                <w:lang w:val="zh-TW" w:eastAsia="zh-TW"/>
              </w:rPr>
              <w:t>网安支队</w:t>
            </w:r>
          </w:p>
        </w:tc>
      </w:tr>
      <w:tr w14:paraId="77F78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6745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11BBC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F2B7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D660E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0573E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44819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AF17D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1FB09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567956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ACB2C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D743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3E140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371CE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EF229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99BA13">
            <w:pPr>
              <w:pStyle w:val="7"/>
              <w:framePr w:wrap="auto" w:vAnchor="margin" w:hAnchor="text" w:yAlign="inline"/>
              <w:widowControl/>
              <w:jc w:val="center"/>
            </w:pPr>
            <w:r>
              <w:rPr>
                <w:rFonts w:ascii="宋体" w:hAnsi="宋体" w:eastAsia="宋体" w:cs="宋体"/>
                <w:kern w:val="0"/>
                <w:rtl w:val="0"/>
                <w:lang w:val="en-US"/>
              </w:rPr>
              <w:t>0825-2510040</w:t>
            </w:r>
          </w:p>
        </w:tc>
      </w:tr>
    </w:tbl>
    <w:p w14:paraId="49F12BB7">
      <w:pPr>
        <w:pStyle w:val="7"/>
        <w:framePr w:wrap="auto" w:vAnchor="margin" w:hAnchor="text" w:yAlign="inline"/>
        <w:rPr>
          <w:rFonts w:ascii="宋体" w:hAnsi="宋体" w:eastAsia="宋体" w:cs="宋体"/>
        </w:rPr>
      </w:pPr>
    </w:p>
    <w:p w14:paraId="14994884">
      <w:pPr>
        <w:pStyle w:val="7"/>
        <w:framePr w:wrap="auto" w:vAnchor="margin" w:hAnchor="text" w:yAlign="inline"/>
        <w:rPr>
          <w:rFonts w:ascii="宋体" w:hAnsi="宋体" w:eastAsia="宋体" w:cs="宋体"/>
        </w:rPr>
      </w:pPr>
    </w:p>
    <w:p w14:paraId="3ECAD52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0A804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E0056B">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8286E">
            <w:pPr>
              <w:pStyle w:val="7"/>
              <w:framePr w:wrap="auto" w:vAnchor="margin" w:hAnchor="text" w:yAlign="inline"/>
              <w:widowControl/>
              <w:tabs>
                <w:tab w:val="left" w:pos="384"/>
              </w:tabs>
              <w:jc w:val="center"/>
            </w:pPr>
            <w:r>
              <w:rPr>
                <w:rFonts w:ascii="宋体" w:hAnsi="宋体" w:eastAsia="宋体" w:cs="宋体"/>
                <w:outline w:val="0"/>
                <w:color w:val="FF0000"/>
                <w:kern w:val="0"/>
                <w:u w:color="FF0000"/>
                <w:rtl w:val="0"/>
                <w:lang w:val="en-US"/>
              </w:rPr>
              <w:t>562</w:t>
            </w:r>
          </w:p>
        </w:tc>
      </w:tr>
      <w:tr w14:paraId="2849AB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D08712">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A9FFBC">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行政处罚</w:t>
            </w:r>
          </w:p>
        </w:tc>
      </w:tr>
      <w:tr w14:paraId="0BD55F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F8D533">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30A017">
            <w:pPr>
              <w:pStyle w:val="7"/>
              <w:framePr w:wrap="auto" w:vAnchor="margin" w:hAnchor="text" w:yAlign="inline"/>
              <w:spacing w:line="240" w:lineRule="exact"/>
              <w:jc w:val="center"/>
            </w:pPr>
            <w:r>
              <w:rPr>
                <w:rFonts w:ascii="宋体" w:hAnsi="宋体" w:eastAsia="宋体" w:cs="宋体"/>
                <w:outline w:val="0"/>
                <w:color w:val="FF0000"/>
                <w:kern w:val="2"/>
                <w:u w:color="FF0000"/>
                <w:rtl w:val="0"/>
                <w:lang w:val="zh-TW" w:eastAsia="zh-TW"/>
              </w:rPr>
              <w:t>对上网服务营业场所营业期间封堵、锁闭门窗、安全疏散通道、安全出口的处罚</w:t>
            </w:r>
          </w:p>
        </w:tc>
      </w:tr>
      <w:tr w14:paraId="65243A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3F64AB">
            <w:pPr>
              <w:pStyle w:val="7"/>
              <w:framePr w:wrap="auto" w:vAnchor="margin" w:hAnchor="text" w:yAlign="inline"/>
              <w:widowControl/>
              <w:jc w:val="center"/>
            </w:pPr>
            <w:r>
              <w:rPr>
                <w:rFonts w:ascii="宋体" w:hAnsi="宋体" w:eastAsia="宋体" w:cs="宋体"/>
                <w:outline w:val="0"/>
                <w:color w:val="FF0000"/>
                <w:kern w:val="0"/>
                <w:u w:color="FF000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D133C">
            <w:pPr>
              <w:pStyle w:val="7"/>
              <w:framePr w:wrap="auto" w:vAnchor="margin" w:hAnchor="text" w:yAlign="inline"/>
              <w:widowControl/>
              <w:spacing w:line="280" w:lineRule="exact"/>
              <w:jc w:val="center"/>
            </w:pPr>
            <w:r>
              <w:rPr>
                <w:rFonts w:ascii="宋体" w:hAnsi="宋体" w:eastAsia="宋体" w:cs="宋体"/>
                <w:outline w:val="0"/>
                <w:color w:val="FF0000"/>
                <w:kern w:val="0"/>
                <w:u w:color="FF0000"/>
                <w:rtl w:val="0"/>
                <w:lang w:val="zh-TW" w:eastAsia="zh-TW"/>
              </w:rPr>
              <w:t>网安支队</w:t>
            </w:r>
          </w:p>
        </w:tc>
      </w:tr>
      <w:tr w14:paraId="610E93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96F7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A7F8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00CA2A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85676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A2210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E1290E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A2014E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3897F8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68BC5E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F5F6B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D5F4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7F0D6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AA3A6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F505A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870C4">
            <w:pPr>
              <w:pStyle w:val="7"/>
              <w:framePr w:wrap="auto" w:vAnchor="margin" w:hAnchor="text" w:yAlign="inline"/>
              <w:widowControl/>
              <w:jc w:val="center"/>
            </w:pPr>
            <w:r>
              <w:rPr>
                <w:rFonts w:ascii="宋体" w:hAnsi="宋体" w:eastAsia="宋体" w:cs="宋体"/>
                <w:kern w:val="0"/>
                <w:rtl w:val="0"/>
                <w:lang w:val="en-US"/>
              </w:rPr>
              <w:t>0825-2510040</w:t>
            </w:r>
          </w:p>
        </w:tc>
      </w:tr>
    </w:tbl>
    <w:p w14:paraId="4D1B4A53">
      <w:pPr>
        <w:pStyle w:val="7"/>
        <w:framePr w:wrap="auto" w:vAnchor="margin" w:hAnchor="text" w:yAlign="inline"/>
        <w:rPr>
          <w:rFonts w:ascii="宋体" w:hAnsi="宋体" w:eastAsia="宋体" w:cs="宋体"/>
        </w:rPr>
      </w:pPr>
    </w:p>
    <w:p w14:paraId="1F68F59C">
      <w:pPr>
        <w:pStyle w:val="7"/>
        <w:framePr w:wrap="auto" w:vAnchor="margin" w:hAnchor="text" w:yAlign="inline"/>
        <w:rPr>
          <w:rFonts w:ascii="宋体" w:hAnsi="宋体" w:eastAsia="宋体" w:cs="宋体"/>
        </w:rPr>
      </w:pPr>
    </w:p>
    <w:p w14:paraId="70BD79F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5FF99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C1AD3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333CA">
            <w:pPr>
              <w:pStyle w:val="7"/>
              <w:framePr w:wrap="auto" w:vAnchor="margin" w:hAnchor="text" w:yAlign="inline"/>
              <w:widowControl/>
              <w:tabs>
                <w:tab w:val="left" w:pos="384"/>
              </w:tabs>
              <w:jc w:val="center"/>
            </w:pPr>
            <w:r>
              <w:rPr>
                <w:rFonts w:ascii="宋体" w:hAnsi="宋体" w:eastAsia="宋体" w:cs="宋体"/>
                <w:kern w:val="0"/>
                <w:rtl w:val="0"/>
                <w:lang w:val="en-US"/>
              </w:rPr>
              <w:t>563</w:t>
            </w:r>
          </w:p>
        </w:tc>
      </w:tr>
      <w:tr w14:paraId="1552DF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80A8E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61DC9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E8C3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01128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6A100D">
            <w:pPr>
              <w:pStyle w:val="7"/>
              <w:framePr w:wrap="auto" w:vAnchor="margin" w:hAnchor="text" w:yAlign="inline"/>
              <w:spacing w:line="240" w:lineRule="exact"/>
              <w:jc w:val="center"/>
            </w:pPr>
            <w:r>
              <w:rPr>
                <w:rFonts w:ascii="宋体" w:hAnsi="宋体" w:eastAsia="宋体" w:cs="宋体"/>
                <w:kern w:val="2"/>
                <w:rtl w:val="0"/>
                <w:lang w:val="zh-TW" w:eastAsia="zh-TW"/>
              </w:rPr>
              <w:t>对上网服务营业场所擅自停止实施安全技术措施的处罚</w:t>
            </w:r>
          </w:p>
        </w:tc>
      </w:tr>
      <w:tr w14:paraId="58BDBA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DE5D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1F2D63">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4D4E38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B686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EE6F6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F6CC0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8DE95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FBAB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07272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CCC05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225D6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33A260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62985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FC164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C9619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D5510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52ECD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83290">
            <w:pPr>
              <w:pStyle w:val="7"/>
              <w:framePr w:wrap="auto" w:vAnchor="margin" w:hAnchor="text" w:yAlign="inline"/>
              <w:widowControl/>
              <w:jc w:val="center"/>
            </w:pPr>
            <w:r>
              <w:rPr>
                <w:rFonts w:ascii="宋体" w:hAnsi="宋体" w:eastAsia="宋体" w:cs="宋体"/>
                <w:kern w:val="0"/>
                <w:rtl w:val="0"/>
                <w:lang w:val="en-US"/>
              </w:rPr>
              <w:t>0825-2510040</w:t>
            </w:r>
          </w:p>
        </w:tc>
      </w:tr>
    </w:tbl>
    <w:p w14:paraId="59EA5C09">
      <w:pPr>
        <w:pStyle w:val="7"/>
        <w:framePr w:wrap="auto" w:vAnchor="margin" w:hAnchor="text" w:yAlign="inline"/>
        <w:rPr>
          <w:rFonts w:ascii="宋体" w:hAnsi="宋体" w:eastAsia="宋体" w:cs="宋体"/>
        </w:rPr>
      </w:pPr>
    </w:p>
    <w:p w14:paraId="2EEC209A">
      <w:pPr>
        <w:pStyle w:val="7"/>
        <w:framePr w:wrap="auto" w:vAnchor="margin" w:hAnchor="text" w:yAlign="inline"/>
        <w:rPr>
          <w:rFonts w:ascii="宋体" w:hAnsi="宋体" w:eastAsia="宋体" w:cs="宋体"/>
        </w:rPr>
      </w:pPr>
    </w:p>
    <w:p w14:paraId="23F38C8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94BB1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8A873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8A55F">
            <w:pPr>
              <w:pStyle w:val="7"/>
              <w:framePr w:wrap="auto" w:vAnchor="margin" w:hAnchor="text" w:yAlign="inline"/>
              <w:widowControl/>
              <w:tabs>
                <w:tab w:val="left" w:pos="384"/>
              </w:tabs>
              <w:jc w:val="center"/>
            </w:pPr>
            <w:r>
              <w:rPr>
                <w:rFonts w:ascii="宋体" w:hAnsi="宋体" w:eastAsia="宋体" w:cs="宋体"/>
                <w:kern w:val="0"/>
                <w:rtl w:val="0"/>
                <w:lang w:val="en-US"/>
              </w:rPr>
              <w:t>564</w:t>
            </w:r>
          </w:p>
        </w:tc>
      </w:tr>
      <w:tr w14:paraId="22C32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02704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AC5A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BE469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AA0AF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E4C8A5">
            <w:pPr>
              <w:pStyle w:val="7"/>
              <w:framePr w:wrap="auto" w:vAnchor="margin" w:hAnchor="text" w:yAlign="inline"/>
              <w:spacing w:line="240" w:lineRule="exact"/>
              <w:jc w:val="center"/>
            </w:pPr>
            <w:r>
              <w:rPr>
                <w:rFonts w:ascii="宋体" w:hAnsi="宋体" w:eastAsia="宋体" w:cs="宋体"/>
                <w:kern w:val="2"/>
                <w:rtl w:val="0"/>
                <w:lang w:val="zh-TW" w:eastAsia="zh-TW"/>
              </w:rPr>
              <w:t>对利用国际联网制作、复制、查阅、传播违法信息的处罚</w:t>
            </w:r>
          </w:p>
        </w:tc>
      </w:tr>
      <w:tr w14:paraId="130FDA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9AE08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2D2E4">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652550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B1D64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F66E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7B2CC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57168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2D381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3B59F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E13F6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D1B5E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651785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0C68D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A5F01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83CBA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5790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AE90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489CC">
            <w:pPr>
              <w:pStyle w:val="7"/>
              <w:framePr w:wrap="auto" w:vAnchor="margin" w:hAnchor="text" w:yAlign="inline"/>
              <w:widowControl/>
              <w:jc w:val="center"/>
            </w:pPr>
            <w:r>
              <w:rPr>
                <w:rFonts w:ascii="宋体" w:hAnsi="宋体" w:eastAsia="宋体" w:cs="宋体"/>
                <w:kern w:val="0"/>
                <w:rtl w:val="0"/>
                <w:lang w:val="en-US"/>
              </w:rPr>
              <w:t>0825-2510040</w:t>
            </w:r>
          </w:p>
        </w:tc>
      </w:tr>
    </w:tbl>
    <w:p w14:paraId="030B28F5">
      <w:pPr>
        <w:pStyle w:val="7"/>
        <w:framePr w:wrap="auto" w:vAnchor="margin" w:hAnchor="text" w:yAlign="inline"/>
        <w:rPr>
          <w:rFonts w:ascii="宋体" w:hAnsi="宋体" w:eastAsia="宋体" w:cs="宋体"/>
        </w:rPr>
      </w:pPr>
    </w:p>
    <w:p w14:paraId="28EE1AF6">
      <w:pPr>
        <w:pStyle w:val="7"/>
        <w:framePr w:wrap="auto" w:vAnchor="margin" w:hAnchor="text" w:yAlign="inline"/>
        <w:rPr>
          <w:rFonts w:ascii="宋体" w:hAnsi="宋体" w:eastAsia="宋体" w:cs="宋体"/>
        </w:rPr>
      </w:pPr>
    </w:p>
    <w:p w14:paraId="1496FB63">
      <w:pPr>
        <w:pStyle w:val="7"/>
        <w:framePr w:wrap="auto" w:vAnchor="margin" w:hAnchor="text" w:yAlign="inline"/>
        <w:rPr>
          <w:rFonts w:ascii="宋体" w:hAnsi="宋体" w:eastAsia="宋体" w:cs="宋体"/>
        </w:rPr>
      </w:pPr>
    </w:p>
    <w:p w14:paraId="103F1A5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AAA8C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E3F48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137F4">
            <w:pPr>
              <w:pStyle w:val="7"/>
              <w:framePr w:wrap="auto" w:vAnchor="margin" w:hAnchor="text" w:yAlign="inline"/>
              <w:widowControl/>
              <w:tabs>
                <w:tab w:val="left" w:pos="384"/>
              </w:tabs>
              <w:jc w:val="center"/>
            </w:pPr>
            <w:r>
              <w:rPr>
                <w:rFonts w:ascii="宋体" w:hAnsi="宋体" w:eastAsia="宋体" w:cs="宋体"/>
                <w:kern w:val="0"/>
                <w:rtl w:val="0"/>
                <w:lang w:val="en-US"/>
              </w:rPr>
              <w:t>565</w:t>
            </w:r>
          </w:p>
        </w:tc>
      </w:tr>
      <w:tr w14:paraId="7737CB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4A6A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C0D2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107F8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7281C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DCFF3">
            <w:pPr>
              <w:pStyle w:val="7"/>
              <w:framePr w:wrap="auto" w:vAnchor="margin" w:hAnchor="text" w:yAlign="inline"/>
              <w:spacing w:line="240" w:lineRule="exact"/>
              <w:jc w:val="center"/>
            </w:pPr>
            <w:r>
              <w:rPr>
                <w:rFonts w:ascii="宋体" w:hAnsi="宋体" w:eastAsia="宋体" w:cs="宋体"/>
                <w:kern w:val="2"/>
                <w:rtl w:val="0"/>
                <w:lang w:val="zh-TW" w:eastAsia="zh-TW"/>
              </w:rPr>
              <w:t>对擅自进入计算机信息网络的处罚</w:t>
            </w:r>
          </w:p>
        </w:tc>
      </w:tr>
      <w:tr w14:paraId="0FF774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0A040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768C7">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15828E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1235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21F3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68C45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13963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F2F79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42284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C89F7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D320E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04535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842FE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26832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0883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2E4E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6979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468E4">
            <w:pPr>
              <w:pStyle w:val="7"/>
              <w:framePr w:wrap="auto" w:vAnchor="margin" w:hAnchor="text" w:yAlign="inline"/>
              <w:widowControl/>
              <w:jc w:val="center"/>
            </w:pPr>
            <w:r>
              <w:rPr>
                <w:rFonts w:ascii="宋体" w:hAnsi="宋体" w:eastAsia="宋体" w:cs="宋体"/>
                <w:kern w:val="0"/>
                <w:rtl w:val="0"/>
                <w:lang w:val="en-US"/>
              </w:rPr>
              <w:t>0825-2510040</w:t>
            </w:r>
          </w:p>
        </w:tc>
      </w:tr>
    </w:tbl>
    <w:p w14:paraId="72772989">
      <w:pPr>
        <w:pStyle w:val="7"/>
        <w:framePr w:wrap="auto" w:vAnchor="margin" w:hAnchor="text" w:yAlign="inline"/>
        <w:rPr>
          <w:rFonts w:ascii="宋体" w:hAnsi="宋体" w:eastAsia="宋体" w:cs="宋体"/>
        </w:rPr>
      </w:pPr>
    </w:p>
    <w:p w14:paraId="61EB0648">
      <w:pPr>
        <w:pStyle w:val="7"/>
        <w:framePr w:wrap="auto" w:vAnchor="margin" w:hAnchor="text" w:yAlign="inline"/>
        <w:rPr>
          <w:rFonts w:ascii="宋体" w:hAnsi="宋体" w:eastAsia="宋体" w:cs="宋体"/>
        </w:rPr>
      </w:pPr>
    </w:p>
    <w:p w14:paraId="15AAF22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0687B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A3C1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6623A8">
            <w:pPr>
              <w:pStyle w:val="7"/>
              <w:framePr w:wrap="auto" w:vAnchor="margin" w:hAnchor="text" w:yAlign="inline"/>
              <w:widowControl/>
              <w:tabs>
                <w:tab w:val="left" w:pos="384"/>
              </w:tabs>
              <w:jc w:val="center"/>
            </w:pPr>
            <w:r>
              <w:rPr>
                <w:rFonts w:ascii="宋体" w:hAnsi="宋体" w:eastAsia="宋体" w:cs="宋体"/>
                <w:kern w:val="0"/>
                <w:rtl w:val="0"/>
                <w:lang w:val="en-US"/>
              </w:rPr>
              <w:t>566</w:t>
            </w:r>
          </w:p>
        </w:tc>
      </w:tr>
      <w:tr w14:paraId="405AF6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0BF0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ABC07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3B2D4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A51B4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0C264F">
            <w:pPr>
              <w:pStyle w:val="7"/>
              <w:framePr w:wrap="auto" w:vAnchor="margin" w:hAnchor="text" w:yAlign="inline"/>
              <w:spacing w:line="240" w:lineRule="exact"/>
              <w:jc w:val="center"/>
            </w:pPr>
            <w:r>
              <w:rPr>
                <w:rFonts w:ascii="宋体" w:hAnsi="宋体" w:eastAsia="宋体" w:cs="宋体"/>
                <w:kern w:val="2"/>
                <w:rtl w:val="0"/>
                <w:lang w:val="zh-TW" w:eastAsia="zh-TW"/>
              </w:rPr>
              <w:t>对擅自使用计算机信息网络资源的处罚</w:t>
            </w:r>
          </w:p>
        </w:tc>
      </w:tr>
      <w:tr w14:paraId="3FD85B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7ACF3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E9D805">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536C4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9DA00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B2960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A0E74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22386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8218C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ECC4E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E0109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5EBE5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1DABE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7CF92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4755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7DF6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3EF8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7B6A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23635">
            <w:pPr>
              <w:pStyle w:val="7"/>
              <w:framePr w:wrap="auto" w:vAnchor="margin" w:hAnchor="text" w:yAlign="inline"/>
              <w:widowControl/>
              <w:jc w:val="center"/>
            </w:pPr>
            <w:r>
              <w:rPr>
                <w:rFonts w:ascii="宋体" w:hAnsi="宋体" w:eastAsia="宋体" w:cs="宋体"/>
                <w:kern w:val="0"/>
                <w:rtl w:val="0"/>
                <w:lang w:val="en-US"/>
              </w:rPr>
              <w:t>0825-2510040</w:t>
            </w:r>
          </w:p>
        </w:tc>
      </w:tr>
    </w:tbl>
    <w:p w14:paraId="073AEE79">
      <w:pPr>
        <w:pStyle w:val="7"/>
        <w:framePr w:wrap="auto" w:vAnchor="margin" w:hAnchor="text" w:yAlign="inline"/>
        <w:rPr>
          <w:rFonts w:ascii="宋体" w:hAnsi="宋体" w:eastAsia="宋体" w:cs="宋体"/>
        </w:rPr>
      </w:pPr>
    </w:p>
    <w:p w14:paraId="34E61768">
      <w:pPr>
        <w:pStyle w:val="7"/>
        <w:framePr w:wrap="auto" w:vAnchor="margin" w:hAnchor="text" w:yAlign="inline"/>
        <w:rPr>
          <w:rFonts w:ascii="宋体" w:hAnsi="宋体" w:eastAsia="宋体" w:cs="宋体"/>
        </w:rPr>
      </w:pPr>
    </w:p>
    <w:p w14:paraId="5032171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5FB7F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7DAC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E3093">
            <w:pPr>
              <w:pStyle w:val="7"/>
              <w:framePr w:wrap="auto" w:vAnchor="margin" w:hAnchor="text" w:yAlign="inline"/>
              <w:widowControl/>
              <w:tabs>
                <w:tab w:val="left" w:pos="384"/>
              </w:tabs>
              <w:jc w:val="center"/>
            </w:pPr>
            <w:r>
              <w:rPr>
                <w:rFonts w:ascii="宋体" w:hAnsi="宋体" w:eastAsia="宋体" w:cs="宋体"/>
                <w:kern w:val="0"/>
                <w:rtl w:val="0"/>
                <w:lang w:val="en-US"/>
              </w:rPr>
              <w:t>567</w:t>
            </w:r>
          </w:p>
        </w:tc>
      </w:tr>
      <w:tr w14:paraId="35E7A0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8E68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E2968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D19A9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9697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AD7311">
            <w:pPr>
              <w:pStyle w:val="7"/>
              <w:framePr w:wrap="auto" w:vAnchor="margin" w:hAnchor="text" w:yAlign="inline"/>
              <w:spacing w:line="240" w:lineRule="exact"/>
              <w:jc w:val="center"/>
            </w:pPr>
            <w:r>
              <w:rPr>
                <w:rFonts w:ascii="宋体" w:hAnsi="宋体" w:eastAsia="宋体" w:cs="宋体"/>
                <w:kern w:val="2"/>
                <w:rtl w:val="0"/>
                <w:lang w:val="zh-TW" w:eastAsia="zh-TW"/>
              </w:rPr>
              <w:t>对擅自改变计算机信息网络功能的处罚</w:t>
            </w:r>
          </w:p>
        </w:tc>
      </w:tr>
      <w:tr w14:paraId="08F5D1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9F38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618E6A">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9D936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314A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C1DC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E1249B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3183D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641A2A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1EB23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844A4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E9FD2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323CBB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320CC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A9EE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B8F0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5186F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06481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BD630B">
            <w:pPr>
              <w:pStyle w:val="7"/>
              <w:framePr w:wrap="auto" w:vAnchor="margin" w:hAnchor="text" w:yAlign="inline"/>
              <w:widowControl/>
              <w:jc w:val="center"/>
            </w:pPr>
            <w:r>
              <w:rPr>
                <w:rFonts w:ascii="宋体" w:hAnsi="宋体" w:eastAsia="宋体" w:cs="宋体"/>
                <w:kern w:val="0"/>
                <w:rtl w:val="0"/>
                <w:lang w:val="en-US"/>
              </w:rPr>
              <w:t>0825-2510040</w:t>
            </w:r>
          </w:p>
        </w:tc>
      </w:tr>
    </w:tbl>
    <w:p w14:paraId="7C129DE5">
      <w:pPr>
        <w:pStyle w:val="7"/>
        <w:framePr w:wrap="auto" w:vAnchor="margin" w:hAnchor="text" w:yAlign="inline"/>
        <w:rPr>
          <w:rFonts w:ascii="宋体" w:hAnsi="宋体" w:eastAsia="宋体" w:cs="宋体"/>
        </w:rPr>
      </w:pPr>
    </w:p>
    <w:p w14:paraId="731BFBD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6B576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35A7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13771">
            <w:pPr>
              <w:pStyle w:val="7"/>
              <w:framePr w:wrap="auto" w:vAnchor="margin" w:hAnchor="text" w:yAlign="inline"/>
              <w:widowControl/>
              <w:tabs>
                <w:tab w:val="left" w:pos="384"/>
              </w:tabs>
              <w:jc w:val="center"/>
            </w:pPr>
            <w:r>
              <w:rPr>
                <w:rFonts w:ascii="宋体" w:hAnsi="宋体" w:eastAsia="宋体" w:cs="宋体"/>
                <w:kern w:val="0"/>
                <w:rtl w:val="0"/>
                <w:lang w:val="en-US"/>
              </w:rPr>
              <w:t>568</w:t>
            </w:r>
          </w:p>
        </w:tc>
      </w:tr>
      <w:tr w14:paraId="76AD07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C00D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AF9F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B434D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500C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06D84">
            <w:pPr>
              <w:pStyle w:val="7"/>
              <w:framePr w:wrap="auto" w:vAnchor="margin" w:hAnchor="text" w:yAlign="inline"/>
              <w:spacing w:line="240" w:lineRule="exact"/>
              <w:jc w:val="center"/>
            </w:pPr>
            <w:r>
              <w:rPr>
                <w:rFonts w:ascii="宋体" w:hAnsi="宋体" w:eastAsia="宋体" w:cs="宋体"/>
                <w:kern w:val="2"/>
                <w:rtl w:val="0"/>
                <w:lang w:val="zh-TW" w:eastAsia="zh-TW"/>
              </w:rPr>
              <w:t>对擅自改变计算机信息网络数据、应用程序的处罚</w:t>
            </w:r>
          </w:p>
        </w:tc>
      </w:tr>
      <w:tr w14:paraId="45B34D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36A4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4C9B8">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BC2E4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FA1FB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E8AE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DCB20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346F7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C1E6B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A109A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7542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A5B03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249EA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D7D9B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7C86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AD875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F4590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3F9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824EB">
            <w:pPr>
              <w:pStyle w:val="7"/>
              <w:framePr w:wrap="auto" w:vAnchor="margin" w:hAnchor="text" w:yAlign="inline"/>
              <w:widowControl/>
              <w:jc w:val="center"/>
            </w:pPr>
            <w:r>
              <w:rPr>
                <w:rFonts w:ascii="宋体" w:hAnsi="宋体" w:eastAsia="宋体" w:cs="宋体"/>
                <w:kern w:val="0"/>
                <w:rtl w:val="0"/>
                <w:lang w:val="en-US"/>
              </w:rPr>
              <w:t>0825-2510040</w:t>
            </w:r>
          </w:p>
        </w:tc>
      </w:tr>
    </w:tbl>
    <w:p w14:paraId="16ED3D9C">
      <w:pPr>
        <w:pStyle w:val="7"/>
        <w:framePr w:wrap="auto" w:vAnchor="margin" w:hAnchor="text" w:yAlign="inline"/>
        <w:rPr>
          <w:rFonts w:ascii="宋体" w:hAnsi="宋体" w:eastAsia="宋体" w:cs="宋体"/>
        </w:rPr>
      </w:pPr>
    </w:p>
    <w:p w14:paraId="387F5E12">
      <w:pPr>
        <w:pStyle w:val="7"/>
        <w:framePr w:wrap="auto" w:vAnchor="margin" w:hAnchor="text" w:yAlign="inline"/>
        <w:rPr>
          <w:rFonts w:ascii="宋体" w:hAnsi="宋体" w:eastAsia="宋体" w:cs="宋体"/>
        </w:rPr>
      </w:pPr>
    </w:p>
    <w:p w14:paraId="02F52E8D">
      <w:pPr>
        <w:pStyle w:val="7"/>
        <w:framePr w:wrap="auto" w:vAnchor="margin" w:hAnchor="text" w:yAlign="inline"/>
        <w:rPr>
          <w:rFonts w:ascii="宋体" w:hAnsi="宋体" w:eastAsia="宋体" w:cs="宋体"/>
        </w:rPr>
      </w:pPr>
    </w:p>
    <w:p w14:paraId="23B5747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AC308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372B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D43577">
            <w:pPr>
              <w:pStyle w:val="7"/>
              <w:framePr w:wrap="auto" w:vAnchor="margin" w:hAnchor="text" w:yAlign="inline"/>
              <w:widowControl/>
              <w:tabs>
                <w:tab w:val="left" w:pos="384"/>
              </w:tabs>
              <w:jc w:val="center"/>
            </w:pPr>
            <w:r>
              <w:rPr>
                <w:rFonts w:ascii="宋体" w:hAnsi="宋体" w:eastAsia="宋体" w:cs="宋体"/>
                <w:kern w:val="0"/>
                <w:rtl w:val="0"/>
                <w:lang w:val="en-US"/>
              </w:rPr>
              <w:t>569</w:t>
            </w:r>
          </w:p>
        </w:tc>
      </w:tr>
      <w:tr w14:paraId="130F31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F582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84AD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44D53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CC5F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2DC1B">
            <w:pPr>
              <w:pStyle w:val="7"/>
              <w:framePr w:wrap="auto" w:vAnchor="margin" w:hAnchor="text" w:yAlign="inline"/>
              <w:spacing w:line="240" w:lineRule="exact"/>
              <w:jc w:val="center"/>
            </w:pPr>
            <w:r>
              <w:rPr>
                <w:rFonts w:ascii="宋体" w:hAnsi="宋体" w:eastAsia="宋体" w:cs="宋体"/>
                <w:kern w:val="2"/>
                <w:rtl w:val="0"/>
                <w:lang w:val="zh-TW" w:eastAsia="zh-TW"/>
              </w:rPr>
              <w:t>对故意制作、传播计算机破坏性程序的处罚</w:t>
            </w:r>
          </w:p>
        </w:tc>
      </w:tr>
      <w:tr w14:paraId="7060A0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0CD1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B02B51">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E99ED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1E01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DDDC0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CEAAD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9B7CE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DF3A3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C909A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83342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FB2E8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EC048B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CE6D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75B3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C3F18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B039F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7ABE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8F1252">
            <w:pPr>
              <w:pStyle w:val="7"/>
              <w:framePr w:wrap="auto" w:vAnchor="margin" w:hAnchor="text" w:yAlign="inline"/>
              <w:widowControl/>
              <w:jc w:val="center"/>
            </w:pPr>
            <w:r>
              <w:rPr>
                <w:rFonts w:ascii="宋体" w:hAnsi="宋体" w:eastAsia="宋体" w:cs="宋体"/>
                <w:kern w:val="0"/>
                <w:rtl w:val="0"/>
                <w:lang w:val="en-US"/>
              </w:rPr>
              <w:t>0825-2510040</w:t>
            </w:r>
          </w:p>
        </w:tc>
      </w:tr>
    </w:tbl>
    <w:p w14:paraId="6CA13C9B">
      <w:pPr>
        <w:pStyle w:val="7"/>
        <w:framePr w:wrap="auto" w:vAnchor="margin" w:hAnchor="text" w:yAlign="inline"/>
        <w:rPr>
          <w:rFonts w:ascii="宋体" w:hAnsi="宋体" w:eastAsia="宋体" w:cs="宋体"/>
        </w:rPr>
      </w:pPr>
    </w:p>
    <w:p w14:paraId="2A40B5CC">
      <w:pPr>
        <w:pStyle w:val="7"/>
        <w:framePr w:wrap="auto" w:vAnchor="margin" w:hAnchor="text" w:yAlign="inline"/>
        <w:rPr>
          <w:rFonts w:ascii="宋体" w:hAnsi="宋体" w:eastAsia="宋体" w:cs="宋体"/>
        </w:rPr>
      </w:pPr>
    </w:p>
    <w:p w14:paraId="5E0F04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94260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9AB45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1D1C9B">
            <w:pPr>
              <w:pStyle w:val="7"/>
              <w:framePr w:wrap="auto" w:vAnchor="margin" w:hAnchor="text" w:yAlign="inline"/>
              <w:widowControl/>
              <w:tabs>
                <w:tab w:val="left" w:pos="384"/>
              </w:tabs>
              <w:jc w:val="center"/>
            </w:pPr>
            <w:r>
              <w:rPr>
                <w:rFonts w:ascii="宋体" w:hAnsi="宋体" w:eastAsia="宋体" w:cs="宋体"/>
                <w:kern w:val="0"/>
                <w:rtl w:val="0"/>
                <w:lang w:val="en-US"/>
              </w:rPr>
              <w:t>570</w:t>
            </w:r>
          </w:p>
        </w:tc>
      </w:tr>
      <w:tr w14:paraId="061860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9BA4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0C4B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4DFCF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41E8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921CCF">
            <w:pPr>
              <w:pStyle w:val="7"/>
              <w:framePr w:wrap="auto" w:vAnchor="margin" w:hAnchor="text" w:yAlign="inline"/>
              <w:spacing w:line="240" w:lineRule="exact"/>
              <w:jc w:val="center"/>
            </w:pPr>
            <w:r>
              <w:rPr>
                <w:rFonts w:ascii="宋体" w:hAnsi="宋体" w:eastAsia="宋体" w:cs="宋体"/>
                <w:kern w:val="2"/>
                <w:rtl w:val="0"/>
                <w:lang w:val="zh-TW" w:eastAsia="zh-TW"/>
              </w:rPr>
              <w:t>对未建立国际联网安全保护管理制度的处罚</w:t>
            </w:r>
          </w:p>
        </w:tc>
      </w:tr>
      <w:tr w14:paraId="076AE3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F3D9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FC9C9">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3F777D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FEB2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DE1DB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854F3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CD88B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41AB8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DE1AE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90C4F1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816E8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D6F57E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2E452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35A7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16C2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7BE02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60A96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9410C">
            <w:pPr>
              <w:pStyle w:val="7"/>
              <w:framePr w:wrap="auto" w:vAnchor="margin" w:hAnchor="text" w:yAlign="inline"/>
              <w:widowControl/>
              <w:jc w:val="center"/>
            </w:pPr>
            <w:r>
              <w:rPr>
                <w:rFonts w:ascii="宋体" w:hAnsi="宋体" w:eastAsia="宋体" w:cs="宋体"/>
                <w:kern w:val="0"/>
                <w:rtl w:val="0"/>
                <w:lang w:val="en-US"/>
              </w:rPr>
              <w:t>0825-2510040</w:t>
            </w:r>
          </w:p>
        </w:tc>
      </w:tr>
    </w:tbl>
    <w:p w14:paraId="177D354C">
      <w:pPr>
        <w:pStyle w:val="7"/>
        <w:framePr w:wrap="auto" w:vAnchor="margin" w:hAnchor="text" w:yAlign="inline"/>
        <w:rPr>
          <w:rFonts w:ascii="宋体" w:hAnsi="宋体" w:eastAsia="宋体" w:cs="宋体"/>
        </w:rPr>
      </w:pPr>
    </w:p>
    <w:p w14:paraId="30395173">
      <w:pPr>
        <w:pStyle w:val="7"/>
        <w:framePr w:wrap="auto" w:vAnchor="margin" w:hAnchor="text" w:yAlign="inline"/>
        <w:rPr>
          <w:rFonts w:ascii="宋体" w:hAnsi="宋体" w:eastAsia="宋体" w:cs="宋体"/>
        </w:rPr>
      </w:pPr>
    </w:p>
    <w:p w14:paraId="3869CDD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431B5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4EBE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722A34">
            <w:pPr>
              <w:pStyle w:val="7"/>
              <w:framePr w:wrap="auto" w:vAnchor="margin" w:hAnchor="text" w:yAlign="inline"/>
              <w:widowControl/>
              <w:tabs>
                <w:tab w:val="left" w:pos="384"/>
              </w:tabs>
              <w:jc w:val="center"/>
            </w:pPr>
            <w:r>
              <w:rPr>
                <w:rFonts w:ascii="宋体" w:hAnsi="宋体" w:eastAsia="宋体" w:cs="宋体"/>
                <w:kern w:val="0"/>
                <w:rtl w:val="0"/>
                <w:lang w:val="en-US"/>
              </w:rPr>
              <w:t>571</w:t>
            </w:r>
          </w:p>
        </w:tc>
      </w:tr>
      <w:tr w14:paraId="3C1576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EB2E6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5776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601D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8FDA1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2EEFE">
            <w:pPr>
              <w:pStyle w:val="7"/>
              <w:framePr w:wrap="auto" w:vAnchor="margin" w:hAnchor="text" w:yAlign="inline"/>
              <w:spacing w:line="240" w:lineRule="exact"/>
              <w:jc w:val="center"/>
            </w:pPr>
            <w:r>
              <w:rPr>
                <w:rFonts w:ascii="宋体" w:hAnsi="宋体" w:eastAsia="宋体" w:cs="宋体"/>
                <w:kern w:val="2"/>
                <w:rtl w:val="0"/>
                <w:lang w:val="zh-TW" w:eastAsia="zh-TW"/>
              </w:rPr>
              <w:t>对未采取国际联网安全技术保护措施的处罚</w:t>
            </w:r>
          </w:p>
        </w:tc>
      </w:tr>
      <w:tr w14:paraId="4B18E2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B2D06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A14308">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8628D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9A94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BE14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BCE4C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FEE98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B18D8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D9448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DD3B4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BEDCD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A9A6F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AF2D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15271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2AF7E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EAD3C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4421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6D7D1E">
            <w:pPr>
              <w:pStyle w:val="7"/>
              <w:framePr w:wrap="auto" w:vAnchor="margin" w:hAnchor="text" w:yAlign="inline"/>
              <w:widowControl/>
              <w:jc w:val="center"/>
            </w:pPr>
            <w:r>
              <w:rPr>
                <w:rFonts w:ascii="宋体" w:hAnsi="宋体" w:eastAsia="宋体" w:cs="宋体"/>
                <w:kern w:val="0"/>
                <w:rtl w:val="0"/>
                <w:lang w:val="en-US"/>
              </w:rPr>
              <w:t>0825-2510040</w:t>
            </w:r>
          </w:p>
        </w:tc>
      </w:tr>
    </w:tbl>
    <w:p w14:paraId="134AB4C2">
      <w:pPr>
        <w:pStyle w:val="7"/>
        <w:framePr w:wrap="auto" w:vAnchor="margin" w:hAnchor="text" w:yAlign="inline"/>
        <w:rPr>
          <w:rFonts w:ascii="宋体" w:hAnsi="宋体" w:eastAsia="宋体" w:cs="宋体"/>
        </w:rPr>
      </w:pPr>
    </w:p>
    <w:p w14:paraId="42A68D82">
      <w:pPr>
        <w:pStyle w:val="7"/>
        <w:framePr w:wrap="auto" w:vAnchor="margin" w:hAnchor="text" w:yAlign="inline"/>
        <w:rPr>
          <w:rFonts w:ascii="宋体" w:hAnsi="宋体" w:eastAsia="宋体" w:cs="宋体"/>
        </w:rPr>
      </w:pPr>
    </w:p>
    <w:p w14:paraId="162E0E1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043C4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D8ED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7A26F">
            <w:pPr>
              <w:pStyle w:val="7"/>
              <w:framePr w:wrap="auto" w:vAnchor="margin" w:hAnchor="text" w:yAlign="inline"/>
              <w:widowControl/>
              <w:tabs>
                <w:tab w:val="left" w:pos="384"/>
              </w:tabs>
              <w:jc w:val="center"/>
            </w:pPr>
            <w:r>
              <w:rPr>
                <w:rFonts w:ascii="宋体" w:hAnsi="宋体" w:eastAsia="宋体" w:cs="宋体"/>
                <w:kern w:val="0"/>
                <w:rtl w:val="0"/>
                <w:lang w:val="en-US"/>
              </w:rPr>
              <w:t>572</w:t>
            </w:r>
          </w:p>
        </w:tc>
      </w:tr>
      <w:tr w14:paraId="7F294F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7C1D4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1438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29D83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C3627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5AD91">
            <w:pPr>
              <w:pStyle w:val="7"/>
              <w:framePr w:wrap="auto" w:vAnchor="margin" w:hAnchor="text" w:yAlign="inline"/>
              <w:spacing w:line="240" w:lineRule="exact"/>
              <w:jc w:val="center"/>
            </w:pPr>
            <w:r>
              <w:rPr>
                <w:rFonts w:ascii="宋体" w:hAnsi="宋体" w:eastAsia="宋体" w:cs="宋体"/>
                <w:kern w:val="2"/>
                <w:rtl w:val="0"/>
                <w:lang w:val="zh-TW" w:eastAsia="zh-TW"/>
              </w:rPr>
              <w:t>对未对网络用户进行安全教育、培训的处罚</w:t>
            </w:r>
          </w:p>
        </w:tc>
      </w:tr>
      <w:tr w14:paraId="15D8BC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A99E0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5A154C">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BC2E3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D6B8F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9110A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A5805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0FEA7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DEC6E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FAF1C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E55FF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BDB60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CB216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1AD52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3817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04A11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F541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F6C98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46017">
            <w:pPr>
              <w:pStyle w:val="7"/>
              <w:framePr w:wrap="auto" w:vAnchor="margin" w:hAnchor="text" w:yAlign="inline"/>
              <w:widowControl/>
              <w:jc w:val="center"/>
            </w:pPr>
            <w:r>
              <w:rPr>
                <w:rFonts w:ascii="宋体" w:hAnsi="宋体" w:eastAsia="宋体" w:cs="宋体"/>
                <w:kern w:val="0"/>
                <w:rtl w:val="0"/>
                <w:lang w:val="en-US"/>
              </w:rPr>
              <w:t>0825-2510040</w:t>
            </w:r>
          </w:p>
        </w:tc>
      </w:tr>
    </w:tbl>
    <w:p w14:paraId="397739FF">
      <w:pPr>
        <w:pStyle w:val="7"/>
        <w:framePr w:wrap="auto" w:vAnchor="margin" w:hAnchor="text" w:yAlign="inline"/>
        <w:rPr>
          <w:rFonts w:ascii="宋体" w:hAnsi="宋体" w:eastAsia="宋体" w:cs="宋体"/>
        </w:rPr>
      </w:pPr>
    </w:p>
    <w:p w14:paraId="7EC06AB1">
      <w:pPr>
        <w:pStyle w:val="7"/>
        <w:framePr w:wrap="auto" w:vAnchor="margin" w:hAnchor="text" w:yAlign="inline"/>
        <w:rPr>
          <w:rFonts w:ascii="宋体" w:hAnsi="宋体" w:eastAsia="宋体" w:cs="宋体"/>
        </w:rPr>
      </w:pPr>
    </w:p>
    <w:p w14:paraId="17054FD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900D2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31A93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FBE0A">
            <w:pPr>
              <w:pStyle w:val="7"/>
              <w:framePr w:wrap="auto" w:vAnchor="margin" w:hAnchor="text" w:yAlign="inline"/>
              <w:widowControl/>
              <w:tabs>
                <w:tab w:val="left" w:pos="384"/>
              </w:tabs>
              <w:jc w:val="center"/>
            </w:pPr>
            <w:r>
              <w:rPr>
                <w:rFonts w:ascii="宋体" w:hAnsi="宋体" w:eastAsia="宋体" w:cs="宋体"/>
                <w:kern w:val="0"/>
                <w:rtl w:val="0"/>
                <w:lang w:val="en-US"/>
              </w:rPr>
              <w:t>573</w:t>
            </w:r>
          </w:p>
        </w:tc>
      </w:tr>
      <w:tr w14:paraId="3F57CA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1F26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A335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2AD3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E0A74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4D98E9">
            <w:pPr>
              <w:pStyle w:val="7"/>
              <w:framePr w:wrap="auto" w:vAnchor="margin" w:hAnchor="text" w:yAlign="inline"/>
              <w:spacing w:line="240" w:lineRule="exact"/>
              <w:jc w:val="center"/>
            </w:pPr>
            <w:r>
              <w:rPr>
                <w:rFonts w:ascii="宋体" w:hAnsi="宋体" w:eastAsia="宋体" w:cs="宋体"/>
                <w:kern w:val="2"/>
                <w:rtl w:val="0"/>
                <w:lang w:val="zh-TW" w:eastAsia="zh-TW"/>
              </w:rPr>
              <w:t>对未按规定提供安全保护管理相关信息、资料、数据文件的处罚</w:t>
            </w:r>
          </w:p>
        </w:tc>
      </w:tr>
      <w:tr w14:paraId="1437FF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14CB4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0ACF0">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358BBC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57022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4C14E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FA347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806B2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BA837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264C9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5899A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6A01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047550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53A97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39FE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899A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B0EB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40E70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F68A1">
            <w:pPr>
              <w:pStyle w:val="7"/>
              <w:framePr w:wrap="auto" w:vAnchor="margin" w:hAnchor="text" w:yAlign="inline"/>
              <w:widowControl/>
              <w:jc w:val="center"/>
            </w:pPr>
            <w:r>
              <w:rPr>
                <w:rFonts w:ascii="宋体" w:hAnsi="宋体" w:eastAsia="宋体" w:cs="宋体"/>
                <w:kern w:val="0"/>
                <w:rtl w:val="0"/>
                <w:lang w:val="en-US"/>
              </w:rPr>
              <w:t>0825-2510040</w:t>
            </w:r>
          </w:p>
        </w:tc>
      </w:tr>
    </w:tbl>
    <w:p w14:paraId="1A9B2290">
      <w:pPr>
        <w:pStyle w:val="7"/>
        <w:framePr w:wrap="auto" w:vAnchor="margin" w:hAnchor="text" w:yAlign="inline"/>
        <w:rPr>
          <w:rFonts w:ascii="宋体" w:hAnsi="宋体" w:eastAsia="宋体" w:cs="宋体"/>
        </w:rPr>
      </w:pPr>
    </w:p>
    <w:p w14:paraId="1DC5BB52">
      <w:pPr>
        <w:pStyle w:val="7"/>
        <w:framePr w:wrap="auto" w:vAnchor="margin" w:hAnchor="text" w:yAlign="inline"/>
        <w:rPr>
          <w:rFonts w:ascii="宋体" w:hAnsi="宋体" w:eastAsia="宋体" w:cs="宋体"/>
        </w:rPr>
      </w:pPr>
    </w:p>
    <w:p w14:paraId="67C847D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32E4B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FEB90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B8AC0C">
            <w:pPr>
              <w:pStyle w:val="7"/>
              <w:framePr w:wrap="auto" w:vAnchor="margin" w:hAnchor="text" w:yAlign="inline"/>
              <w:widowControl/>
              <w:tabs>
                <w:tab w:val="left" w:pos="384"/>
              </w:tabs>
              <w:jc w:val="center"/>
            </w:pPr>
            <w:r>
              <w:rPr>
                <w:rFonts w:ascii="宋体" w:hAnsi="宋体" w:eastAsia="宋体" w:cs="宋体"/>
                <w:kern w:val="0"/>
                <w:rtl w:val="0"/>
                <w:lang w:val="en-US"/>
              </w:rPr>
              <w:t>574</w:t>
            </w:r>
          </w:p>
        </w:tc>
      </w:tr>
      <w:tr w14:paraId="465F13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FA87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C6A16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D0437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D59C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CE9D55">
            <w:pPr>
              <w:pStyle w:val="7"/>
              <w:framePr w:wrap="auto" w:vAnchor="margin" w:hAnchor="text" w:yAlign="inline"/>
              <w:spacing w:line="240" w:lineRule="exact"/>
              <w:jc w:val="center"/>
            </w:pPr>
            <w:r>
              <w:rPr>
                <w:rFonts w:ascii="宋体" w:hAnsi="宋体" w:eastAsia="宋体" w:cs="宋体"/>
                <w:kern w:val="2"/>
                <w:rtl w:val="0"/>
                <w:lang w:val="zh-TW" w:eastAsia="zh-TW"/>
              </w:rPr>
              <w:t>对未依法审核网络发布信息内容的处罚</w:t>
            </w:r>
          </w:p>
        </w:tc>
      </w:tr>
      <w:tr w14:paraId="586CFE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479EB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E7E96">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62E92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C4190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5A4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7229F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0571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77388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E3D5E3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89A2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512FF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AB9AD2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3CF1D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4231B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0F431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8EBE9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FA18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DCD19">
            <w:pPr>
              <w:pStyle w:val="7"/>
              <w:framePr w:wrap="auto" w:vAnchor="margin" w:hAnchor="text" w:yAlign="inline"/>
              <w:widowControl/>
              <w:jc w:val="center"/>
            </w:pPr>
            <w:r>
              <w:rPr>
                <w:rFonts w:ascii="宋体" w:hAnsi="宋体" w:eastAsia="宋体" w:cs="宋体"/>
                <w:kern w:val="0"/>
                <w:rtl w:val="0"/>
                <w:lang w:val="en-US"/>
              </w:rPr>
              <w:t>0825-2510040</w:t>
            </w:r>
          </w:p>
        </w:tc>
      </w:tr>
    </w:tbl>
    <w:p w14:paraId="0BB6FBD5">
      <w:pPr>
        <w:pStyle w:val="7"/>
        <w:framePr w:wrap="auto" w:vAnchor="margin" w:hAnchor="text" w:yAlign="inline"/>
        <w:rPr>
          <w:rFonts w:ascii="宋体" w:hAnsi="宋体" w:eastAsia="宋体" w:cs="宋体"/>
        </w:rPr>
      </w:pPr>
    </w:p>
    <w:p w14:paraId="70190207">
      <w:pPr>
        <w:pStyle w:val="7"/>
        <w:framePr w:wrap="auto" w:vAnchor="margin" w:hAnchor="text" w:yAlign="inline"/>
        <w:rPr>
          <w:rFonts w:ascii="宋体" w:hAnsi="宋体" w:eastAsia="宋体" w:cs="宋体"/>
        </w:rPr>
      </w:pPr>
    </w:p>
    <w:p w14:paraId="08DC59B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A1984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4D4E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00553">
            <w:pPr>
              <w:pStyle w:val="7"/>
              <w:framePr w:wrap="auto" w:vAnchor="margin" w:hAnchor="text" w:yAlign="inline"/>
              <w:widowControl/>
              <w:tabs>
                <w:tab w:val="left" w:pos="384"/>
              </w:tabs>
              <w:jc w:val="center"/>
            </w:pPr>
            <w:r>
              <w:rPr>
                <w:rFonts w:ascii="宋体" w:hAnsi="宋体" w:eastAsia="宋体" w:cs="宋体"/>
                <w:kern w:val="0"/>
                <w:rtl w:val="0"/>
                <w:lang w:val="en-US"/>
              </w:rPr>
              <w:t>575</w:t>
            </w:r>
          </w:p>
        </w:tc>
      </w:tr>
      <w:tr w14:paraId="7BAE22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0A11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2E57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2DA3D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561F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78C85">
            <w:pPr>
              <w:pStyle w:val="7"/>
              <w:framePr w:wrap="auto" w:vAnchor="margin" w:hAnchor="text" w:yAlign="inline"/>
              <w:spacing w:line="240" w:lineRule="exact"/>
              <w:jc w:val="center"/>
            </w:pPr>
            <w:r>
              <w:rPr>
                <w:rFonts w:ascii="宋体" w:hAnsi="宋体" w:eastAsia="宋体" w:cs="宋体"/>
                <w:kern w:val="2"/>
                <w:rtl w:val="0"/>
                <w:lang w:val="zh-TW" w:eastAsia="zh-TW"/>
              </w:rPr>
              <w:t>对未依法登记网络信息委托发布单位和个人信息的处罚</w:t>
            </w:r>
          </w:p>
        </w:tc>
      </w:tr>
      <w:tr w14:paraId="1CEAF4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62C49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AF2A5">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630E7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CF6F8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AF682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FEB01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8447D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49176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38601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272E9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6C2C7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4A840F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147F4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3ADA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D9CA2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82A08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F786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75367">
            <w:pPr>
              <w:pStyle w:val="7"/>
              <w:framePr w:wrap="auto" w:vAnchor="margin" w:hAnchor="text" w:yAlign="inline"/>
              <w:widowControl/>
              <w:jc w:val="center"/>
            </w:pPr>
            <w:r>
              <w:rPr>
                <w:rFonts w:ascii="宋体" w:hAnsi="宋体" w:eastAsia="宋体" w:cs="宋体"/>
                <w:kern w:val="0"/>
                <w:rtl w:val="0"/>
                <w:lang w:val="en-US"/>
              </w:rPr>
              <w:t>0825-2510040</w:t>
            </w:r>
          </w:p>
        </w:tc>
      </w:tr>
    </w:tbl>
    <w:p w14:paraId="5A5D6534">
      <w:pPr>
        <w:pStyle w:val="7"/>
        <w:framePr w:wrap="auto" w:vAnchor="margin" w:hAnchor="text" w:yAlign="inline"/>
        <w:rPr>
          <w:rFonts w:ascii="宋体" w:hAnsi="宋体" w:eastAsia="宋体" w:cs="宋体"/>
        </w:rPr>
      </w:pPr>
    </w:p>
    <w:p w14:paraId="5689DECC">
      <w:pPr>
        <w:pStyle w:val="7"/>
        <w:framePr w:wrap="auto" w:vAnchor="margin" w:hAnchor="text" w:yAlign="inline"/>
        <w:rPr>
          <w:rFonts w:ascii="宋体" w:hAnsi="宋体" w:eastAsia="宋体" w:cs="宋体"/>
        </w:rPr>
      </w:pPr>
    </w:p>
    <w:p w14:paraId="56808D21">
      <w:pPr>
        <w:pStyle w:val="7"/>
        <w:framePr w:wrap="auto" w:vAnchor="margin" w:hAnchor="text" w:yAlign="inline"/>
        <w:rPr>
          <w:rFonts w:ascii="宋体" w:hAnsi="宋体" w:eastAsia="宋体" w:cs="宋体"/>
        </w:rPr>
      </w:pPr>
    </w:p>
    <w:p w14:paraId="784010B6">
      <w:pPr>
        <w:pStyle w:val="7"/>
        <w:framePr w:wrap="auto" w:vAnchor="margin" w:hAnchor="text" w:yAlign="inline"/>
        <w:rPr>
          <w:rFonts w:ascii="宋体" w:hAnsi="宋体" w:eastAsia="宋体" w:cs="宋体"/>
        </w:rPr>
      </w:pPr>
    </w:p>
    <w:p w14:paraId="6FD27AC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750C6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8EB7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4FEDA3">
            <w:pPr>
              <w:pStyle w:val="7"/>
              <w:framePr w:wrap="auto" w:vAnchor="margin" w:hAnchor="text" w:yAlign="inline"/>
              <w:widowControl/>
              <w:tabs>
                <w:tab w:val="left" w:pos="384"/>
              </w:tabs>
              <w:jc w:val="center"/>
            </w:pPr>
            <w:r>
              <w:rPr>
                <w:rFonts w:ascii="宋体" w:hAnsi="宋体" w:eastAsia="宋体" w:cs="宋体"/>
                <w:kern w:val="0"/>
                <w:rtl w:val="0"/>
                <w:lang w:val="en-US"/>
              </w:rPr>
              <w:t>576</w:t>
            </w:r>
          </w:p>
        </w:tc>
      </w:tr>
      <w:tr w14:paraId="053113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68A1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CC2B5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C1E40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0BA0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C5614A">
            <w:pPr>
              <w:pStyle w:val="7"/>
              <w:framePr w:wrap="auto" w:vAnchor="margin" w:hAnchor="text" w:yAlign="inline"/>
              <w:spacing w:line="240" w:lineRule="exact"/>
              <w:jc w:val="center"/>
            </w:pPr>
            <w:r>
              <w:rPr>
                <w:rFonts w:ascii="宋体" w:hAnsi="宋体" w:eastAsia="宋体" w:cs="宋体"/>
                <w:kern w:val="2"/>
                <w:rtl w:val="0"/>
                <w:lang w:val="zh-TW" w:eastAsia="zh-TW"/>
              </w:rPr>
              <w:t>对未建立电子公告系统的用户登记、信息管理制度的处罚</w:t>
            </w:r>
          </w:p>
        </w:tc>
      </w:tr>
      <w:tr w14:paraId="15D2BA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254AC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0360F1">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B108C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807E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2869B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2926F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DC148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D975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37E5E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18A9A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E0CAE5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00E16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34B4A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E1A5D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1F61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841E9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CE91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0A56D6">
            <w:pPr>
              <w:pStyle w:val="7"/>
              <w:framePr w:wrap="auto" w:vAnchor="margin" w:hAnchor="text" w:yAlign="inline"/>
              <w:widowControl/>
              <w:jc w:val="center"/>
            </w:pPr>
            <w:r>
              <w:rPr>
                <w:rFonts w:ascii="宋体" w:hAnsi="宋体" w:eastAsia="宋体" w:cs="宋体"/>
                <w:kern w:val="0"/>
                <w:rtl w:val="0"/>
                <w:lang w:val="en-US"/>
              </w:rPr>
              <w:t>0825-2510040</w:t>
            </w:r>
          </w:p>
        </w:tc>
      </w:tr>
    </w:tbl>
    <w:p w14:paraId="22EA6D99">
      <w:pPr>
        <w:pStyle w:val="7"/>
        <w:framePr w:wrap="auto" w:vAnchor="margin" w:hAnchor="text" w:yAlign="inline"/>
        <w:rPr>
          <w:rFonts w:ascii="宋体" w:hAnsi="宋体" w:eastAsia="宋体" w:cs="宋体"/>
        </w:rPr>
      </w:pPr>
    </w:p>
    <w:p w14:paraId="6D668727">
      <w:pPr>
        <w:pStyle w:val="7"/>
        <w:framePr w:wrap="auto" w:vAnchor="margin" w:hAnchor="text" w:yAlign="inline"/>
        <w:rPr>
          <w:rFonts w:ascii="宋体" w:hAnsi="宋体" w:eastAsia="宋体" w:cs="宋体"/>
        </w:rPr>
      </w:pPr>
    </w:p>
    <w:p w14:paraId="75CDED1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42430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9A23C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C726B">
            <w:pPr>
              <w:pStyle w:val="7"/>
              <w:framePr w:wrap="auto" w:vAnchor="margin" w:hAnchor="text" w:yAlign="inline"/>
              <w:widowControl/>
              <w:tabs>
                <w:tab w:val="left" w:pos="384"/>
              </w:tabs>
              <w:jc w:val="center"/>
            </w:pPr>
            <w:r>
              <w:rPr>
                <w:rFonts w:ascii="宋体" w:hAnsi="宋体" w:eastAsia="宋体" w:cs="宋体"/>
                <w:kern w:val="0"/>
                <w:rtl w:val="0"/>
                <w:lang w:val="en-US"/>
              </w:rPr>
              <w:t>577</w:t>
            </w:r>
          </w:p>
        </w:tc>
      </w:tr>
      <w:tr w14:paraId="315B90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5B124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BD98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0889E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7F231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8D7507">
            <w:pPr>
              <w:pStyle w:val="7"/>
              <w:framePr w:wrap="auto" w:vAnchor="margin" w:hAnchor="text" w:yAlign="inline"/>
              <w:spacing w:line="240" w:lineRule="exact"/>
              <w:jc w:val="center"/>
            </w:pPr>
            <w:r>
              <w:rPr>
                <w:rFonts w:ascii="宋体" w:hAnsi="宋体" w:eastAsia="宋体" w:cs="宋体"/>
                <w:kern w:val="2"/>
                <w:rtl w:val="0"/>
                <w:lang w:val="zh-TW" w:eastAsia="zh-TW"/>
              </w:rPr>
              <w:t>对未按规定删除网络地址、目录的处罚</w:t>
            </w:r>
          </w:p>
        </w:tc>
      </w:tr>
      <w:tr w14:paraId="08B59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4E6B4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1FE6D">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15F838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4E795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6003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C2B3D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FB8B19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3EDB4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434137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381B2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C4F1B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02C8F2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7FE6C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501BB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61C23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CA5CC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B73F3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8F6C6D">
            <w:pPr>
              <w:pStyle w:val="7"/>
              <w:framePr w:wrap="auto" w:vAnchor="margin" w:hAnchor="text" w:yAlign="inline"/>
              <w:widowControl/>
              <w:jc w:val="center"/>
            </w:pPr>
            <w:r>
              <w:rPr>
                <w:rFonts w:ascii="宋体" w:hAnsi="宋体" w:eastAsia="宋体" w:cs="宋体"/>
                <w:kern w:val="0"/>
                <w:rtl w:val="0"/>
                <w:lang w:val="en-US"/>
              </w:rPr>
              <w:t>0825-2510040</w:t>
            </w:r>
          </w:p>
        </w:tc>
      </w:tr>
    </w:tbl>
    <w:p w14:paraId="3990C107">
      <w:pPr>
        <w:pStyle w:val="7"/>
        <w:framePr w:wrap="auto" w:vAnchor="margin" w:hAnchor="text" w:yAlign="inline"/>
        <w:rPr>
          <w:rFonts w:ascii="宋体" w:hAnsi="宋体" w:eastAsia="宋体" w:cs="宋体"/>
        </w:rPr>
      </w:pPr>
    </w:p>
    <w:p w14:paraId="7C2D144D">
      <w:pPr>
        <w:pStyle w:val="7"/>
        <w:framePr w:wrap="auto" w:vAnchor="margin" w:hAnchor="text" w:yAlign="inline"/>
        <w:rPr>
          <w:rFonts w:ascii="宋体" w:hAnsi="宋体" w:eastAsia="宋体" w:cs="宋体"/>
        </w:rPr>
      </w:pPr>
    </w:p>
    <w:p w14:paraId="743B23A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DC913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C5B2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2C4115">
            <w:pPr>
              <w:pStyle w:val="7"/>
              <w:framePr w:wrap="auto" w:vAnchor="margin" w:hAnchor="text" w:yAlign="inline"/>
              <w:widowControl/>
              <w:tabs>
                <w:tab w:val="left" w:pos="384"/>
              </w:tabs>
              <w:jc w:val="center"/>
            </w:pPr>
            <w:r>
              <w:rPr>
                <w:rFonts w:ascii="宋体" w:hAnsi="宋体" w:eastAsia="宋体" w:cs="宋体"/>
                <w:kern w:val="0"/>
                <w:rtl w:val="0"/>
                <w:lang w:val="en-US"/>
              </w:rPr>
              <w:t>578</w:t>
            </w:r>
          </w:p>
        </w:tc>
      </w:tr>
      <w:tr w14:paraId="699840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CDBB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0E0D5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854BE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7EC3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29213">
            <w:pPr>
              <w:pStyle w:val="7"/>
              <w:framePr w:wrap="auto" w:vAnchor="margin" w:hAnchor="text" w:yAlign="inline"/>
              <w:spacing w:line="240" w:lineRule="exact"/>
              <w:jc w:val="center"/>
            </w:pPr>
            <w:r>
              <w:rPr>
                <w:rFonts w:ascii="宋体" w:hAnsi="宋体" w:eastAsia="宋体" w:cs="宋体"/>
                <w:kern w:val="2"/>
                <w:rtl w:val="0"/>
                <w:lang w:val="zh-TW" w:eastAsia="zh-TW"/>
              </w:rPr>
              <w:t>对未按规定关闭网络服务器的处罚</w:t>
            </w:r>
          </w:p>
        </w:tc>
      </w:tr>
      <w:tr w14:paraId="6E771F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C5B25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87DFEA">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583290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DC47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21140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61F1E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D308A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F13E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BFB0D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BB348A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EE112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2A6298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6CF3A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75DE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4A30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4CBC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D07F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B7899C">
            <w:pPr>
              <w:pStyle w:val="7"/>
              <w:framePr w:wrap="auto" w:vAnchor="margin" w:hAnchor="text" w:yAlign="inline"/>
              <w:widowControl/>
              <w:jc w:val="center"/>
            </w:pPr>
            <w:r>
              <w:rPr>
                <w:rFonts w:ascii="宋体" w:hAnsi="宋体" w:eastAsia="宋体" w:cs="宋体"/>
                <w:kern w:val="0"/>
                <w:rtl w:val="0"/>
                <w:lang w:val="en-US"/>
              </w:rPr>
              <w:t>0825-2510040</w:t>
            </w:r>
          </w:p>
        </w:tc>
      </w:tr>
    </w:tbl>
    <w:p w14:paraId="6FB7CE79">
      <w:pPr>
        <w:pStyle w:val="7"/>
        <w:framePr w:wrap="auto" w:vAnchor="margin" w:hAnchor="text" w:yAlign="inline"/>
        <w:rPr>
          <w:rFonts w:ascii="宋体" w:hAnsi="宋体" w:eastAsia="宋体" w:cs="宋体"/>
        </w:rPr>
      </w:pPr>
    </w:p>
    <w:p w14:paraId="251EE913">
      <w:pPr>
        <w:pStyle w:val="7"/>
        <w:framePr w:wrap="auto" w:vAnchor="margin" w:hAnchor="text" w:yAlign="inline"/>
        <w:rPr>
          <w:rFonts w:ascii="宋体" w:hAnsi="宋体" w:eastAsia="宋体" w:cs="宋体"/>
        </w:rPr>
      </w:pPr>
    </w:p>
    <w:p w14:paraId="11EA148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75A02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83A16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BD841">
            <w:pPr>
              <w:pStyle w:val="7"/>
              <w:framePr w:wrap="auto" w:vAnchor="margin" w:hAnchor="text" w:yAlign="inline"/>
              <w:widowControl/>
              <w:tabs>
                <w:tab w:val="left" w:pos="384"/>
              </w:tabs>
              <w:jc w:val="center"/>
            </w:pPr>
            <w:r>
              <w:rPr>
                <w:rFonts w:ascii="宋体" w:hAnsi="宋体" w:eastAsia="宋体" w:cs="宋体"/>
                <w:kern w:val="0"/>
                <w:rtl w:val="0"/>
                <w:lang w:val="en-US"/>
              </w:rPr>
              <w:t>579</w:t>
            </w:r>
          </w:p>
        </w:tc>
      </w:tr>
      <w:tr w14:paraId="30E4CE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C9AE4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2065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94A08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2560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E8F967">
            <w:pPr>
              <w:pStyle w:val="7"/>
              <w:framePr w:wrap="auto" w:vAnchor="margin" w:hAnchor="text" w:yAlign="inline"/>
              <w:spacing w:line="240" w:lineRule="exact"/>
              <w:jc w:val="center"/>
            </w:pPr>
            <w:r>
              <w:rPr>
                <w:rFonts w:ascii="宋体" w:hAnsi="宋体" w:eastAsia="宋体" w:cs="宋体"/>
                <w:kern w:val="2"/>
                <w:rtl w:val="0"/>
                <w:lang w:val="zh-TW" w:eastAsia="zh-TW"/>
              </w:rPr>
              <w:t>对未建立公用账号使用登记制度的处罚</w:t>
            </w:r>
          </w:p>
        </w:tc>
      </w:tr>
      <w:tr w14:paraId="08FC35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1D96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29823">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2F11C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C82E4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5E5B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E02F2B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C7ECE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E44A6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664EE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B10A7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F03207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93A719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E0B72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C76C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C7914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8B9F4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7A911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982AE">
            <w:pPr>
              <w:pStyle w:val="7"/>
              <w:framePr w:wrap="auto" w:vAnchor="margin" w:hAnchor="text" w:yAlign="inline"/>
              <w:widowControl/>
              <w:jc w:val="center"/>
            </w:pPr>
            <w:r>
              <w:rPr>
                <w:rFonts w:ascii="宋体" w:hAnsi="宋体" w:eastAsia="宋体" w:cs="宋体"/>
                <w:kern w:val="0"/>
                <w:rtl w:val="0"/>
                <w:lang w:val="en-US"/>
              </w:rPr>
              <w:t>0825-2510040</w:t>
            </w:r>
          </w:p>
        </w:tc>
      </w:tr>
    </w:tbl>
    <w:p w14:paraId="630D5020">
      <w:pPr>
        <w:pStyle w:val="7"/>
        <w:framePr w:wrap="auto" w:vAnchor="margin" w:hAnchor="text" w:yAlign="inline"/>
        <w:rPr>
          <w:rFonts w:ascii="宋体" w:hAnsi="宋体" w:eastAsia="宋体" w:cs="宋体"/>
        </w:rPr>
      </w:pPr>
    </w:p>
    <w:p w14:paraId="0C968C33">
      <w:pPr>
        <w:pStyle w:val="7"/>
        <w:framePr w:wrap="auto" w:vAnchor="margin" w:hAnchor="text" w:yAlign="inline"/>
        <w:rPr>
          <w:rFonts w:ascii="宋体" w:hAnsi="宋体" w:eastAsia="宋体" w:cs="宋体"/>
        </w:rPr>
      </w:pPr>
    </w:p>
    <w:p w14:paraId="4F77DA6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693E2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5EDC5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7421BE">
            <w:pPr>
              <w:pStyle w:val="7"/>
              <w:framePr w:wrap="auto" w:vAnchor="margin" w:hAnchor="text" w:yAlign="inline"/>
              <w:widowControl/>
              <w:tabs>
                <w:tab w:val="left" w:pos="384"/>
              </w:tabs>
              <w:jc w:val="center"/>
            </w:pPr>
            <w:r>
              <w:rPr>
                <w:rFonts w:ascii="宋体" w:hAnsi="宋体" w:eastAsia="宋体" w:cs="宋体"/>
                <w:kern w:val="0"/>
                <w:rtl w:val="0"/>
                <w:lang w:val="en-US"/>
              </w:rPr>
              <w:t>580</w:t>
            </w:r>
          </w:p>
        </w:tc>
      </w:tr>
      <w:tr w14:paraId="6F16CB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C297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7551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4195A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79EE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2C0E3B">
            <w:pPr>
              <w:pStyle w:val="7"/>
              <w:framePr w:wrap="auto" w:vAnchor="margin" w:hAnchor="text" w:yAlign="inline"/>
              <w:spacing w:line="240" w:lineRule="exact"/>
              <w:jc w:val="center"/>
            </w:pPr>
            <w:r>
              <w:rPr>
                <w:rFonts w:ascii="宋体" w:hAnsi="宋体" w:eastAsia="宋体" w:cs="宋体"/>
                <w:kern w:val="2"/>
                <w:rtl w:val="0"/>
                <w:lang w:val="zh-TW" w:eastAsia="zh-TW"/>
              </w:rPr>
              <w:t>对违法转借、转让用户账号的处罚</w:t>
            </w:r>
          </w:p>
        </w:tc>
      </w:tr>
      <w:tr w14:paraId="165FC7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6E06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290CFD">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3F6DE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892CE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3EBEB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8E7E0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79DC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48475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FAFD7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81EE1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6C7C3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14B1D0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A6D8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C2D2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E9210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E0B4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1D84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626DBB">
            <w:pPr>
              <w:pStyle w:val="7"/>
              <w:framePr w:wrap="auto" w:vAnchor="margin" w:hAnchor="text" w:yAlign="inline"/>
              <w:widowControl/>
              <w:jc w:val="center"/>
            </w:pPr>
            <w:r>
              <w:rPr>
                <w:rFonts w:ascii="宋体" w:hAnsi="宋体" w:eastAsia="宋体" w:cs="宋体"/>
                <w:kern w:val="0"/>
                <w:rtl w:val="0"/>
                <w:lang w:val="en-US"/>
              </w:rPr>
              <w:t>0825-2510040</w:t>
            </w:r>
          </w:p>
        </w:tc>
      </w:tr>
    </w:tbl>
    <w:p w14:paraId="6A0ACE85">
      <w:pPr>
        <w:pStyle w:val="7"/>
        <w:framePr w:wrap="auto" w:vAnchor="margin" w:hAnchor="text" w:yAlign="inline"/>
        <w:rPr>
          <w:rFonts w:ascii="宋体" w:hAnsi="宋体" w:eastAsia="宋体" w:cs="宋体"/>
        </w:rPr>
      </w:pPr>
    </w:p>
    <w:p w14:paraId="008CB101">
      <w:pPr>
        <w:pStyle w:val="7"/>
        <w:framePr w:wrap="auto" w:vAnchor="margin" w:hAnchor="text" w:yAlign="inline"/>
        <w:rPr>
          <w:rFonts w:ascii="宋体" w:hAnsi="宋体" w:eastAsia="宋体" w:cs="宋体"/>
        </w:rPr>
      </w:pPr>
    </w:p>
    <w:p w14:paraId="7BC7E30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D5438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BA969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2060E">
            <w:pPr>
              <w:pStyle w:val="7"/>
              <w:framePr w:wrap="auto" w:vAnchor="margin" w:hAnchor="text" w:yAlign="inline"/>
              <w:widowControl/>
              <w:tabs>
                <w:tab w:val="left" w:pos="384"/>
              </w:tabs>
              <w:jc w:val="center"/>
            </w:pPr>
            <w:r>
              <w:rPr>
                <w:rFonts w:ascii="宋体" w:hAnsi="宋体" w:eastAsia="宋体" w:cs="宋体"/>
                <w:kern w:val="0"/>
                <w:rtl w:val="0"/>
                <w:lang w:val="en-US"/>
              </w:rPr>
              <w:t>581</w:t>
            </w:r>
          </w:p>
        </w:tc>
      </w:tr>
      <w:tr w14:paraId="45D421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47929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E094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44FA1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490E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03685">
            <w:pPr>
              <w:pStyle w:val="7"/>
              <w:framePr w:wrap="auto" w:vAnchor="margin" w:hAnchor="text" w:yAlign="inline"/>
              <w:spacing w:line="240" w:lineRule="exact"/>
              <w:jc w:val="center"/>
            </w:pPr>
            <w:r>
              <w:rPr>
                <w:rFonts w:ascii="宋体" w:hAnsi="宋体" w:eastAsia="宋体" w:cs="宋体"/>
                <w:kern w:val="2"/>
                <w:rtl w:val="0"/>
                <w:lang w:val="zh-TW" w:eastAsia="zh-TW"/>
              </w:rPr>
              <w:t>对不履行国际联网备案职责的处罚</w:t>
            </w:r>
          </w:p>
        </w:tc>
      </w:tr>
      <w:tr w14:paraId="77CC04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0F4E6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5B51E">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6CB0B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8CD4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20C5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97E41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DD30E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69FA4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635C3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0FF99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F214AD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69D56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4286B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DBEF7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1902D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1086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871A2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5EA9E5">
            <w:pPr>
              <w:pStyle w:val="7"/>
              <w:framePr w:wrap="auto" w:vAnchor="margin" w:hAnchor="text" w:yAlign="inline"/>
              <w:widowControl/>
              <w:jc w:val="center"/>
            </w:pPr>
            <w:r>
              <w:rPr>
                <w:rFonts w:ascii="宋体" w:hAnsi="宋体" w:eastAsia="宋体" w:cs="宋体"/>
                <w:kern w:val="0"/>
                <w:rtl w:val="0"/>
                <w:lang w:val="en-US"/>
              </w:rPr>
              <w:t>0825-2510040</w:t>
            </w:r>
          </w:p>
        </w:tc>
      </w:tr>
    </w:tbl>
    <w:p w14:paraId="3FE81A65">
      <w:pPr>
        <w:pStyle w:val="7"/>
        <w:framePr w:wrap="auto" w:vAnchor="margin" w:hAnchor="text" w:yAlign="inline"/>
        <w:rPr>
          <w:rFonts w:ascii="宋体" w:hAnsi="宋体" w:eastAsia="宋体" w:cs="宋体"/>
        </w:rPr>
      </w:pPr>
    </w:p>
    <w:p w14:paraId="0EC418EE">
      <w:pPr>
        <w:pStyle w:val="7"/>
        <w:framePr w:wrap="auto" w:vAnchor="margin" w:hAnchor="text" w:yAlign="inline"/>
        <w:rPr>
          <w:rFonts w:ascii="宋体" w:hAnsi="宋体" w:eastAsia="宋体" w:cs="宋体"/>
        </w:rPr>
      </w:pPr>
    </w:p>
    <w:p w14:paraId="528F76B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9EEC6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5435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B4652B">
            <w:pPr>
              <w:pStyle w:val="7"/>
              <w:framePr w:wrap="auto" w:vAnchor="margin" w:hAnchor="text" w:yAlign="inline"/>
              <w:widowControl/>
              <w:tabs>
                <w:tab w:val="left" w:pos="384"/>
              </w:tabs>
              <w:jc w:val="center"/>
            </w:pPr>
            <w:r>
              <w:rPr>
                <w:rFonts w:ascii="宋体" w:hAnsi="宋体" w:eastAsia="宋体" w:cs="宋体"/>
                <w:kern w:val="0"/>
                <w:rtl w:val="0"/>
                <w:lang w:val="en-US"/>
              </w:rPr>
              <w:t>582</w:t>
            </w:r>
          </w:p>
        </w:tc>
      </w:tr>
      <w:tr w14:paraId="1A724D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C3A34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4B9D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2C018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7F7D7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09D87E">
            <w:pPr>
              <w:pStyle w:val="7"/>
              <w:framePr w:wrap="auto" w:vAnchor="margin" w:hAnchor="text" w:yAlign="inline"/>
              <w:spacing w:line="240" w:lineRule="exact"/>
              <w:jc w:val="center"/>
            </w:pPr>
            <w:r>
              <w:rPr>
                <w:rFonts w:ascii="宋体" w:hAnsi="宋体" w:eastAsia="宋体" w:cs="宋体"/>
                <w:kern w:val="2"/>
                <w:rtl w:val="0"/>
                <w:lang w:val="zh-TW" w:eastAsia="zh-TW"/>
              </w:rPr>
              <w:t>对制作、传播计算机病毒的处罚</w:t>
            </w:r>
          </w:p>
        </w:tc>
      </w:tr>
      <w:tr w14:paraId="3C8FEC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696E3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9CA2D">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615E47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DFA7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8FF4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A954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4CA791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DFCE3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89B32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2CC6BA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CA97B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45C9B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5D4B0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A44DE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B97E5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DB8BD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C580E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D7DA9">
            <w:pPr>
              <w:pStyle w:val="7"/>
              <w:framePr w:wrap="auto" w:vAnchor="margin" w:hAnchor="text" w:yAlign="inline"/>
              <w:widowControl/>
              <w:jc w:val="center"/>
            </w:pPr>
            <w:r>
              <w:rPr>
                <w:rFonts w:ascii="宋体" w:hAnsi="宋体" w:eastAsia="宋体" w:cs="宋体"/>
                <w:kern w:val="0"/>
                <w:rtl w:val="0"/>
                <w:lang w:val="en-US"/>
              </w:rPr>
              <w:t>0825-2510040</w:t>
            </w:r>
          </w:p>
        </w:tc>
      </w:tr>
    </w:tbl>
    <w:p w14:paraId="50F700B6">
      <w:pPr>
        <w:pStyle w:val="7"/>
        <w:framePr w:wrap="auto" w:vAnchor="margin" w:hAnchor="text" w:yAlign="inline"/>
        <w:rPr>
          <w:rFonts w:ascii="宋体" w:hAnsi="宋体" w:eastAsia="宋体" w:cs="宋体"/>
        </w:rPr>
      </w:pPr>
    </w:p>
    <w:p w14:paraId="36B8607D">
      <w:pPr>
        <w:pStyle w:val="7"/>
        <w:framePr w:wrap="auto" w:vAnchor="margin" w:hAnchor="text" w:yAlign="inline"/>
        <w:rPr>
          <w:rFonts w:ascii="宋体" w:hAnsi="宋体" w:eastAsia="宋体" w:cs="宋体"/>
        </w:rPr>
      </w:pPr>
    </w:p>
    <w:p w14:paraId="38EE71B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50965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A8AA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96D78">
            <w:pPr>
              <w:pStyle w:val="7"/>
              <w:framePr w:wrap="auto" w:vAnchor="margin" w:hAnchor="text" w:yAlign="inline"/>
              <w:widowControl/>
              <w:tabs>
                <w:tab w:val="left" w:pos="384"/>
              </w:tabs>
              <w:jc w:val="center"/>
            </w:pPr>
            <w:r>
              <w:rPr>
                <w:rFonts w:ascii="宋体" w:hAnsi="宋体" w:eastAsia="宋体" w:cs="宋体"/>
                <w:kern w:val="0"/>
                <w:rtl w:val="0"/>
                <w:lang w:val="en-US"/>
              </w:rPr>
              <w:t>583</w:t>
            </w:r>
          </w:p>
        </w:tc>
      </w:tr>
      <w:tr w14:paraId="26A63D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E66D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5646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BF386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7A646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7ACD87">
            <w:pPr>
              <w:pStyle w:val="7"/>
              <w:framePr w:wrap="auto" w:vAnchor="margin" w:hAnchor="text" w:yAlign="inline"/>
              <w:spacing w:line="240" w:lineRule="exact"/>
              <w:jc w:val="center"/>
            </w:pPr>
            <w:r>
              <w:rPr>
                <w:rFonts w:ascii="宋体" w:hAnsi="宋体" w:eastAsia="宋体" w:cs="宋体"/>
                <w:kern w:val="2"/>
                <w:rtl w:val="0"/>
                <w:lang w:val="zh-TW" w:eastAsia="zh-TW"/>
              </w:rPr>
              <w:t>对发布虚假计算机病毒疫情的处罚</w:t>
            </w:r>
          </w:p>
        </w:tc>
      </w:tr>
      <w:tr w14:paraId="416A4D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AEE1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FCC7F">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EB44D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4BE36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C76E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F3453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58360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9BBA7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1EB03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B38C8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28544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7B6DF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4DEFF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8F4D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0AD95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514F9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56FE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916FF">
            <w:pPr>
              <w:pStyle w:val="7"/>
              <w:framePr w:wrap="auto" w:vAnchor="margin" w:hAnchor="text" w:yAlign="inline"/>
              <w:widowControl/>
              <w:jc w:val="center"/>
            </w:pPr>
            <w:r>
              <w:rPr>
                <w:rFonts w:ascii="宋体" w:hAnsi="宋体" w:eastAsia="宋体" w:cs="宋体"/>
                <w:kern w:val="0"/>
                <w:rtl w:val="0"/>
                <w:lang w:val="en-US"/>
              </w:rPr>
              <w:t>0825-2510040</w:t>
            </w:r>
          </w:p>
        </w:tc>
      </w:tr>
    </w:tbl>
    <w:p w14:paraId="18A62EE4">
      <w:pPr>
        <w:pStyle w:val="7"/>
        <w:framePr w:wrap="auto" w:vAnchor="margin" w:hAnchor="text" w:yAlign="inline"/>
        <w:rPr>
          <w:rFonts w:ascii="宋体" w:hAnsi="宋体" w:eastAsia="宋体" w:cs="宋体"/>
        </w:rPr>
      </w:pPr>
    </w:p>
    <w:p w14:paraId="11C06B57">
      <w:pPr>
        <w:pStyle w:val="7"/>
        <w:framePr w:wrap="auto" w:vAnchor="margin" w:hAnchor="text" w:yAlign="inline"/>
        <w:rPr>
          <w:rFonts w:ascii="宋体" w:hAnsi="宋体" w:eastAsia="宋体" w:cs="宋体"/>
        </w:rPr>
      </w:pPr>
    </w:p>
    <w:p w14:paraId="298970A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CB653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FC2D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30804">
            <w:pPr>
              <w:pStyle w:val="7"/>
              <w:framePr w:wrap="auto" w:vAnchor="margin" w:hAnchor="text" w:yAlign="inline"/>
              <w:widowControl/>
              <w:tabs>
                <w:tab w:val="left" w:pos="384"/>
              </w:tabs>
              <w:jc w:val="center"/>
            </w:pPr>
            <w:r>
              <w:rPr>
                <w:rFonts w:ascii="宋体" w:hAnsi="宋体" w:eastAsia="宋体" w:cs="宋体"/>
                <w:kern w:val="0"/>
                <w:rtl w:val="0"/>
                <w:lang w:val="en-US"/>
              </w:rPr>
              <w:t>584</w:t>
            </w:r>
          </w:p>
        </w:tc>
      </w:tr>
      <w:tr w14:paraId="5AF7EF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87BBB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C20C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9CFC1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61A3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91E94">
            <w:pPr>
              <w:pStyle w:val="7"/>
              <w:framePr w:wrap="auto" w:vAnchor="margin" w:hAnchor="text" w:yAlign="inline"/>
              <w:spacing w:line="240" w:lineRule="exact"/>
              <w:jc w:val="center"/>
            </w:pPr>
            <w:r>
              <w:rPr>
                <w:rFonts w:ascii="宋体" w:hAnsi="宋体" w:eastAsia="宋体" w:cs="宋体"/>
                <w:kern w:val="2"/>
                <w:rtl w:val="0"/>
                <w:lang w:val="zh-TW" w:eastAsia="zh-TW"/>
              </w:rPr>
              <w:t>对未按规定提交计算机病毒样本的处罚</w:t>
            </w:r>
          </w:p>
        </w:tc>
      </w:tr>
      <w:tr w14:paraId="28F83B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07A5D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4B024">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45BFC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3782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E2D69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7A4B3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15801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E46EF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8CFC90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F5C1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26C85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970010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73A81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5434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EDD14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5D295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392D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825CF">
            <w:pPr>
              <w:pStyle w:val="7"/>
              <w:framePr w:wrap="auto" w:vAnchor="margin" w:hAnchor="text" w:yAlign="inline"/>
              <w:widowControl/>
              <w:jc w:val="center"/>
            </w:pPr>
            <w:r>
              <w:rPr>
                <w:rFonts w:ascii="宋体" w:hAnsi="宋体" w:eastAsia="宋体" w:cs="宋体"/>
                <w:kern w:val="0"/>
                <w:rtl w:val="0"/>
                <w:lang w:val="en-US"/>
              </w:rPr>
              <w:t>0825-2510040</w:t>
            </w:r>
          </w:p>
        </w:tc>
      </w:tr>
    </w:tbl>
    <w:p w14:paraId="3080A6F9">
      <w:pPr>
        <w:pStyle w:val="7"/>
        <w:framePr w:wrap="auto" w:vAnchor="margin" w:hAnchor="text" w:yAlign="inline"/>
        <w:rPr>
          <w:rFonts w:ascii="宋体" w:hAnsi="宋体" w:eastAsia="宋体" w:cs="宋体"/>
        </w:rPr>
      </w:pPr>
    </w:p>
    <w:p w14:paraId="41AF4B0D">
      <w:pPr>
        <w:pStyle w:val="7"/>
        <w:framePr w:wrap="auto" w:vAnchor="margin" w:hAnchor="text" w:yAlign="inline"/>
        <w:rPr>
          <w:rFonts w:ascii="宋体" w:hAnsi="宋体" w:eastAsia="宋体" w:cs="宋体"/>
        </w:rPr>
      </w:pPr>
    </w:p>
    <w:p w14:paraId="1BAECAD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F49AB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7D01A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0281C">
            <w:pPr>
              <w:pStyle w:val="7"/>
              <w:framePr w:wrap="auto" w:vAnchor="margin" w:hAnchor="text" w:yAlign="inline"/>
              <w:widowControl/>
              <w:tabs>
                <w:tab w:val="left" w:pos="384"/>
              </w:tabs>
              <w:jc w:val="center"/>
            </w:pPr>
            <w:r>
              <w:rPr>
                <w:rFonts w:ascii="宋体" w:hAnsi="宋体" w:eastAsia="宋体" w:cs="宋体"/>
                <w:kern w:val="0"/>
                <w:rtl w:val="0"/>
                <w:lang w:val="en-US"/>
              </w:rPr>
              <w:t>585</w:t>
            </w:r>
          </w:p>
        </w:tc>
      </w:tr>
      <w:tr w14:paraId="172988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177C8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F6007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FECEC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63FAF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FC665B">
            <w:pPr>
              <w:pStyle w:val="7"/>
              <w:framePr w:wrap="auto" w:vAnchor="margin" w:hAnchor="text" w:yAlign="inline"/>
              <w:spacing w:line="240" w:lineRule="exact"/>
              <w:jc w:val="center"/>
            </w:pPr>
            <w:r>
              <w:rPr>
                <w:rFonts w:ascii="宋体" w:hAnsi="宋体" w:eastAsia="宋体" w:cs="宋体"/>
                <w:kern w:val="2"/>
                <w:rtl w:val="0"/>
                <w:lang w:val="zh-TW" w:eastAsia="zh-TW"/>
              </w:rPr>
              <w:t>对未按规定上报计算机病毒分析结果的处罚</w:t>
            </w:r>
          </w:p>
        </w:tc>
      </w:tr>
      <w:tr w14:paraId="4F2C9D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1CA6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0B7A1">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D6AC1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57A1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06A4E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DB000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03F2F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8CE7F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5464D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FAD18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437037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977CF4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78472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1557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0843C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54B2C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8FE17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EE705">
            <w:pPr>
              <w:pStyle w:val="7"/>
              <w:framePr w:wrap="auto" w:vAnchor="margin" w:hAnchor="text" w:yAlign="inline"/>
              <w:widowControl/>
              <w:jc w:val="center"/>
            </w:pPr>
            <w:r>
              <w:rPr>
                <w:rFonts w:ascii="宋体" w:hAnsi="宋体" w:eastAsia="宋体" w:cs="宋体"/>
                <w:kern w:val="0"/>
                <w:rtl w:val="0"/>
                <w:lang w:val="en-US"/>
              </w:rPr>
              <w:t>0825-2510040</w:t>
            </w:r>
          </w:p>
        </w:tc>
      </w:tr>
    </w:tbl>
    <w:p w14:paraId="470C5A9D">
      <w:pPr>
        <w:pStyle w:val="7"/>
        <w:framePr w:wrap="auto" w:vAnchor="margin" w:hAnchor="text" w:yAlign="inline"/>
        <w:rPr>
          <w:rFonts w:ascii="宋体" w:hAnsi="宋体" w:eastAsia="宋体" w:cs="宋体"/>
        </w:rPr>
      </w:pPr>
    </w:p>
    <w:p w14:paraId="62C6F5BD">
      <w:pPr>
        <w:pStyle w:val="7"/>
        <w:framePr w:wrap="auto" w:vAnchor="margin" w:hAnchor="text" w:yAlign="inline"/>
        <w:rPr>
          <w:rFonts w:ascii="宋体" w:hAnsi="宋体" w:eastAsia="宋体" w:cs="宋体"/>
        </w:rPr>
      </w:pPr>
    </w:p>
    <w:p w14:paraId="267AE2C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0E184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58AF5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127AA7">
            <w:pPr>
              <w:pStyle w:val="7"/>
              <w:framePr w:wrap="auto" w:vAnchor="margin" w:hAnchor="text" w:yAlign="inline"/>
              <w:widowControl/>
              <w:tabs>
                <w:tab w:val="left" w:pos="384"/>
              </w:tabs>
              <w:jc w:val="center"/>
            </w:pPr>
            <w:r>
              <w:rPr>
                <w:rFonts w:ascii="宋体" w:hAnsi="宋体" w:eastAsia="宋体" w:cs="宋体"/>
                <w:kern w:val="0"/>
                <w:rtl w:val="0"/>
                <w:lang w:val="en-US"/>
              </w:rPr>
              <w:t>586</w:t>
            </w:r>
          </w:p>
        </w:tc>
      </w:tr>
      <w:tr w14:paraId="6F4C2D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5EE6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9E4C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E563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90C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A0224">
            <w:pPr>
              <w:pStyle w:val="7"/>
              <w:framePr w:wrap="auto" w:vAnchor="margin" w:hAnchor="text" w:yAlign="inline"/>
              <w:spacing w:line="240" w:lineRule="exact"/>
              <w:jc w:val="center"/>
            </w:pPr>
            <w:r>
              <w:rPr>
                <w:rFonts w:ascii="宋体" w:hAnsi="宋体" w:eastAsia="宋体" w:cs="宋体"/>
                <w:kern w:val="2"/>
                <w:rtl w:val="0"/>
                <w:lang w:val="zh-TW" w:eastAsia="zh-TW"/>
              </w:rPr>
              <w:t>对未建立计算机病毒防治管理制度的处罚</w:t>
            </w:r>
          </w:p>
        </w:tc>
      </w:tr>
      <w:tr w14:paraId="48C4CC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CE8D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71A58">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5CEC34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5108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0607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43E5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238C2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38234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1509E9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EE8A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5E6C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CBB203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4E19C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15EC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9DEC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929E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2857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3FC53B">
            <w:pPr>
              <w:pStyle w:val="7"/>
              <w:framePr w:wrap="auto" w:vAnchor="margin" w:hAnchor="text" w:yAlign="inline"/>
              <w:widowControl/>
              <w:jc w:val="center"/>
            </w:pPr>
            <w:r>
              <w:rPr>
                <w:rFonts w:ascii="宋体" w:hAnsi="宋体" w:eastAsia="宋体" w:cs="宋体"/>
                <w:kern w:val="0"/>
                <w:rtl w:val="0"/>
                <w:lang w:val="en-US"/>
              </w:rPr>
              <w:t>0825-2510040</w:t>
            </w:r>
          </w:p>
        </w:tc>
      </w:tr>
    </w:tbl>
    <w:p w14:paraId="1D66C5A3">
      <w:pPr>
        <w:pStyle w:val="7"/>
        <w:framePr w:wrap="auto" w:vAnchor="margin" w:hAnchor="text" w:yAlign="inline"/>
        <w:rPr>
          <w:rFonts w:ascii="宋体" w:hAnsi="宋体" w:eastAsia="宋体" w:cs="宋体"/>
        </w:rPr>
      </w:pPr>
    </w:p>
    <w:p w14:paraId="523F119D">
      <w:pPr>
        <w:pStyle w:val="7"/>
        <w:framePr w:wrap="auto" w:vAnchor="margin" w:hAnchor="text" w:yAlign="inline"/>
        <w:rPr>
          <w:rFonts w:ascii="宋体" w:hAnsi="宋体" w:eastAsia="宋体" w:cs="宋体"/>
        </w:rPr>
      </w:pPr>
    </w:p>
    <w:p w14:paraId="088A100D">
      <w:pPr>
        <w:pStyle w:val="7"/>
        <w:framePr w:wrap="auto" w:vAnchor="margin" w:hAnchor="text" w:yAlign="inline"/>
        <w:rPr>
          <w:rFonts w:ascii="宋体" w:hAnsi="宋体" w:eastAsia="宋体" w:cs="宋体"/>
        </w:rPr>
      </w:pPr>
    </w:p>
    <w:p w14:paraId="7B9AC01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2053D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FF8F7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4B1066">
            <w:pPr>
              <w:pStyle w:val="7"/>
              <w:framePr w:wrap="auto" w:vAnchor="margin" w:hAnchor="text" w:yAlign="inline"/>
              <w:widowControl/>
              <w:tabs>
                <w:tab w:val="left" w:pos="384"/>
              </w:tabs>
              <w:jc w:val="center"/>
            </w:pPr>
            <w:r>
              <w:rPr>
                <w:rFonts w:ascii="宋体" w:hAnsi="宋体" w:eastAsia="宋体" w:cs="宋体"/>
                <w:kern w:val="0"/>
                <w:rtl w:val="0"/>
                <w:lang w:val="en-US"/>
              </w:rPr>
              <w:t>587</w:t>
            </w:r>
          </w:p>
        </w:tc>
      </w:tr>
      <w:tr w14:paraId="108270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9DDE8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A6905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5CB10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BEFB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00B476">
            <w:pPr>
              <w:pStyle w:val="7"/>
              <w:framePr w:wrap="auto" w:vAnchor="margin" w:hAnchor="text" w:yAlign="inline"/>
              <w:spacing w:line="240" w:lineRule="exact"/>
              <w:jc w:val="center"/>
            </w:pPr>
            <w:r>
              <w:rPr>
                <w:rFonts w:ascii="宋体" w:hAnsi="宋体" w:eastAsia="宋体" w:cs="宋体"/>
                <w:kern w:val="2"/>
                <w:rtl w:val="0"/>
                <w:lang w:val="zh-TW" w:eastAsia="zh-TW"/>
              </w:rPr>
              <w:t>对未采取计算机病毒安全技术防治措施的处罚</w:t>
            </w:r>
          </w:p>
        </w:tc>
      </w:tr>
      <w:tr w14:paraId="4A1DC6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B845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1862AA">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2702FF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04DFF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DEAC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99CC1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2F777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C46F4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3335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E9662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E12FB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71A44D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1B9F9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7FA8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63B26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261CF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D289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E897D0">
            <w:pPr>
              <w:pStyle w:val="7"/>
              <w:framePr w:wrap="auto" w:vAnchor="margin" w:hAnchor="text" w:yAlign="inline"/>
              <w:widowControl/>
              <w:jc w:val="center"/>
            </w:pPr>
            <w:r>
              <w:rPr>
                <w:rFonts w:ascii="宋体" w:hAnsi="宋体" w:eastAsia="宋体" w:cs="宋体"/>
                <w:kern w:val="0"/>
                <w:rtl w:val="0"/>
                <w:lang w:val="en-US"/>
              </w:rPr>
              <w:t>0825-2510040</w:t>
            </w:r>
          </w:p>
        </w:tc>
      </w:tr>
    </w:tbl>
    <w:p w14:paraId="4EA80615">
      <w:pPr>
        <w:pStyle w:val="7"/>
        <w:framePr w:wrap="auto" w:vAnchor="margin" w:hAnchor="text" w:yAlign="inline"/>
        <w:rPr>
          <w:rFonts w:ascii="宋体" w:hAnsi="宋体" w:eastAsia="宋体" w:cs="宋体"/>
        </w:rPr>
      </w:pPr>
    </w:p>
    <w:p w14:paraId="4988A485">
      <w:pPr>
        <w:pStyle w:val="7"/>
        <w:framePr w:wrap="auto" w:vAnchor="margin" w:hAnchor="text" w:yAlign="inline"/>
        <w:rPr>
          <w:rFonts w:ascii="宋体" w:hAnsi="宋体" w:eastAsia="宋体" w:cs="宋体"/>
        </w:rPr>
      </w:pPr>
    </w:p>
    <w:p w14:paraId="56CC575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11C5F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8007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32C60">
            <w:pPr>
              <w:pStyle w:val="7"/>
              <w:framePr w:wrap="auto" w:vAnchor="margin" w:hAnchor="text" w:yAlign="inline"/>
              <w:widowControl/>
              <w:tabs>
                <w:tab w:val="left" w:pos="384"/>
              </w:tabs>
              <w:jc w:val="center"/>
            </w:pPr>
            <w:r>
              <w:rPr>
                <w:rFonts w:ascii="宋体" w:hAnsi="宋体" w:eastAsia="宋体" w:cs="宋体"/>
                <w:kern w:val="0"/>
                <w:rtl w:val="0"/>
                <w:lang w:val="en-US"/>
              </w:rPr>
              <w:t>588</w:t>
            </w:r>
          </w:p>
        </w:tc>
      </w:tr>
      <w:tr w14:paraId="64F9E1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70B4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1077B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8D5BA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0DD34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A18A6F">
            <w:pPr>
              <w:pStyle w:val="7"/>
              <w:framePr w:wrap="auto" w:vAnchor="margin" w:hAnchor="text" w:yAlign="inline"/>
              <w:spacing w:line="240" w:lineRule="exact"/>
              <w:jc w:val="center"/>
            </w:pPr>
            <w:r>
              <w:rPr>
                <w:rFonts w:ascii="宋体" w:hAnsi="宋体" w:eastAsia="宋体" w:cs="宋体"/>
                <w:kern w:val="2"/>
                <w:rtl w:val="0"/>
                <w:lang w:val="zh-TW" w:eastAsia="zh-TW"/>
              </w:rPr>
              <w:t>对未进行计算机病毒防治教育、培训的处罚</w:t>
            </w:r>
          </w:p>
        </w:tc>
      </w:tr>
      <w:tr w14:paraId="0FFAD8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0D69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0709A">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0D751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D6658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22E7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804B9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6E927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5A21D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CD442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A16DD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E5BB9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18D3AC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D98A5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3793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9D43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0F7A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727B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723D7F">
            <w:pPr>
              <w:pStyle w:val="7"/>
              <w:framePr w:wrap="auto" w:vAnchor="margin" w:hAnchor="text" w:yAlign="inline"/>
              <w:widowControl/>
              <w:jc w:val="center"/>
            </w:pPr>
            <w:r>
              <w:rPr>
                <w:rFonts w:ascii="宋体" w:hAnsi="宋体" w:eastAsia="宋体" w:cs="宋体"/>
                <w:kern w:val="0"/>
                <w:rtl w:val="0"/>
                <w:lang w:val="en-US"/>
              </w:rPr>
              <w:t>0825-2510040</w:t>
            </w:r>
          </w:p>
        </w:tc>
      </w:tr>
    </w:tbl>
    <w:p w14:paraId="4A612105">
      <w:pPr>
        <w:pStyle w:val="7"/>
        <w:framePr w:wrap="auto" w:vAnchor="margin" w:hAnchor="text" w:yAlign="inline"/>
        <w:rPr>
          <w:rFonts w:ascii="宋体" w:hAnsi="宋体" w:eastAsia="宋体" w:cs="宋体"/>
        </w:rPr>
      </w:pPr>
    </w:p>
    <w:p w14:paraId="70C0D4BE">
      <w:pPr>
        <w:pStyle w:val="7"/>
        <w:framePr w:wrap="auto" w:vAnchor="margin" w:hAnchor="text" w:yAlign="inline"/>
        <w:rPr>
          <w:rFonts w:ascii="宋体" w:hAnsi="宋体" w:eastAsia="宋体" w:cs="宋体"/>
        </w:rPr>
      </w:pPr>
    </w:p>
    <w:p w14:paraId="313E0EB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229A8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75CC6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EFD79">
            <w:pPr>
              <w:pStyle w:val="7"/>
              <w:framePr w:wrap="auto" w:vAnchor="margin" w:hAnchor="text" w:yAlign="inline"/>
              <w:widowControl/>
              <w:tabs>
                <w:tab w:val="left" w:pos="384"/>
              </w:tabs>
              <w:jc w:val="center"/>
            </w:pPr>
            <w:r>
              <w:rPr>
                <w:rFonts w:ascii="宋体" w:hAnsi="宋体" w:eastAsia="宋体" w:cs="宋体"/>
                <w:kern w:val="0"/>
                <w:rtl w:val="0"/>
                <w:lang w:val="en-US"/>
              </w:rPr>
              <w:t>589</w:t>
            </w:r>
          </w:p>
        </w:tc>
      </w:tr>
      <w:tr w14:paraId="6ACBAA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2E9EA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F525A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36967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B3E80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A176C0">
            <w:pPr>
              <w:pStyle w:val="7"/>
              <w:framePr w:wrap="auto" w:vAnchor="margin" w:hAnchor="text" w:yAlign="inline"/>
              <w:spacing w:line="240" w:lineRule="exact"/>
              <w:jc w:val="center"/>
            </w:pPr>
            <w:r>
              <w:rPr>
                <w:rFonts w:ascii="宋体" w:hAnsi="宋体" w:eastAsia="宋体" w:cs="宋体"/>
                <w:kern w:val="2"/>
                <w:rtl w:val="0"/>
                <w:lang w:val="zh-TW" w:eastAsia="zh-TW"/>
              </w:rPr>
              <w:t>对未及时检测、清除计算机病毒的处罚</w:t>
            </w:r>
          </w:p>
        </w:tc>
      </w:tr>
      <w:tr w14:paraId="281496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346B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FAFE8E">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3CE37B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D8A7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BEBE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A8407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0D33B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2DEE9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19934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71BB5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1C310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CEF6E5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F879C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92D7B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B845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4F26C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CE782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0FC31">
            <w:pPr>
              <w:pStyle w:val="7"/>
              <w:framePr w:wrap="auto" w:vAnchor="margin" w:hAnchor="text" w:yAlign="inline"/>
              <w:widowControl/>
              <w:jc w:val="center"/>
            </w:pPr>
            <w:r>
              <w:rPr>
                <w:rFonts w:ascii="宋体" w:hAnsi="宋体" w:eastAsia="宋体" w:cs="宋体"/>
                <w:kern w:val="0"/>
                <w:rtl w:val="0"/>
                <w:lang w:val="en-US"/>
              </w:rPr>
              <w:t>0825-2510040</w:t>
            </w:r>
          </w:p>
        </w:tc>
      </w:tr>
    </w:tbl>
    <w:p w14:paraId="5E91EE7E">
      <w:pPr>
        <w:pStyle w:val="7"/>
        <w:framePr w:wrap="auto" w:vAnchor="margin" w:hAnchor="text" w:yAlign="inline"/>
        <w:rPr>
          <w:rFonts w:ascii="宋体" w:hAnsi="宋体" w:eastAsia="宋体" w:cs="宋体"/>
        </w:rPr>
      </w:pPr>
    </w:p>
    <w:p w14:paraId="64B8BC55">
      <w:pPr>
        <w:pStyle w:val="7"/>
        <w:framePr w:wrap="auto" w:vAnchor="margin" w:hAnchor="text" w:yAlign="inline"/>
        <w:rPr>
          <w:rFonts w:ascii="宋体" w:hAnsi="宋体" w:eastAsia="宋体" w:cs="宋体"/>
        </w:rPr>
      </w:pPr>
    </w:p>
    <w:p w14:paraId="1F09C61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F49D8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9A1DC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981C9">
            <w:pPr>
              <w:pStyle w:val="7"/>
              <w:framePr w:wrap="auto" w:vAnchor="margin" w:hAnchor="text" w:yAlign="inline"/>
              <w:widowControl/>
              <w:tabs>
                <w:tab w:val="left" w:pos="384"/>
              </w:tabs>
              <w:jc w:val="center"/>
            </w:pPr>
            <w:r>
              <w:rPr>
                <w:rFonts w:ascii="宋体" w:hAnsi="宋体" w:eastAsia="宋体" w:cs="宋体"/>
                <w:kern w:val="0"/>
                <w:rtl w:val="0"/>
                <w:lang w:val="en-US"/>
              </w:rPr>
              <w:t>590</w:t>
            </w:r>
          </w:p>
        </w:tc>
      </w:tr>
      <w:tr w14:paraId="14607C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13E17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3F70C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E9AFD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CAB5C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6962B0">
            <w:pPr>
              <w:pStyle w:val="7"/>
              <w:framePr w:wrap="auto" w:vAnchor="margin" w:hAnchor="text" w:yAlign="inline"/>
              <w:spacing w:line="240" w:lineRule="exact"/>
              <w:jc w:val="center"/>
            </w:pPr>
            <w:r>
              <w:rPr>
                <w:rFonts w:ascii="宋体" w:hAnsi="宋体" w:eastAsia="宋体" w:cs="宋体"/>
                <w:kern w:val="2"/>
                <w:rtl w:val="0"/>
                <w:lang w:val="zh-TW" w:eastAsia="zh-TW"/>
              </w:rPr>
              <w:t>对未按规定使用具有销售许可证的计算机病毒防治产品的处罚</w:t>
            </w:r>
          </w:p>
        </w:tc>
      </w:tr>
      <w:tr w14:paraId="01FDA4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0C9DD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03DEF">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789AFF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434D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BF57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A21C9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E9328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CE72A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ACBDE3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DB21D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9B1CB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8CA82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E338C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03CA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B060A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C63B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5DDA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05599E">
            <w:pPr>
              <w:pStyle w:val="7"/>
              <w:framePr w:wrap="auto" w:vAnchor="margin" w:hAnchor="text" w:yAlign="inline"/>
              <w:widowControl/>
              <w:jc w:val="center"/>
            </w:pPr>
            <w:r>
              <w:rPr>
                <w:rFonts w:ascii="宋体" w:hAnsi="宋体" w:eastAsia="宋体" w:cs="宋体"/>
                <w:kern w:val="0"/>
                <w:rtl w:val="0"/>
                <w:lang w:val="en-US"/>
              </w:rPr>
              <w:t>0825-2510040</w:t>
            </w:r>
          </w:p>
        </w:tc>
      </w:tr>
    </w:tbl>
    <w:p w14:paraId="1EA37508">
      <w:pPr>
        <w:pStyle w:val="7"/>
        <w:framePr w:wrap="auto" w:vAnchor="margin" w:hAnchor="text" w:yAlign="inline"/>
        <w:rPr>
          <w:rFonts w:ascii="宋体" w:hAnsi="宋体" w:eastAsia="宋体" w:cs="宋体"/>
        </w:rPr>
      </w:pPr>
    </w:p>
    <w:p w14:paraId="4808AC05">
      <w:pPr>
        <w:pStyle w:val="7"/>
        <w:framePr w:wrap="auto" w:vAnchor="margin" w:hAnchor="text" w:yAlign="inline"/>
        <w:rPr>
          <w:rFonts w:ascii="宋体" w:hAnsi="宋体" w:eastAsia="宋体" w:cs="宋体"/>
        </w:rPr>
      </w:pPr>
    </w:p>
    <w:p w14:paraId="673E1FF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90093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8448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CF4E6C">
            <w:pPr>
              <w:pStyle w:val="7"/>
              <w:framePr w:wrap="auto" w:vAnchor="margin" w:hAnchor="text" w:yAlign="inline"/>
              <w:widowControl/>
              <w:tabs>
                <w:tab w:val="left" w:pos="384"/>
              </w:tabs>
              <w:jc w:val="center"/>
            </w:pPr>
            <w:r>
              <w:rPr>
                <w:rFonts w:ascii="宋体" w:hAnsi="宋体" w:eastAsia="宋体" w:cs="宋体"/>
                <w:kern w:val="0"/>
                <w:rtl w:val="0"/>
                <w:lang w:val="en-US"/>
              </w:rPr>
              <w:t>591</w:t>
            </w:r>
          </w:p>
        </w:tc>
      </w:tr>
      <w:tr w14:paraId="471D73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DC51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6283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4D969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B802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81D2C">
            <w:pPr>
              <w:pStyle w:val="7"/>
              <w:framePr w:wrap="auto" w:vAnchor="margin" w:hAnchor="text" w:yAlign="inline"/>
              <w:spacing w:line="240" w:lineRule="exact"/>
              <w:jc w:val="center"/>
            </w:pPr>
            <w:r>
              <w:rPr>
                <w:rFonts w:ascii="宋体" w:hAnsi="宋体" w:eastAsia="宋体" w:cs="宋体"/>
                <w:kern w:val="2"/>
                <w:rtl w:val="0"/>
                <w:lang w:val="zh-TW" w:eastAsia="zh-TW"/>
              </w:rPr>
              <w:t>对未按规定</w:t>
            </w:r>
            <w:r>
              <w:rPr>
                <w:rFonts w:hint="eastAsia" w:ascii="宋体" w:hAnsi="宋体" w:eastAsia="宋体" w:cs="宋体"/>
                <w:kern w:val="2"/>
                <w:rtl w:val="0"/>
                <w:lang w:val="zh-TW" w:eastAsia="zh-CN"/>
              </w:rPr>
              <w:t>检测</w:t>
            </w:r>
            <w:r>
              <w:rPr>
                <w:rFonts w:ascii="宋体" w:hAnsi="宋体" w:eastAsia="宋体" w:cs="宋体"/>
                <w:kern w:val="2"/>
                <w:rtl w:val="0"/>
                <w:lang w:val="zh-TW" w:eastAsia="zh-TW"/>
              </w:rPr>
              <w:t>、清除计算机病毒的处罚</w:t>
            </w:r>
          </w:p>
        </w:tc>
      </w:tr>
      <w:tr w14:paraId="24B6A4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85B23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912543">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5757A3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12C6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2545E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35878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E690C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3CED5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7A740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249C9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E2188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50E445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F19DC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26C9A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9B5F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CA587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727E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9544A">
            <w:pPr>
              <w:pStyle w:val="7"/>
              <w:framePr w:wrap="auto" w:vAnchor="margin" w:hAnchor="text" w:yAlign="inline"/>
              <w:widowControl/>
              <w:jc w:val="center"/>
            </w:pPr>
            <w:r>
              <w:rPr>
                <w:rFonts w:ascii="宋体" w:hAnsi="宋体" w:eastAsia="宋体" w:cs="宋体"/>
                <w:kern w:val="0"/>
                <w:rtl w:val="0"/>
                <w:lang w:val="en-US"/>
              </w:rPr>
              <w:t>0825-2510040</w:t>
            </w:r>
          </w:p>
        </w:tc>
      </w:tr>
    </w:tbl>
    <w:p w14:paraId="41FCAED2">
      <w:pPr>
        <w:pStyle w:val="7"/>
        <w:framePr w:wrap="auto" w:vAnchor="margin" w:hAnchor="text" w:yAlign="inline"/>
        <w:rPr>
          <w:rFonts w:ascii="宋体" w:hAnsi="宋体" w:eastAsia="宋体" w:cs="宋体"/>
        </w:rPr>
      </w:pPr>
    </w:p>
    <w:p w14:paraId="55071FBB">
      <w:pPr>
        <w:pStyle w:val="7"/>
        <w:framePr w:wrap="auto" w:vAnchor="margin" w:hAnchor="text" w:yAlign="inline"/>
        <w:rPr>
          <w:rFonts w:ascii="宋体" w:hAnsi="宋体" w:eastAsia="宋体" w:cs="宋体"/>
        </w:rPr>
      </w:pPr>
    </w:p>
    <w:p w14:paraId="6CF7E51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166A4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32E5A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D5DF3B">
            <w:pPr>
              <w:pStyle w:val="7"/>
              <w:framePr w:wrap="auto" w:vAnchor="margin" w:hAnchor="text" w:yAlign="inline"/>
              <w:widowControl/>
              <w:tabs>
                <w:tab w:val="left" w:pos="384"/>
              </w:tabs>
              <w:jc w:val="center"/>
            </w:pPr>
            <w:r>
              <w:rPr>
                <w:rFonts w:ascii="宋体" w:hAnsi="宋体" w:eastAsia="宋体" w:cs="宋体"/>
                <w:kern w:val="0"/>
                <w:rtl w:val="0"/>
                <w:lang w:val="en-US"/>
              </w:rPr>
              <w:t>592</w:t>
            </w:r>
          </w:p>
        </w:tc>
      </w:tr>
      <w:tr w14:paraId="018D54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6E01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CBAA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C58D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261B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A14BA">
            <w:pPr>
              <w:pStyle w:val="7"/>
              <w:framePr w:wrap="auto" w:vAnchor="margin" w:hAnchor="text" w:yAlign="inline"/>
              <w:spacing w:line="240" w:lineRule="exact"/>
              <w:jc w:val="center"/>
            </w:pPr>
            <w:r>
              <w:rPr>
                <w:rFonts w:ascii="宋体" w:hAnsi="宋体" w:eastAsia="宋体" w:cs="宋体"/>
                <w:kern w:val="2"/>
                <w:rtl w:val="0"/>
                <w:lang w:val="zh-TW" w:eastAsia="zh-TW"/>
              </w:rPr>
              <w:t>对未依法保存计算机病毒检测、清除记录的处罚</w:t>
            </w:r>
          </w:p>
        </w:tc>
      </w:tr>
      <w:tr w14:paraId="5A6241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0DD1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58F7B">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6E73E3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2719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51714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4A3F6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DBCC8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935FF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F679F0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63612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9C348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92B932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6A97B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2154C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AEE3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F92C4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6666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FA966">
            <w:pPr>
              <w:pStyle w:val="7"/>
              <w:framePr w:wrap="auto" w:vAnchor="margin" w:hAnchor="text" w:yAlign="inline"/>
              <w:widowControl/>
              <w:jc w:val="center"/>
            </w:pPr>
            <w:r>
              <w:rPr>
                <w:rFonts w:ascii="宋体" w:hAnsi="宋体" w:eastAsia="宋体" w:cs="宋体"/>
                <w:kern w:val="0"/>
                <w:rtl w:val="0"/>
                <w:lang w:val="en-US"/>
              </w:rPr>
              <w:t>0825-2510040</w:t>
            </w:r>
          </w:p>
        </w:tc>
      </w:tr>
    </w:tbl>
    <w:p w14:paraId="30F03B63">
      <w:pPr>
        <w:pStyle w:val="7"/>
        <w:framePr w:wrap="auto" w:vAnchor="margin" w:hAnchor="text" w:yAlign="inline"/>
        <w:rPr>
          <w:rFonts w:ascii="宋体" w:hAnsi="宋体" w:eastAsia="宋体" w:cs="宋体"/>
        </w:rPr>
      </w:pPr>
    </w:p>
    <w:p w14:paraId="6B9D963C">
      <w:pPr>
        <w:pStyle w:val="7"/>
        <w:framePr w:wrap="auto" w:vAnchor="margin" w:hAnchor="text" w:yAlign="inline"/>
        <w:rPr>
          <w:rFonts w:ascii="宋体" w:hAnsi="宋体" w:eastAsia="宋体" w:cs="宋体"/>
        </w:rPr>
      </w:pPr>
    </w:p>
    <w:p w14:paraId="5AC8599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 xml:space="preserve">2-593 </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F2AF4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E4207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43577">
            <w:pPr>
              <w:pStyle w:val="7"/>
              <w:framePr w:wrap="auto" w:vAnchor="margin" w:hAnchor="text" w:yAlign="inline"/>
              <w:widowControl/>
              <w:tabs>
                <w:tab w:val="left" w:pos="384"/>
              </w:tabs>
              <w:jc w:val="center"/>
            </w:pPr>
            <w:r>
              <w:rPr>
                <w:rFonts w:ascii="宋体" w:hAnsi="宋体" w:eastAsia="宋体" w:cs="宋体"/>
                <w:kern w:val="0"/>
                <w:rtl w:val="0"/>
                <w:lang w:val="en-US"/>
              </w:rPr>
              <w:t>593</w:t>
            </w:r>
          </w:p>
        </w:tc>
      </w:tr>
      <w:tr w14:paraId="1CECA7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D48DA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DB1E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24002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AA513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A694B">
            <w:pPr>
              <w:pStyle w:val="7"/>
              <w:framePr w:wrap="auto" w:vAnchor="margin" w:hAnchor="text" w:yAlign="inline"/>
              <w:widowControl/>
              <w:jc w:val="center"/>
            </w:pPr>
            <w:r>
              <w:rPr>
                <w:rFonts w:ascii="宋体" w:hAnsi="宋体" w:eastAsia="宋体" w:cs="宋体"/>
                <w:kern w:val="0"/>
                <w:rtl w:val="0"/>
                <w:lang w:val="zh-TW" w:eastAsia="zh-TW"/>
              </w:rPr>
              <w:t>对未使用邮电部国家公用电信网提供的国际出入口信道、未通过互联网络进行国际联网、未取得国际联网经营许可证从事国际联网经营业务、未通过接入网络进行国际联网的行为的处罚</w:t>
            </w:r>
          </w:p>
        </w:tc>
      </w:tr>
      <w:tr w14:paraId="4EBDC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4C15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4507C">
            <w:pPr>
              <w:pStyle w:val="7"/>
              <w:framePr w:wrap="auto" w:vAnchor="margin" w:hAnchor="text" w:yAlign="inline"/>
              <w:widowControl/>
              <w:spacing w:line="280" w:lineRule="exact"/>
              <w:jc w:val="center"/>
            </w:pPr>
            <w:r>
              <w:rPr>
                <w:rFonts w:ascii="宋体" w:hAnsi="宋体" w:eastAsia="宋体" w:cs="宋体"/>
                <w:kern w:val="0"/>
                <w:rtl w:val="0"/>
                <w:lang w:val="zh-TW" w:eastAsia="zh-TW"/>
              </w:rPr>
              <w:t>网安支队</w:t>
            </w:r>
          </w:p>
        </w:tc>
      </w:tr>
      <w:tr w14:paraId="06EA67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B6CE3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E896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F336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B51B2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8268C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28705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89509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FF80B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157CA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D9153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2740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F75D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D4B6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ED262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85F4A">
            <w:pPr>
              <w:pStyle w:val="7"/>
              <w:framePr w:wrap="auto" w:vAnchor="margin" w:hAnchor="text" w:yAlign="inline"/>
              <w:widowControl/>
              <w:jc w:val="center"/>
            </w:pPr>
            <w:r>
              <w:rPr>
                <w:rFonts w:ascii="宋体" w:hAnsi="宋体" w:eastAsia="宋体" w:cs="宋体"/>
                <w:kern w:val="0"/>
                <w:rtl w:val="0"/>
                <w:lang w:val="en-US"/>
              </w:rPr>
              <w:t>0825-2510040</w:t>
            </w:r>
          </w:p>
        </w:tc>
      </w:tr>
    </w:tbl>
    <w:p w14:paraId="3117AF96">
      <w:pPr>
        <w:pStyle w:val="7"/>
        <w:framePr w:wrap="auto" w:vAnchor="margin" w:hAnchor="text" w:yAlign="inline"/>
        <w:rPr>
          <w:rFonts w:ascii="宋体" w:hAnsi="宋体" w:eastAsia="宋体" w:cs="宋体"/>
        </w:rPr>
      </w:pPr>
    </w:p>
    <w:p w14:paraId="3EA6C62A">
      <w:pPr>
        <w:pStyle w:val="7"/>
        <w:framePr w:wrap="auto" w:vAnchor="margin" w:hAnchor="text" w:yAlign="inline"/>
        <w:rPr>
          <w:rFonts w:ascii="宋体" w:hAnsi="宋体" w:eastAsia="宋体" w:cs="宋体"/>
        </w:rPr>
      </w:pPr>
      <w:r>
        <w:rPr>
          <w:rFonts w:ascii="宋体" w:hAnsi="宋体" w:eastAsia="宋体" w:cs="宋体"/>
          <w:rtl w:val="0"/>
          <w:lang w:val="en-US"/>
        </w:rPr>
        <w:t xml:space="preserve">                       </w:t>
      </w:r>
    </w:p>
    <w:p w14:paraId="7930102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C427D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F19E3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682CE">
            <w:pPr>
              <w:pStyle w:val="7"/>
              <w:framePr w:wrap="auto" w:vAnchor="margin" w:hAnchor="text" w:yAlign="inline"/>
              <w:widowControl/>
              <w:tabs>
                <w:tab w:val="left" w:pos="384"/>
              </w:tabs>
              <w:jc w:val="center"/>
            </w:pPr>
            <w:r>
              <w:rPr>
                <w:rFonts w:ascii="宋体" w:hAnsi="宋体" w:eastAsia="宋体" w:cs="宋体"/>
                <w:kern w:val="0"/>
                <w:rtl w:val="0"/>
                <w:lang w:val="en-US"/>
              </w:rPr>
              <w:t>594</w:t>
            </w:r>
          </w:p>
        </w:tc>
      </w:tr>
      <w:tr w14:paraId="5C4AB8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372C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10E5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9A932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B09E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1BF597">
            <w:pPr>
              <w:pStyle w:val="7"/>
              <w:framePr w:wrap="auto" w:vAnchor="margin" w:hAnchor="text" w:yAlign="inline"/>
              <w:spacing w:line="240" w:lineRule="exact"/>
              <w:jc w:val="center"/>
            </w:pPr>
            <w:r>
              <w:rPr>
                <w:rFonts w:ascii="宋体" w:hAnsi="宋体" w:eastAsia="宋体" w:cs="宋体"/>
                <w:kern w:val="2"/>
                <w:rtl w:val="0"/>
                <w:lang w:val="zh-TW" w:eastAsia="zh-TW"/>
              </w:rPr>
              <w:t>对行人、乘车人、非机动车驾驶人违反道路通行规定的处罚</w:t>
            </w:r>
          </w:p>
        </w:tc>
      </w:tr>
      <w:tr w14:paraId="342519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BAEA1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6E16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5BF30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50328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E45E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26F06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D7507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7811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077C7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0D2C5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D44ED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61F6B3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16D5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CC192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FED4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3F21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7F54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189468">
            <w:pPr>
              <w:pStyle w:val="7"/>
              <w:framePr w:wrap="auto" w:vAnchor="margin" w:hAnchor="text" w:yAlign="inline"/>
              <w:widowControl/>
              <w:jc w:val="center"/>
            </w:pPr>
            <w:r>
              <w:rPr>
                <w:rFonts w:ascii="宋体" w:hAnsi="宋体" w:eastAsia="宋体" w:cs="宋体"/>
                <w:kern w:val="0"/>
                <w:rtl w:val="0"/>
                <w:lang w:val="en-US"/>
              </w:rPr>
              <w:t>0825-2510040</w:t>
            </w:r>
          </w:p>
        </w:tc>
      </w:tr>
    </w:tbl>
    <w:p w14:paraId="5CCB14CA">
      <w:pPr>
        <w:pStyle w:val="7"/>
        <w:framePr w:wrap="auto" w:vAnchor="margin" w:hAnchor="text" w:yAlign="inline"/>
        <w:rPr>
          <w:rFonts w:ascii="宋体" w:hAnsi="宋体" w:eastAsia="宋体" w:cs="宋体"/>
        </w:rPr>
      </w:pPr>
    </w:p>
    <w:p w14:paraId="19E32378">
      <w:pPr>
        <w:pStyle w:val="7"/>
        <w:framePr w:wrap="auto" w:vAnchor="margin" w:hAnchor="text" w:yAlign="inline"/>
        <w:rPr>
          <w:rFonts w:ascii="宋体" w:hAnsi="宋体" w:eastAsia="宋体" w:cs="宋体"/>
        </w:rPr>
      </w:pPr>
    </w:p>
    <w:p w14:paraId="559A3A3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42BE3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177B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DE74DE">
            <w:pPr>
              <w:pStyle w:val="7"/>
              <w:framePr w:wrap="auto" w:vAnchor="margin" w:hAnchor="text" w:yAlign="inline"/>
              <w:widowControl/>
              <w:tabs>
                <w:tab w:val="left" w:pos="384"/>
              </w:tabs>
              <w:jc w:val="center"/>
            </w:pPr>
            <w:r>
              <w:rPr>
                <w:rFonts w:ascii="宋体" w:hAnsi="宋体" w:eastAsia="宋体" w:cs="宋体"/>
                <w:kern w:val="0"/>
                <w:rtl w:val="0"/>
                <w:lang w:val="en-US"/>
              </w:rPr>
              <w:t>595</w:t>
            </w:r>
          </w:p>
        </w:tc>
      </w:tr>
      <w:tr w14:paraId="310451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13D6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27A8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DF4FD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F2F1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19372">
            <w:pPr>
              <w:pStyle w:val="7"/>
              <w:framePr w:wrap="auto" w:vAnchor="margin" w:hAnchor="text" w:yAlign="inline"/>
              <w:spacing w:line="240" w:lineRule="exact"/>
              <w:jc w:val="center"/>
            </w:pPr>
            <w:r>
              <w:rPr>
                <w:rFonts w:ascii="宋体" w:hAnsi="宋体" w:eastAsia="宋体" w:cs="宋体"/>
                <w:kern w:val="2"/>
                <w:rtl w:val="0"/>
                <w:lang w:val="zh-TW" w:eastAsia="zh-TW"/>
              </w:rPr>
              <w:t>对机动车驾驶人违反道路通行规定的处罚</w:t>
            </w:r>
          </w:p>
        </w:tc>
      </w:tr>
      <w:tr w14:paraId="7BAFF0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0463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FD427">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A8542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5967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58EE6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4ED91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1D4CAD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F417A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16C5E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DAE13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14B6C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5CFFBC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F4767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10D6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00672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C6B73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DBDBA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31BAF7">
            <w:pPr>
              <w:pStyle w:val="7"/>
              <w:framePr w:wrap="auto" w:vAnchor="margin" w:hAnchor="text" w:yAlign="inline"/>
              <w:widowControl/>
              <w:jc w:val="center"/>
            </w:pPr>
            <w:r>
              <w:rPr>
                <w:rFonts w:ascii="宋体" w:hAnsi="宋体" w:eastAsia="宋体" w:cs="宋体"/>
                <w:kern w:val="0"/>
                <w:rtl w:val="0"/>
                <w:lang w:val="en-US"/>
              </w:rPr>
              <w:t>0825-2510040</w:t>
            </w:r>
          </w:p>
        </w:tc>
      </w:tr>
    </w:tbl>
    <w:p w14:paraId="028E6B4E">
      <w:pPr>
        <w:pStyle w:val="7"/>
        <w:framePr w:wrap="auto" w:vAnchor="margin" w:hAnchor="text" w:yAlign="inline"/>
        <w:rPr>
          <w:rFonts w:ascii="宋体" w:hAnsi="宋体" w:eastAsia="宋体" w:cs="宋体"/>
        </w:rPr>
      </w:pPr>
    </w:p>
    <w:p w14:paraId="26FA796E">
      <w:pPr>
        <w:pStyle w:val="7"/>
        <w:framePr w:wrap="auto" w:vAnchor="margin" w:hAnchor="text" w:yAlign="inline"/>
        <w:rPr>
          <w:rFonts w:ascii="宋体" w:hAnsi="宋体" w:eastAsia="宋体" w:cs="宋体"/>
        </w:rPr>
      </w:pPr>
    </w:p>
    <w:p w14:paraId="1669976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08B34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37DC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4C3D15">
            <w:pPr>
              <w:pStyle w:val="7"/>
              <w:framePr w:wrap="auto" w:vAnchor="margin" w:hAnchor="text" w:yAlign="inline"/>
              <w:widowControl/>
              <w:tabs>
                <w:tab w:val="left" w:pos="384"/>
              </w:tabs>
              <w:jc w:val="center"/>
            </w:pPr>
            <w:r>
              <w:rPr>
                <w:rFonts w:ascii="宋体" w:hAnsi="宋体" w:eastAsia="宋体" w:cs="宋体"/>
                <w:kern w:val="0"/>
                <w:rtl w:val="0"/>
                <w:lang w:val="en-US"/>
              </w:rPr>
              <w:t>596</w:t>
            </w:r>
          </w:p>
        </w:tc>
      </w:tr>
      <w:tr w14:paraId="3F6466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2D16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62E5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B4174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97DCF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D9B6D">
            <w:pPr>
              <w:pStyle w:val="7"/>
              <w:framePr w:wrap="auto" w:vAnchor="margin" w:hAnchor="text" w:yAlign="inline"/>
              <w:spacing w:line="240" w:lineRule="exact"/>
              <w:jc w:val="center"/>
            </w:pPr>
            <w:r>
              <w:rPr>
                <w:rFonts w:ascii="宋体" w:hAnsi="宋体" w:eastAsia="宋体" w:cs="宋体"/>
                <w:kern w:val="2"/>
                <w:rtl w:val="0"/>
                <w:lang w:val="zh-TW" w:eastAsia="zh-TW"/>
              </w:rPr>
              <w:t>对（再次）饮酒后驾驶机动车的处罚</w:t>
            </w:r>
          </w:p>
        </w:tc>
      </w:tr>
      <w:tr w14:paraId="7617C9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361D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F5245">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78453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5ADAA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4F5A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BF771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38B825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8780FA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F1C5D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77F64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CE35A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34D27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DA43B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29123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44805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F739C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1A13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6171A0">
            <w:pPr>
              <w:pStyle w:val="7"/>
              <w:framePr w:wrap="auto" w:vAnchor="margin" w:hAnchor="text" w:yAlign="inline"/>
              <w:widowControl/>
              <w:jc w:val="center"/>
            </w:pPr>
            <w:r>
              <w:rPr>
                <w:rFonts w:ascii="宋体" w:hAnsi="宋体" w:eastAsia="宋体" w:cs="宋体"/>
                <w:kern w:val="0"/>
                <w:rtl w:val="0"/>
                <w:lang w:val="en-US"/>
              </w:rPr>
              <w:t>0825-2510040</w:t>
            </w:r>
          </w:p>
        </w:tc>
      </w:tr>
    </w:tbl>
    <w:p w14:paraId="7EEFBD5F">
      <w:pPr>
        <w:pStyle w:val="7"/>
        <w:framePr w:wrap="auto" w:vAnchor="margin" w:hAnchor="text" w:yAlign="inline"/>
        <w:rPr>
          <w:rFonts w:ascii="宋体" w:hAnsi="宋体" w:eastAsia="宋体" w:cs="宋体"/>
        </w:rPr>
      </w:pPr>
    </w:p>
    <w:p w14:paraId="6DBA4EC8">
      <w:pPr>
        <w:pStyle w:val="7"/>
        <w:framePr w:wrap="auto" w:vAnchor="margin" w:hAnchor="text" w:yAlign="inline"/>
        <w:rPr>
          <w:rFonts w:ascii="宋体" w:hAnsi="宋体" w:eastAsia="宋体" w:cs="宋体"/>
        </w:rPr>
      </w:pPr>
    </w:p>
    <w:p w14:paraId="1604EB6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2-597</w:t>
      </w:r>
    </w:p>
    <w:tbl>
      <w:tblPr>
        <w:tblStyle w:val="2"/>
        <w:tblW w:w="85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E90FA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1A10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132C0">
            <w:pPr>
              <w:pStyle w:val="7"/>
              <w:framePr w:wrap="auto" w:vAnchor="margin" w:hAnchor="text" w:yAlign="inline"/>
              <w:widowControl/>
              <w:tabs>
                <w:tab w:val="left" w:pos="384"/>
              </w:tabs>
              <w:jc w:val="center"/>
            </w:pPr>
            <w:r>
              <w:rPr>
                <w:rFonts w:ascii="宋体" w:hAnsi="宋体" w:eastAsia="宋体" w:cs="宋体"/>
                <w:kern w:val="0"/>
                <w:rtl w:val="0"/>
                <w:lang w:val="en-US"/>
              </w:rPr>
              <w:t>597</w:t>
            </w:r>
          </w:p>
        </w:tc>
      </w:tr>
      <w:tr w14:paraId="582AA8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4897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1A3E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E6D64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DCDAA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67726">
            <w:pPr>
              <w:pStyle w:val="7"/>
              <w:framePr w:wrap="auto" w:vAnchor="margin" w:hAnchor="text" w:yAlign="inline"/>
              <w:spacing w:line="240" w:lineRule="exact"/>
              <w:jc w:val="center"/>
            </w:pPr>
            <w:r>
              <w:rPr>
                <w:rFonts w:ascii="宋体" w:hAnsi="宋体" w:eastAsia="宋体" w:cs="宋体"/>
                <w:kern w:val="2"/>
                <w:rtl w:val="0"/>
                <w:lang w:val="zh-TW" w:eastAsia="zh-TW"/>
              </w:rPr>
              <w:t>对醉酒驾驶机动车的处罚</w:t>
            </w:r>
          </w:p>
        </w:tc>
      </w:tr>
      <w:tr w14:paraId="40D790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855A7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010A7">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241B7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6A82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014B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7519A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05BA5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DA1F2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04DFC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24A42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8CFA5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8568F5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79D9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50EF1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6503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DCF8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B28A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C8C5A6">
            <w:pPr>
              <w:pStyle w:val="7"/>
              <w:framePr w:wrap="auto" w:vAnchor="margin" w:hAnchor="text" w:yAlign="inline"/>
              <w:widowControl/>
              <w:jc w:val="center"/>
            </w:pPr>
            <w:r>
              <w:rPr>
                <w:rFonts w:ascii="宋体" w:hAnsi="宋体" w:eastAsia="宋体" w:cs="宋体"/>
                <w:kern w:val="0"/>
                <w:rtl w:val="0"/>
                <w:lang w:val="en-US"/>
              </w:rPr>
              <w:t>0825-2510040</w:t>
            </w:r>
          </w:p>
        </w:tc>
      </w:tr>
    </w:tbl>
    <w:p w14:paraId="50A18F97">
      <w:pPr>
        <w:pStyle w:val="7"/>
        <w:framePr w:wrap="auto" w:vAnchor="margin" w:hAnchor="text" w:yAlign="inline"/>
        <w:jc w:val="center"/>
        <w:rPr>
          <w:rFonts w:ascii="宋体" w:hAnsi="宋体" w:eastAsia="宋体" w:cs="宋体"/>
        </w:rPr>
      </w:pPr>
    </w:p>
    <w:p w14:paraId="031DF4F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3F53E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BCDA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5AECE">
            <w:pPr>
              <w:pStyle w:val="7"/>
              <w:framePr w:wrap="auto" w:vAnchor="margin" w:hAnchor="text" w:yAlign="inline"/>
              <w:widowControl/>
              <w:tabs>
                <w:tab w:val="left" w:pos="384"/>
              </w:tabs>
              <w:jc w:val="center"/>
            </w:pPr>
            <w:r>
              <w:rPr>
                <w:rFonts w:ascii="宋体" w:hAnsi="宋体" w:eastAsia="宋体" w:cs="宋体"/>
                <w:kern w:val="0"/>
                <w:rtl w:val="0"/>
                <w:lang w:val="en-US"/>
              </w:rPr>
              <w:t>598</w:t>
            </w:r>
          </w:p>
        </w:tc>
      </w:tr>
      <w:tr w14:paraId="2F97C7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170DA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5E8F5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1E1E4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9E5FC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3E9C3">
            <w:pPr>
              <w:pStyle w:val="7"/>
              <w:framePr w:wrap="auto" w:vAnchor="margin" w:hAnchor="text" w:yAlign="inline"/>
              <w:spacing w:line="240" w:lineRule="exact"/>
              <w:jc w:val="center"/>
            </w:pPr>
            <w:r>
              <w:rPr>
                <w:rFonts w:ascii="宋体" w:hAnsi="宋体" w:eastAsia="宋体" w:cs="宋体"/>
                <w:kern w:val="2"/>
                <w:rtl w:val="0"/>
                <w:lang w:val="zh-TW" w:eastAsia="zh-TW"/>
              </w:rPr>
              <w:t>对饮酒后驾驶营运机动车的处罚</w:t>
            </w:r>
          </w:p>
        </w:tc>
      </w:tr>
      <w:tr w14:paraId="132E11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68D6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D88F6">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5BF11D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8144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8F100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249311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44177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42FB4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8CDAD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FEBF5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DA8CF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38A37A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93677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6B804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BC1F8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D0906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DA48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6EF950">
            <w:pPr>
              <w:pStyle w:val="7"/>
              <w:framePr w:wrap="auto" w:vAnchor="margin" w:hAnchor="text" w:yAlign="inline"/>
              <w:widowControl/>
              <w:jc w:val="center"/>
            </w:pPr>
            <w:r>
              <w:rPr>
                <w:rFonts w:ascii="宋体" w:hAnsi="宋体" w:eastAsia="宋体" w:cs="宋体"/>
                <w:kern w:val="0"/>
                <w:rtl w:val="0"/>
                <w:lang w:val="en-US"/>
              </w:rPr>
              <w:t>0825-2510040</w:t>
            </w:r>
          </w:p>
        </w:tc>
      </w:tr>
    </w:tbl>
    <w:p w14:paraId="55DA7FFB">
      <w:pPr>
        <w:pStyle w:val="7"/>
        <w:framePr w:wrap="auto" w:vAnchor="margin" w:hAnchor="text" w:yAlign="inline"/>
        <w:rPr>
          <w:rFonts w:ascii="宋体" w:hAnsi="宋体" w:eastAsia="宋体" w:cs="宋体"/>
        </w:rPr>
      </w:pPr>
    </w:p>
    <w:p w14:paraId="04CC0018">
      <w:pPr>
        <w:pStyle w:val="7"/>
        <w:framePr w:wrap="auto" w:vAnchor="margin" w:hAnchor="text" w:yAlign="inline"/>
        <w:rPr>
          <w:rFonts w:ascii="宋体" w:hAnsi="宋体" w:eastAsia="宋体" w:cs="宋体"/>
        </w:rPr>
      </w:pPr>
    </w:p>
    <w:p w14:paraId="6B1B213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73DB5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EDDFB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829F9">
            <w:pPr>
              <w:pStyle w:val="7"/>
              <w:framePr w:wrap="auto" w:vAnchor="margin" w:hAnchor="text" w:yAlign="inline"/>
              <w:widowControl/>
              <w:tabs>
                <w:tab w:val="left" w:pos="384"/>
              </w:tabs>
              <w:jc w:val="center"/>
            </w:pPr>
            <w:r>
              <w:rPr>
                <w:rFonts w:ascii="宋体" w:hAnsi="宋体" w:eastAsia="宋体" w:cs="宋体"/>
                <w:kern w:val="0"/>
                <w:rtl w:val="0"/>
                <w:lang w:val="en-US"/>
              </w:rPr>
              <w:t>599</w:t>
            </w:r>
          </w:p>
        </w:tc>
      </w:tr>
      <w:tr w14:paraId="208B9C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784E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53536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3F6AC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948E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774D7">
            <w:pPr>
              <w:pStyle w:val="7"/>
              <w:framePr w:wrap="auto" w:vAnchor="margin" w:hAnchor="text" w:yAlign="inline"/>
              <w:spacing w:line="240" w:lineRule="exact"/>
              <w:jc w:val="center"/>
            </w:pPr>
            <w:r>
              <w:rPr>
                <w:rFonts w:ascii="宋体" w:hAnsi="宋体" w:eastAsia="宋体" w:cs="宋体"/>
                <w:kern w:val="2"/>
                <w:rtl w:val="0"/>
                <w:lang w:val="zh-TW" w:eastAsia="zh-TW"/>
              </w:rPr>
              <w:t>对醉酒后驾驶营运机动车的处罚</w:t>
            </w:r>
          </w:p>
        </w:tc>
      </w:tr>
      <w:tr w14:paraId="7E4B27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645D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EE86D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5CFE8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90F45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4DBE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61774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E0A13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56E58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EE2D1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7ED4B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1942E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0A593C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99588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D838D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3FFD2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A55D7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182A9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F0C0F">
            <w:pPr>
              <w:pStyle w:val="7"/>
              <w:framePr w:wrap="auto" w:vAnchor="margin" w:hAnchor="text" w:yAlign="inline"/>
              <w:widowControl/>
              <w:jc w:val="center"/>
            </w:pPr>
            <w:r>
              <w:rPr>
                <w:rFonts w:ascii="宋体" w:hAnsi="宋体" w:eastAsia="宋体" w:cs="宋体"/>
                <w:kern w:val="0"/>
                <w:rtl w:val="0"/>
                <w:lang w:val="en-US"/>
              </w:rPr>
              <w:t>0825-2510040</w:t>
            </w:r>
          </w:p>
        </w:tc>
      </w:tr>
    </w:tbl>
    <w:p w14:paraId="396E94E6">
      <w:pPr>
        <w:pStyle w:val="7"/>
        <w:framePr w:wrap="auto" w:vAnchor="margin" w:hAnchor="text" w:yAlign="inline"/>
        <w:rPr>
          <w:rFonts w:ascii="宋体" w:hAnsi="宋体" w:eastAsia="宋体" w:cs="宋体"/>
        </w:rPr>
      </w:pPr>
    </w:p>
    <w:p w14:paraId="61FBB225">
      <w:pPr>
        <w:pStyle w:val="7"/>
        <w:framePr w:wrap="auto" w:vAnchor="margin" w:hAnchor="text" w:yAlign="inline"/>
        <w:rPr>
          <w:rFonts w:ascii="宋体" w:hAnsi="宋体" w:eastAsia="宋体" w:cs="宋体"/>
        </w:rPr>
      </w:pPr>
    </w:p>
    <w:p w14:paraId="3524BD3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530F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138B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CF31DD">
            <w:pPr>
              <w:pStyle w:val="7"/>
              <w:framePr w:wrap="auto" w:vAnchor="margin" w:hAnchor="text" w:yAlign="inline"/>
              <w:widowControl/>
              <w:tabs>
                <w:tab w:val="left" w:pos="384"/>
              </w:tabs>
              <w:jc w:val="center"/>
            </w:pPr>
            <w:r>
              <w:rPr>
                <w:rFonts w:ascii="宋体" w:hAnsi="宋体" w:eastAsia="宋体" w:cs="宋体"/>
                <w:kern w:val="0"/>
                <w:rtl w:val="0"/>
                <w:lang w:val="en-US"/>
              </w:rPr>
              <w:t>600</w:t>
            </w:r>
          </w:p>
        </w:tc>
      </w:tr>
      <w:tr w14:paraId="35D928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DEEE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D1ED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95E83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9459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E8D47">
            <w:pPr>
              <w:pStyle w:val="7"/>
              <w:framePr w:wrap="auto" w:vAnchor="margin" w:hAnchor="text" w:yAlign="inline"/>
              <w:spacing w:line="240" w:lineRule="exact"/>
              <w:jc w:val="center"/>
            </w:pPr>
            <w:r>
              <w:rPr>
                <w:rFonts w:ascii="宋体" w:hAnsi="宋体" w:eastAsia="宋体" w:cs="宋体"/>
                <w:kern w:val="2"/>
                <w:rtl w:val="0"/>
                <w:lang w:val="zh-TW" w:eastAsia="zh-TW"/>
              </w:rPr>
              <w:t>对公路客运车辆超员载客的处罚</w:t>
            </w:r>
          </w:p>
        </w:tc>
      </w:tr>
      <w:tr w14:paraId="13ADAF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6F81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53C67">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57CC6A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9417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D178D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E43E6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C2963E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256439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B754C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D93C1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52849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1788AD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6AC63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34766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4345F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09AE5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2C666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603DAA">
            <w:pPr>
              <w:pStyle w:val="7"/>
              <w:framePr w:wrap="auto" w:vAnchor="margin" w:hAnchor="text" w:yAlign="inline"/>
              <w:widowControl/>
              <w:jc w:val="center"/>
            </w:pPr>
            <w:r>
              <w:rPr>
                <w:rFonts w:ascii="宋体" w:hAnsi="宋体" w:eastAsia="宋体" w:cs="宋体"/>
                <w:kern w:val="0"/>
                <w:rtl w:val="0"/>
                <w:lang w:val="en-US"/>
              </w:rPr>
              <w:t>0825-2510040</w:t>
            </w:r>
          </w:p>
        </w:tc>
      </w:tr>
    </w:tbl>
    <w:p w14:paraId="1046A2C2">
      <w:pPr>
        <w:pStyle w:val="7"/>
        <w:framePr w:wrap="auto" w:vAnchor="margin" w:hAnchor="text" w:yAlign="inline"/>
        <w:rPr>
          <w:rFonts w:ascii="宋体" w:hAnsi="宋体" w:eastAsia="宋体" w:cs="宋体"/>
        </w:rPr>
      </w:pPr>
    </w:p>
    <w:p w14:paraId="08502ADC">
      <w:pPr>
        <w:pStyle w:val="7"/>
        <w:framePr w:wrap="auto" w:vAnchor="margin" w:hAnchor="text" w:yAlign="inline"/>
        <w:rPr>
          <w:rFonts w:ascii="宋体" w:hAnsi="宋体" w:eastAsia="宋体" w:cs="宋体"/>
        </w:rPr>
      </w:pPr>
    </w:p>
    <w:p w14:paraId="2BF6A1B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44643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7439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8A1007">
            <w:pPr>
              <w:pStyle w:val="7"/>
              <w:framePr w:wrap="auto" w:vAnchor="margin" w:hAnchor="text" w:yAlign="inline"/>
              <w:widowControl/>
              <w:tabs>
                <w:tab w:val="left" w:pos="384"/>
              </w:tabs>
              <w:jc w:val="center"/>
            </w:pPr>
            <w:r>
              <w:rPr>
                <w:rFonts w:ascii="宋体" w:hAnsi="宋体" w:eastAsia="宋体" w:cs="宋体"/>
                <w:kern w:val="0"/>
                <w:rtl w:val="0"/>
                <w:lang w:val="en-US"/>
              </w:rPr>
              <w:t>601</w:t>
            </w:r>
          </w:p>
        </w:tc>
      </w:tr>
      <w:tr w14:paraId="7AAAB1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59CF3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D2A10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98442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7155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53BFB5">
            <w:pPr>
              <w:pStyle w:val="7"/>
              <w:framePr w:wrap="auto" w:vAnchor="margin" w:hAnchor="text" w:yAlign="inline"/>
              <w:spacing w:line="240" w:lineRule="exact"/>
              <w:jc w:val="center"/>
            </w:pPr>
            <w:r>
              <w:rPr>
                <w:rFonts w:ascii="宋体" w:hAnsi="宋体" w:eastAsia="宋体" w:cs="宋体"/>
                <w:kern w:val="2"/>
                <w:rtl w:val="0"/>
                <w:lang w:val="zh-TW" w:eastAsia="zh-TW"/>
              </w:rPr>
              <w:t>对公路客运车辆违规载货的处罚</w:t>
            </w:r>
          </w:p>
        </w:tc>
      </w:tr>
      <w:tr w14:paraId="2FB62F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F295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079C1">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F18B9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4D89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E1D5C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57A1E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5944B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C540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2B492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96406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10E16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F0B05B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CCEBB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5F33E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3739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41B3F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6FF7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1A71B">
            <w:pPr>
              <w:pStyle w:val="7"/>
              <w:framePr w:wrap="auto" w:vAnchor="margin" w:hAnchor="text" w:yAlign="inline"/>
              <w:widowControl/>
              <w:jc w:val="center"/>
            </w:pPr>
            <w:r>
              <w:rPr>
                <w:rFonts w:ascii="宋体" w:hAnsi="宋体" w:eastAsia="宋体" w:cs="宋体"/>
                <w:kern w:val="0"/>
                <w:rtl w:val="0"/>
                <w:lang w:val="en-US"/>
              </w:rPr>
              <w:t>0825-2510040</w:t>
            </w:r>
          </w:p>
        </w:tc>
      </w:tr>
    </w:tbl>
    <w:p w14:paraId="7B546B11">
      <w:pPr>
        <w:pStyle w:val="7"/>
        <w:framePr w:wrap="auto" w:vAnchor="margin" w:hAnchor="text" w:yAlign="inline"/>
        <w:rPr>
          <w:rFonts w:ascii="宋体" w:hAnsi="宋体" w:eastAsia="宋体" w:cs="宋体"/>
        </w:rPr>
      </w:pPr>
    </w:p>
    <w:p w14:paraId="7E4D2E28">
      <w:pPr>
        <w:pStyle w:val="7"/>
        <w:framePr w:wrap="auto" w:vAnchor="margin" w:hAnchor="text" w:yAlign="inline"/>
        <w:rPr>
          <w:rFonts w:ascii="宋体" w:hAnsi="宋体" w:eastAsia="宋体" w:cs="宋体"/>
        </w:rPr>
      </w:pPr>
    </w:p>
    <w:p w14:paraId="4CEF8BC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2-602</w:t>
      </w:r>
    </w:p>
    <w:tbl>
      <w:tblPr>
        <w:tblStyle w:val="2"/>
        <w:tblW w:w="85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0F626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FF6B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57578">
            <w:pPr>
              <w:pStyle w:val="7"/>
              <w:framePr w:wrap="auto" w:vAnchor="margin" w:hAnchor="text" w:yAlign="inline"/>
              <w:widowControl/>
              <w:tabs>
                <w:tab w:val="left" w:pos="384"/>
              </w:tabs>
              <w:jc w:val="center"/>
            </w:pPr>
            <w:r>
              <w:rPr>
                <w:rFonts w:ascii="宋体" w:hAnsi="宋体" w:eastAsia="宋体" w:cs="宋体"/>
                <w:kern w:val="0"/>
                <w:rtl w:val="0"/>
                <w:lang w:val="en-US"/>
              </w:rPr>
              <w:t>602</w:t>
            </w:r>
          </w:p>
        </w:tc>
      </w:tr>
      <w:tr w14:paraId="3599F0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A95E2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7252A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A0B46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8F8B1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98CB3">
            <w:pPr>
              <w:pStyle w:val="7"/>
              <w:framePr w:wrap="auto" w:vAnchor="margin" w:hAnchor="text" w:yAlign="inline"/>
              <w:spacing w:line="240" w:lineRule="exact"/>
              <w:jc w:val="center"/>
            </w:pPr>
            <w:r>
              <w:rPr>
                <w:rFonts w:ascii="宋体" w:hAnsi="宋体" w:eastAsia="宋体" w:cs="宋体"/>
                <w:kern w:val="2"/>
                <w:rtl w:val="0"/>
                <w:lang w:val="zh-TW" w:eastAsia="zh-TW"/>
              </w:rPr>
              <w:t>对货运机动车超载的处罚</w:t>
            </w:r>
          </w:p>
        </w:tc>
      </w:tr>
      <w:tr w14:paraId="1F13A1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1A1E3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5358D">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0DBDA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0FE43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6FB7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6FDA9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10E9E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D4ADA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65A70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6507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A70D4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1C1F1D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A8F3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80E14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9D580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87240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43179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60FA76">
            <w:pPr>
              <w:pStyle w:val="7"/>
              <w:framePr w:wrap="auto" w:vAnchor="margin" w:hAnchor="text" w:yAlign="inline"/>
              <w:widowControl/>
              <w:jc w:val="center"/>
            </w:pPr>
            <w:r>
              <w:rPr>
                <w:rFonts w:ascii="宋体" w:hAnsi="宋体" w:eastAsia="宋体" w:cs="宋体"/>
                <w:kern w:val="0"/>
                <w:rtl w:val="0"/>
                <w:lang w:val="en-US"/>
              </w:rPr>
              <w:t>0825-2510040</w:t>
            </w:r>
          </w:p>
        </w:tc>
      </w:tr>
    </w:tbl>
    <w:p w14:paraId="373405EE">
      <w:pPr>
        <w:pStyle w:val="7"/>
        <w:framePr w:wrap="auto" w:vAnchor="margin" w:hAnchor="text" w:yAlign="inline"/>
        <w:jc w:val="center"/>
        <w:rPr>
          <w:rFonts w:ascii="宋体" w:hAnsi="宋体" w:eastAsia="宋体" w:cs="宋体"/>
        </w:rPr>
      </w:pPr>
    </w:p>
    <w:p w14:paraId="5DABD9AA">
      <w:pPr>
        <w:pStyle w:val="7"/>
        <w:framePr w:wrap="auto" w:vAnchor="margin" w:hAnchor="text" w:yAlign="inline"/>
        <w:rPr>
          <w:rFonts w:ascii="宋体" w:hAnsi="宋体" w:eastAsia="宋体" w:cs="宋体"/>
        </w:rPr>
      </w:pPr>
    </w:p>
    <w:p w14:paraId="3CDC720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A42A2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0D696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9C8C8">
            <w:pPr>
              <w:pStyle w:val="7"/>
              <w:framePr w:wrap="auto" w:vAnchor="margin" w:hAnchor="text" w:yAlign="inline"/>
              <w:widowControl/>
              <w:tabs>
                <w:tab w:val="left" w:pos="384"/>
              </w:tabs>
              <w:jc w:val="center"/>
            </w:pPr>
            <w:r>
              <w:rPr>
                <w:rFonts w:ascii="宋体" w:hAnsi="宋体" w:eastAsia="宋体" w:cs="宋体"/>
                <w:kern w:val="0"/>
                <w:rtl w:val="0"/>
                <w:lang w:val="en-US"/>
              </w:rPr>
              <w:t>603</w:t>
            </w:r>
          </w:p>
        </w:tc>
      </w:tr>
      <w:tr w14:paraId="72FE0B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93316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48157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63FF7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88957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8E233">
            <w:pPr>
              <w:pStyle w:val="7"/>
              <w:framePr w:wrap="auto" w:vAnchor="margin" w:hAnchor="text" w:yAlign="inline"/>
              <w:spacing w:line="240" w:lineRule="exact"/>
              <w:jc w:val="center"/>
            </w:pPr>
            <w:r>
              <w:rPr>
                <w:rFonts w:ascii="宋体" w:hAnsi="宋体" w:eastAsia="宋体" w:cs="宋体"/>
                <w:kern w:val="2"/>
                <w:rtl w:val="0"/>
                <w:lang w:val="zh-TW" w:eastAsia="zh-TW"/>
              </w:rPr>
              <w:t>对货运机动车违规载客的处罚</w:t>
            </w:r>
          </w:p>
        </w:tc>
      </w:tr>
      <w:tr w14:paraId="0F55F7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FF5C0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5F78AA">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F21E3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0429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A99B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9B7FAB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4FE1C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93E9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8BA4D0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65556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8B198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015D5C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EB4B4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3EE27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E4E13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A749B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62CA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9803C">
            <w:pPr>
              <w:pStyle w:val="7"/>
              <w:framePr w:wrap="auto" w:vAnchor="margin" w:hAnchor="text" w:yAlign="inline"/>
              <w:widowControl/>
              <w:jc w:val="center"/>
            </w:pPr>
            <w:r>
              <w:rPr>
                <w:rFonts w:ascii="宋体" w:hAnsi="宋体" w:eastAsia="宋体" w:cs="宋体"/>
                <w:kern w:val="0"/>
                <w:rtl w:val="0"/>
                <w:lang w:val="en-US"/>
              </w:rPr>
              <w:t>0825-2510040</w:t>
            </w:r>
          </w:p>
        </w:tc>
      </w:tr>
    </w:tbl>
    <w:p w14:paraId="7E67C9AC">
      <w:pPr>
        <w:pStyle w:val="7"/>
        <w:framePr w:wrap="auto" w:vAnchor="margin" w:hAnchor="text" w:yAlign="inline"/>
        <w:rPr>
          <w:rFonts w:ascii="宋体" w:hAnsi="宋体" w:eastAsia="宋体" w:cs="宋体"/>
        </w:rPr>
      </w:pPr>
    </w:p>
    <w:p w14:paraId="0AE8DC2B">
      <w:pPr>
        <w:pStyle w:val="7"/>
        <w:framePr w:wrap="auto" w:vAnchor="margin" w:hAnchor="text" w:yAlign="inline"/>
        <w:rPr>
          <w:rFonts w:ascii="宋体" w:hAnsi="宋体" w:eastAsia="宋体" w:cs="宋体"/>
        </w:rPr>
      </w:pPr>
    </w:p>
    <w:p w14:paraId="408749D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2BE47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6227D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244A00">
            <w:pPr>
              <w:pStyle w:val="7"/>
              <w:framePr w:wrap="auto" w:vAnchor="margin" w:hAnchor="text" w:yAlign="inline"/>
              <w:widowControl/>
              <w:tabs>
                <w:tab w:val="left" w:pos="384"/>
              </w:tabs>
              <w:jc w:val="center"/>
            </w:pPr>
            <w:r>
              <w:rPr>
                <w:rFonts w:ascii="宋体" w:hAnsi="宋体" w:eastAsia="宋体" w:cs="宋体"/>
                <w:kern w:val="0"/>
                <w:rtl w:val="0"/>
                <w:lang w:val="en-US"/>
              </w:rPr>
              <w:t>604</w:t>
            </w:r>
          </w:p>
        </w:tc>
      </w:tr>
      <w:tr w14:paraId="573AE9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CE85A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1D750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2AC2B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35AB8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106C9">
            <w:pPr>
              <w:pStyle w:val="7"/>
              <w:framePr w:wrap="auto" w:vAnchor="margin" w:hAnchor="text" w:yAlign="inline"/>
              <w:spacing w:line="240" w:lineRule="exact"/>
              <w:jc w:val="center"/>
            </w:pPr>
            <w:r>
              <w:rPr>
                <w:rFonts w:ascii="宋体" w:hAnsi="宋体" w:eastAsia="宋体" w:cs="宋体"/>
                <w:kern w:val="2"/>
                <w:rtl w:val="0"/>
                <w:lang w:val="zh-TW" w:eastAsia="zh-TW"/>
              </w:rPr>
              <w:t>对违规停放机动车的处罚</w:t>
            </w:r>
          </w:p>
        </w:tc>
      </w:tr>
      <w:tr w14:paraId="59F357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512A0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D88B3">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50D88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13AF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8BD73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63EDBD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8D5F4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D32F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EF40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05B9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4B1CD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F1CA3D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1856F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AE99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33F6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A277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CBAAB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AE37BF">
            <w:pPr>
              <w:pStyle w:val="7"/>
              <w:framePr w:wrap="auto" w:vAnchor="margin" w:hAnchor="text" w:yAlign="inline"/>
              <w:widowControl/>
              <w:jc w:val="center"/>
            </w:pPr>
            <w:r>
              <w:rPr>
                <w:rFonts w:ascii="宋体" w:hAnsi="宋体" w:eastAsia="宋体" w:cs="宋体"/>
                <w:kern w:val="0"/>
                <w:rtl w:val="0"/>
                <w:lang w:val="en-US"/>
              </w:rPr>
              <w:t>0825-2510040</w:t>
            </w:r>
          </w:p>
        </w:tc>
      </w:tr>
    </w:tbl>
    <w:p w14:paraId="47056ADD">
      <w:pPr>
        <w:pStyle w:val="7"/>
        <w:framePr w:wrap="auto" w:vAnchor="margin" w:hAnchor="text" w:yAlign="inline"/>
        <w:rPr>
          <w:rFonts w:ascii="宋体" w:hAnsi="宋体" w:eastAsia="宋体" w:cs="宋体"/>
        </w:rPr>
      </w:pPr>
    </w:p>
    <w:p w14:paraId="55A8DB22">
      <w:pPr>
        <w:pStyle w:val="7"/>
        <w:framePr w:wrap="auto" w:vAnchor="margin" w:hAnchor="text" w:yAlign="inline"/>
        <w:rPr>
          <w:rFonts w:ascii="宋体" w:hAnsi="宋体" w:eastAsia="宋体" w:cs="宋体"/>
        </w:rPr>
      </w:pPr>
    </w:p>
    <w:p w14:paraId="19D304A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EC7BA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0FE07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0CC81B">
            <w:pPr>
              <w:pStyle w:val="7"/>
              <w:framePr w:wrap="auto" w:vAnchor="margin" w:hAnchor="text" w:yAlign="inline"/>
              <w:widowControl/>
              <w:tabs>
                <w:tab w:val="left" w:pos="384"/>
              </w:tabs>
              <w:jc w:val="center"/>
            </w:pPr>
            <w:r>
              <w:rPr>
                <w:rFonts w:ascii="宋体" w:hAnsi="宋体" w:eastAsia="宋体" w:cs="宋体"/>
                <w:kern w:val="0"/>
                <w:rtl w:val="0"/>
                <w:lang w:val="en-US"/>
              </w:rPr>
              <w:t>605</w:t>
            </w:r>
          </w:p>
        </w:tc>
      </w:tr>
      <w:tr w14:paraId="7043C2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2051F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D473A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752C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1305B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6774A">
            <w:pPr>
              <w:pStyle w:val="7"/>
              <w:framePr w:wrap="auto" w:vAnchor="margin" w:hAnchor="text" w:yAlign="inline"/>
              <w:spacing w:line="240" w:lineRule="exact"/>
              <w:jc w:val="center"/>
            </w:pPr>
            <w:r>
              <w:rPr>
                <w:rFonts w:ascii="宋体" w:hAnsi="宋体" w:eastAsia="宋体" w:cs="宋体"/>
                <w:kern w:val="2"/>
                <w:rtl w:val="0"/>
                <w:lang w:val="zh-TW" w:eastAsia="zh-TW"/>
              </w:rPr>
              <w:t>对出具虚假机动车安全技术检验结果的处罚</w:t>
            </w:r>
          </w:p>
        </w:tc>
      </w:tr>
      <w:tr w14:paraId="3943B8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F6A66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AD125">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D1976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7EA9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DFFC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68FB2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18E99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F6E33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887C5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681E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05641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8FA109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4E2EF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465DC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1B69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16BC9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FC25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BB0A4A">
            <w:pPr>
              <w:pStyle w:val="7"/>
              <w:framePr w:wrap="auto" w:vAnchor="margin" w:hAnchor="text" w:yAlign="inline"/>
              <w:widowControl/>
              <w:jc w:val="center"/>
            </w:pPr>
            <w:r>
              <w:rPr>
                <w:rFonts w:ascii="宋体" w:hAnsi="宋体" w:eastAsia="宋体" w:cs="宋体"/>
                <w:kern w:val="0"/>
                <w:rtl w:val="0"/>
                <w:lang w:val="en-US"/>
              </w:rPr>
              <w:t>0825-2510040</w:t>
            </w:r>
          </w:p>
        </w:tc>
      </w:tr>
    </w:tbl>
    <w:p w14:paraId="77226A39">
      <w:pPr>
        <w:pStyle w:val="7"/>
        <w:framePr w:wrap="auto" w:vAnchor="margin" w:hAnchor="text" w:yAlign="inline"/>
        <w:rPr>
          <w:rFonts w:ascii="宋体" w:hAnsi="宋体" w:eastAsia="宋体" w:cs="宋体"/>
        </w:rPr>
      </w:pPr>
    </w:p>
    <w:p w14:paraId="6C5F89BA">
      <w:pPr>
        <w:pStyle w:val="7"/>
        <w:framePr w:wrap="auto" w:vAnchor="margin" w:hAnchor="text" w:yAlign="inline"/>
        <w:rPr>
          <w:rFonts w:ascii="宋体" w:hAnsi="宋体" w:eastAsia="宋体" w:cs="宋体"/>
        </w:rPr>
      </w:pPr>
    </w:p>
    <w:p w14:paraId="69299B0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82222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A645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FC5D94">
            <w:pPr>
              <w:pStyle w:val="7"/>
              <w:framePr w:wrap="auto" w:vAnchor="margin" w:hAnchor="text" w:yAlign="inline"/>
              <w:widowControl/>
              <w:tabs>
                <w:tab w:val="left" w:pos="384"/>
              </w:tabs>
              <w:jc w:val="center"/>
            </w:pPr>
            <w:r>
              <w:rPr>
                <w:rFonts w:ascii="宋体" w:hAnsi="宋体" w:eastAsia="宋体" w:cs="宋体"/>
                <w:kern w:val="0"/>
                <w:rtl w:val="0"/>
                <w:lang w:val="en-US"/>
              </w:rPr>
              <w:t>606</w:t>
            </w:r>
          </w:p>
        </w:tc>
      </w:tr>
      <w:tr w14:paraId="2F7633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F1289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4BCAD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8A9D8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4AF0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E6D738">
            <w:pPr>
              <w:pStyle w:val="7"/>
              <w:framePr w:wrap="auto" w:vAnchor="margin" w:hAnchor="text" w:yAlign="inline"/>
              <w:spacing w:line="240" w:lineRule="exact"/>
              <w:jc w:val="center"/>
            </w:pPr>
            <w:r>
              <w:rPr>
                <w:rFonts w:ascii="宋体" w:hAnsi="宋体" w:eastAsia="宋体" w:cs="宋体"/>
                <w:kern w:val="2"/>
                <w:rtl w:val="0"/>
                <w:lang w:val="zh-TW" w:eastAsia="zh-TW"/>
              </w:rPr>
              <w:t>对未悬挂机动车号牌的处罚</w:t>
            </w:r>
          </w:p>
        </w:tc>
      </w:tr>
      <w:tr w14:paraId="642E25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1BD4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4A08F">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E74D9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EDD8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69D57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70E2B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7A90A0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ED59D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AE6B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A09AD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B1A23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646493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0A2E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3039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9BFA0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E408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A3AF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E6441">
            <w:pPr>
              <w:pStyle w:val="7"/>
              <w:framePr w:wrap="auto" w:vAnchor="margin" w:hAnchor="text" w:yAlign="inline"/>
              <w:widowControl/>
              <w:jc w:val="center"/>
            </w:pPr>
            <w:r>
              <w:rPr>
                <w:rFonts w:ascii="宋体" w:hAnsi="宋体" w:eastAsia="宋体" w:cs="宋体"/>
                <w:kern w:val="0"/>
                <w:rtl w:val="0"/>
                <w:lang w:val="en-US"/>
              </w:rPr>
              <w:t>0825-2510040</w:t>
            </w:r>
          </w:p>
        </w:tc>
      </w:tr>
    </w:tbl>
    <w:p w14:paraId="1B8E65B5">
      <w:pPr>
        <w:pStyle w:val="7"/>
        <w:framePr w:wrap="auto" w:vAnchor="margin" w:hAnchor="text" w:yAlign="inline"/>
        <w:rPr>
          <w:rFonts w:ascii="宋体" w:hAnsi="宋体" w:eastAsia="宋体" w:cs="宋体"/>
        </w:rPr>
      </w:pPr>
    </w:p>
    <w:p w14:paraId="4545D128">
      <w:pPr>
        <w:pStyle w:val="7"/>
        <w:framePr w:wrap="auto" w:vAnchor="margin" w:hAnchor="text" w:yAlign="inline"/>
        <w:rPr>
          <w:rFonts w:ascii="宋体" w:hAnsi="宋体" w:eastAsia="宋体" w:cs="宋体"/>
        </w:rPr>
      </w:pPr>
    </w:p>
    <w:p w14:paraId="63F84B9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0DBF2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D718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05386C">
            <w:pPr>
              <w:pStyle w:val="7"/>
              <w:framePr w:wrap="auto" w:vAnchor="margin" w:hAnchor="text" w:yAlign="inline"/>
              <w:widowControl/>
              <w:tabs>
                <w:tab w:val="left" w:pos="384"/>
              </w:tabs>
              <w:jc w:val="center"/>
            </w:pPr>
            <w:r>
              <w:rPr>
                <w:rFonts w:ascii="宋体" w:hAnsi="宋体" w:eastAsia="宋体" w:cs="宋体"/>
                <w:kern w:val="0"/>
                <w:rtl w:val="0"/>
                <w:lang w:val="en-US"/>
              </w:rPr>
              <w:t>607</w:t>
            </w:r>
          </w:p>
        </w:tc>
      </w:tr>
      <w:tr w14:paraId="249287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44F6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1CA9E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9DD27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A78CE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C187DF">
            <w:pPr>
              <w:pStyle w:val="7"/>
              <w:framePr w:wrap="auto" w:vAnchor="margin" w:hAnchor="text" w:yAlign="inline"/>
              <w:spacing w:line="240" w:lineRule="exact"/>
              <w:jc w:val="center"/>
            </w:pPr>
            <w:r>
              <w:rPr>
                <w:rFonts w:ascii="宋体" w:hAnsi="宋体" w:eastAsia="宋体" w:cs="宋体"/>
                <w:kern w:val="2"/>
                <w:rtl w:val="0"/>
                <w:lang w:val="zh-TW" w:eastAsia="zh-TW"/>
              </w:rPr>
              <w:t>对未放置机动车检验合格标志、保险标志的处罚</w:t>
            </w:r>
          </w:p>
        </w:tc>
      </w:tr>
      <w:tr w14:paraId="67EC1E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01C6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1FDED">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93F95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CDD4D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B48C2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CFD79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0BBDF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D9262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A548C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EBB7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0959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C48ACB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95CC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8E6D8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FD42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E9817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D0226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551451">
            <w:pPr>
              <w:pStyle w:val="7"/>
              <w:framePr w:wrap="auto" w:vAnchor="margin" w:hAnchor="text" w:yAlign="inline"/>
              <w:widowControl/>
              <w:jc w:val="center"/>
            </w:pPr>
            <w:r>
              <w:rPr>
                <w:rFonts w:ascii="宋体" w:hAnsi="宋体" w:eastAsia="宋体" w:cs="宋体"/>
                <w:kern w:val="0"/>
                <w:rtl w:val="0"/>
                <w:lang w:val="en-US"/>
              </w:rPr>
              <w:t>0825-2510040</w:t>
            </w:r>
          </w:p>
        </w:tc>
      </w:tr>
    </w:tbl>
    <w:p w14:paraId="28C315C9">
      <w:pPr>
        <w:pStyle w:val="7"/>
        <w:framePr w:wrap="auto" w:vAnchor="margin" w:hAnchor="text" w:yAlign="inline"/>
        <w:rPr>
          <w:rFonts w:ascii="宋体" w:hAnsi="宋体" w:eastAsia="宋体" w:cs="宋体"/>
        </w:rPr>
      </w:pPr>
    </w:p>
    <w:p w14:paraId="1403ED74">
      <w:pPr>
        <w:pStyle w:val="7"/>
        <w:framePr w:wrap="auto" w:vAnchor="margin" w:hAnchor="text" w:yAlign="inline"/>
        <w:rPr>
          <w:rFonts w:ascii="宋体" w:hAnsi="宋体" w:eastAsia="宋体" w:cs="宋体"/>
        </w:rPr>
      </w:pPr>
    </w:p>
    <w:p w14:paraId="0BA288C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463AB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E32B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E1D24D">
            <w:pPr>
              <w:pStyle w:val="7"/>
              <w:framePr w:wrap="auto" w:vAnchor="margin" w:hAnchor="text" w:yAlign="inline"/>
              <w:widowControl/>
              <w:tabs>
                <w:tab w:val="left" w:pos="384"/>
              </w:tabs>
              <w:jc w:val="center"/>
            </w:pPr>
            <w:r>
              <w:rPr>
                <w:rFonts w:ascii="宋体" w:hAnsi="宋体" w:eastAsia="宋体" w:cs="宋体"/>
                <w:kern w:val="0"/>
                <w:rtl w:val="0"/>
                <w:lang w:val="en-US"/>
              </w:rPr>
              <w:t>608</w:t>
            </w:r>
          </w:p>
        </w:tc>
      </w:tr>
      <w:tr w14:paraId="21DE0F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5F56B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6278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58AB3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2538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28CF0">
            <w:pPr>
              <w:pStyle w:val="7"/>
              <w:framePr w:wrap="auto" w:vAnchor="margin" w:hAnchor="text" w:yAlign="inline"/>
              <w:spacing w:line="240" w:lineRule="exact"/>
              <w:jc w:val="center"/>
            </w:pPr>
            <w:r>
              <w:rPr>
                <w:rFonts w:ascii="宋体" w:hAnsi="宋体" w:eastAsia="宋体" w:cs="宋体"/>
                <w:kern w:val="2"/>
                <w:rtl w:val="0"/>
                <w:lang w:val="zh-TW" w:eastAsia="zh-TW"/>
              </w:rPr>
              <w:t>对未随车携带行驶证、驾驶证的处罚</w:t>
            </w:r>
          </w:p>
        </w:tc>
      </w:tr>
      <w:tr w14:paraId="55F5F7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107CF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BF467F">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B87D1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DE84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ADF5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4E82A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8179ED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85002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3D605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D1194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220F2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A113A1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A8FB8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AB54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AAAA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0CE84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A7E3D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CD7DA6">
            <w:pPr>
              <w:pStyle w:val="7"/>
              <w:framePr w:wrap="auto" w:vAnchor="margin" w:hAnchor="text" w:yAlign="inline"/>
              <w:widowControl/>
              <w:jc w:val="center"/>
            </w:pPr>
            <w:r>
              <w:rPr>
                <w:rFonts w:ascii="宋体" w:hAnsi="宋体" w:eastAsia="宋体" w:cs="宋体"/>
                <w:kern w:val="0"/>
                <w:rtl w:val="0"/>
                <w:lang w:val="en-US"/>
              </w:rPr>
              <w:t>0825-2510040</w:t>
            </w:r>
          </w:p>
        </w:tc>
      </w:tr>
    </w:tbl>
    <w:p w14:paraId="2FDAD6F1">
      <w:pPr>
        <w:pStyle w:val="7"/>
        <w:framePr w:wrap="auto" w:vAnchor="margin" w:hAnchor="text" w:yAlign="inline"/>
        <w:rPr>
          <w:rFonts w:ascii="宋体" w:hAnsi="宋体" w:eastAsia="宋体" w:cs="宋体"/>
        </w:rPr>
      </w:pPr>
    </w:p>
    <w:p w14:paraId="246D44CF">
      <w:pPr>
        <w:pStyle w:val="7"/>
        <w:framePr w:wrap="auto" w:vAnchor="margin" w:hAnchor="text" w:yAlign="inline"/>
        <w:rPr>
          <w:rFonts w:ascii="宋体" w:hAnsi="宋体" w:eastAsia="宋体" w:cs="宋体"/>
        </w:rPr>
      </w:pPr>
    </w:p>
    <w:p w14:paraId="1C64AD5E">
      <w:pPr>
        <w:pStyle w:val="7"/>
        <w:framePr w:wrap="auto" w:vAnchor="margin" w:hAnchor="text" w:yAlign="inline"/>
        <w:rPr>
          <w:rFonts w:ascii="宋体" w:hAnsi="宋体" w:eastAsia="宋体" w:cs="宋体"/>
        </w:rPr>
      </w:pPr>
    </w:p>
    <w:p w14:paraId="5451918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3E874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D44F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F39AA">
            <w:pPr>
              <w:pStyle w:val="7"/>
              <w:framePr w:wrap="auto" w:vAnchor="margin" w:hAnchor="text" w:yAlign="inline"/>
              <w:widowControl/>
              <w:tabs>
                <w:tab w:val="left" w:pos="384"/>
              </w:tabs>
              <w:jc w:val="center"/>
            </w:pPr>
            <w:r>
              <w:rPr>
                <w:rFonts w:ascii="宋体" w:hAnsi="宋体" w:eastAsia="宋体" w:cs="宋体"/>
                <w:kern w:val="0"/>
                <w:rtl w:val="0"/>
                <w:lang w:val="en-US"/>
              </w:rPr>
              <w:t>609</w:t>
            </w:r>
          </w:p>
        </w:tc>
      </w:tr>
      <w:tr w14:paraId="27589F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1C52C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6640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27DEF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D5A27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AAB518">
            <w:pPr>
              <w:pStyle w:val="7"/>
              <w:framePr w:wrap="auto" w:vAnchor="margin" w:hAnchor="text" w:yAlign="inline"/>
              <w:spacing w:line="240" w:lineRule="exact"/>
              <w:jc w:val="center"/>
            </w:pPr>
            <w:r>
              <w:rPr>
                <w:rFonts w:ascii="宋体" w:hAnsi="宋体" w:eastAsia="宋体" w:cs="宋体"/>
                <w:kern w:val="2"/>
                <w:rtl w:val="0"/>
                <w:lang w:val="zh-TW" w:eastAsia="zh-TW"/>
              </w:rPr>
              <w:t>对故意遮挡机动车号牌、故意污损机动车号牌的处罚</w:t>
            </w:r>
          </w:p>
        </w:tc>
      </w:tr>
      <w:tr w14:paraId="5F355F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33567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9E8D0">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42B2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4900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5739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D0213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31E88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C899F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23AD4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36600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17BE6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AF0F02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4B911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E711D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9FCCA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1A6BA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146CC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A177C">
            <w:pPr>
              <w:pStyle w:val="7"/>
              <w:framePr w:wrap="auto" w:vAnchor="margin" w:hAnchor="text" w:yAlign="inline"/>
              <w:widowControl/>
              <w:jc w:val="center"/>
            </w:pPr>
            <w:r>
              <w:rPr>
                <w:rFonts w:ascii="宋体" w:hAnsi="宋体" w:eastAsia="宋体" w:cs="宋体"/>
                <w:kern w:val="0"/>
                <w:rtl w:val="0"/>
                <w:lang w:val="en-US"/>
              </w:rPr>
              <w:t>0825-2510040</w:t>
            </w:r>
          </w:p>
        </w:tc>
      </w:tr>
    </w:tbl>
    <w:p w14:paraId="5AC41C1A">
      <w:pPr>
        <w:pStyle w:val="7"/>
        <w:framePr w:wrap="auto" w:vAnchor="margin" w:hAnchor="text" w:yAlign="inline"/>
        <w:rPr>
          <w:rFonts w:ascii="宋体" w:hAnsi="宋体" w:eastAsia="宋体" w:cs="宋体"/>
        </w:rPr>
      </w:pPr>
    </w:p>
    <w:p w14:paraId="08B5672B">
      <w:pPr>
        <w:pStyle w:val="7"/>
        <w:framePr w:wrap="auto" w:vAnchor="margin" w:hAnchor="text" w:yAlign="inline"/>
        <w:rPr>
          <w:rFonts w:ascii="宋体" w:hAnsi="宋体" w:eastAsia="宋体" w:cs="宋体"/>
        </w:rPr>
      </w:pPr>
    </w:p>
    <w:p w14:paraId="41E0A9D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24649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EEF5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DA3FD">
            <w:pPr>
              <w:pStyle w:val="7"/>
              <w:framePr w:wrap="auto" w:vAnchor="margin" w:hAnchor="text" w:yAlign="inline"/>
              <w:widowControl/>
              <w:tabs>
                <w:tab w:val="left" w:pos="384"/>
              </w:tabs>
              <w:jc w:val="center"/>
            </w:pPr>
            <w:r>
              <w:rPr>
                <w:rFonts w:ascii="宋体" w:hAnsi="宋体" w:eastAsia="宋体" w:cs="宋体"/>
                <w:kern w:val="0"/>
                <w:rtl w:val="0"/>
                <w:lang w:val="en-US"/>
              </w:rPr>
              <w:t>610</w:t>
            </w:r>
          </w:p>
        </w:tc>
      </w:tr>
      <w:tr w14:paraId="7A8279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FCCC8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16472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C19B0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4444C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8C7112">
            <w:pPr>
              <w:pStyle w:val="7"/>
              <w:framePr w:wrap="auto" w:vAnchor="margin" w:hAnchor="text" w:yAlign="inline"/>
              <w:spacing w:line="240" w:lineRule="exact"/>
              <w:jc w:val="center"/>
            </w:pPr>
            <w:r>
              <w:rPr>
                <w:rFonts w:ascii="宋体" w:hAnsi="宋体" w:eastAsia="宋体" w:cs="宋体"/>
                <w:kern w:val="2"/>
                <w:rtl w:val="0"/>
                <w:lang w:val="zh-TW" w:eastAsia="zh-TW"/>
              </w:rPr>
              <w:t>对不按规定安装机动车号牌的处罚</w:t>
            </w:r>
          </w:p>
        </w:tc>
      </w:tr>
      <w:tr w14:paraId="0B71B7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07D3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823C4C">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4D04A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DD0E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2F85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9112D1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C17CD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1FD2C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50CDD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8BEBA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1DC75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075BBD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2B457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C1CB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61E5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E55E4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8AFB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11DBA">
            <w:pPr>
              <w:pStyle w:val="7"/>
              <w:framePr w:wrap="auto" w:vAnchor="margin" w:hAnchor="text" w:yAlign="inline"/>
              <w:widowControl/>
              <w:jc w:val="center"/>
            </w:pPr>
            <w:r>
              <w:rPr>
                <w:rFonts w:ascii="宋体" w:hAnsi="宋体" w:eastAsia="宋体" w:cs="宋体"/>
                <w:kern w:val="0"/>
                <w:rtl w:val="0"/>
                <w:lang w:val="en-US"/>
              </w:rPr>
              <w:t>0825-2510040</w:t>
            </w:r>
          </w:p>
        </w:tc>
      </w:tr>
    </w:tbl>
    <w:p w14:paraId="45758713">
      <w:pPr>
        <w:pStyle w:val="7"/>
        <w:framePr w:wrap="auto" w:vAnchor="margin" w:hAnchor="text" w:yAlign="inline"/>
        <w:rPr>
          <w:rFonts w:ascii="宋体" w:hAnsi="宋体" w:eastAsia="宋体" w:cs="宋体"/>
        </w:rPr>
      </w:pPr>
    </w:p>
    <w:p w14:paraId="54099DE1">
      <w:pPr>
        <w:pStyle w:val="7"/>
        <w:framePr w:wrap="auto" w:vAnchor="margin" w:hAnchor="text" w:yAlign="inline"/>
        <w:rPr>
          <w:rFonts w:ascii="宋体" w:hAnsi="宋体" w:eastAsia="宋体" w:cs="宋体"/>
        </w:rPr>
      </w:pPr>
    </w:p>
    <w:p w14:paraId="562574A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19823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B5EC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605662">
            <w:pPr>
              <w:pStyle w:val="7"/>
              <w:framePr w:wrap="auto" w:vAnchor="margin" w:hAnchor="text" w:yAlign="inline"/>
              <w:widowControl/>
              <w:tabs>
                <w:tab w:val="left" w:pos="384"/>
              </w:tabs>
              <w:jc w:val="center"/>
            </w:pPr>
            <w:r>
              <w:rPr>
                <w:rFonts w:ascii="宋体" w:hAnsi="宋体" w:eastAsia="宋体" w:cs="宋体"/>
                <w:kern w:val="0"/>
                <w:rtl w:val="0"/>
                <w:lang w:val="en-US"/>
              </w:rPr>
              <w:t>611</w:t>
            </w:r>
          </w:p>
        </w:tc>
      </w:tr>
      <w:tr w14:paraId="407DD7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E021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710EC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F4FEA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6906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4821E0">
            <w:pPr>
              <w:pStyle w:val="7"/>
              <w:framePr w:wrap="auto" w:vAnchor="margin" w:hAnchor="text" w:yAlign="inline"/>
              <w:spacing w:line="240" w:lineRule="exact"/>
              <w:jc w:val="center"/>
            </w:pPr>
            <w:r>
              <w:rPr>
                <w:rFonts w:ascii="宋体" w:hAnsi="宋体" w:eastAsia="宋体" w:cs="宋体"/>
                <w:kern w:val="2"/>
                <w:rtl w:val="0"/>
                <w:lang w:val="zh-TW" w:eastAsia="zh-TW"/>
              </w:rPr>
              <w:t>对伪造、变造或者使用伪造、变造的机动车登记证书、号牌、行驶证、驾驶证的处罚</w:t>
            </w:r>
          </w:p>
        </w:tc>
      </w:tr>
      <w:tr w14:paraId="3DEEC6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12BA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F496F">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81EC2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92B65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9F06C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F9F7F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B668E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6AF75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66F48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6E956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262EC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A74BE0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B9876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1CA3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8E7F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6EEF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0784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0045B">
            <w:pPr>
              <w:pStyle w:val="7"/>
              <w:framePr w:wrap="auto" w:vAnchor="margin" w:hAnchor="text" w:yAlign="inline"/>
              <w:widowControl/>
              <w:jc w:val="center"/>
            </w:pPr>
            <w:r>
              <w:rPr>
                <w:rFonts w:ascii="宋体" w:hAnsi="宋体" w:eastAsia="宋体" w:cs="宋体"/>
                <w:kern w:val="0"/>
                <w:rtl w:val="0"/>
                <w:lang w:val="en-US"/>
              </w:rPr>
              <w:t>0825-2510040</w:t>
            </w:r>
          </w:p>
        </w:tc>
      </w:tr>
    </w:tbl>
    <w:p w14:paraId="08725D70">
      <w:pPr>
        <w:pStyle w:val="7"/>
        <w:framePr w:wrap="auto" w:vAnchor="margin" w:hAnchor="text" w:yAlign="inline"/>
        <w:rPr>
          <w:rFonts w:ascii="宋体" w:hAnsi="宋体" w:eastAsia="宋体" w:cs="宋体"/>
        </w:rPr>
      </w:pPr>
    </w:p>
    <w:p w14:paraId="60CC8141">
      <w:pPr>
        <w:pStyle w:val="7"/>
        <w:framePr w:wrap="auto" w:vAnchor="margin" w:hAnchor="text" w:yAlign="inline"/>
        <w:rPr>
          <w:rFonts w:ascii="宋体" w:hAnsi="宋体" w:eastAsia="宋体" w:cs="宋体"/>
        </w:rPr>
      </w:pPr>
    </w:p>
    <w:p w14:paraId="6DEC1EC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C17DD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9883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23983F">
            <w:pPr>
              <w:pStyle w:val="7"/>
              <w:framePr w:wrap="auto" w:vAnchor="margin" w:hAnchor="text" w:yAlign="inline"/>
              <w:widowControl/>
              <w:tabs>
                <w:tab w:val="left" w:pos="384"/>
              </w:tabs>
              <w:jc w:val="center"/>
            </w:pPr>
            <w:r>
              <w:rPr>
                <w:rFonts w:ascii="宋体" w:hAnsi="宋体" w:eastAsia="宋体" w:cs="宋体"/>
                <w:kern w:val="0"/>
                <w:rtl w:val="0"/>
                <w:lang w:val="en-US"/>
              </w:rPr>
              <w:t>612</w:t>
            </w:r>
          </w:p>
        </w:tc>
      </w:tr>
      <w:tr w14:paraId="380BFC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5BD4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D19D7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7DF29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63E3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34E24">
            <w:pPr>
              <w:pStyle w:val="7"/>
              <w:framePr w:wrap="auto" w:vAnchor="margin" w:hAnchor="text" w:yAlign="inline"/>
              <w:spacing w:line="240" w:lineRule="exact"/>
              <w:jc w:val="center"/>
            </w:pPr>
            <w:r>
              <w:rPr>
                <w:rFonts w:ascii="宋体" w:hAnsi="宋体" w:eastAsia="宋体" w:cs="宋体"/>
                <w:kern w:val="2"/>
                <w:rtl w:val="0"/>
                <w:lang w:val="zh-TW" w:eastAsia="zh-TW"/>
              </w:rPr>
              <w:t>对伪造、变造或者使用伪造、变造的检验合格标志、保险标志的处罚</w:t>
            </w:r>
          </w:p>
        </w:tc>
      </w:tr>
      <w:tr w14:paraId="71D761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FB67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7A8BB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F3966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3A17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2D47B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DF591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06E4A7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B8674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36B6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6B696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7B39C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7EA6E2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B96A5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16866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193A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67FFB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0A90D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FF4BC">
            <w:pPr>
              <w:pStyle w:val="7"/>
              <w:framePr w:wrap="auto" w:vAnchor="margin" w:hAnchor="text" w:yAlign="inline"/>
              <w:widowControl/>
              <w:jc w:val="center"/>
            </w:pPr>
            <w:r>
              <w:rPr>
                <w:rFonts w:ascii="宋体" w:hAnsi="宋体" w:eastAsia="宋体" w:cs="宋体"/>
                <w:kern w:val="0"/>
                <w:rtl w:val="0"/>
                <w:lang w:val="en-US"/>
              </w:rPr>
              <w:t>0825-2510040</w:t>
            </w:r>
          </w:p>
        </w:tc>
      </w:tr>
    </w:tbl>
    <w:p w14:paraId="163FBE2A">
      <w:pPr>
        <w:pStyle w:val="7"/>
        <w:framePr w:wrap="auto" w:vAnchor="margin" w:hAnchor="text" w:yAlign="inline"/>
        <w:rPr>
          <w:rFonts w:ascii="宋体" w:hAnsi="宋体" w:eastAsia="宋体" w:cs="宋体"/>
        </w:rPr>
      </w:pPr>
    </w:p>
    <w:p w14:paraId="45F595E6">
      <w:pPr>
        <w:pStyle w:val="7"/>
        <w:framePr w:wrap="auto" w:vAnchor="margin" w:hAnchor="text" w:yAlign="inline"/>
        <w:rPr>
          <w:rFonts w:ascii="宋体" w:hAnsi="宋体" w:eastAsia="宋体" w:cs="宋体"/>
        </w:rPr>
      </w:pPr>
    </w:p>
    <w:p w14:paraId="5A8147C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E5029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DA5E6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53117">
            <w:pPr>
              <w:pStyle w:val="7"/>
              <w:framePr w:wrap="auto" w:vAnchor="margin" w:hAnchor="text" w:yAlign="inline"/>
              <w:widowControl/>
              <w:tabs>
                <w:tab w:val="left" w:pos="384"/>
              </w:tabs>
              <w:jc w:val="center"/>
            </w:pPr>
            <w:r>
              <w:rPr>
                <w:rFonts w:ascii="宋体" w:hAnsi="宋体" w:eastAsia="宋体" w:cs="宋体"/>
                <w:kern w:val="0"/>
                <w:rtl w:val="0"/>
                <w:lang w:val="en-US"/>
              </w:rPr>
              <w:t>613</w:t>
            </w:r>
          </w:p>
        </w:tc>
      </w:tr>
      <w:tr w14:paraId="1A7D50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2901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87CC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1A42B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67039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1F6C6">
            <w:pPr>
              <w:pStyle w:val="7"/>
              <w:framePr w:wrap="auto" w:vAnchor="margin" w:hAnchor="text" w:yAlign="inline"/>
              <w:spacing w:line="240" w:lineRule="exact"/>
              <w:jc w:val="center"/>
            </w:pPr>
            <w:r>
              <w:rPr>
                <w:rFonts w:ascii="宋体" w:hAnsi="宋体" w:eastAsia="宋体" w:cs="宋体"/>
                <w:kern w:val="2"/>
                <w:rtl w:val="0"/>
                <w:lang w:val="zh-TW" w:eastAsia="zh-TW"/>
              </w:rPr>
              <w:t>对使用其他车辆的机动车登记证书、号牌、行驶证、检验合格标志、保险标志的处罚</w:t>
            </w:r>
          </w:p>
        </w:tc>
      </w:tr>
      <w:tr w14:paraId="667225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A5F32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8AAE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E406F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EA7BE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AA3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21A6EB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01C78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97837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C6A33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8FA66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59CEE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8552EE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D8A12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A687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7FF6B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8A42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0EC1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C04619">
            <w:pPr>
              <w:pStyle w:val="7"/>
              <w:framePr w:wrap="auto" w:vAnchor="margin" w:hAnchor="text" w:yAlign="inline"/>
              <w:widowControl/>
              <w:jc w:val="center"/>
            </w:pPr>
            <w:r>
              <w:rPr>
                <w:rFonts w:ascii="宋体" w:hAnsi="宋体" w:eastAsia="宋体" w:cs="宋体"/>
                <w:kern w:val="0"/>
                <w:rtl w:val="0"/>
                <w:lang w:val="en-US"/>
              </w:rPr>
              <w:t>0825-2510040</w:t>
            </w:r>
          </w:p>
        </w:tc>
      </w:tr>
    </w:tbl>
    <w:p w14:paraId="7C3A167C">
      <w:pPr>
        <w:pStyle w:val="7"/>
        <w:framePr w:wrap="auto" w:vAnchor="margin" w:hAnchor="text" w:yAlign="inline"/>
        <w:rPr>
          <w:rFonts w:ascii="宋体" w:hAnsi="宋体" w:eastAsia="宋体" w:cs="宋体"/>
        </w:rPr>
      </w:pPr>
    </w:p>
    <w:p w14:paraId="6A43F7E5">
      <w:pPr>
        <w:pStyle w:val="7"/>
        <w:framePr w:wrap="auto" w:vAnchor="margin" w:hAnchor="text" w:yAlign="inline"/>
        <w:rPr>
          <w:rFonts w:ascii="宋体" w:hAnsi="宋体" w:eastAsia="宋体" w:cs="宋体"/>
        </w:rPr>
      </w:pPr>
    </w:p>
    <w:p w14:paraId="53B3D71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2998E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4512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E6534">
            <w:pPr>
              <w:pStyle w:val="7"/>
              <w:framePr w:wrap="auto" w:vAnchor="margin" w:hAnchor="text" w:yAlign="inline"/>
              <w:widowControl/>
              <w:tabs>
                <w:tab w:val="left" w:pos="384"/>
              </w:tabs>
              <w:jc w:val="center"/>
            </w:pPr>
            <w:r>
              <w:rPr>
                <w:rFonts w:ascii="宋体" w:hAnsi="宋体" w:eastAsia="宋体" w:cs="宋体"/>
                <w:kern w:val="0"/>
                <w:rtl w:val="0"/>
                <w:lang w:val="en-US"/>
              </w:rPr>
              <w:t>614</w:t>
            </w:r>
          </w:p>
        </w:tc>
      </w:tr>
      <w:tr w14:paraId="223F6C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3C298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CEDE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2F212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3472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4E03E">
            <w:pPr>
              <w:pStyle w:val="7"/>
              <w:framePr w:wrap="auto" w:vAnchor="margin" w:hAnchor="text" w:yAlign="inline"/>
              <w:spacing w:line="240" w:lineRule="exact"/>
              <w:jc w:val="center"/>
            </w:pPr>
            <w:r>
              <w:rPr>
                <w:rFonts w:ascii="宋体" w:hAnsi="宋体" w:eastAsia="宋体" w:cs="宋体"/>
                <w:kern w:val="2"/>
                <w:rtl w:val="0"/>
                <w:lang w:val="zh-TW" w:eastAsia="zh-TW"/>
              </w:rPr>
              <w:t>对非法安装警报器、标志灯具的处罚</w:t>
            </w:r>
          </w:p>
        </w:tc>
      </w:tr>
      <w:tr w14:paraId="7BBA04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E53F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6B90C">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A6827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EF6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C980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56D3A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60134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88505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0A042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DCD12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AA9EC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072EF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57090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6612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6718F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CC050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C955D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EB6640">
            <w:pPr>
              <w:pStyle w:val="7"/>
              <w:framePr w:wrap="auto" w:vAnchor="margin" w:hAnchor="text" w:yAlign="inline"/>
              <w:widowControl/>
              <w:jc w:val="center"/>
            </w:pPr>
            <w:r>
              <w:rPr>
                <w:rFonts w:ascii="宋体" w:hAnsi="宋体" w:eastAsia="宋体" w:cs="宋体"/>
                <w:kern w:val="0"/>
                <w:rtl w:val="0"/>
                <w:lang w:val="en-US"/>
              </w:rPr>
              <w:t>0825-2510040</w:t>
            </w:r>
          </w:p>
        </w:tc>
      </w:tr>
    </w:tbl>
    <w:p w14:paraId="7159C007">
      <w:pPr>
        <w:pStyle w:val="7"/>
        <w:framePr w:wrap="auto" w:vAnchor="margin" w:hAnchor="text" w:yAlign="inline"/>
        <w:rPr>
          <w:rFonts w:ascii="宋体" w:hAnsi="宋体" w:eastAsia="宋体" w:cs="宋体"/>
        </w:rPr>
      </w:pPr>
    </w:p>
    <w:p w14:paraId="32D60296">
      <w:pPr>
        <w:pStyle w:val="7"/>
        <w:framePr w:wrap="auto" w:vAnchor="margin" w:hAnchor="text" w:yAlign="inline"/>
        <w:rPr>
          <w:rFonts w:ascii="宋体" w:hAnsi="宋体" w:eastAsia="宋体" w:cs="宋体"/>
        </w:rPr>
      </w:pPr>
    </w:p>
    <w:p w14:paraId="5E45358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CA3FF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6528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6C26C7">
            <w:pPr>
              <w:pStyle w:val="7"/>
              <w:framePr w:wrap="auto" w:vAnchor="margin" w:hAnchor="text" w:yAlign="inline"/>
              <w:widowControl/>
              <w:tabs>
                <w:tab w:val="left" w:pos="384"/>
              </w:tabs>
              <w:jc w:val="center"/>
            </w:pPr>
            <w:r>
              <w:rPr>
                <w:rFonts w:ascii="宋体" w:hAnsi="宋体" w:eastAsia="宋体" w:cs="宋体"/>
                <w:kern w:val="0"/>
                <w:rtl w:val="0"/>
                <w:lang w:val="en-US"/>
              </w:rPr>
              <w:t>615</w:t>
            </w:r>
          </w:p>
        </w:tc>
      </w:tr>
      <w:tr w14:paraId="271007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C9325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41295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D7B27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2C58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B18F05">
            <w:pPr>
              <w:pStyle w:val="7"/>
              <w:framePr w:wrap="auto" w:vAnchor="margin" w:hAnchor="text" w:yAlign="inline"/>
              <w:spacing w:line="240" w:lineRule="exact"/>
              <w:jc w:val="center"/>
            </w:pPr>
            <w:r>
              <w:rPr>
                <w:rFonts w:ascii="宋体" w:hAnsi="宋体" w:eastAsia="宋体" w:cs="宋体"/>
                <w:kern w:val="2"/>
                <w:rtl w:val="0"/>
                <w:lang w:val="zh-TW" w:eastAsia="zh-TW"/>
              </w:rPr>
              <w:t>对未投保机动车交通事故责任强制保险的处罚</w:t>
            </w:r>
          </w:p>
        </w:tc>
      </w:tr>
      <w:tr w14:paraId="233050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9D55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4434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26B22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6A5FA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1B38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D259F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EAE74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91AA74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8FD9A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B92663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2D4A0A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93E735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65A23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8ABE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5EE9A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44E0F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C687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F3D12B">
            <w:pPr>
              <w:pStyle w:val="7"/>
              <w:framePr w:wrap="auto" w:vAnchor="margin" w:hAnchor="text" w:yAlign="inline"/>
              <w:widowControl/>
              <w:jc w:val="center"/>
            </w:pPr>
            <w:r>
              <w:rPr>
                <w:rFonts w:ascii="宋体" w:hAnsi="宋体" w:eastAsia="宋体" w:cs="宋体"/>
                <w:kern w:val="0"/>
                <w:rtl w:val="0"/>
                <w:lang w:val="en-US"/>
              </w:rPr>
              <w:t>0825-2510040</w:t>
            </w:r>
          </w:p>
        </w:tc>
      </w:tr>
    </w:tbl>
    <w:p w14:paraId="1B8DAEB8">
      <w:pPr>
        <w:pStyle w:val="7"/>
        <w:framePr w:wrap="auto" w:vAnchor="margin" w:hAnchor="text" w:yAlign="inline"/>
        <w:rPr>
          <w:rFonts w:ascii="宋体" w:hAnsi="宋体" w:eastAsia="宋体" w:cs="宋体"/>
        </w:rPr>
      </w:pPr>
    </w:p>
    <w:p w14:paraId="7006F9D0">
      <w:pPr>
        <w:pStyle w:val="7"/>
        <w:framePr w:wrap="auto" w:vAnchor="margin" w:hAnchor="text" w:yAlign="inline"/>
        <w:rPr>
          <w:rFonts w:ascii="宋体" w:hAnsi="宋体" w:eastAsia="宋体" w:cs="宋体"/>
        </w:rPr>
      </w:pPr>
    </w:p>
    <w:p w14:paraId="0491C85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6BAD1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75DF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DAACA7">
            <w:pPr>
              <w:pStyle w:val="7"/>
              <w:framePr w:wrap="auto" w:vAnchor="margin" w:hAnchor="text" w:yAlign="inline"/>
              <w:widowControl/>
              <w:tabs>
                <w:tab w:val="left" w:pos="384"/>
              </w:tabs>
              <w:jc w:val="center"/>
            </w:pPr>
            <w:r>
              <w:rPr>
                <w:rFonts w:ascii="宋体" w:hAnsi="宋体" w:eastAsia="宋体" w:cs="宋体"/>
                <w:kern w:val="0"/>
                <w:rtl w:val="0"/>
                <w:lang w:val="en-US"/>
              </w:rPr>
              <w:t>616</w:t>
            </w:r>
          </w:p>
        </w:tc>
      </w:tr>
      <w:tr w14:paraId="1CA654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F8ABB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25E7A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78A78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269F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7A22CA">
            <w:pPr>
              <w:pStyle w:val="7"/>
              <w:framePr w:wrap="auto" w:vAnchor="margin" w:hAnchor="text" w:yAlign="inline"/>
              <w:spacing w:line="240" w:lineRule="exact"/>
              <w:jc w:val="center"/>
            </w:pPr>
            <w:r>
              <w:rPr>
                <w:rFonts w:ascii="宋体" w:hAnsi="宋体" w:eastAsia="宋体" w:cs="宋体"/>
                <w:kern w:val="2"/>
                <w:rtl w:val="0"/>
                <w:lang w:val="zh-TW" w:eastAsia="zh-TW"/>
              </w:rPr>
              <w:t>对无有效机动车驾驶证驾驶机动车的处罚</w:t>
            </w:r>
          </w:p>
        </w:tc>
      </w:tr>
      <w:tr w14:paraId="319CBD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A31A5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F9B7A3">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C0C94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70C5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AC8A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5FD8A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46509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B2D2A3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BA7B9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6A694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5DC56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8238B9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FC33A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AF3D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37A3B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AC2B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153DB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BA15F">
            <w:pPr>
              <w:pStyle w:val="7"/>
              <w:framePr w:wrap="auto" w:vAnchor="margin" w:hAnchor="text" w:yAlign="inline"/>
              <w:widowControl/>
              <w:jc w:val="center"/>
            </w:pPr>
            <w:r>
              <w:rPr>
                <w:rFonts w:ascii="宋体" w:hAnsi="宋体" w:eastAsia="宋体" w:cs="宋体"/>
                <w:kern w:val="0"/>
                <w:rtl w:val="0"/>
                <w:lang w:val="en-US"/>
              </w:rPr>
              <w:t>0825-2510040</w:t>
            </w:r>
          </w:p>
        </w:tc>
      </w:tr>
    </w:tbl>
    <w:p w14:paraId="5155A2D0">
      <w:pPr>
        <w:pStyle w:val="7"/>
        <w:framePr w:wrap="auto" w:vAnchor="margin" w:hAnchor="text" w:yAlign="inline"/>
        <w:rPr>
          <w:rFonts w:ascii="宋体" w:hAnsi="宋体" w:eastAsia="宋体" w:cs="宋体"/>
        </w:rPr>
      </w:pPr>
    </w:p>
    <w:p w14:paraId="3C1ED1B3">
      <w:pPr>
        <w:pStyle w:val="7"/>
        <w:framePr w:wrap="auto" w:vAnchor="margin" w:hAnchor="text" w:yAlign="inline"/>
        <w:rPr>
          <w:rFonts w:ascii="宋体" w:hAnsi="宋体" w:eastAsia="宋体" w:cs="宋体"/>
        </w:rPr>
      </w:pPr>
    </w:p>
    <w:p w14:paraId="4FCD73B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6C7A5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7F9F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FD7EEE">
            <w:pPr>
              <w:pStyle w:val="7"/>
              <w:framePr w:wrap="auto" w:vAnchor="margin" w:hAnchor="text" w:yAlign="inline"/>
              <w:widowControl/>
              <w:tabs>
                <w:tab w:val="left" w:pos="384"/>
              </w:tabs>
              <w:jc w:val="center"/>
            </w:pPr>
            <w:r>
              <w:rPr>
                <w:rFonts w:ascii="宋体" w:hAnsi="宋体" w:eastAsia="宋体" w:cs="宋体"/>
                <w:kern w:val="0"/>
                <w:rtl w:val="0"/>
                <w:lang w:val="en-US"/>
              </w:rPr>
              <w:t>617</w:t>
            </w:r>
          </w:p>
        </w:tc>
      </w:tr>
      <w:tr w14:paraId="72D0F9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256F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D924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ADC69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F00B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D6202">
            <w:pPr>
              <w:pStyle w:val="7"/>
              <w:framePr w:wrap="auto" w:vAnchor="margin" w:hAnchor="text" w:yAlign="inline"/>
              <w:spacing w:line="240" w:lineRule="exact"/>
              <w:jc w:val="center"/>
            </w:pPr>
            <w:r>
              <w:rPr>
                <w:rFonts w:ascii="宋体" w:hAnsi="宋体" w:eastAsia="宋体" w:cs="宋体"/>
                <w:kern w:val="2"/>
                <w:rtl w:val="0"/>
                <w:lang w:val="zh-TW" w:eastAsia="zh-TW"/>
              </w:rPr>
              <w:t>对将机动车交由无有效机动车驾驶证人员驾驶的处罚</w:t>
            </w:r>
          </w:p>
        </w:tc>
      </w:tr>
      <w:tr w14:paraId="6CB95C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EE98E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984A5E">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C730B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C8A78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2310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76066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5653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5031D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931EA0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AE891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5D92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21F603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105F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7BCB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87C8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AD0C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79A3C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49091">
            <w:pPr>
              <w:pStyle w:val="7"/>
              <w:framePr w:wrap="auto" w:vAnchor="margin" w:hAnchor="text" w:yAlign="inline"/>
              <w:widowControl/>
              <w:jc w:val="center"/>
            </w:pPr>
            <w:r>
              <w:rPr>
                <w:rFonts w:ascii="宋体" w:hAnsi="宋体" w:eastAsia="宋体" w:cs="宋体"/>
                <w:kern w:val="0"/>
                <w:rtl w:val="0"/>
                <w:lang w:val="en-US"/>
              </w:rPr>
              <w:t>0825-2510040</w:t>
            </w:r>
          </w:p>
        </w:tc>
      </w:tr>
    </w:tbl>
    <w:p w14:paraId="40F2306E">
      <w:pPr>
        <w:pStyle w:val="7"/>
        <w:framePr w:wrap="auto" w:vAnchor="margin" w:hAnchor="text" w:yAlign="inline"/>
        <w:rPr>
          <w:rFonts w:ascii="宋体" w:hAnsi="宋体" w:eastAsia="宋体" w:cs="宋体"/>
        </w:rPr>
      </w:pPr>
    </w:p>
    <w:p w14:paraId="74549C48">
      <w:pPr>
        <w:pStyle w:val="7"/>
        <w:framePr w:wrap="auto" w:vAnchor="margin" w:hAnchor="text" w:yAlign="inline"/>
        <w:rPr>
          <w:rFonts w:ascii="宋体" w:hAnsi="宋体" w:eastAsia="宋体" w:cs="宋体"/>
        </w:rPr>
      </w:pPr>
    </w:p>
    <w:p w14:paraId="1597DB4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8657E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49CAF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3DB47">
            <w:pPr>
              <w:pStyle w:val="7"/>
              <w:framePr w:wrap="auto" w:vAnchor="margin" w:hAnchor="text" w:yAlign="inline"/>
              <w:widowControl/>
              <w:tabs>
                <w:tab w:val="left" w:pos="384"/>
              </w:tabs>
              <w:jc w:val="center"/>
            </w:pPr>
            <w:r>
              <w:rPr>
                <w:rFonts w:ascii="宋体" w:hAnsi="宋体" w:eastAsia="宋体" w:cs="宋体"/>
                <w:kern w:val="0"/>
                <w:rtl w:val="0"/>
                <w:lang w:val="en-US"/>
              </w:rPr>
              <w:t>618</w:t>
            </w:r>
          </w:p>
        </w:tc>
      </w:tr>
      <w:tr w14:paraId="5F2A65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7F34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A8BEA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71AD5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1774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A1866">
            <w:pPr>
              <w:pStyle w:val="7"/>
              <w:framePr w:wrap="auto" w:vAnchor="margin" w:hAnchor="text" w:yAlign="inline"/>
              <w:spacing w:line="240" w:lineRule="exact"/>
              <w:jc w:val="center"/>
            </w:pPr>
            <w:r>
              <w:rPr>
                <w:rFonts w:ascii="宋体" w:hAnsi="宋体" w:eastAsia="宋体" w:cs="宋体"/>
                <w:kern w:val="2"/>
                <w:rtl w:val="0"/>
                <w:lang w:val="zh-TW" w:eastAsia="zh-TW"/>
              </w:rPr>
              <w:t>对交通肇事逃逸的处罚</w:t>
            </w:r>
          </w:p>
        </w:tc>
      </w:tr>
      <w:tr w14:paraId="4799E6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9F65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A8D506">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833C9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6E8E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225D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99CC7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2E70C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B0036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B6951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C6B46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6C0D7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7E275F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475A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7711B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78BF0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A39A4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0D9BA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66C45D">
            <w:pPr>
              <w:pStyle w:val="7"/>
              <w:framePr w:wrap="auto" w:vAnchor="margin" w:hAnchor="text" w:yAlign="inline"/>
              <w:widowControl/>
              <w:jc w:val="center"/>
            </w:pPr>
            <w:r>
              <w:rPr>
                <w:rFonts w:ascii="宋体" w:hAnsi="宋体" w:eastAsia="宋体" w:cs="宋体"/>
                <w:kern w:val="0"/>
                <w:rtl w:val="0"/>
                <w:lang w:val="en-US"/>
              </w:rPr>
              <w:t>0825-2510040</w:t>
            </w:r>
          </w:p>
        </w:tc>
      </w:tr>
    </w:tbl>
    <w:p w14:paraId="2C0423E7">
      <w:pPr>
        <w:pStyle w:val="7"/>
        <w:framePr w:wrap="auto" w:vAnchor="margin" w:hAnchor="text" w:yAlign="inline"/>
        <w:rPr>
          <w:rFonts w:ascii="宋体" w:hAnsi="宋体" w:eastAsia="宋体" w:cs="宋体"/>
        </w:rPr>
      </w:pPr>
    </w:p>
    <w:p w14:paraId="6B14DBC7">
      <w:pPr>
        <w:pStyle w:val="7"/>
        <w:framePr w:wrap="auto" w:vAnchor="margin" w:hAnchor="text" w:yAlign="inline"/>
        <w:rPr>
          <w:rFonts w:ascii="宋体" w:hAnsi="宋体" w:eastAsia="宋体" w:cs="宋体"/>
        </w:rPr>
      </w:pPr>
    </w:p>
    <w:p w14:paraId="5511019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2-619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F3E2F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6AD1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34FC2A">
            <w:pPr>
              <w:pStyle w:val="7"/>
              <w:framePr w:wrap="auto" w:vAnchor="margin" w:hAnchor="text" w:yAlign="inline"/>
              <w:widowControl/>
              <w:tabs>
                <w:tab w:val="left" w:pos="384"/>
              </w:tabs>
              <w:jc w:val="center"/>
            </w:pPr>
            <w:r>
              <w:rPr>
                <w:rFonts w:ascii="宋体" w:hAnsi="宋体" w:eastAsia="宋体" w:cs="宋体"/>
                <w:kern w:val="0"/>
                <w:rtl w:val="0"/>
                <w:lang w:val="en-US"/>
              </w:rPr>
              <w:t>619</w:t>
            </w:r>
          </w:p>
        </w:tc>
      </w:tr>
      <w:tr w14:paraId="2C6441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47169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CD951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F0A53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BB491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EC1F4">
            <w:pPr>
              <w:pStyle w:val="7"/>
              <w:framePr w:wrap="auto" w:vAnchor="margin" w:hAnchor="text" w:yAlign="inline"/>
              <w:spacing w:line="240" w:lineRule="exact"/>
              <w:jc w:val="center"/>
            </w:pPr>
            <w:r>
              <w:rPr>
                <w:rFonts w:ascii="宋体" w:hAnsi="宋体" w:eastAsia="宋体" w:cs="宋体"/>
                <w:kern w:val="2"/>
                <w:rtl w:val="0"/>
                <w:lang w:val="zh-TW" w:eastAsia="zh-TW"/>
              </w:rPr>
              <w:t>对机动车行驶超速</w:t>
            </w:r>
            <w:r>
              <w:rPr>
                <w:rFonts w:ascii="宋体" w:hAnsi="宋体" w:eastAsia="宋体" w:cs="宋体"/>
                <w:kern w:val="2"/>
                <w:rtl w:val="0"/>
                <w:lang w:val="en-US"/>
              </w:rPr>
              <w:t>50%</w:t>
            </w:r>
            <w:r>
              <w:rPr>
                <w:rFonts w:ascii="宋体" w:hAnsi="宋体" w:eastAsia="宋体" w:cs="宋体"/>
                <w:kern w:val="2"/>
                <w:rtl w:val="0"/>
                <w:lang w:val="zh-TW" w:eastAsia="zh-TW"/>
              </w:rPr>
              <w:t>以上的处罚</w:t>
            </w:r>
          </w:p>
        </w:tc>
      </w:tr>
      <w:tr w14:paraId="7B5263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043BC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CD3E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851EE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9F1B3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26CA9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8BD77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19CF2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357A76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1FF8E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AEA71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0613F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7B5F9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A9A1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F0EE1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D13D8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E1D74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9BCE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EE4BB">
            <w:pPr>
              <w:pStyle w:val="7"/>
              <w:framePr w:wrap="auto" w:vAnchor="margin" w:hAnchor="text" w:yAlign="inline"/>
              <w:widowControl/>
              <w:jc w:val="center"/>
            </w:pPr>
            <w:r>
              <w:rPr>
                <w:rFonts w:ascii="宋体" w:hAnsi="宋体" w:eastAsia="宋体" w:cs="宋体"/>
                <w:kern w:val="0"/>
                <w:rtl w:val="0"/>
                <w:lang w:val="en-US"/>
              </w:rPr>
              <w:t>0825-2510040</w:t>
            </w:r>
          </w:p>
        </w:tc>
      </w:tr>
    </w:tbl>
    <w:p w14:paraId="22DF2744">
      <w:pPr>
        <w:pStyle w:val="7"/>
        <w:framePr w:wrap="auto" w:vAnchor="margin" w:hAnchor="text" w:yAlign="inline"/>
        <w:rPr>
          <w:rFonts w:ascii="宋体" w:hAnsi="宋体" w:eastAsia="宋体" w:cs="宋体"/>
        </w:rPr>
      </w:pPr>
    </w:p>
    <w:p w14:paraId="349106E1">
      <w:pPr>
        <w:pStyle w:val="7"/>
        <w:framePr w:wrap="auto" w:vAnchor="margin" w:hAnchor="text" w:yAlign="inline"/>
        <w:rPr>
          <w:rFonts w:ascii="宋体" w:hAnsi="宋体" w:eastAsia="宋体" w:cs="宋体"/>
        </w:rPr>
      </w:pPr>
    </w:p>
    <w:p w14:paraId="469EB255">
      <w:pPr>
        <w:pStyle w:val="7"/>
        <w:framePr w:wrap="auto" w:vAnchor="margin" w:hAnchor="text" w:yAlign="inline"/>
        <w:rPr>
          <w:rFonts w:ascii="宋体" w:hAnsi="宋体" w:eastAsia="宋体" w:cs="宋体"/>
        </w:rPr>
      </w:pPr>
    </w:p>
    <w:p w14:paraId="239946D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472A0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37CB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798FD9">
            <w:pPr>
              <w:pStyle w:val="7"/>
              <w:framePr w:wrap="auto" w:vAnchor="margin" w:hAnchor="text" w:yAlign="inline"/>
              <w:widowControl/>
              <w:tabs>
                <w:tab w:val="left" w:pos="384"/>
              </w:tabs>
              <w:jc w:val="center"/>
            </w:pPr>
            <w:r>
              <w:rPr>
                <w:rFonts w:ascii="宋体" w:hAnsi="宋体" w:eastAsia="宋体" w:cs="宋体"/>
                <w:kern w:val="0"/>
                <w:rtl w:val="0"/>
                <w:lang w:val="en-US"/>
              </w:rPr>
              <w:t>620</w:t>
            </w:r>
          </w:p>
        </w:tc>
      </w:tr>
      <w:tr w14:paraId="12A8C9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64A0D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7BC1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3D282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63FE1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6D8F24">
            <w:pPr>
              <w:pStyle w:val="7"/>
              <w:framePr w:wrap="auto" w:vAnchor="margin" w:hAnchor="text" w:yAlign="inline"/>
              <w:spacing w:line="240" w:lineRule="exact"/>
              <w:jc w:val="center"/>
            </w:pPr>
            <w:r>
              <w:rPr>
                <w:rFonts w:ascii="宋体" w:hAnsi="宋体" w:eastAsia="宋体" w:cs="宋体"/>
                <w:kern w:val="2"/>
                <w:rtl w:val="0"/>
                <w:lang w:val="zh-TW" w:eastAsia="zh-TW"/>
              </w:rPr>
              <w:t>对强迫机动车驾驶人违规驾驶机动车造成交通事故的处罚</w:t>
            </w:r>
          </w:p>
        </w:tc>
      </w:tr>
      <w:tr w14:paraId="4C7EDE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C6A91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35931">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EF90D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B304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3C00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9BCCD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84C2F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B0226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8315B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5168E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803B8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8788F6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77E71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B62E1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3AC8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7B2DD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98C4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8B109">
            <w:pPr>
              <w:pStyle w:val="7"/>
              <w:framePr w:wrap="auto" w:vAnchor="margin" w:hAnchor="text" w:yAlign="inline"/>
              <w:widowControl/>
              <w:jc w:val="center"/>
            </w:pPr>
            <w:r>
              <w:rPr>
                <w:rFonts w:ascii="宋体" w:hAnsi="宋体" w:eastAsia="宋体" w:cs="宋体"/>
                <w:kern w:val="0"/>
                <w:rtl w:val="0"/>
                <w:lang w:val="en-US"/>
              </w:rPr>
              <w:t>0825-2510040</w:t>
            </w:r>
          </w:p>
        </w:tc>
      </w:tr>
    </w:tbl>
    <w:p w14:paraId="52E0909F">
      <w:pPr>
        <w:pStyle w:val="7"/>
        <w:framePr w:wrap="auto" w:vAnchor="margin" w:hAnchor="text" w:yAlign="inline"/>
        <w:rPr>
          <w:rFonts w:ascii="宋体" w:hAnsi="宋体" w:eastAsia="宋体" w:cs="宋体"/>
        </w:rPr>
      </w:pPr>
    </w:p>
    <w:p w14:paraId="54B80A6D">
      <w:pPr>
        <w:pStyle w:val="7"/>
        <w:framePr w:wrap="auto" w:vAnchor="margin" w:hAnchor="text" w:yAlign="inline"/>
        <w:rPr>
          <w:rFonts w:ascii="宋体" w:hAnsi="宋体" w:eastAsia="宋体" w:cs="宋体"/>
        </w:rPr>
      </w:pPr>
    </w:p>
    <w:p w14:paraId="752EB93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47CBB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2197A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BD410">
            <w:pPr>
              <w:pStyle w:val="7"/>
              <w:framePr w:wrap="auto" w:vAnchor="margin" w:hAnchor="text" w:yAlign="inline"/>
              <w:widowControl/>
              <w:tabs>
                <w:tab w:val="left" w:pos="384"/>
              </w:tabs>
              <w:jc w:val="center"/>
            </w:pPr>
            <w:r>
              <w:rPr>
                <w:rFonts w:ascii="宋体" w:hAnsi="宋体" w:eastAsia="宋体" w:cs="宋体"/>
                <w:kern w:val="0"/>
                <w:rtl w:val="0"/>
                <w:lang w:val="en-US"/>
              </w:rPr>
              <w:t>621</w:t>
            </w:r>
          </w:p>
        </w:tc>
      </w:tr>
      <w:tr w14:paraId="151615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45D5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EE739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637A2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3549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7691A4">
            <w:pPr>
              <w:pStyle w:val="7"/>
              <w:framePr w:wrap="auto" w:vAnchor="margin" w:hAnchor="text" w:yAlign="inline"/>
              <w:spacing w:line="240" w:lineRule="exact"/>
              <w:jc w:val="center"/>
            </w:pPr>
            <w:r>
              <w:rPr>
                <w:rFonts w:ascii="宋体" w:hAnsi="宋体" w:eastAsia="宋体" w:cs="宋体"/>
                <w:kern w:val="2"/>
                <w:rtl w:val="0"/>
                <w:lang w:val="zh-TW" w:eastAsia="zh-TW"/>
              </w:rPr>
              <w:t>对违反交通管制强行通行的处罚</w:t>
            </w:r>
          </w:p>
        </w:tc>
      </w:tr>
      <w:tr w14:paraId="67904A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6A51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FD7AA">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58823A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68A1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4CE40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3AFF1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34E34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58B5C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9FB3D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E97645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132736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4A1029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14E50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9E17B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13FC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7D699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5DA3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E1C1F">
            <w:pPr>
              <w:pStyle w:val="7"/>
              <w:framePr w:wrap="auto" w:vAnchor="margin" w:hAnchor="text" w:yAlign="inline"/>
              <w:widowControl/>
              <w:jc w:val="center"/>
            </w:pPr>
            <w:r>
              <w:rPr>
                <w:rFonts w:ascii="宋体" w:hAnsi="宋体" w:eastAsia="宋体" w:cs="宋体"/>
                <w:kern w:val="0"/>
                <w:rtl w:val="0"/>
                <w:lang w:val="en-US"/>
              </w:rPr>
              <w:t>0825-2510040</w:t>
            </w:r>
          </w:p>
        </w:tc>
      </w:tr>
    </w:tbl>
    <w:p w14:paraId="4BC2BB21">
      <w:pPr>
        <w:pStyle w:val="7"/>
        <w:framePr w:wrap="auto" w:vAnchor="margin" w:hAnchor="text" w:yAlign="inline"/>
        <w:rPr>
          <w:rFonts w:ascii="宋体" w:hAnsi="宋体" w:eastAsia="宋体" w:cs="宋体"/>
        </w:rPr>
      </w:pPr>
    </w:p>
    <w:p w14:paraId="02816325">
      <w:pPr>
        <w:pStyle w:val="7"/>
        <w:framePr w:wrap="auto" w:vAnchor="margin" w:hAnchor="text" w:yAlign="inline"/>
        <w:rPr>
          <w:rFonts w:ascii="宋体" w:hAnsi="宋体" w:eastAsia="宋体" w:cs="宋体"/>
        </w:rPr>
      </w:pPr>
    </w:p>
    <w:p w14:paraId="3CC26EE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6385E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4115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2455B7">
            <w:pPr>
              <w:pStyle w:val="7"/>
              <w:framePr w:wrap="auto" w:vAnchor="margin" w:hAnchor="text" w:yAlign="inline"/>
              <w:widowControl/>
              <w:tabs>
                <w:tab w:val="left" w:pos="384"/>
              </w:tabs>
              <w:jc w:val="center"/>
            </w:pPr>
            <w:r>
              <w:rPr>
                <w:rFonts w:ascii="宋体" w:hAnsi="宋体" w:eastAsia="宋体" w:cs="宋体"/>
                <w:kern w:val="0"/>
                <w:rtl w:val="0"/>
                <w:lang w:val="en-US"/>
              </w:rPr>
              <w:t>622</w:t>
            </w:r>
          </w:p>
        </w:tc>
      </w:tr>
      <w:tr w14:paraId="0452D1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9A4E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081AD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BF17A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CC37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C6001E">
            <w:pPr>
              <w:pStyle w:val="7"/>
              <w:framePr w:wrap="auto" w:vAnchor="margin" w:hAnchor="text" w:yAlign="inline"/>
              <w:spacing w:line="240" w:lineRule="exact"/>
              <w:jc w:val="center"/>
            </w:pPr>
            <w:r>
              <w:rPr>
                <w:rFonts w:ascii="宋体" w:hAnsi="宋体" w:eastAsia="宋体" w:cs="宋体"/>
                <w:kern w:val="2"/>
                <w:rtl w:val="0"/>
                <w:lang w:val="zh-TW" w:eastAsia="zh-TW"/>
              </w:rPr>
              <w:t>对故意损毁、移动、涂改交通设施的处罚</w:t>
            </w:r>
          </w:p>
        </w:tc>
      </w:tr>
      <w:tr w14:paraId="67D0B8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2A36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98583">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74F81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62617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CE03C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61230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C07E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E30505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EBB16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C46C7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5CA0D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43872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7FEB8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411D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7445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6A97B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386BE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1454CE">
            <w:pPr>
              <w:pStyle w:val="7"/>
              <w:framePr w:wrap="auto" w:vAnchor="margin" w:hAnchor="text" w:yAlign="inline"/>
              <w:widowControl/>
              <w:jc w:val="center"/>
            </w:pPr>
            <w:r>
              <w:rPr>
                <w:rFonts w:ascii="宋体" w:hAnsi="宋体" w:eastAsia="宋体" w:cs="宋体"/>
                <w:kern w:val="0"/>
                <w:rtl w:val="0"/>
                <w:lang w:val="en-US"/>
              </w:rPr>
              <w:t>0825-2510040</w:t>
            </w:r>
          </w:p>
        </w:tc>
      </w:tr>
    </w:tbl>
    <w:p w14:paraId="3AFE2B5F">
      <w:pPr>
        <w:pStyle w:val="7"/>
        <w:framePr w:wrap="auto" w:vAnchor="margin" w:hAnchor="text" w:yAlign="inline"/>
        <w:rPr>
          <w:rFonts w:ascii="宋体" w:hAnsi="宋体" w:eastAsia="宋体" w:cs="宋体"/>
        </w:rPr>
      </w:pPr>
    </w:p>
    <w:p w14:paraId="7825FF9B">
      <w:pPr>
        <w:pStyle w:val="7"/>
        <w:framePr w:wrap="auto" w:vAnchor="margin" w:hAnchor="text" w:yAlign="inline"/>
        <w:rPr>
          <w:rFonts w:ascii="宋体" w:hAnsi="宋体" w:eastAsia="宋体" w:cs="宋体"/>
        </w:rPr>
      </w:pPr>
    </w:p>
    <w:p w14:paraId="40642DB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08DB7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38787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C1DDCF">
            <w:pPr>
              <w:pStyle w:val="7"/>
              <w:framePr w:wrap="auto" w:vAnchor="margin" w:hAnchor="text" w:yAlign="inline"/>
              <w:widowControl/>
              <w:tabs>
                <w:tab w:val="left" w:pos="384"/>
              </w:tabs>
              <w:jc w:val="center"/>
            </w:pPr>
            <w:r>
              <w:rPr>
                <w:rFonts w:ascii="宋体" w:hAnsi="宋体" w:eastAsia="宋体" w:cs="宋体"/>
                <w:kern w:val="0"/>
                <w:rtl w:val="0"/>
                <w:lang w:val="en-US"/>
              </w:rPr>
              <w:t>623</w:t>
            </w:r>
          </w:p>
        </w:tc>
      </w:tr>
      <w:tr w14:paraId="259DB5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1ECF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E5B1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1B756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3C3D7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271AA">
            <w:pPr>
              <w:pStyle w:val="7"/>
              <w:framePr w:wrap="auto" w:vAnchor="margin" w:hAnchor="text" w:yAlign="inline"/>
              <w:spacing w:line="240" w:lineRule="exact"/>
              <w:jc w:val="center"/>
            </w:pPr>
            <w:r>
              <w:rPr>
                <w:rFonts w:ascii="宋体" w:hAnsi="宋体" w:eastAsia="宋体" w:cs="宋体"/>
                <w:kern w:val="2"/>
                <w:rtl w:val="0"/>
                <w:lang w:val="zh-TW" w:eastAsia="zh-TW"/>
              </w:rPr>
              <w:t>对非法拦截、扣留机动车的处罚</w:t>
            </w:r>
          </w:p>
        </w:tc>
      </w:tr>
      <w:tr w14:paraId="4208CF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F21C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1E921A">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70EF0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D0FC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205A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63A62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0272E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D2141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2A1C1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E1EB9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434E7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F5EA07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074E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037D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1DDF7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C6F3C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926A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DE161">
            <w:pPr>
              <w:pStyle w:val="7"/>
              <w:framePr w:wrap="auto" w:vAnchor="margin" w:hAnchor="text" w:yAlign="inline"/>
              <w:widowControl/>
              <w:jc w:val="center"/>
            </w:pPr>
            <w:r>
              <w:rPr>
                <w:rFonts w:ascii="宋体" w:hAnsi="宋体" w:eastAsia="宋体" w:cs="宋体"/>
                <w:kern w:val="0"/>
                <w:rtl w:val="0"/>
                <w:lang w:val="en-US"/>
              </w:rPr>
              <w:t>0825-2510040</w:t>
            </w:r>
          </w:p>
        </w:tc>
      </w:tr>
    </w:tbl>
    <w:p w14:paraId="3E5E9078">
      <w:pPr>
        <w:pStyle w:val="7"/>
        <w:framePr w:wrap="auto" w:vAnchor="margin" w:hAnchor="text" w:yAlign="inline"/>
        <w:rPr>
          <w:rFonts w:ascii="宋体" w:hAnsi="宋体" w:eastAsia="宋体" w:cs="宋体"/>
        </w:rPr>
      </w:pPr>
    </w:p>
    <w:p w14:paraId="741747EA">
      <w:pPr>
        <w:pStyle w:val="7"/>
        <w:framePr w:wrap="auto" w:vAnchor="margin" w:hAnchor="text" w:yAlign="inline"/>
        <w:rPr>
          <w:rFonts w:ascii="宋体" w:hAnsi="宋体" w:eastAsia="宋体" w:cs="宋体"/>
        </w:rPr>
      </w:pPr>
    </w:p>
    <w:p w14:paraId="2CD10A4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485E9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55C4B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A5282">
            <w:pPr>
              <w:pStyle w:val="7"/>
              <w:framePr w:wrap="auto" w:vAnchor="margin" w:hAnchor="text" w:yAlign="inline"/>
              <w:widowControl/>
              <w:tabs>
                <w:tab w:val="left" w:pos="384"/>
              </w:tabs>
              <w:jc w:val="center"/>
            </w:pPr>
            <w:r>
              <w:rPr>
                <w:rFonts w:ascii="宋体" w:hAnsi="宋体" w:eastAsia="宋体" w:cs="宋体"/>
                <w:kern w:val="0"/>
                <w:rtl w:val="0"/>
                <w:lang w:val="en-US"/>
              </w:rPr>
              <w:t>624</w:t>
            </w:r>
          </w:p>
        </w:tc>
      </w:tr>
      <w:tr w14:paraId="301F2B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CBA1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D99F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ABC37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F3E65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9726CB">
            <w:pPr>
              <w:pStyle w:val="7"/>
              <w:framePr w:wrap="auto" w:vAnchor="margin" w:hAnchor="text" w:yAlign="inline"/>
              <w:spacing w:line="240" w:lineRule="exact"/>
              <w:jc w:val="center"/>
            </w:pPr>
            <w:r>
              <w:rPr>
                <w:rFonts w:ascii="宋体" w:hAnsi="宋体" w:eastAsia="宋体" w:cs="宋体"/>
                <w:kern w:val="2"/>
                <w:rtl w:val="0"/>
                <w:lang w:val="zh-TW" w:eastAsia="zh-TW"/>
              </w:rPr>
              <w:t>对驾驶拼装机动车的处罚</w:t>
            </w:r>
          </w:p>
        </w:tc>
      </w:tr>
      <w:tr w14:paraId="2DB203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8FD86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1B182A">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63FD0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F100F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F0CB3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45F94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1EAF5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81BEE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4E886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244CA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2F7F5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CCC083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FC69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5998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5D59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873FC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39278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E5DAF">
            <w:pPr>
              <w:pStyle w:val="7"/>
              <w:framePr w:wrap="auto" w:vAnchor="margin" w:hAnchor="text" w:yAlign="inline"/>
              <w:widowControl/>
              <w:jc w:val="center"/>
            </w:pPr>
            <w:r>
              <w:rPr>
                <w:rFonts w:ascii="宋体" w:hAnsi="宋体" w:eastAsia="宋体" w:cs="宋体"/>
                <w:kern w:val="0"/>
                <w:rtl w:val="0"/>
                <w:lang w:val="en-US"/>
              </w:rPr>
              <w:t>0825-2510040</w:t>
            </w:r>
          </w:p>
        </w:tc>
      </w:tr>
    </w:tbl>
    <w:p w14:paraId="5D8A83C6">
      <w:pPr>
        <w:pStyle w:val="7"/>
        <w:framePr w:wrap="auto" w:vAnchor="margin" w:hAnchor="text" w:yAlign="inline"/>
        <w:rPr>
          <w:rFonts w:ascii="宋体" w:hAnsi="宋体" w:eastAsia="宋体" w:cs="宋体"/>
        </w:rPr>
      </w:pPr>
    </w:p>
    <w:p w14:paraId="0D4A7EFD">
      <w:pPr>
        <w:pStyle w:val="7"/>
        <w:framePr w:wrap="auto" w:vAnchor="margin" w:hAnchor="text" w:yAlign="inline"/>
        <w:rPr>
          <w:rFonts w:ascii="宋体" w:hAnsi="宋体" w:eastAsia="宋体" w:cs="宋体"/>
        </w:rPr>
      </w:pPr>
    </w:p>
    <w:p w14:paraId="72E7713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09338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E1668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B6C5D">
            <w:pPr>
              <w:pStyle w:val="7"/>
              <w:framePr w:wrap="auto" w:vAnchor="margin" w:hAnchor="text" w:yAlign="inline"/>
              <w:widowControl/>
              <w:tabs>
                <w:tab w:val="left" w:pos="384"/>
              </w:tabs>
              <w:jc w:val="center"/>
            </w:pPr>
            <w:r>
              <w:rPr>
                <w:rFonts w:ascii="宋体" w:hAnsi="宋体" w:eastAsia="宋体" w:cs="宋体"/>
                <w:kern w:val="0"/>
                <w:rtl w:val="0"/>
                <w:lang w:val="en-US"/>
              </w:rPr>
              <w:t>625</w:t>
            </w:r>
          </w:p>
        </w:tc>
      </w:tr>
      <w:tr w14:paraId="3CAAF7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E63D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FAD2C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FE9C6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29259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934C38">
            <w:pPr>
              <w:pStyle w:val="7"/>
              <w:framePr w:wrap="auto" w:vAnchor="margin" w:hAnchor="text" w:yAlign="inline"/>
              <w:spacing w:line="240" w:lineRule="exact"/>
              <w:jc w:val="center"/>
            </w:pPr>
            <w:r>
              <w:rPr>
                <w:rFonts w:ascii="宋体" w:hAnsi="宋体" w:eastAsia="宋体" w:cs="宋体"/>
                <w:kern w:val="2"/>
                <w:rtl w:val="0"/>
                <w:lang w:val="zh-TW" w:eastAsia="zh-TW"/>
              </w:rPr>
              <w:t>对驾驶报废机动车的处罚</w:t>
            </w:r>
          </w:p>
        </w:tc>
      </w:tr>
      <w:tr w14:paraId="06BBCD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DBA7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E8CA1">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1D0F4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1001D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4F87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70696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3A5AF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A76D2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A7272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601EF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5ECBF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F0657C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9AD18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42A8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04F46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8D575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E88A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DDE781">
            <w:pPr>
              <w:pStyle w:val="7"/>
              <w:framePr w:wrap="auto" w:vAnchor="margin" w:hAnchor="text" w:yAlign="inline"/>
              <w:widowControl/>
              <w:jc w:val="center"/>
            </w:pPr>
            <w:r>
              <w:rPr>
                <w:rFonts w:ascii="宋体" w:hAnsi="宋体" w:eastAsia="宋体" w:cs="宋体"/>
                <w:kern w:val="0"/>
                <w:rtl w:val="0"/>
                <w:lang w:val="en-US"/>
              </w:rPr>
              <w:t>0825-2510040</w:t>
            </w:r>
          </w:p>
        </w:tc>
      </w:tr>
    </w:tbl>
    <w:p w14:paraId="4F82E2DA">
      <w:pPr>
        <w:pStyle w:val="7"/>
        <w:framePr w:wrap="auto" w:vAnchor="margin" w:hAnchor="text" w:yAlign="inline"/>
        <w:rPr>
          <w:rFonts w:ascii="宋体" w:hAnsi="宋体" w:eastAsia="宋体" w:cs="宋体"/>
        </w:rPr>
      </w:pPr>
    </w:p>
    <w:p w14:paraId="25B8547E">
      <w:pPr>
        <w:pStyle w:val="7"/>
        <w:framePr w:wrap="auto" w:vAnchor="margin" w:hAnchor="text" w:yAlign="inline"/>
        <w:rPr>
          <w:rFonts w:ascii="宋体" w:hAnsi="宋体" w:eastAsia="宋体" w:cs="宋体"/>
        </w:rPr>
      </w:pPr>
    </w:p>
    <w:p w14:paraId="797846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03431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02FAF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8E6B7">
            <w:pPr>
              <w:pStyle w:val="7"/>
              <w:framePr w:wrap="auto" w:vAnchor="margin" w:hAnchor="text" w:yAlign="inline"/>
              <w:widowControl/>
              <w:tabs>
                <w:tab w:val="left" w:pos="384"/>
              </w:tabs>
              <w:jc w:val="center"/>
            </w:pPr>
            <w:r>
              <w:rPr>
                <w:rFonts w:ascii="宋体" w:hAnsi="宋体" w:eastAsia="宋体" w:cs="宋体"/>
                <w:kern w:val="0"/>
                <w:rtl w:val="0"/>
                <w:lang w:val="en-US"/>
              </w:rPr>
              <w:t>626</w:t>
            </w:r>
          </w:p>
        </w:tc>
      </w:tr>
      <w:tr w14:paraId="31C62F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7433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0FF2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445EC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13290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3EEB2">
            <w:pPr>
              <w:pStyle w:val="7"/>
              <w:framePr w:wrap="auto" w:vAnchor="margin" w:hAnchor="text" w:yAlign="inline"/>
              <w:spacing w:line="240" w:lineRule="exact"/>
              <w:jc w:val="center"/>
            </w:pPr>
            <w:r>
              <w:rPr>
                <w:rFonts w:ascii="宋体" w:hAnsi="宋体" w:eastAsia="宋体" w:cs="宋体"/>
                <w:kern w:val="2"/>
                <w:rtl w:val="0"/>
                <w:lang w:val="zh-TW" w:eastAsia="zh-TW"/>
              </w:rPr>
              <w:t>对出售报废机动车的处罚</w:t>
            </w:r>
          </w:p>
        </w:tc>
      </w:tr>
      <w:tr w14:paraId="12CDF4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A8AD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B1B41">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EC047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31FBC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0506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967CB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3FC14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04BE8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CAD02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371BD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01C4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B5F924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C7537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4C8A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C2E9C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47B37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4859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628768">
            <w:pPr>
              <w:pStyle w:val="7"/>
              <w:framePr w:wrap="auto" w:vAnchor="margin" w:hAnchor="text" w:yAlign="inline"/>
              <w:widowControl/>
              <w:jc w:val="center"/>
            </w:pPr>
            <w:r>
              <w:rPr>
                <w:rFonts w:ascii="宋体" w:hAnsi="宋体" w:eastAsia="宋体" w:cs="宋体"/>
                <w:kern w:val="0"/>
                <w:rtl w:val="0"/>
                <w:lang w:val="en-US"/>
              </w:rPr>
              <w:t>0825-2510040</w:t>
            </w:r>
          </w:p>
        </w:tc>
      </w:tr>
    </w:tbl>
    <w:p w14:paraId="3D2E4E91">
      <w:pPr>
        <w:pStyle w:val="7"/>
        <w:framePr w:wrap="auto" w:vAnchor="margin" w:hAnchor="text" w:yAlign="inline"/>
        <w:rPr>
          <w:rFonts w:ascii="宋体" w:hAnsi="宋体" w:eastAsia="宋体" w:cs="宋体"/>
        </w:rPr>
      </w:pPr>
    </w:p>
    <w:p w14:paraId="2F049CCF">
      <w:pPr>
        <w:pStyle w:val="7"/>
        <w:framePr w:wrap="auto" w:vAnchor="margin" w:hAnchor="text" w:yAlign="inline"/>
        <w:rPr>
          <w:rFonts w:ascii="宋体" w:hAnsi="宋体" w:eastAsia="宋体" w:cs="宋体"/>
        </w:rPr>
      </w:pPr>
    </w:p>
    <w:p w14:paraId="76D0940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D8193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D689F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B68A5A">
            <w:pPr>
              <w:pStyle w:val="7"/>
              <w:framePr w:wrap="auto" w:vAnchor="margin" w:hAnchor="text" w:yAlign="inline"/>
              <w:widowControl/>
              <w:tabs>
                <w:tab w:val="left" w:pos="384"/>
              </w:tabs>
              <w:jc w:val="center"/>
            </w:pPr>
            <w:r>
              <w:rPr>
                <w:rFonts w:ascii="宋体" w:hAnsi="宋体" w:eastAsia="宋体" w:cs="宋体"/>
                <w:kern w:val="0"/>
                <w:rtl w:val="0"/>
                <w:lang w:val="en-US"/>
              </w:rPr>
              <w:t>627</w:t>
            </w:r>
          </w:p>
        </w:tc>
      </w:tr>
      <w:tr w14:paraId="5EF0D5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0171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7F8C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4064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CC713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E1016">
            <w:pPr>
              <w:pStyle w:val="7"/>
              <w:framePr w:wrap="auto" w:vAnchor="margin" w:hAnchor="text" w:yAlign="inline"/>
              <w:spacing w:line="240" w:lineRule="exact"/>
              <w:jc w:val="center"/>
            </w:pPr>
            <w:r>
              <w:rPr>
                <w:rFonts w:ascii="宋体" w:hAnsi="宋体" w:eastAsia="宋体" w:cs="宋体"/>
                <w:kern w:val="2"/>
                <w:rtl w:val="0"/>
                <w:lang w:val="zh-TW" w:eastAsia="zh-TW"/>
              </w:rPr>
              <w:t>对种植物、设施物妨碍交通安全的处罚</w:t>
            </w:r>
          </w:p>
        </w:tc>
      </w:tr>
      <w:tr w14:paraId="467B09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A491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125B9D">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CD9C2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98D1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A881D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92D627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91B88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34563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512A8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23687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9DBC7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2E9559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B064D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6456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CABC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9BC63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968DA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FE884">
            <w:pPr>
              <w:pStyle w:val="7"/>
              <w:framePr w:wrap="auto" w:vAnchor="margin" w:hAnchor="text" w:yAlign="inline"/>
              <w:widowControl/>
              <w:jc w:val="center"/>
            </w:pPr>
            <w:r>
              <w:rPr>
                <w:rFonts w:ascii="宋体" w:hAnsi="宋体" w:eastAsia="宋体" w:cs="宋体"/>
                <w:kern w:val="0"/>
                <w:rtl w:val="0"/>
                <w:lang w:val="en-US"/>
              </w:rPr>
              <w:t>0825-2510040</w:t>
            </w:r>
          </w:p>
        </w:tc>
      </w:tr>
    </w:tbl>
    <w:p w14:paraId="6EA85C53">
      <w:pPr>
        <w:pStyle w:val="7"/>
        <w:framePr w:wrap="auto" w:vAnchor="margin" w:hAnchor="text" w:yAlign="inline"/>
        <w:rPr>
          <w:rFonts w:ascii="宋体" w:hAnsi="宋体" w:eastAsia="宋体" w:cs="宋体"/>
        </w:rPr>
      </w:pPr>
    </w:p>
    <w:p w14:paraId="3765118C">
      <w:pPr>
        <w:pStyle w:val="7"/>
        <w:framePr w:wrap="auto" w:vAnchor="margin" w:hAnchor="text" w:yAlign="inline"/>
        <w:rPr>
          <w:rFonts w:ascii="宋体" w:hAnsi="宋体" w:eastAsia="宋体" w:cs="宋体"/>
        </w:rPr>
      </w:pPr>
    </w:p>
    <w:p w14:paraId="7AFFCA3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7FD87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F7662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EFD2E">
            <w:pPr>
              <w:pStyle w:val="7"/>
              <w:framePr w:wrap="auto" w:vAnchor="margin" w:hAnchor="text" w:yAlign="inline"/>
              <w:widowControl/>
              <w:tabs>
                <w:tab w:val="left" w:pos="384"/>
              </w:tabs>
              <w:jc w:val="center"/>
            </w:pPr>
            <w:r>
              <w:rPr>
                <w:rFonts w:ascii="宋体" w:hAnsi="宋体" w:eastAsia="宋体" w:cs="宋体"/>
                <w:kern w:val="0"/>
                <w:rtl w:val="0"/>
                <w:lang w:val="en-US"/>
              </w:rPr>
              <w:t>628</w:t>
            </w:r>
          </w:p>
        </w:tc>
      </w:tr>
      <w:tr w14:paraId="0ECD39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B3B84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F2B8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1218A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88E9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EB2A30">
            <w:pPr>
              <w:pStyle w:val="7"/>
              <w:framePr w:wrap="auto" w:vAnchor="margin" w:hAnchor="text" w:yAlign="inline"/>
              <w:spacing w:line="240" w:lineRule="exact"/>
              <w:jc w:val="center"/>
            </w:pPr>
            <w:r>
              <w:rPr>
                <w:rFonts w:ascii="宋体" w:hAnsi="宋体" w:eastAsia="宋体" w:cs="宋体"/>
                <w:kern w:val="2"/>
                <w:rtl w:val="0"/>
                <w:lang w:val="zh-TW" w:eastAsia="zh-TW"/>
              </w:rPr>
              <w:t>对机动车驾驶证被扣留后驾驶人无正当理由逾期未接受处理的处罚</w:t>
            </w:r>
          </w:p>
        </w:tc>
      </w:tr>
      <w:tr w14:paraId="2FAC9D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1B90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1B071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5D957F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8E603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5FA6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DCE0F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74D2C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52F38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04F34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D8581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7289F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D0420F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C668F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08EF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07398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4401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E4D5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BB978">
            <w:pPr>
              <w:pStyle w:val="7"/>
              <w:framePr w:wrap="auto" w:vAnchor="margin" w:hAnchor="text" w:yAlign="inline"/>
              <w:widowControl/>
              <w:jc w:val="center"/>
            </w:pPr>
            <w:r>
              <w:rPr>
                <w:rFonts w:ascii="宋体" w:hAnsi="宋体" w:eastAsia="宋体" w:cs="宋体"/>
                <w:kern w:val="0"/>
                <w:rtl w:val="0"/>
                <w:lang w:val="en-US"/>
              </w:rPr>
              <w:t>0825-2510040</w:t>
            </w:r>
          </w:p>
        </w:tc>
      </w:tr>
    </w:tbl>
    <w:p w14:paraId="538F7257">
      <w:pPr>
        <w:pStyle w:val="7"/>
        <w:framePr w:wrap="auto" w:vAnchor="margin" w:hAnchor="text" w:yAlign="inline"/>
        <w:rPr>
          <w:rFonts w:ascii="宋体" w:hAnsi="宋体" w:eastAsia="宋体" w:cs="宋体"/>
        </w:rPr>
      </w:pPr>
    </w:p>
    <w:p w14:paraId="5B5F5447">
      <w:pPr>
        <w:pStyle w:val="7"/>
        <w:framePr w:wrap="auto" w:vAnchor="margin" w:hAnchor="text" w:yAlign="inline"/>
        <w:rPr>
          <w:rFonts w:ascii="宋体" w:hAnsi="宋体" w:eastAsia="宋体" w:cs="宋体"/>
        </w:rPr>
      </w:pPr>
    </w:p>
    <w:p w14:paraId="697444B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D6CF3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73E9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14DD8">
            <w:pPr>
              <w:pStyle w:val="7"/>
              <w:framePr w:wrap="auto" w:vAnchor="margin" w:hAnchor="text" w:yAlign="inline"/>
              <w:widowControl/>
              <w:tabs>
                <w:tab w:val="left" w:pos="384"/>
              </w:tabs>
              <w:jc w:val="center"/>
            </w:pPr>
            <w:r>
              <w:rPr>
                <w:rFonts w:ascii="宋体" w:hAnsi="宋体" w:eastAsia="宋体" w:cs="宋体"/>
                <w:kern w:val="0"/>
                <w:rtl w:val="0"/>
                <w:lang w:val="en-US"/>
              </w:rPr>
              <w:t>629</w:t>
            </w:r>
          </w:p>
        </w:tc>
      </w:tr>
      <w:tr w14:paraId="41A063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DD44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6BAE9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44490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60E62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F6CD0">
            <w:pPr>
              <w:pStyle w:val="7"/>
              <w:framePr w:wrap="auto" w:vAnchor="margin" w:hAnchor="text" w:yAlign="inline"/>
              <w:spacing w:line="240" w:lineRule="exact"/>
              <w:jc w:val="center"/>
            </w:pPr>
            <w:r>
              <w:rPr>
                <w:rFonts w:ascii="宋体" w:hAnsi="宋体" w:eastAsia="宋体" w:cs="宋体"/>
                <w:kern w:val="2"/>
                <w:rtl w:val="0"/>
                <w:lang w:val="zh-TW" w:eastAsia="zh-TW"/>
              </w:rPr>
              <w:t>对以不正当手段取得机动车登记、驾驶许可的处罚</w:t>
            </w:r>
          </w:p>
        </w:tc>
      </w:tr>
      <w:tr w14:paraId="2923DC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2F2A5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70F59">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B6CFB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626F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E0FA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AAD41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EB095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3CF92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34EDC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8AC29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872D17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0F7263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DA84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8B11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1A25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CB4E4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5D813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5C7FE0">
            <w:pPr>
              <w:pStyle w:val="7"/>
              <w:framePr w:wrap="auto" w:vAnchor="margin" w:hAnchor="text" w:yAlign="inline"/>
              <w:widowControl/>
              <w:jc w:val="center"/>
            </w:pPr>
            <w:r>
              <w:rPr>
                <w:rFonts w:ascii="宋体" w:hAnsi="宋体" w:eastAsia="宋体" w:cs="宋体"/>
                <w:kern w:val="0"/>
                <w:rtl w:val="0"/>
                <w:lang w:val="en-US"/>
              </w:rPr>
              <w:t>0825-2510040</w:t>
            </w:r>
          </w:p>
        </w:tc>
      </w:tr>
    </w:tbl>
    <w:p w14:paraId="53D19D38">
      <w:pPr>
        <w:pStyle w:val="7"/>
        <w:framePr w:wrap="auto" w:vAnchor="margin" w:hAnchor="text" w:yAlign="inline"/>
        <w:rPr>
          <w:rFonts w:ascii="宋体" w:hAnsi="宋体" w:eastAsia="宋体" w:cs="宋体"/>
        </w:rPr>
      </w:pPr>
    </w:p>
    <w:p w14:paraId="76A3DBE5">
      <w:pPr>
        <w:pStyle w:val="7"/>
        <w:framePr w:wrap="auto" w:vAnchor="margin" w:hAnchor="text" w:yAlign="inline"/>
        <w:rPr>
          <w:rFonts w:ascii="宋体" w:hAnsi="宋体" w:eastAsia="宋体" w:cs="宋体"/>
        </w:rPr>
      </w:pPr>
    </w:p>
    <w:p w14:paraId="000F0FE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93D24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E4F2E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F0CEAC">
            <w:pPr>
              <w:pStyle w:val="7"/>
              <w:framePr w:wrap="auto" w:vAnchor="margin" w:hAnchor="text" w:yAlign="inline"/>
              <w:widowControl/>
              <w:tabs>
                <w:tab w:val="left" w:pos="384"/>
              </w:tabs>
              <w:jc w:val="center"/>
            </w:pPr>
            <w:r>
              <w:rPr>
                <w:rFonts w:ascii="宋体" w:hAnsi="宋体" w:eastAsia="宋体" w:cs="宋体"/>
                <w:kern w:val="0"/>
                <w:rtl w:val="0"/>
                <w:lang w:val="en-US"/>
              </w:rPr>
              <w:t>630</w:t>
            </w:r>
          </w:p>
        </w:tc>
      </w:tr>
      <w:tr w14:paraId="73977A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864E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4A3A9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61093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16DF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78612">
            <w:pPr>
              <w:pStyle w:val="7"/>
              <w:framePr w:wrap="auto" w:vAnchor="margin" w:hAnchor="text" w:yAlign="inline"/>
              <w:spacing w:line="240" w:lineRule="exact"/>
              <w:jc w:val="center"/>
            </w:pPr>
            <w:r>
              <w:rPr>
                <w:rFonts w:ascii="宋体" w:hAnsi="宋体" w:eastAsia="宋体" w:cs="宋体"/>
                <w:kern w:val="2"/>
                <w:rtl w:val="0"/>
                <w:lang w:val="zh-TW" w:eastAsia="zh-TW"/>
              </w:rPr>
              <w:t>对使用拼装、报废机动车接送学生的处罚</w:t>
            </w:r>
          </w:p>
        </w:tc>
      </w:tr>
      <w:tr w14:paraId="67D24C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3F802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E93D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2582A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B273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0F12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29E61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8F9E7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CC4BF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105500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221D1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48CE45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F8F0C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15E25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45EB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75ADC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109A7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DBF4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2067D">
            <w:pPr>
              <w:pStyle w:val="7"/>
              <w:framePr w:wrap="auto" w:vAnchor="margin" w:hAnchor="text" w:yAlign="inline"/>
              <w:widowControl/>
              <w:jc w:val="center"/>
            </w:pPr>
            <w:r>
              <w:rPr>
                <w:rFonts w:ascii="宋体" w:hAnsi="宋体" w:eastAsia="宋体" w:cs="宋体"/>
                <w:kern w:val="0"/>
                <w:rtl w:val="0"/>
                <w:lang w:val="en-US"/>
              </w:rPr>
              <w:t>0825-2510040</w:t>
            </w:r>
          </w:p>
        </w:tc>
      </w:tr>
    </w:tbl>
    <w:p w14:paraId="5980B9DB">
      <w:pPr>
        <w:pStyle w:val="7"/>
        <w:framePr w:wrap="auto" w:vAnchor="margin" w:hAnchor="text" w:yAlign="inline"/>
        <w:rPr>
          <w:rFonts w:ascii="宋体" w:hAnsi="宋体" w:eastAsia="宋体" w:cs="宋体"/>
        </w:rPr>
      </w:pPr>
    </w:p>
    <w:p w14:paraId="0390120D">
      <w:pPr>
        <w:pStyle w:val="7"/>
        <w:framePr w:wrap="auto" w:vAnchor="margin" w:hAnchor="text" w:yAlign="inline"/>
        <w:rPr>
          <w:rFonts w:ascii="宋体" w:hAnsi="宋体" w:eastAsia="宋体" w:cs="宋体"/>
        </w:rPr>
      </w:pPr>
    </w:p>
    <w:p w14:paraId="64B8892C">
      <w:pPr>
        <w:pStyle w:val="7"/>
        <w:framePr w:wrap="auto" w:vAnchor="margin" w:hAnchor="text" w:yAlign="inline"/>
        <w:rPr>
          <w:rFonts w:ascii="宋体" w:hAnsi="宋体" w:eastAsia="宋体" w:cs="宋体"/>
        </w:rPr>
      </w:pPr>
    </w:p>
    <w:p w14:paraId="7E885B5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DC71B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87BE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6F9F5">
            <w:pPr>
              <w:pStyle w:val="7"/>
              <w:framePr w:wrap="auto" w:vAnchor="margin" w:hAnchor="text" w:yAlign="inline"/>
              <w:widowControl/>
              <w:tabs>
                <w:tab w:val="left" w:pos="384"/>
              </w:tabs>
              <w:jc w:val="center"/>
            </w:pPr>
            <w:r>
              <w:rPr>
                <w:rFonts w:ascii="宋体" w:hAnsi="宋体" w:eastAsia="宋体" w:cs="宋体"/>
                <w:kern w:val="0"/>
                <w:rtl w:val="0"/>
                <w:lang w:val="en-US"/>
              </w:rPr>
              <w:t>631</w:t>
            </w:r>
          </w:p>
        </w:tc>
      </w:tr>
      <w:tr w14:paraId="173677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E17F3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D6DF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1C042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9F8B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67139D">
            <w:pPr>
              <w:pStyle w:val="7"/>
              <w:framePr w:wrap="auto" w:vAnchor="margin" w:hAnchor="text" w:yAlign="inline"/>
              <w:spacing w:line="240" w:lineRule="exact"/>
              <w:jc w:val="center"/>
            </w:pPr>
            <w:r>
              <w:rPr>
                <w:rFonts w:ascii="宋体" w:hAnsi="宋体" w:eastAsia="宋体" w:cs="宋体"/>
                <w:kern w:val="2"/>
                <w:rtl w:val="0"/>
                <w:lang w:val="zh-TW" w:eastAsia="zh-TW"/>
              </w:rPr>
              <w:t>对使用未取得校车标牌的车辆的处罚</w:t>
            </w:r>
          </w:p>
        </w:tc>
      </w:tr>
      <w:tr w14:paraId="221CF5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2A591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477AC">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62A495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9BBD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2127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7B6F9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4B57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951D7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2D06A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099A0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38A51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3F952C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9C303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9384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916AB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B5632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832F9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F97327">
            <w:pPr>
              <w:pStyle w:val="7"/>
              <w:framePr w:wrap="auto" w:vAnchor="margin" w:hAnchor="text" w:yAlign="inline"/>
              <w:widowControl/>
              <w:jc w:val="center"/>
            </w:pPr>
            <w:r>
              <w:rPr>
                <w:rFonts w:ascii="宋体" w:hAnsi="宋体" w:eastAsia="宋体" w:cs="宋体"/>
                <w:kern w:val="0"/>
                <w:rtl w:val="0"/>
                <w:lang w:val="en-US"/>
              </w:rPr>
              <w:t>0825-2510040</w:t>
            </w:r>
          </w:p>
        </w:tc>
      </w:tr>
    </w:tbl>
    <w:p w14:paraId="73F21392">
      <w:pPr>
        <w:pStyle w:val="7"/>
        <w:framePr w:wrap="auto" w:vAnchor="margin" w:hAnchor="text" w:yAlign="inline"/>
        <w:rPr>
          <w:rFonts w:ascii="宋体" w:hAnsi="宋体" w:eastAsia="宋体" w:cs="宋体"/>
        </w:rPr>
      </w:pPr>
    </w:p>
    <w:p w14:paraId="06A06CBB">
      <w:pPr>
        <w:pStyle w:val="7"/>
        <w:framePr w:wrap="auto" w:vAnchor="margin" w:hAnchor="text" w:yAlign="inline"/>
        <w:rPr>
          <w:rFonts w:ascii="宋体" w:hAnsi="宋体" w:eastAsia="宋体" w:cs="宋体"/>
        </w:rPr>
      </w:pPr>
    </w:p>
    <w:p w14:paraId="44C6446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2BE4C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7E6C9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2C8EE">
            <w:pPr>
              <w:pStyle w:val="7"/>
              <w:framePr w:wrap="auto" w:vAnchor="margin" w:hAnchor="text" w:yAlign="inline"/>
              <w:widowControl/>
              <w:tabs>
                <w:tab w:val="left" w:pos="384"/>
              </w:tabs>
              <w:jc w:val="center"/>
            </w:pPr>
            <w:r>
              <w:rPr>
                <w:rFonts w:ascii="宋体" w:hAnsi="宋体" w:eastAsia="宋体" w:cs="宋体"/>
                <w:kern w:val="0"/>
                <w:rtl w:val="0"/>
                <w:lang w:val="en-US"/>
              </w:rPr>
              <w:t>632</w:t>
            </w:r>
          </w:p>
        </w:tc>
      </w:tr>
      <w:tr w14:paraId="1ACD3C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7C08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E908B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305BD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C41E0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D69A8">
            <w:pPr>
              <w:pStyle w:val="7"/>
              <w:framePr w:wrap="auto" w:vAnchor="margin" w:hAnchor="text" w:yAlign="inline"/>
              <w:spacing w:line="240" w:lineRule="exact"/>
              <w:jc w:val="center"/>
            </w:pPr>
            <w:r>
              <w:rPr>
                <w:rFonts w:ascii="宋体" w:hAnsi="宋体" w:eastAsia="宋体" w:cs="宋体"/>
                <w:kern w:val="2"/>
                <w:rtl w:val="0"/>
                <w:lang w:val="zh-TW" w:eastAsia="zh-TW"/>
              </w:rPr>
              <w:t>对使用未取得校车驾驶资格的人员的处罚</w:t>
            </w:r>
          </w:p>
        </w:tc>
      </w:tr>
      <w:tr w14:paraId="484B3E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52E77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CE88C">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68BB54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EEEC0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84DD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51CDF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6B969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E2AF9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74FF54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0D952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7E1BA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534583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13595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039B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720E8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F7B9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30051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480CF">
            <w:pPr>
              <w:pStyle w:val="7"/>
              <w:framePr w:wrap="auto" w:vAnchor="margin" w:hAnchor="text" w:yAlign="inline"/>
              <w:widowControl/>
              <w:jc w:val="center"/>
            </w:pPr>
            <w:r>
              <w:rPr>
                <w:rFonts w:ascii="宋体" w:hAnsi="宋体" w:eastAsia="宋体" w:cs="宋体"/>
                <w:kern w:val="0"/>
                <w:rtl w:val="0"/>
                <w:lang w:val="en-US"/>
              </w:rPr>
              <w:t>0825-2510040</w:t>
            </w:r>
          </w:p>
        </w:tc>
      </w:tr>
    </w:tbl>
    <w:p w14:paraId="166E156B">
      <w:pPr>
        <w:pStyle w:val="7"/>
        <w:framePr w:wrap="auto" w:vAnchor="margin" w:hAnchor="text" w:yAlign="inline"/>
        <w:rPr>
          <w:rFonts w:ascii="宋体" w:hAnsi="宋体" w:eastAsia="宋体" w:cs="宋体"/>
        </w:rPr>
      </w:pPr>
    </w:p>
    <w:p w14:paraId="1C5C0056">
      <w:pPr>
        <w:pStyle w:val="7"/>
        <w:framePr w:wrap="auto" w:vAnchor="margin" w:hAnchor="text" w:yAlign="inline"/>
        <w:rPr>
          <w:rFonts w:ascii="宋体" w:hAnsi="宋体" w:eastAsia="宋体" w:cs="宋体"/>
        </w:rPr>
      </w:pPr>
    </w:p>
    <w:p w14:paraId="2DF3FBB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AD6E9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EFAB3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47925B">
            <w:pPr>
              <w:pStyle w:val="7"/>
              <w:framePr w:wrap="auto" w:vAnchor="margin" w:hAnchor="text" w:yAlign="inline"/>
              <w:widowControl/>
              <w:tabs>
                <w:tab w:val="left" w:pos="384"/>
              </w:tabs>
              <w:jc w:val="center"/>
            </w:pPr>
            <w:r>
              <w:rPr>
                <w:rFonts w:ascii="宋体" w:hAnsi="宋体" w:eastAsia="宋体" w:cs="宋体"/>
                <w:kern w:val="0"/>
                <w:rtl w:val="0"/>
                <w:lang w:val="en-US"/>
              </w:rPr>
              <w:t>633</w:t>
            </w:r>
          </w:p>
        </w:tc>
      </w:tr>
      <w:tr w14:paraId="0106D0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D481C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FE07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D139B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AA7AC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E5936F">
            <w:pPr>
              <w:pStyle w:val="7"/>
              <w:framePr w:wrap="auto" w:vAnchor="margin" w:hAnchor="text" w:yAlign="inline"/>
              <w:spacing w:line="240" w:lineRule="exact"/>
              <w:jc w:val="center"/>
            </w:pPr>
            <w:r>
              <w:rPr>
                <w:rFonts w:ascii="宋体" w:hAnsi="宋体" w:eastAsia="宋体" w:cs="宋体"/>
                <w:kern w:val="2"/>
                <w:rtl w:val="0"/>
                <w:lang w:val="zh-TW" w:eastAsia="zh-TW"/>
              </w:rPr>
              <w:t>对伪造、变造或者使用伪造、变造的校车标牌的处罚</w:t>
            </w:r>
          </w:p>
        </w:tc>
      </w:tr>
      <w:tr w14:paraId="4D3CEE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28CC8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AC41A">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C81F4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548E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6969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5FDE9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1DACE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874DA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E9EFD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C696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41007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D7220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31344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5041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8EC3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A99C4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819C2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FF84AA">
            <w:pPr>
              <w:pStyle w:val="7"/>
              <w:framePr w:wrap="auto" w:vAnchor="margin" w:hAnchor="text" w:yAlign="inline"/>
              <w:widowControl/>
              <w:jc w:val="center"/>
            </w:pPr>
            <w:r>
              <w:rPr>
                <w:rFonts w:ascii="宋体" w:hAnsi="宋体" w:eastAsia="宋体" w:cs="宋体"/>
                <w:kern w:val="0"/>
                <w:rtl w:val="0"/>
                <w:lang w:val="en-US"/>
              </w:rPr>
              <w:t>0825-2510040</w:t>
            </w:r>
          </w:p>
        </w:tc>
      </w:tr>
    </w:tbl>
    <w:p w14:paraId="3B296C58">
      <w:pPr>
        <w:pStyle w:val="7"/>
        <w:framePr w:wrap="auto" w:vAnchor="margin" w:hAnchor="text" w:yAlign="inline"/>
        <w:rPr>
          <w:rFonts w:ascii="宋体" w:hAnsi="宋体" w:eastAsia="宋体" w:cs="宋体"/>
        </w:rPr>
      </w:pPr>
    </w:p>
    <w:p w14:paraId="21B43182">
      <w:pPr>
        <w:pStyle w:val="7"/>
        <w:framePr w:wrap="auto" w:vAnchor="margin" w:hAnchor="text" w:yAlign="inline"/>
        <w:rPr>
          <w:rFonts w:ascii="宋体" w:hAnsi="宋体" w:eastAsia="宋体" w:cs="宋体"/>
        </w:rPr>
      </w:pPr>
    </w:p>
    <w:p w14:paraId="38D2FB9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C6DB4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9E245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F28E69">
            <w:pPr>
              <w:pStyle w:val="7"/>
              <w:framePr w:wrap="auto" w:vAnchor="margin" w:hAnchor="text" w:yAlign="inline"/>
              <w:widowControl/>
              <w:tabs>
                <w:tab w:val="left" w:pos="384"/>
              </w:tabs>
              <w:jc w:val="center"/>
            </w:pPr>
            <w:r>
              <w:rPr>
                <w:rFonts w:ascii="宋体" w:hAnsi="宋体" w:eastAsia="宋体" w:cs="宋体"/>
                <w:kern w:val="0"/>
                <w:rtl w:val="0"/>
                <w:lang w:val="en-US"/>
              </w:rPr>
              <w:t>634</w:t>
            </w:r>
          </w:p>
        </w:tc>
      </w:tr>
      <w:tr w14:paraId="39F48C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2583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0D1CE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12A58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8D74D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66277">
            <w:pPr>
              <w:pStyle w:val="7"/>
              <w:framePr w:wrap="auto" w:vAnchor="margin" w:hAnchor="text" w:yAlign="inline"/>
              <w:spacing w:line="240" w:lineRule="exact"/>
              <w:jc w:val="center"/>
            </w:pPr>
            <w:r>
              <w:rPr>
                <w:rFonts w:ascii="宋体" w:hAnsi="宋体" w:eastAsia="宋体" w:cs="宋体"/>
                <w:kern w:val="2"/>
                <w:rtl w:val="0"/>
                <w:lang w:val="zh-TW" w:eastAsia="zh-TW"/>
              </w:rPr>
              <w:t>对不按规定配备校车安全设备的处罚</w:t>
            </w:r>
          </w:p>
        </w:tc>
      </w:tr>
      <w:tr w14:paraId="4E0FBF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95AF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8A25E">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56E054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7C93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1C2F9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07CA53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B1E98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69C6A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9C41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34DF6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98733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39E825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C5DA1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AF1F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95AF3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253DB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FD7BE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4051D6">
            <w:pPr>
              <w:pStyle w:val="7"/>
              <w:framePr w:wrap="auto" w:vAnchor="margin" w:hAnchor="text" w:yAlign="inline"/>
              <w:widowControl/>
              <w:jc w:val="center"/>
            </w:pPr>
            <w:r>
              <w:rPr>
                <w:rFonts w:ascii="宋体" w:hAnsi="宋体" w:eastAsia="宋体" w:cs="宋体"/>
                <w:kern w:val="0"/>
                <w:rtl w:val="0"/>
                <w:lang w:val="en-US"/>
              </w:rPr>
              <w:t>0825-2510040</w:t>
            </w:r>
          </w:p>
        </w:tc>
      </w:tr>
    </w:tbl>
    <w:p w14:paraId="44690E0E">
      <w:pPr>
        <w:pStyle w:val="7"/>
        <w:framePr w:wrap="auto" w:vAnchor="margin" w:hAnchor="text" w:yAlign="inline"/>
        <w:rPr>
          <w:rFonts w:ascii="宋体" w:hAnsi="宋体" w:eastAsia="宋体" w:cs="宋体"/>
        </w:rPr>
      </w:pPr>
    </w:p>
    <w:p w14:paraId="44ADA57A">
      <w:pPr>
        <w:pStyle w:val="7"/>
        <w:framePr w:wrap="auto" w:vAnchor="margin" w:hAnchor="text" w:yAlign="inline"/>
        <w:rPr>
          <w:rFonts w:ascii="宋体" w:hAnsi="宋体" w:eastAsia="宋体" w:cs="宋体"/>
        </w:rPr>
      </w:pPr>
    </w:p>
    <w:p w14:paraId="2D84325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0662C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FA7D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3B74F">
            <w:pPr>
              <w:pStyle w:val="7"/>
              <w:framePr w:wrap="auto" w:vAnchor="margin" w:hAnchor="text" w:yAlign="inline"/>
              <w:widowControl/>
              <w:tabs>
                <w:tab w:val="left" w:pos="384"/>
              </w:tabs>
              <w:jc w:val="center"/>
            </w:pPr>
            <w:r>
              <w:rPr>
                <w:rFonts w:ascii="宋体" w:hAnsi="宋体" w:eastAsia="宋体" w:cs="宋体"/>
                <w:kern w:val="0"/>
                <w:rtl w:val="0"/>
                <w:lang w:val="en-US"/>
              </w:rPr>
              <w:t>635</w:t>
            </w:r>
          </w:p>
        </w:tc>
      </w:tr>
      <w:tr w14:paraId="79024F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2C27D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C66C4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0D85F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575D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CB8EF4">
            <w:pPr>
              <w:pStyle w:val="7"/>
              <w:framePr w:wrap="auto" w:vAnchor="margin" w:hAnchor="text" w:yAlign="inline"/>
              <w:spacing w:line="240" w:lineRule="exact"/>
              <w:jc w:val="center"/>
            </w:pPr>
            <w:r>
              <w:rPr>
                <w:rFonts w:ascii="宋体" w:hAnsi="宋体" w:eastAsia="宋体" w:cs="宋体"/>
                <w:kern w:val="2"/>
                <w:rtl w:val="0"/>
                <w:lang w:val="zh-TW" w:eastAsia="zh-TW"/>
              </w:rPr>
              <w:t>对不按规定安全维护校车的处罚</w:t>
            </w:r>
          </w:p>
        </w:tc>
      </w:tr>
      <w:tr w14:paraId="51A9D4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B75C7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AC9B0">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35E49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F11A2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911B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EBFBD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502A0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FC9E0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E77B7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F7448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F38D0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731DA8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78D02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F311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7A237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16D3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C42F0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C3C62">
            <w:pPr>
              <w:pStyle w:val="7"/>
              <w:framePr w:wrap="auto" w:vAnchor="margin" w:hAnchor="text" w:yAlign="inline"/>
              <w:widowControl/>
              <w:jc w:val="center"/>
            </w:pPr>
            <w:r>
              <w:rPr>
                <w:rFonts w:ascii="宋体" w:hAnsi="宋体" w:eastAsia="宋体" w:cs="宋体"/>
                <w:kern w:val="0"/>
                <w:rtl w:val="0"/>
                <w:lang w:val="en-US"/>
              </w:rPr>
              <w:t>0825-2510040</w:t>
            </w:r>
          </w:p>
        </w:tc>
      </w:tr>
    </w:tbl>
    <w:p w14:paraId="77F5956B">
      <w:pPr>
        <w:pStyle w:val="7"/>
        <w:framePr w:wrap="auto" w:vAnchor="margin" w:hAnchor="text" w:yAlign="inline"/>
        <w:rPr>
          <w:rFonts w:ascii="宋体" w:hAnsi="宋体" w:eastAsia="宋体" w:cs="宋体"/>
        </w:rPr>
      </w:pPr>
    </w:p>
    <w:p w14:paraId="7CF89ED3">
      <w:pPr>
        <w:pStyle w:val="7"/>
        <w:framePr w:wrap="auto" w:vAnchor="margin" w:hAnchor="text" w:yAlign="inline"/>
        <w:rPr>
          <w:rFonts w:ascii="宋体" w:hAnsi="宋体" w:eastAsia="宋体" w:cs="宋体"/>
        </w:rPr>
      </w:pPr>
    </w:p>
    <w:p w14:paraId="5A3C63F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328B8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1398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21DCB">
            <w:pPr>
              <w:pStyle w:val="7"/>
              <w:framePr w:wrap="auto" w:vAnchor="margin" w:hAnchor="text" w:yAlign="inline"/>
              <w:widowControl/>
              <w:tabs>
                <w:tab w:val="left" w:pos="384"/>
              </w:tabs>
              <w:jc w:val="center"/>
            </w:pPr>
            <w:r>
              <w:rPr>
                <w:rFonts w:ascii="宋体" w:hAnsi="宋体" w:eastAsia="宋体" w:cs="宋体"/>
                <w:kern w:val="0"/>
                <w:rtl w:val="0"/>
                <w:lang w:val="en-US"/>
              </w:rPr>
              <w:t>636</w:t>
            </w:r>
          </w:p>
        </w:tc>
      </w:tr>
      <w:tr w14:paraId="4DEDC1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9B22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8BFE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8B17D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5EFC8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9C8D6">
            <w:pPr>
              <w:pStyle w:val="7"/>
              <w:framePr w:wrap="auto" w:vAnchor="margin" w:hAnchor="text" w:yAlign="inline"/>
              <w:spacing w:line="240" w:lineRule="exact"/>
              <w:jc w:val="center"/>
            </w:pPr>
            <w:r>
              <w:rPr>
                <w:rFonts w:ascii="宋体" w:hAnsi="宋体" w:eastAsia="宋体" w:cs="宋体"/>
                <w:kern w:val="2"/>
                <w:rtl w:val="0"/>
                <w:lang w:val="zh-TW" w:eastAsia="zh-TW"/>
              </w:rPr>
              <w:t>对未取得校车驾驶资格驾驶校车的处罚</w:t>
            </w:r>
          </w:p>
        </w:tc>
      </w:tr>
      <w:tr w14:paraId="2E468A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CC04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8483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930E8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A01A4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E4484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4F66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5EB0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8CDAF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F65B6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24899E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5C7048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E26E74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65088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E0B5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5E08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937B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E4B08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E879E">
            <w:pPr>
              <w:pStyle w:val="7"/>
              <w:framePr w:wrap="auto" w:vAnchor="margin" w:hAnchor="text" w:yAlign="inline"/>
              <w:widowControl/>
              <w:jc w:val="center"/>
            </w:pPr>
            <w:r>
              <w:rPr>
                <w:rFonts w:ascii="宋体" w:hAnsi="宋体" w:eastAsia="宋体" w:cs="宋体"/>
                <w:kern w:val="0"/>
                <w:rtl w:val="0"/>
                <w:lang w:val="en-US"/>
              </w:rPr>
              <w:t>0825-2510040</w:t>
            </w:r>
          </w:p>
        </w:tc>
      </w:tr>
    </w:tbl>
    <w:p w14:paraId="2D01E58A">
      <w:pPr>
        <w:pStyle w:val="7"/>
        <w:framePr w:wrap="auto" w:vAnchor="margin" w:hAnchor="text" w:yAlign="inline"/>
        <w:rPr>
          <w:rFonts w:ascii="宋体" w:hAnsi="宋体" w:eastAsia="宋体" w:cs="宋体"/>
        </w:rPr>
      </w:pPr>
    </w:p>
    <w:p w14:paraId="5ED740BC">
      <w:pPr>
        <w:pStyle w:val="7"/>
        <w:framePr w:wrap="auto" w:vAnchor="margin" w:hAnchor="text" w:yAlign="inline"/>
        <w:rPr>
          <w:rFonts w:ascii="宋体" w:hAnsi="宋体" w:eastAsia="宋体" w:cs="宋体"/>
        </w:rPr>
      </w:pPr>
    </w:p>
    <w:p w14:paraId="07D6317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B8F7F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59EA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5B326C">
            <w:pPr>
              <w:pStyle w:val="7"/>
              <w:framePr w:wrap="auto" w:vAnchor="margin" w:hAnchor="text" w:yAlign="inline"/>
              <w:widowControl/>
              <w:tabs>
                <w:tab w:val="left" w:pos="384"/>
              </w:tabs>
              <w:jc w:val="center"/>
            </w:pPr>
            <w:r>
              <w:rPr>
                <w:rFonts w:ascii="宋体" w:hAnsi="宋体" w:eastAsia="宋体" w:cs="宋体"/>
                <w:kern w:val="0"/>
                <w:rtl w:val="0"/>
                <w:lang w:val="en-US"/>
              </w:rPr>
              <w:t>637</w:t>
            </w:r>
          </w:p>
        </w:tc>
      </w:tr>
      <w:tr w14:paraId="3EEAFE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CAE4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F78B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785D3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7FCA4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AE3F75">
            <w:pPr>
              <w:pStyle w:val="7"/>
              <w:framePr w:wrap="auto" w:vAnchor="margin" w:hAnchor="text" w:yAlign="inline"/>
              <w:spacing w:line="240" w:lineRule="exact"/>
              <w:jc w:val="center"/>
            </w:pPr>
            <w:r>
              <w:rPr>
                <w:rFonts w:ascii="宋体" w:hAnsi="宋体" w:eastAsia="宋体" w:cs="宋体"/>
                <w:kern w:val="2"/>
                <w:rtl w:val="0"/>
                <w:lang w:val="zh-TW" w:eastAsia="zh-TW"/>
              </w:rPr>
              <w:t>对不按规定放置校车标牌、开启校车标志灯的处罚</w:t>
            </w:r>
          </w:p>
        </w:tc>
      </w:tr>
      <w:tr w14:paraId="0CE582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1442B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6E31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AF96A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26F6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3269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2F6B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F3B4E0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4D2C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5F8A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40599D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D790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B6C108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96F6C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A085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2DDE8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3439B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5237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BC1FB">
            <w:pPr>
              <w:pStyle w:val="7"/>
              <w:framePr w:wrap="auto" w:vAnchor="margin" w:hAnchor="text" w:yAlign="inline"/>
              <w:widowControl/>
              <w:jc w:val="center"/>
            </w:pPr>
            <w:r>
              <w:rPr>
                <w:rFonts w:ascii="宋体" w:hAnsi="宋体" w:eastAsia="宋体" w:cs="宋体"/>
                <w:kern w:val="0"/>
                <w:rtl w:val="0"/>
                <w:lang w:val="en-US"/>
              </w:rPr>
              <w:t>0825-2510040</w:t>
            </w:r>
          </w:p>
        </w:tc>
      </w:tr>
    </w:tbl>
    <w:p w14:paraId="0C3CECA2">
      <w:pPr>
        <w:pStyle w:val="7"/>
        <w:framePr w:wrap="auto" w:vAnchor="margin" w:hAnchor="text" w:yAlign="inline"/>
        <w:rPr>
          <w:rFonts w:ascii="宋体" w:hAnsi="宋体" w:eastAsia="宋体" w:cs="宋体"/>
        </w:rPr>
      </w:pPr>
    </w:p>
    <w:p w14:paraId="11A7D563">
      <w:pPr>
        <w:pStyle w:val="7"/>
        <w:framePr w:wrap="auto" w:vAnchor="margin" w:hAnchor="text" w:yAlign="inline"/>
        <w:rPr>
          <w:rFonts w:ascii="宋体" w:hAnsi="宋体" w:eastAsia="宋体" w:cs="宋体"/>
        </w:rPr>
      </w:pPr>
    </w:p>
    <w:p w14:paraId="47ADFD9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E1C9A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B666F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E669D">
            <w:pPr>
              <w:pStyle w:val="7"/>
              <w:framePr w:wrap="auto" w:vAnchor="margin" w:hAnchor="text" w:yAlign="inline"/>
              <w:widowControl/>
              <w:tabs>
                <w:tab w:val="left" w:pos="384"/>
              </w:tabs>
              <w:jc w:val="center"/>
            </w:pPr>
            <w:r>
              <w:rPr>
                <w:rFonts w:ascii="宋体" w:hAnsi="宋体" w:eastAsia="宋体" w:cs="宋体"/>
                <w:kern w:val="0"/>
                <w:rtl w:val="0"/>
                <w:lang w:val="en-US"/>
              </w:rPr>
              <w:t>638</w:t>
            </w:r>
          </w:p>
        </w:tc>
      </w:tr>
      <w:tr w14:paraId="702EE3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93DCF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71C9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0A385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B256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12948">
            <w:pPr>
              <w:pStyle w:val="7"/>
              <w:framePr w:wrap="auto" w:vAnchor="margin" w:hAnchor="text" w:yAlign="inline"/>
              <w:spacing w:line="240" w:lineRule="exact"/>
              <w:jc w:val="center"/>
            </w:pPr>
            <w:r>
              <w:rPr>
                <w:rFonts w:ascii="宋体" w:hAnsi="宋体" w:eastAsia="宋体" w:cs="宋体"/>
                <w:kern w:val="2"/>
                <w:rtl w:val="0"/>
                <w:lang w:val="zh-TW" w:eastAsia="zh-TW"/>
              </w:rPr>
              <w:t>对未按审定的校车线路行驶的处罚</w:t>
            </w:r>
          </w:p>
        </w:tc>
      </w:tr>
      <w:tr w14:paraId="4DBC15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FE64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13BCA">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634D2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E8F78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3DCE3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9DB14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96BD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8E10FD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4E2F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153D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B3442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B5AC95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6430F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7BB6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13A5C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66B0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82E31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7064C">
            <w:pPr>
              <w:pStyle w:val="7"/>
              <w:framePr w:wrap="auto" w:vAnchor="margin" w:hAnchor="text" w:yAlign="inline"/>
              <w:widowControl/>
              <w:jc w:val="center"/>
            </w:pPr>
            <w:r>
              <w:rPr>
                <w:rFonts w:ascii="宋体" w:hAnsi="宋体" w:eastAsia="宋体" w:cs="宋体"/>
                <w:kern w:val="0"/>
                <w:rtl w:val="0"/>
                <w:lang w:val="en-US"/>
              </w:rPr>
              <w:t>0825-2510040</w:t>
            </w:r>
          </w:p>
        </w:tc>
      </w:tr>
    </w:tbl>
    <w:p w14:paraId="04395562">
      <w:pPr>
        <w:pStyle w:val="7"/>
        <w:framePr w:wrap="auto" w:vAnchor="margin" w:hAnchor="text" w:yAlign="inline"/>
        <w:rPr>
          <w:rFonts w:ascii="宋体" w:hAnsi="宋体" w:eastAsia="宋体" w:cs="宋体"/>
        </w:rPr>
      </w:pPr>
    </w:p>
    <w:p w14:paraId="6C035A02">
      <w:pPr>
        <w:pStyle w:val="7"/>
        <w:framePr w:wrap="auto" w:vAnchor="margin" w:hAnchor="text" w:yAlign="inline"/>
        <w:rPr>
          <w:rFonts w:ascii="宋体" w:hAnsi="宋体" w:eastAsia="宋体" w:cs="宋体"/>
        </w:rPr>
      </w:pPr>
    </w:p>
    <w:p w14:paraId="3A381D6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2-639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84CE5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DE58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0DD5FA">
            <w:pPr>
              <w:pStyle w:val="7"/>
              <w:framePr w:wrap="auto" w:vAnchor="margin" w:hAnchor="text" w:yAlign="inline"/>
              <w:widowControl/>
              <w:tabs>
                <w:tab w:val="left" w:pos="384"/>
              </w:tabs>
              <w:jc w:val="center"/>
            </w:pPr>
            <w:r>
              <w:rPr>
                <w:rFonts w:ascii="宋体" w:hAnsi="宋体" w:eastAsia="宋体" w:cs="宋体"/>
                <w:kern w:val="0"/>
                <w:rtl w:val="0"/>
                <w:lang w:val="en-US"/>
              </w:rPr>
              <w:t>639</w:t>
            </w:r>
          </w:p>
        </w:tc>
      </w:tr>
      <w:tr w14:paraId="39EC20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2AF5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83C5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A47A8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807E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79AAA">
            <w:pPr>
              <w:pStyle w:val="7"/>
              <w:framePr w:wrap="auto" w:vAnchor="margin" w:hAnchor="text" w:yAlign="inline"/>
              <w:spacing w:line="240" w:lineRule="exact"/>
              <w:jc w:val="center"/>
            </w:pPr>
            <w:r>
              <w:rPr>
                <w:rFonts w:ascii="宋体" w:hAnsi="宋体" w:eastAsia="宋体" w:cs="宋体"/>
                <w:kern w:val="2"/>
                <w:rtl w:val="0"/>
                <w:lang w:val="zh-TW" w:eastAsia="zh-TW"/>
              </w:rPr>
              <w:t>对上下学生未按规定停靠校车的处罚</w:t>
            </w:r>
          </w:p>
        </w:tc>
      </w:tr>
      <w:tr w14:paraId="2C7880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F2EF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28F5D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9C890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4B438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EB41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85D9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3C412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56567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B3910D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88CB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EDB86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7CFC74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567C8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90C65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0154A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82E93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8215A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176F8">
            <w:pPr>
              <w:pStyle w:val="7"/>
              <w:framePr w:wrap="auto" w:vAnchor="margin" w:hAnchor="text" w:yAlign="inline"/>
              <w:widowControl/>
              <w:jc w:val="center"/>
            </w:pPr>
            <w:r>
              <w:rPr>
                <w:rFonts w:ascii="宋体" w:hAnsi="宋体" w:eastAsia="宋体" w:cs="宋体"/>
                <w:kern w:val="0"/>
                <w:rtl w:val="0"/>
                <w:lang w:val="en-US"/>
              </w:rPr>
              <w:t>0825-2510040</w:t>
            </w:r>
          </w:p>
        </w:tc>
      </w:tr>
    </w:tbl>
    <w:p w14:paraId="36ECA2FF">
      <w:pPr>
        <w:pStyle w:val="7"/>
        <w:framePr w:wrap="auto" w:vAnchor="margin" w:hAnchor="text" w:yAlign="inline"/>
        <w:rPr>
          <w:rFonts w:ascii="宋体" w:hAnsi="宋体" w:eastAsia="宋体" w:cs="宋体"/>
        </w:rPr>
      </w:pPr>
    </w:p>
    <w:p w14:paraId="05184200">
      <w:pPr>
        <w:pStyle w:val="7"/>
        <w:framePr w:wrap="auto" w:vAnchor="margin" w:hAnchor="text" w:yAlign="inline"/>
        <w:rPr>
          <w:rFonts w:ascii="宋体" w:hAnsi="宋体" w:eastAsia="宋体" w:cs="宋体"/>
        </w:rPr>
      </w:pPr>
    </w:p>
    <w:p w14:paraId="13408B4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8E3BE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B76A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2013DF">
            <w:pPr>
              <w:pStyle w:val="7"/>
              <w:framePr w:wrap="auto" w:vAnchor="margin" w:hAnchor="text" w:yAlign="inline"/>
              <w:widowControl/>
              <w:tabs>
                <w:tab w:val="left" w:pos="384"/>
              </w:tabs>
              <w:jc w:val="center"/>
            </w:pPr>
            <w:r>
              <w:rPr>
                <w:rFonts w:ascii="宋体" w:hAnsi="宋体" w:eastAsia="宋体" w:cs="宋体"/>
                <w:kern w:val="0"/>
                <w:rtl w:val="0"/>
                <w:lang w:val="en-US"/>
              </w:rPr>
              <w:t>640</w:t>
            </w:r>
          </w:p>
        </w:tc>
      </w:tr>
      <w:tr w14:paraId="13221E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B5832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C0B32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CBA0D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A1F8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9DDE1">
            <w:pPr>
              <w:pStyle w:val="7"/>
              <w:framePr w:wrap="auto" w:vAnchor="margin" w:hAnchor="text" w:yAlign="inline"/>
              <w:spacing w:line="240" w:lineRule="exact"/>
              <w:jc w:val="center"/>
            </w:pPr>
            <w:r>
              <w:rPr>
                <w:rFonts w:ascii="宋体" w:hAnsi="宋体" w:eastAsia="宋体" w:cs="宋体"/>
                <w:kern w:val="2"/>
                <w:rtl w:val="0"/>
                <w:lang w:val="zh-TW" w:eastAsia="zh-TW"/>
              </w:rPr>
              <w:t>对未运载学生使用校车标牌、校车标志灯、停车指示标志的处罚</w:t>
            </w:r>
          </w:p>
        </w:tc>
      </w:tr>
      <w:tr w14:paraId="75DEE3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9807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34BBA4">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3BC89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822BD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4D592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34462D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F50A3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C1967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C1B178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E051F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2594A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9E8C27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9D8CA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36181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8BA6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A4D7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51295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C69907">
            <w:pPr>
              <w:pStyle w:val="7"/>
              <w:framePr w:wrap="auto" w:vAnchor="margin" w:hAnchor="text" w:yAlign="inline"/>
              <w:widowControl/>
              <w:jc w:val="center"/>
            </w:pPr>
            <w:r>
              <w:rPr>
                <w:rFonts w:ascii="宋体" w:hAnsi="宋体" w:eastAsia="宋体" w:cs="宋体"/>
                <w:kern w:val="0"/>
                <w:rtl w:val="0"/>
                <w:lang w:val="en-US"/>
              </w:rPr>
              <w:t>0825-2510040</w:t>
            </w:r>
          </w:p>
        </w:tc>
      </w:tr>
    </w:tbl>
    <w:p w14:paraId="0B74125D">
      <w:pPr>
        <w:pStyle w:val="7"/>
        <w:framePr w:wrap="auto" w:vAnchor="margin" w:hAnchor="text" w:yAlign="inline"/>
        <w:rPr>
          <w:rFonts w:ascii="宋体" w:hAnsi="宋体" w:eastAsia="宋体" w:cs="宋体"/>
        </w:rPr>
      </w:pPr>
    </w:p>
    <w:p w14:paraId="51BB9F35">
      <w:pPr>
        <w:pStyle w:val="7"/>
        <w:framePr w:wrap="auto" w:vAnchor="margin" w:hAnchor="text" w:yAlign="inline"/>
        <w:rPr>
          <w:rFonts w:ascii="宋体" w:hAnsi="宋体" w:eastAsia="宋体" w:cs="宋体"/>
        </w:rPr>
      </w:pPr>
    </w:p>
    <w:p w14:paraId="70B2F31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F7B92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02B70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FD70B5">
            <w:pPr>
              <w:pStyle w:val="7"/>
              <w:framePr w:wrap="auto" w:vAnchor="margin" w:hAnchor="text" w:yAlign="inline"/>
              <w:widowControl/>
              <w:tabs>
                <w:tab w:val="left" w:pos="384"/>
              </w:tabs>
              <w:jc w:val="center"/>
            </w:pPr>
            <w:r>
              <w:rPr>
                <w:rFonts w:ascii="宋体" w:hAnsi="宋体" w:eastAsia="宋体" w:cs="宋体"/>
                <w:kern w:val="0"/>
                <w:rtl w:val="0"/>
                <w:lang w:val="en-US"/>
              </w:rPr>
              <w:t>641</w:t>
            </w:r>
          </w:p>
        </w:tc>
      </w:tr>
      <w:tr w14:paraId="4030D0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886C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09C22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04D6D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3545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653F74">
            <w:pPr>
              <w:pStyle w:val="7"/>
              <w:framePr w:wrap="auto" w:vAnchor="margin" w:hAnchor="text" w:yAlign="inline"/>
              <w:spacing w:line="240" w:lineRule="exact"/>
              <w:jc w:val="center"/>
            </w:pPr>
            <w:r>
              <w:rPr>
                <w:rFonts w:ascii="宋体" w:hAnsi="宋体" w:eastAsia="宋体" w:cs="宋体"/>
                <w:kern w:val="2"/>
                <w:rtl w:val="0"/>
                <w:lang w:val="zh-TW" w:eastAsia="zh-TW"/>
              </w:rPr>
              <w:t>对上路前未检查校车车况的处罚</w:t>
            </w:r>
          </w:p>
        </w:tc>
      </w:tr>
      <w:tr w14:paraId="0C9252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EE8AF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2212D1">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672086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FE5D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7C73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94959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495CA2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4E471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62CD5E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961BC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81B27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A33DA1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07AC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32F6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AEF2B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FD988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5861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C7EF62">
            <w:pPr>
              <w:pStyle w:val="7"/>
              <w:framePr w:wrap="auto" w:vAnchor="margin" w:hAnchor="text" w:yAlign="inline"/>
              <w:widowControl/>
              <w:jc w:val="center"/>
            </w:pPr>
            <w:r>
              <w:rPr>
                <w:rFonts w:ascii="宋体" w:hAnsi="宋体" w:eastAsia="宋体" w:cs="宋体"/>
                <w:kern w:val="0"/>
                <w:rtl w:val="0"/>
                <w:lang w:val="en-US"/>
              </w:rPr>
              <w:t>0825-2510040</w:t>
            </w:r>
          </w:p>
        </w:tc>
      </w:tr>
    </w:tbl>
    <w:p w14:paraId="63C1D67D">
      <w:pPr>
        <w:pStyle w:val="7"/>
        <w:framePr w:wrap="auto" w:vAnchor="margin" w:hAnchor="text" w:yAlign="inline"/>
        <w:rPr>
          <w:rFonts w:ascii="宋体" w:hAnsi="宋体" w:eastAsia="宋体" w:cs="宋体"/>
        </w:rPr>
      </w:pPr>
    </w:p>
    <w:p w14:paraId="40D55A29">
      <w:pPr>
        <w:pStyle w:val="7"/>
        <w:framePr w:wrap="auto" w:vAnchor="margin" w:hAnchor="text" w:yAlign="inline"/>
        <w:rPr>
          <w:rFonts w:ascii="宋体" w:hAnsi="宋体" w:eastAsia="宋体" w:cs="宋体"/>
        </w:rPr>
      </w:pPr>
    </w:p>
    <w:p w14:paraId="1A6003E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89978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17EC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EE1161">
            <w:pPr>
              <w:pStyle w:val="7"/>
              <w:framePr w:wrap="auto" w:vAnchor="margin" w:hAnchor="text" w:yAlign="inline"/>
              <w:widowControl/>
              <w:tabs>
                <w:tab w:val="left" w:pos="384"/>
              </w:tabs>
              <w:jc w:val="center"/>
            </w:pPr>
            <w:r>
              <w:rPr>
                <w:rFonts w:ascii="宋体" w:hAnsi="宋体" w:eastAsia="宋体" w:cs="宋体"/>
                <w:kern w:val="0"/>
                <w:rtl w:val="0"/>
                <w:lang w:val="en-US"/>
              </w:rPr>
              <w:t>642</w:t>
            </w:r>
          </w:p>
        </w:tc>
      </w:tr>
      <w:tr w14:paraId="20D88C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D74EF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7A2B0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C7605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0AC8F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4CE976">
            <w:pPr>
              <w:pStyle w:val="7"/>
              <w:framePr w:wrap="auto" w:vAnchor="margin" w:hAnchor="text" w:yAlign="inline"/>
              <w:spacing w:line="240" w:lineRule="exact"/>
              <w:jc w:val="center"/>
            </w:pPr>
            <w:r>
              <w:rPr>
                <w:rFonts w:ascii="宋体" w:hAnsi="宋体" w:eastAsia="宋体" w:cs="宋体"/>
                <w:kern w:val="2"/>
                <w:rtl w:val="0"/>
                <w:lang w:val="zh-TW" w:eastAsia="zh-TW"/>
              </w:rPr>
              <w:t>对驾驶存在安全隐患的校车的处罚</w:t>
            </w:r>
          </w:p>
        </w:tc>
      </w:tr>
      <w:tr w14:paraId="28A959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4DDEF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729A7">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C96D0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6B2D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BAD3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EEB85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9D46A7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D15F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B42E3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49B66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BDE1C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05DBEF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4921B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DB18B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93D8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D49B1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A772D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3CF9D">
            <w:pPr>
              <w:pStyle w:val="7"/>
              <w:framePr w:wrap="auto" w:vAnchor="margin" w:hAnchor="text" w:yAlign="inline"/>
              <w:widowControl/>
              <w:jc w:val="center"/>
            </w:pPr>
            <w:r>
              <w:rPr>
                <w:rFonts w:ascii="宋体" w:hAnsi="宋体" w:eastAsia="宋体" w:cs="宋体"/>
                <w:kern w:val="0"/>
                <w:rtl w:val="0"/>
                <w:lang w:val="en-US"/>
              </w:rPr>
              <w:t>0825-2510040</w:t>
            </w:r>
          </w:p>
        </w:tc>
      </w:tr>
    </w:tbl>
    <w:p w14:paraId="111DB04F">
      <w:pPr>
        <w:pStyle w:val="7"/>
        <w:framePr w:wrap="auto" w:vAnchor="margin" w:hAnchor="text" w:yAlign="inline"/>
        <w:rPr>
          <w:rFonts w:ascii="宋体" w:hAnsi="宋体" w:eastAsia="宋体" w:cs="宋体"/>
        </w:rPr>
      </w:pPr>
    </w:p>
    <w:p w14:paraId="3C84A5B8">
      <w:pPr>
        <w:pStyle w:val="7"/>
        <w:framePr w:wrap="auto" w:vAnchor="margin" w:hAnchor="text" w:yAlign="inline"/>
        <w:rPr>
          <w:rFonts w:ascii="宋体" w:hAnsi="宋体" w:eastAsia="宋体" w:cs="宋体"/>
        </w:rPr>
      </w:pPr>
    </w:p>
    <w:p w14:paraId="012753C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AF167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5C8D5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AFBC2">
            <w:pPr>
              <w:pStyle w:val="7"/>
              <w:framePr w:wrap="auto" w:vAnchor="margin" w:hAnchor="text" w:yAlign="inline"/>
              <w:widowControl/>
              <w:tabs>
                <w:tab w:val="left" w:pos="384"/>
              </w:tabs>
              <w:jc w:val="center"/>
            </w:pPr>
            <w:r>
              <w:rPr>
                <w:rFonts w:ascii="宋体" w:hAnsi="宋体" w:eastAsia="宋体" w:cs="宋体"/>
                <w:kern w:val="0"/>
                <w:rtl w:val="0"/>
                <w:lang w:val="en-US"/>
              </w:rPr>
              <w:t>643</w:t>
            </w:r>
          </w:p>
        </w:tc>
      </w:tr>
      <w:tr w14:paraId="19F7C6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0F138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02F8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C6860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4D98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FAD358">
            <w:pPr>
              <w:pStyle w:val="7"/>
              <w:framePr w:wrap="auto" w:vAnchor="margin" w:hAnchor="text" w:yAlign="inline"/>
              <w:spacing w:line="240" w:lineRule="exact"/>
              <w:jc w:val="center"/>
            </w:pPr>
            <w:r>
              <w:rPr>
                <w:rFonts w:ascii="宋体" w:hAnsi="宋体" w:eastAsia="宋体" w:cs="宋体"/>
                <w:kern w:val="2"/>
                <w:rtl w:val="0"/>
                <w:lang w:val="zh-TW" w:eastAsia="zh-TW"/>
              </w:rPr>
              <w:t>对校车载有学生时加油的处罚</w:t>
            </w:r>
          </w:p>
        </w:tc>
      </w:tr>
      <w:tr w14:paraId="3AAABD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5F36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ED5BE9">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3E941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A198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E872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C9066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6AC99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FF2456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7115A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070A0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A44BE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12D300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A8240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0CC7C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A634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471DE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99D1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21E31">
            <w:pPr>
              <w:pStyle w:val="7"/>
              <w:framePr w:wrap="auto" w:vAnchor="margin" w:hAnchor="text" w:yAlign="inline"/>
              <w:widowControl/>
              <w:jc w:val="center"/>
            </w:pPr>
            <w:r>
              <w:rPr>
                <w:rFonts w:ascii="宋体" w:hAnsi="宋体" w:eastAsia="宋体" w:cs="宋体"/>
                <w:kern w:val="0"/>
                <w:rtl w:val="0"/>
                <w:lang w:val="en-US"/>
              </w:rPr>
              <w:t>0825-2510040</w:t>
            </w:r>
          </w:p>
        </w:tc>
      </w:tr>
    </w:tbl>
    <w:p w14:paraId="5052E92F">
      <w:pPr>
        <w:pStyle w:val="7"/>
        <w:framePr w:wrap="auto" w:vAnchor="margin" w:hAnchor="text" w:yAlign="inline"/>
        <w:rPr>
          <w:rFonts w:ascii="宋体" w:hAnsi="宋体" w:eastAsia="宋体" w:cs="宋体"/>
        </w:rPr>
      </w:pPr>
    </w:p>
    <w:p w14:paraId="7BFC41A1">
      <w:pPr>
        <w:pStyle w:val="7"/>
        <w:framePr w:wrap="auto" w:vAnchor="margin" w:hAnchor="text" w:yAlign="inline"/>
        <w:rPr>
          <w:rFonts w:ascii="宋体" w:hAnsi="宋体" w:eastAsia="宋体" w:cs="宋体"/>
        </w:rPr>
      </w:pPr>
    </w:p>
    <w:p w14:paraId="37FF46C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1E9B7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5CA3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C645A">
            <w:pPr>
              <w:pStyle w:val="7"/>
              <w:framePr w:wrap="auto" w:vAnchor="margin" w:hAnchor="text" w:yAlign="inline"/>
              <w:widowControl/>
              <w:tabs>
                <w:tab w:val="left" w:pos="384"/>
              </w:tabs>
              <w:jc w:val="center"/>
            </w:pPr>
            <w:r>
              <w:rPr>
                <w:rFonts w:ascii="宋体" w:hAnsi="宋体" w:eastAsia="宋体" w:cs="宋体"/>
                <w:kern w:val="0"/>
                <w:rtl w:val="0"/>
                <w:lang w:val="en-US"/>
              </w:rPr>
              <w:t>644</w:t>
            </w:r>
          </w:p>
        </w:tc>
      </w:tr>
      <w:tr w14:paraId="1635B4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60EC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9245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474D0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3E5E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9133C">
            <w:pPr>
              <w:pStyle w:val="7"/>
              <w:framePr w:wrap="auto" w:vAnchor="margin" w:hAnchor="text" w:yAlign="inline"/>
              <w:spacing w:line="240" w:lineRule="exact"/>
              <w:jc w:val="center"/>
            </w:pPr>
            <w:r>
              <w:rPr>
                <w:rFonts w:ascii="宋体" w:hAnsi="宋体" w:eastAsia="宋体" w:cs="宋体"/>
                <w:kern w:val="2"/>
                <w:rtl w:val="0"/>
                <w:lang w:val="zh-TW" w:eastAsia="zh-TW"/>
              </w:rPr>
              <w:t>对校车发动机引擎熄灭前离开驾驶座的处罚</w:t>
            </w:r>
          </w:p>
        </w:tc>
      </w:tr>
      <w:tr w14:paraId="52B2E9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62B0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8E17D">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6D5273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A2AEC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8E16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E8427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51367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F777F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96DC53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1B193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20BDF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8639BE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44157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ADB5C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9E22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F52F8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1DE6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76577">
            <w:pPr>
              <w:pStyle w:val="7"/>
              <w:framePr w:wrap="auto" w:vAnchor="margin" w:hAnchor="text" w:yAlign="inline"/>
              <w:widowControl/>
              <w:jc w:val="center"/>
            </w:pPr>
            <w:r>
              <w:rPr>
                <w:rFonts w:ascii="宋体" w:hAnsi="宋体" w:eastAsia="宋体" w:cs="宋体"/>
                <w:kern w:val="0"/>
                <w:rtl w:val="0"/>
                <w:lang w:val="en-US"/>
              </w:rPr>
              <w:t>0825-2510040</w:t>
            </w:r>
          </w:p>
        </w:tc>
      </w:tr>
    </w:tbl>
    <w:p w14:paraId="5F18C086">
      <w:pPr>
        <w:pStyle w:val="7"/>
        <w:framePr w:wrap="auto" w:vAnchor="margin" w:hAnchor="text" w:yAlign="inline"/>
        <w:rPr>
          <w:rFonts w:ascii="宋体" w:hAnsi="宋体" w:eastAsia="宋体" w:cs="宋体"/>
        </w:rPr>
      </w:pPr>
    </w:p>
    <w:p w14:paraId="61BE1B98">
      <w:pPr>
        <w:pStyle w:val="7"/>
        <w:framePr w:wrap="auto" w:vAnchor="margin" w:hAnchor="text" w:yAlign="inline"/>
        <w:rPr>
          <w:rFonts w:ascii="宋体" w:hAnsi="宋体" w:eastAsia="宋体" w:cs="宋体"/>
        </w:rPr>
      </w:pPr>
    </w:p>
    <w:p w14:paraId="3B88232A">
      <w:pPr>
        <w:pStyle w:val="7"/>
        <w:framePr w:wrap="auto" w:vAnchor="margin" w:hAnchor="text" w:yAlign="inline"/>
        <w:rPr>
          <w:rFonts w:ascii="宋体" w:hAnsi="宋体" w:eastAsia="宋体" w:cs="宋体"/>
        </w:rPr>
      </w:pPr>
    </w:p>
    <w:p w14:paraId="723EA6B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91666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AA74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1F744F">
            <w:pPr>
              <w:pStyle w:val="7"/>
              <w:framePr w:wrap="auto" w:vAnchor="margin" w:hAnchor="text" w:yAlign="inline"/>
              <w:widowControl/>
              <w:tabs>
                <w:tab w:val="left" w:pos="384"/>
              </w:tabs>
              <w:jc w:val="center"/>
            </w:pPr>
            <w:r>
              <w:rPr>
                <w:rFonts w:ascii="宋体" w:hAnsi="宋体" w:eastAsia="宋体" w:cs="宋体"/>
                <w:kern w:val="0"/>
                <w:rtl w:val="0"/>
                <w:lang w:val="en-US"/>
              </w:rPr>
              <w:t>645</w:t>
            </w:r>
          </w:p>
        </w:tc>
      </w:tr>
      <w:tr w14:paraId="19F408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C1D87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E736C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8A10E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32EC4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1ADD3">
            <w:pPr>
              <w:pStyle w:val="7"/>
              <w:framePr w:wrap="auto" w:vAnchor="margin" w:hAnchor="text" w:yAlign="inline"/>
              <w:spacing w:line="240" w:lineRule="exact"/>
              <w:jc w:val="center"/>
            </w:pPr>
            <w:r>
              <w:rPr>
                <w:rFonts w:ascii="宋体" w:hAnsi="宋体" w:eastAsia="宋体" w:cs="宋体"/>
                <w:kern w:val="2"/>
                <w:rtl w:val="0"/>
                <w:lang w:val="zh-TW" w:eastAsia="zh-TW"/>
              </w:rPr>
              <w:t>对不避让校车的处罚</w:t>
            </w:r>
          </w:p>
        </w:tc>
      </w:tr>
      <w:tr w14:paraId="640DC6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DF746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6E412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34BA4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F6829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F623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96EBC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22A23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C61D6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73CED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EA020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A8B66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0A6065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20AD8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99503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621AC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1EC81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A37EB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10F44E">
            <w:pPr>
              <w:pStyle w:val="7"/>
              <w:framePr w:wrap="auto" w:vAnchor="margin" w:hAnchor="text" w:yAlign="inline"/>
              <w:widowControl/>
              <w:jc w:val="center"/>
            </w:pPr>
            <w:r>
              <w:rPr>
                <w:rFonts w:ascii="宋体" w:hAnsi="宋体" w:eastAsia="宋体" w:cs="宋体"/>
                <w:kern w:val="0"/>
                <w:rtl w:val="0"/>
                <w:lang w:val="en-US"/>
              </w:rPr>
              <w:t>0825-2510040</w:t>
            </w:r>
          </w:p>
        </w:tc>
      </w:tr>
    </w:tbl>
    <w:p w14:paraId="1394F93A">
      <w:pPr>
        <w:pStyle w:val="7"/>
        <w:framePr w:wrap="auto" w:vAnchor="margin" w:hAnchor="text" w:yAlign="inline"/>
        <w:rPr>
          <w:rFonts w:ascii="宋体" w:hAnsi="宋体" w:eastAsia="宋体" w:cs="宋体"/>
        </w:rPr>
      </w:pPr>
    </w:p>
    <w:p w14:paraId="228525B4">
      <w:pPr>
        <w:pStyle w:val="7"/>
        <w:framePr w:wrap="auto" w:vAnchor="margin" w:hAnchor="text" w:yAlign="inline"/>
        <w:rPr>
          <w:rFonts w:ascii="宋体" w:hAnsi="宋体" w:eastAsia="宋体" w:cs="宋体"/>
        </w:rPr>
      </w:pPr>
    </w:p>
    <w:p w14:paraId="63E9E67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B59F7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55CC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DE300">
            <w:pPr>
              <w:pStyle w:val="7"/>
              <w:framePr w:wrap="auto" w:vAnchor="margin" w:hAnchor="text" w:yAlign="inline"/>
              <w:widowControl/>
              <w:tabs>
                <w:tab w:val="left" w:pos="384"/>
              </w:tabs>
              <w:jc w:val="center"/>
            </w:pPr>
            <w:r>
              <w:rPr>
                <w:rFonts w:ascii="宋体" w:hAnsi="宋体" w:eastAsia="宋体" w:cs="宋体"/>
                <w:kern w:val="0"/>
                <w:rtl w:val="0"/>
                <w:lang w:val="en-US"/>
              </w:rPr>
              <w:t>646</w:t>
            </w:r>
          </w:p>
        </w:tc>
      </w:tr>
      <w:tr w14:paraId="742567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588AF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73B4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CB686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0BD9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5A7E8D">
            <w:pPr>
              <w:pStyle w:val="7"/>
              <w:framePr w:wrap="auto" w:vAnchor="margin" w:hAnchor="text" w:yAlign="inline"/>
              <w:spacing w:line="240" w:lineRule="exact"/>
              <w:jc w:val="center"/>
            </w:pPr>
            <w:r>
              <w:rPr>
                <w:rFonts w:ascii="宋体" w:hAnsi="宋体" w:eastAsia="宋体" w:cs="宋体"/>
                <w:kern w:val="2"/>
                <w:rtl w:val="0"/>
                <w:lang w:val="zh-TW" w:eastAsia="zh-TW"/>
              </w:rPr>
              <w:t>对未按照规定指派照管人员随校车全程照管乘车学生的处罚</w:t>
            </w:r>
          </w:p>
        </w:tc>
      </w:tr>
      <w:tr w14:paraId="3FA2B1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E2B6B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2879C6">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5F5E6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ECAC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A648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9E18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5E893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816A7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21459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5EDEDE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D07FE7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6334D5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58DBD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2B169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CE8E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45396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323A1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1E574">
            <w:pPr>
              <w:pStyle w:val="7"/>
              <w:framePr w:wrap="auto" w:vAnchor="margin" w:hAnchor="text" w:yAlign="inline"/>
              <w:widowControl/>
              <w:jc w:val="center"/>
            </w:pPr>
            <w:r>
              <w:rPr>
                <w:rFonts w:ascii="宋体" w:hAnsi="宋体" w:eastAsia="宋体" w:cs="宋体"/>
                <w:kern w:val="0"/>
                <w:rtl w:val="0"/>
                <w:lang w:val="en-US"/>
              </w:rPr>
              <w:t>0825-2510040</w:t>
            </w:r>
          </w:p>
        </w:tc>
      </w:tr>
    </w:tbl>
    <w:p w14:paraId="47023833">
      <w:pPr>
        <w:pStyle w:val="7"/>
        <w:framePr w:wrap="auto" w:vAnchor="margin" w:hAnchor="text" w:yAlign="inline"/>
        <w:rPr>
          <w:rFonts w:ascii="宋体" w:hAnsi="宋体" w:eastAsia="宋体" w:cs="宋体"/>
        </w:rPr>
      </w:pPr>
    </w:p>
    <w:p w14:paraId="110A10AC">
      <w:pPr>
        <w:pStyle w:val="7"/>
        <w:framePr w:wrap="auto" w:vAnchor="margin" w:hAnchor="text" w:yAlign="inline"/>
        <w:rPr>
          <w:rFonts w:ascii="宋体" w:hAnsi="宋体" w:eastAsia="宋体" w:cs="宋体"/>
        </w:rPr>
      </w:pPr>
    </w:p>
    <w:p w14:paraId="264A9A18">
      <w:pPr>
        <w:pStyle w:val="7"/>
        <w:framePr w:wrap="auto" w:vAnchor="margin" w:hAnchor="text" w:yAlign="inline"/>
        <w:rPr>
          <w:rFonts w:ascii="宋体" w:hAnsi="宋体" w:eastAsia="宋体" w:cs="宋体"/>
        </w:rPr>
      </w:pPr>
    </w:p>
    <w:p w14:paraId="327361A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71572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50DF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8758F">
            <w:pPr>
              <w:pStyle w:val="7"/>
              <w:framePr w:wrap="auto" w:vAnchor="margin" w:hAnchor="text" w:yAlign="inline"/>
              <w:widowControl/>
              <w:tabs>
                <w:tab w:val="left" w:pos="384"/>
              </w:tabs>
              <w:jc w:val="center"/>
            </w:pPr>
            <w:r>
              <w:rPr>
                <w:rFonts w:ascii="宋体" w:hAnsi="宋体" w:eastAsia="宋体" w:cs="宋体"/>
                <w:kern w:val="0"/>
                <w:rtl w:val="0"/>
                <w:lang w:val="en-US"/>
              </w:rPr>
              <w:t>647</w:t>
            </w:r>
          </w:p>
        </w:tc>
      </w:tr>
      <w:tr w14:paraId="118EF8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681B4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04DB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60C04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8D7B8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1C23B">
            <w:pPr>
              <w:pStyle w:val="7"/>
              <w:framePr w:wrap="auto" w:vAnchor="margin" w:hAnchor="text" w:yAlign="inline"/>
              <w:spacing w:line="240" w:lineRule="exact"/>
              <w:jc w:val="center"/>
            </w:pPr>
            <w:r>
              <w:rPr>
                <w:rFonts w:ascii="宋体" w:hAnsi="宋体" w:eastAsia="宋体" w:cs="宋体"/>
                <w:kern w:val="2"/>
                <w:rtl w:val="0"/>
                <w:lang w:val="zh-TW" w:eastAsia="zh-TW"/>
              </w:rPr>
              <w:t>对未按照规定随身携带学习驾驶证明的处罚</w:t>
            </w:r>
          </w:p>
        </w:tc>
      </w:tr>
      <w:tr w14:paraId="291C8D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339A8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2A2030">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946C8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24A7F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A9435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21059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401A7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5E94C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8971C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6E541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FD72C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3133B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FE0D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585DE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9CC5F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A7A25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ACBEC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1A0C36">
            <w:pPr>
              <w:pStyle w:val="7"/>
              <w:framePr w:wrap="auto" w:vAnchor="margin" w:hAnchor="text" w:yAlign="inline"/>
              <w:widowControl/>
              <w:jc w:val="center"/>
            </w:pPr>
            <w:r>
              <w:rPr>
                <w:rFonts w:ascii="宋体" w:hAnsi="宋体" w:eastAsia="宋体" w:cs="宋体"/>
                <w:kern w:val="0"/>
                <w:rtl w:val="0"/>
                <w:lang w:val="en-US"/>
              </w:rPr>
              <w:t>0825-2510040</w:t>
            </w:r>
          </w:p>
        </w:tc>
      </w:tr>
    </w:tbl>
    <w:p w14:paraId="6BCDE635">
      <w:pPr>
        <w:pStyle w:val="7"/>
        <w:framePr w:wrap="auto" w:vAnchor="margin" w:hAnchor="text" w:yAlign="inline"/>
        <w:rPr>
          <w:rFonts w:ascii="宋体" w:hAnsi="宋体" w:eastAsia="宋体" w:cs="宋体"/>
        </w:rPr>
      </w:pPr>
    </w:p>
    <w:p w14:paraId="10B697B7">
      <w:pPr>
        <w:pStyle w:val="7"/>
        <w:framePr w:wrap="auto" w:vAnchor="margin" w:hAnchor="text" w:yAlign="inline"/>
        <w:rPr>
          <w:rFonts w:ascii="宋体" w:hAnsi="宋体" w:eastAsia="宋体" w:cs="宋体"/>
        </w:rPr>
      </w:pPr>
    </w:p>
    <w:p w14:paraId="15A4390F">
      <w:pPr>
        <w:pStyle w:val="7"/>
        <w:framePr w:wrap="auto" w:vAnchor="margin" w:hAnchor="text" w:yAlign="inline"/>
        <w:rPr>
          <w:rFonts w:ascii="宋体" w:hAnsi="宋体" w:eastAsia="宋体" w:cs="宋体"/>
        </w:rPr>
      </w:pPr>
    </w:p>
    <w:p w14:paraId="5389537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62913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B0FD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DAD42">
            <w:pPr>
              <w:pStyle w:val="7"/>
              <w:framePr w:wrap="auto" w:vAnchor="margin" w:hAnchor="text" w:yAlign="inline"/>
              <w:widowControl/>
              <w:tabs>
                <w:tab w:val="left" w:pos="384"/>
              </w:tabs>
              <w:jc w:val="center"/>
            </w:pPr>
            <w:r>
              <w:rPr>
                <w:rFonts w:ascii="宋体" w:hAnsi="宋体" w:eastAsia="宋体" w:cs="宋体"/>
                <w:kern w:val="0"/>
                <w:rtl w:val="0"/>
                <w:lang w:val="en-US"/>
              </w:rPr>
              <w:t>648</w:t>
            </w:r>
          </w:p>
        </w:tc>
      </w:tr>
      <w:tr w14:paraId="5BA197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6425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589D4">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9E695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46970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0C78A">
            <w:pPr>
              <w:pStyle w:val="7"/>
              <w:framePr w:wrap="auto" w:vAnchor="margin" w:hAnchor="text" w:yAlign="inline"/>
              <w:spacing w:line="240" w:lineRule="exact"/>
              <w:jc w:val="center"/>
            </w:pPr>
            <w:r>
              <w:rPr>
                <w:rFonts w:ascii="宋体" w:hAnsi="宋体" w:eastAsia="宋体" w:cs="宋体"/>
                <w:kern w:val="2"/>
                <w:rtl w:val="0"/>
                <w:lang w:val="zh-TW" w:eastAsia="zh-TW"/>
              </w:rPr>
              <w:t>对未按照指定路线、时间学习驾驶的处罚</w:t>
            </w:r>
          </w:p>
        </w:tc>
      </w:tr>
      <w:tr w14:paraId="1C0EE4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FF34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857A7C">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B48EC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C9DF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0EF0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83EED7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5F18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4EA31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D83DF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412CFB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9CDA8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44BDA4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958A9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1B92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2AA0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ADCA8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45BF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6C6D8">
            <w:pPr>
              <w:pStyle w:val="7"/>
              <w:framePr w:wrap="auto" w:vAnchor="margin" w:hAnchor="text" w:yAlign="inline"/>
              <w:widowControl/>
              <w:jc w:val="center"/>
            </w:pPr>
            <w:r>
              <w:rPr>
                <w:rFonts w:ascii="宋体" w:hAnsi="宋体" w:eastAsia="宋体" w:cs="宋体"/>
                <w:kern w:val="0"/>
                <w:rtl w:val="0"/>
                <w:lang w:val="en-US"/>
              </w:rPr>
              <w:t>0825-2510040</w:t>
            </w:r>
          </w:p>
        </w:tc>
      </w:tr>
    </w:tbl>
    <w:p w14:paraId="76655DED">
      <w:pPr>
        <w:pStyle w:val="7"/>
        <w:framePr w:wrap="auto" w:vAnchor="margin" w:hAnchor="text" w:yAlign="inline"/>
        <w:rPr>
          <w:rFonts w:ascii="宋体" w:hAnsi="宋体" w:eastAsia="宋体" w:cs="宋体"/>
        </w:rPr>
      </w:pPr>
    </w:p>
    <w:p w14:paraId="052D2E93">
      <w:pPr>
        <w:pStyle w:val="7"/>
        <w:framePr w:wrap="auto" w:vAnchor="margin" w:hAnchor="text" w:yAlign="inline"/>
        <w:rPr>
          <w:rFonts w:ascii="宋体" w:hAnsi="宋体" w:eastAsia="宋体" w:cs="宋体"/>
        </w:rPr>
      </w:pPr>
    </w:p>
    <w:p w14:paraId="2DA97B5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2-649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9A2B7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68B5A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ADC6E">
            <w:pPr>
              <w:pStyle w:val="7"/>
              <w:framePr w:wrap="auto" w:vAnchor="margin" w:hAnchor="text" w:yAlign="inline"/>
              <w:widowControl/>
              <w:tabs>
                <w:tab w:val="left" w:pos="384"/>
              </w:tabs>
              <w:jc w:val="center"/>
            </w:pPr>
            <w:r>
              <w:rPr>
                <w:rFonts w:ascii="宋体" w:hAnsi="宋体" w:eastAsia="宋体" w:cs="宋体"/>
                <w:kern w:val="0"/>
                <w:rtl w:val="0"/>
                <w:lang w:val="en-US"/>
              </w:rPr>
              <w:t>649</w:t>
            </w:r>
          </w:p>
        </w:tc>
      </w:tr>
      <w:tr w14:paraId="3381E5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E736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6A62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D3F6C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CFC0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1384E">
            <w:pPr>
              <w:pStyle w:val="7"/>
              <w:framePr w:wrap="auto" w:vAnchor="margin" w:hAnchor="text" w:yAlign="inline"/>
              <w:spacing w:line="240" w:lineRule="exact"/>
              <w:jc w:val="center"/>
            </w:pPr>
            <w:r>
              <w:rPr>
                <w:rFonts w:ascii="宋体" w:hAnsi="宋体" w:eastAsia="宋体" w:cs="宋体"/>
                <w:kern w:val="2"/>
                <w:rtl w:val="0"/>
                <w:lang w:val="zh-TW" w:eastAsia="zh-TW"/>
              </w:rPr>
              <w:t>对未按照规定放置、粘贴学车专用标识的处罚</w:t>
            </w:r>
          </w:p>
        </w:tc>
      </w:tr>
      <w:tr w14:paraId="4F3BB7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37098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7D6D3">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96F83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4220F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A224B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81E9D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5BEBEA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CB5EC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CB44B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CA656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5CF445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A2739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DA19C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29C1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4A9FF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5E406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59E6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C15F2">
            <w:pPr>
              <w:pStyle w:val="7"/>
              <w:framePr w:wrap="auto" w:vAnchor="margin" w:hAnchor="text" w:yAlign="inline"/>
              <w:widowControl/>
              <w:jc w:val="center"/>
            </w:pPr>
            <w:r>
              <w:rPr>
                <w:rFonts w:ascii="宋体" w:hAnsi="宋体" w:eastAsia="宋体" w:cs="宋体"/>
                <w:kern w:val="0"/>
                <w:rtl w:val="0"/>
                <w:lang w:val="en-US"/>
              </w:rPr>
              <w:t>0825-2510040</w:t>
            </w:r>
          </w:p>
        </w:tc>
      </w:tr>
    </w:tbl>
    <w:p w14:paraId="4A20D9E2">
      <w:pPr>
        <w:pStyle w:val="7"/>
        <w:framePr w:wrap="auto" w:vAnchor="margin" w:hAnchor="text" w:yAlign="inline"/>
        <w:rPr>
          <w:rFonts w:ascii="宋体" w:hAnsi="宋体" w:eastAsia="宋体" w:cs="宋体"/>
        </w:rPr>
      </w:pPr>
    </w:p>
    <w:p w14:paraId="78C8F583">
      <w:pPr>
        <w:pStyle w:val="7"/>
        <w:framePr w:wrap="auto" w:vAnchor="margin" w:hAnchor="text" w:yAlign="inline"/>
        <w:rPr>
          <w:rFonts w:ascii="宋体" w:hAnsi="宋体" w:eastAsia="宋体" w:cs="宋体"/>
        </w:rPr>
      </w:pPr>
    </w:p>
    <w:p w14:paraId="447195F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432CF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DADF7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33254">
            <w:pPr>
              <w:pStyle w:val="7"/>
              <w:framePr w:wrap="auto" w:vAnchor="margin" w:hAnchor="text" w:yAlign="inline"/>
              <w:widowControl/>
              <w:tabs>
                <w:tab w:val="left" w:pos="384"/>
              </w:tabs>
              <w:jc w:val="center"/>
            </w:pPr>
            <w:r>
              <w:rPr>
                <w:rFonts w:ascii="宋体" w:hAnsi="宋体" w:eastAsia="宋体" w:cs="宋体"/>
                <w:kern w:val="0"/>
                <w:rtl w:val="0"/>
                <w:lang w:val="en-US"/>
              </w:rPr>
              <w:t>650</w:t>
            </w:r>
          </w:p>
        </w:tc>
      </w:tr>
      <w:tr w14:paraId="266A0F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A39A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B925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411D7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D187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F1EE4D">
            <w:pPr>
              <w:pStyle w:val="7"/>
              <w:framePr w:wrap="auto" w:vAnchor="margin" w:hAnchor="text" w:yAlign="inline"/>
              <w:spacing w:line="240" w:lineRule="exact"/>
              <w:jc w:val="center"/>
            </w:pPr>
            <w:r>
              <w:rPr>
                <w:rFonts w:ascii="宋体" w:hAnsi="宋体" w:eastAsia="宋体" w:cs="宋体"/>
                <w:kern w:val="2"/>
                <w:rtl w:val="0"/>
                <w:lang w:val="zh-TW" w:eastAsia="zh-TW"/>
              </w:rPr>
              <w:t>对未使用符合规定的机动车的处罚</w:t>
            </w:r>
          </w:p>
        </w:tc>
      </w:tr>
      <w:tr w14:paraId="7B232E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A40E4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36CBE">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532D3E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1B8A5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C05CC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CFCF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99F7D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A093C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652D7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DC89F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7D6A1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EF8843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631E9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7947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86BD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6724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2D12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5665BA">
            <w:pPr>
              <w:pStyle w:val="7"/>
              <w:framePr w:wrap="auto" w:vAnchor="margin" w:hAnchor="text" w:yAlign="inline"/>
              <w:widowControl/>
              <w:jc w:val="center"/>
            </w:pPr>
            <w:r>
              <w:rPr>
                <w:rFonts w:ascii="宋体" w:hAnsi="宋体" w:eastAsia="宋体" w:cs="宋体"/>
                <w:kern w:val="0"/>
                <w:rtl w:val="0"/>
                <w:lang w:val="en-US"/>
              </w:rPr>
              <w:t>0825-2510040</w:t>
            </w:r>
          </w:p>
        </w:tc>
      </w:tr>
    </w:tbl>
    <w:p w14:paraId="69AFDB6C">
      <w:pPr>
        <w:pStyle w:val="7"/>
        <w:framePr w:wrap="auto" w:vAnchor="margin" w:hAnchor="text" w:yAlign="inline"/>
        <w:rPr>
          <w:rFonts w:ascii="宋体" w:hAnsi="宋体" w:eastAsia="宋体" w:cs="宋体"/>
        </w:rPr>
      </w:pPr>
    </w:p>
    <w:p w14:paraId="2E0FD0B1">
      <w:pPr>
        <w:pStyle w:val="7"/>
        <w:framePr w:wrap="auto" w:vAnchor="margin" w:hAnchor="text" w:yAlign="inline"/>
        <w:rPr>
          <w:rFonts w:ascii="宋体" w:hAnsi="宋体" w:eastAsia="宋体" w:cs="宋体"/>
        </w:rPr>
      </w:pPr>
    </w:p>
    <w:p w14:paraId="54F9E30C">
      <w:pPr>
        <w:pStyle w:val="7"/>
        <w:framePr w:wrap="auto" w:vAnchor="margin" w:hAnchor="text" w:yAlign="inline"/>
        <w:rPr>
          <w:rFonts w:ascii="宋体" w:hAnsi="宋体" w:eastAsia="宋体" w:cs="宋体"/>
        </w:rPr>
      </w:pPr>
    </w:p>
    <w:p w14:paraId="3B6698E4">
      <w:pPr>
        <w:pStyle w:val="7"/>
        <w:framePr w:wrap="auto" w:vAnchor="margin" w:hAnchor="text" w:yAlign="inline"/>
        <w:rPr>
          <w:rFonts w:ascii="宋体" w:hAnsi="宋体" w:eastAsia="宋体" w:cs="宋体"/>
        </w:rPr>
      </w:pPr>
    </w:p>
    <w:p w14:paraId="598B0FC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71432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4F0F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43FA16">
            <w:pPr>
              <w:pStyle w:val="7"/>
              <w:framePr w:wrap="auto" w:vAnchor="margin" w:hAnchor="text" w:yAlign="inline"/>
              <w:widowControl/>
              <w:tabs>
                <w:tab w:val="left" w:pos="384"/>
              </w:tabs>
              <w:jc w:val="center"/>
            </w:pPr>
            <w:r>
              <w:rPr>
                <w:rFonts w:ascii="宋体" w:hAnsi="宋体" w:eastAsia="宋体" w:cs="宋体"/>
                <w:kern w:val="0"/>
                <w:rtl w:val="0"/>
                <w:lang w:val="en-US"/>
              </w:rPr>
              <w:t>651</w:t>
            </w:r>
          </w:p>
        </w:tc>
      </w:tr>
      <w:tr w14:paraId="15A4BF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E110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737B7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85491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C58D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79EE1">
            <w:pPr>
              <w:pStyle w:val="7"/>
              <w:framePr w:wrap="auto" w:vAnchor="margin" w:hAnchor="text" w:yAlign="inline"/>
              <w:spacing w:line="240" w:lineRule="exact"/>
              <w:jc w:val="center"/>
            </w:pPr>
            <w:r>
              <w:rPr>
                <w:rFonts w:ascii="宋体" w:hAnsi="宋体" w:eastAsia="宋体" w:cs="宋体"/>
                <w:kern w:val="2"/>
                <w:rtl w:val="0"/>
                <w:lang w:val="zh-TW" w:eastAsia="zh-TW"/>
              </w:rPr>
              <w:t>对自学用车搭载随车指导人员以外的其他人员的处罚</w:t>
            </w:r>
          </w:p>
        </w:tc>
      </w:tr>
      <w:tr w14:paraId="608294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47DCE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2CF27">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6E284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DE6C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6C67A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35ADD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A85F47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8720E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1AA52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BD25EE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E5F83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177B04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84AA5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82AF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1406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843F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70DF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C32EA0">
            <w:pPr>
              <w:pStyle w:val="7"/>
              <w:framePr w:wrap="auto" w:vAnchor="margin" w:hAnchor="text" w:yAlign="inline"/>
              <w:widowControl/>
              <w:jc w:val="center"/>
            </w:pPr>
            <w:r>
              <w:rPr>
                <w:rFonts w:ascii="宋体" w:hAnsi="宋体" w:eastAsia="宋体" w:cs="宋体"/>
                <w:kern w:val="0"/>
                <w:rtl w:val="0"/>
                <w:lang w:val="en-US"/>
              </w:rPr>
              <w:t>0825-2510040</w:t>
            </w:r>
          </w:p>
        </w:tc>
      </w:tr>
    </w:tbl>
    <w:p w14:paraId="0E10499C">
      <w:pPr>
        <w:pStyle w:val="7"/>
        <w:framePr w:wrap="auto" w:vAnchor="margin" w:hAnchor="text" w:yAlign="inline"/>
        <w:rPr>
          <w:rFonts w:ascii="宋体" w:hAnsi="宋体" w:eastAsia="宋体" w:cs="宋体"/>
        </w:rPr>
      </w:pPr>
    </w:p>
    <w:p w14:paraId="4437F833">
      <w:pPr>
        <w:pStyle w:val="7"/>
        <w:framePr w:wrap="auto" w:vAnchor="margin" w:hAnchor="text" w:yAlign="inline"/>
        <w:rPr>
          <w:rFonts w:ascii="宋体" w:hAnsi="宋体" w:eastAsia="宋体" w:cs="宋体"/>
        </w:rPr>
      </w:pPr>
    </w:p>
    <w:p w14:paraId="51EA045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2F6AA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C9B61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2C428">
            <w:pPr>
              <w:pStyle w:val="7"/>
              <w:framePr w:wrap="auto" w:vAnchor="margin" w:hAnchor="text" w:yAlign="inline"/>
              <w:widowControl/>
              <w:tabs>
                <w:tab w:val="left" w:pos="384"/>
              </w:tabs>
              <w:jc w:val="center"/>
            </w:pPr>
            <w:r>
              <w:rPr>
                <w:rFonts w:ascii="宋体" w:hAnsi="宋体" w:eastAsia="宋体" w:cs="宋体"/>
                <w:kern w:val="0"/>
                <w:rtl w:val="0"/>
                <w:lang w:val="en-US"/>
              </w:rPr>
              <w:t>652</w:t>
            </w:r>
          </w:p>
        </w:tc>
      </w:tr>
      <w:tr w14:paraId="49C8E4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924D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4CCCA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92010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639F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981A17">
            <w:pPr>
              <w:pStyle w:val="7"/>
              <w:framePr w:wrap="auto" w:vAnchor="margin" w:hAnchor="text" w:yAlign="inline"/>
              <w:spacing w:line="240" w:lineRule="exact"/>
              <w:jc w:val="center"/>
            </w:pPr>
            <w:r>
              <w:rPr>
                <w:rFonts w:ascii="宋体" w:hAnsi="宋体" w:eastAsia="宋体" w:cs="宋体"/>
                <w:kern w:val="2"/>
                <w:rtl w:val="0"/>
                <w:lang w:val="zh-TW" w:eastAsia="zh-TW"/>
              </w:rPr>
              <w:t>对补领后继续使用原机动车驾驶证的处罚</w:t>
            </w:r>
          </w:p>
        </w:tc>
      </w:tr>
      <w:tr w14:paraId="57673D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F9D8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C3569E">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52D537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8C20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8AC80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21A19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38DCA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E628B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E3913A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57536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B14DF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03D367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D5EE6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48B35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7FB9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B709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0A583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24AC6F">
            <w:pPr>
              <w:pStyle w:val="7"/>
              <w:framePr w:wrap="auto" w:vAnchor="margin" w:hAnchor="text" w:yAlign="inline"/>
              <w:widowControl/>
              <w:jc w:val="center"/>
            </w:pPr>
            <w:r>
              <w:rPr>
                <w:rFonts w:ascii="宋体" w:hAnsi="宋体" w:eastAsia="宋体" w:cs="宋体"/>
                <w:kern w:val="0"/>
                <w:rtl w:val="0"/>
                <w:lang w:val="en-US"/>
              </w:rPr>
              <w:t>0825-2510040</w:t>
            </w:r>
          </w:p>
        </w:tc>
      </w:tr>
    </w:tbl>
    <w:p w14:paraId="6CD8E230">
      <w:pPr>
        <w:pStyle w:val="7"/>
        <w:framePr w:wrap="auto" w:vAnchor="margin" w:hAnchor="text" w:yAlign="inline"/>
        <w:rPr>
          <w:rFonts w:ascii="宋体" w:hAnsi="宋体" w:eastAsia="宋体" w:cs="宋体"/>
        </w:rPr>
      </w:pPr>
    </w:p>
    <w:p w14:paraId="0C26C2CC">
      <w:pPr>
        <w:pStyle w:val="7"/>
        <w:framePr w:wrap="auto" w:vAnchor="margin" w:hAnchor="text" w:yAlign="inline"/>
        <w:rPr>
          <w:rFonts w:ascii="宋体" w:hAnsi="宋体" w:eastAsia="宋体" w:cs="宋体"/>
        </w:rPr>
      </w:pPr>
    </w:p>
    <w:p w14:paraId="492FFEE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F5C92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3AC8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44428">
            <w:pPr>
              <w:pStyle w:val="7"/>
              <w:framePr w:wrap="auto" w:vAnchor="margin" w:hAnchor="text" w:yAlign="inline"/>
              <w:widowControl/>
              <w:tabs>
                <w:tab w:val="left" w:pos="384"/>
              </w:tabs>
              <w:jc w:val="center"/>
            </w:pPr>
            <w:r>
              <w:rPr>
                <w:rFonts w:ascii="宋体" w:hAnsi="宋体" w:eastAsia="宋体" w:cs="宋体"/>
                <w:kern w:val="0"/>
                <w:rtl w:val="0"/>
                <w:lang w:val="en-US"/>
              </w:rPr>
              <w:t>653</w:t>
            </w:r>
          </w:p>
        </w:tc>
      </w:tr>
      <w:tr w14:paraId="71CF4C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504E0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BA88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B5771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7E9C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F1615">
            <w:pPr>
              <w:pStyle w:val="7"/>
              <w:framePr w:wrap="auto" w:vAnchor="margin" w:hAnchor="text" w:yAlign="inline"/>
              <w:spacing w:line="240" w:lineRule="exact"/>
              <w:jc w:val="center"/>
            </w:pPr>
            <w:r>
              <w:rPr>
                <w:rFonts w:ascii="宋体" w:hAnsi="宋体" w:eastAsia="宋体" w:cs="宋体"/>
                <w:kern w:val="2"/>
                <w:rtl w:val="0"/>
                <w:lang w:val="zh-TW" w:eastAsia="zh-TW"/>
              </w:rPr>
              <w:t>对实习期内未按规定驾驶机动车的处罚</w:t>
            </w:r>
          </w:p>
        </w:tc>
      </w:tr>
      <w:tr w14:paraId="2789C0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9C46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AB2B5B">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7DFB6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4974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86091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160DE1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666661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70890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D8711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E53B68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50DB9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03BEC3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417E6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22AE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7E20C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1999B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487BF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3174E">
            <w:pPr>
              <w:pStyle w:val="7"/>
              <w:framePr w:wrap="auto" w:vAnchor="margin" w:hAnchor="text" w:yAlign="inline"/>
              <w:widowControl/>
              <w:jc w:val="center"/>
            </w:pPr>
            <w:r>
              <w:rPr>
                <w:rFonts w:ascii="宋体" w:hAnsi="宋体" w:eastAsia="宋体" w:cs="宋体"/>
                <w:kern w:val="0"/>
                <w:rtl w:val="0"/>
                <w:lang w:val="en-US"/>
              </w:rPr>
              <w:t>0825-2510040</w:t>
            </w:r>
          </w:p>
        </w:tc>
      </w:tr>
    </w:tbl>
    <w:p w14:paraId="59370270">
      <w:pPr>
        <w:pStyle w:val="7"/>
        <w:framePr w:wrap="auto" w:vAnchor="margin" w:hAnchor="text" w:yAlign="inline"/>
        <w:rPr>
          <w:rFonts w:ascii="宋体" w:hAnsi="宋体" w:eastAsia="宋体" w:cs="宋体"/>
        </w:rPr>
      </w:pPr>
    </w:p>
    <w:p w14:paraId="698951F2">
      <w:pPr>
        <w:pStyle w:val="7"/>
        <w:framePr w:wrap="auto" w:vAnchor="margin" w:hAnchor="text" w:yAlign="inline"/>
        <w:rPr>
          <w:rFonts w:ascii="宋体" w:hAnsi="宋体" w:eastAsia="宋体" w:cs="宋体"/>
        </w:rPr>
      </w:pPr>
    </w:p>
    <w:p w14:paraId="56A9EE5E">
      <w:pPr>
        <w:pStyle w:val="7"/>
        <w:framePr w:wrap="auto" w:vAnchor="margin" w:hAnchor="text" w:yAlign="inline"/>
        <w:rPr>
          <w:rFonts w:ascii="宋体" w:hAnsi="宋体" w:eastAsia="宋体" w:cs="宋体"/>
        </w:rPr>
      </w:pPr>
    </w:p>
    <w:p w14:paraId="387890FD">
      <w:pPr>
        <w:pStyle w:val="7"/>
        <w:framePr w:wrap="auto" w:vAnchor="margin" w:hAnchor="text" w:yAlign="inline"/>
        <w:rPr>
          <w:rFonts w:ascii="宋体" w:hAnsi="宋体" w:eastAsia="宋体" w:cs="宋体"/>
        </w:rPr>
      </w:pPr>
    </w:p>
    <w:p w14:paraId="56ABD2D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7AE18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96DA0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A3DFA7">
            <w:pPr>
              <w:pStyle w:val="7"/>
              <w:framePr w:wrap="auto" w:vAnchor="margin" w:hAnchor="text" w:yAlign="inline"/>
              <w:widowControl/>
              <w:tabs>
                <w:tab w:val="left" w:pos="384"/>
              </w:tabs>
              <w:jc w:val="center"/>
            </w:pPr>
            <w:r>
              <w:rPr>
                <w:rFonts w:ascii="宋体" w:hAnsi="宋体" w:eastAsia="宋体" w:cs="宋体"/>
                <w:kern w:val="0"/>
                <w:rtl w:val="0"/>
                <w:lang w:val="en-US"/>
              </w:rPr>
              <w:t>654</w:t>
            </w:r>
          </w:p>
        </w:tc>
      </w:tr>
      <w:tr w14:paraId="1A69AF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A7CD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89C5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83A9B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2DBE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14EA2A">
            <w:pPr>
              <w:pStyle w:val="7"/>
              <w:framePr w:wrap="auto" w:vAnchor="margin" w:hAnchor="text" w:yAlign="inline"/>
              <w:spacing w:line="240" w:lineRule="exact"/>
              <w:jc w:val="center"/>
            </w:pPr>
            <w:r>
              <w:rPr>
                <w:rFonts w:ascii="宋体" w:hAnsi="宋体" w:eastAsia="宋体" w:cs="宋体"/>
                <w:kern w:val="2"/>
                <w:rtl w:val="0"/>
                <w:lang w:val="zh-TW" w:eastAsia="zh-TW"/>
              </w:rPr>
              <w:t>对未按规定粘贴、悬挂实习标志、残疾人机动车专用标志的处罚</w:t>
            </w:r>
          </w:p>
        </w:tc>
      </w:tr>
      <w:tr w14:paraId="2D198B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CB4CF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72168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8ECF4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6B4A1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BF5B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269380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A3CF3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1A80C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AA8A0D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921C8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FED75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59B7B1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D0113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ED60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46EE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B44A9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C575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28C5EC">
            <w:pPr>
              <w:pStyle w:val="7"/>
              <w:framePr w:wrap="auto" w:vAnchor="margin" w:hAnchor="text" w:yAlign="inline"/>
              <w:widowControl/>
              <w:jc w:val="center"/>
            </w:pPr>
            <w:r>
              <w:rPr>
                <w:rFonts w:ascii="宋体" w:hAnsi="宋体" w:eastAsia="宋体" w:cs="宋体"/>
                <w:kern w:val="0"/>
                <w:rtl w:val="0"/>
                <w:lang w:val="en-US"/>
              </w:rPr>
              <w:t>0825-2510040</w:t>
            </w:r>
          </w:p>
        </w:tc>
      </w:tr>
    </w:tbl>
    <w:p w14:paraId="780D28C7">
      <w:pPr>
        <w:pStyle w:val="7"/>
        <w:framePr w:wrap="auto" w:vAnchor="margin" w:hAnchor="text" w:yAlign="inline"/>
        <w:rPr>
          <w:rFonts w:ascii="宋体" w:hAnsi="宋体" w:eastAsia="宋体" w:cs="宋体"/>
        </w:rPr>
      </w:pPr>
    </w:p>
    <w:p w14:paraId="38DB2FAF">
      <w:pPr>
        <w:pStyle w:val="7"/>
        <w:framePr w:wrap="auto" w:vAnchor="margin" w:hAnchor="text" w:yAlign="inline"/>
        <w:rPr>
          <w:rFonts w:ascii="宋体" w:hAnsi="宋体" w:eastAsia="宋体" w:cs="宋体"/>
        </w:rPr>
      </w:pPr>
    </w:p>
    <w:p w14:paraId="1E5213B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2DC76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C1AD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6A83B">
            <w:pPr>
              <w:pStyle w:val="7"/>
              <w:framePr w:wrap="auto" w:vAnchor="margin" w:hAnchor="text" w:yAlign="inline"/>
              <w:widowControl/>
              <w:tabs>
                <w:tab w:val="left" w:pos="384"/>
              </w:tabs>
              <w:jc w:val="center"/>
            </w:pPr>
            <w:r>
              <w:rPr>
                <w:rFonts w:ascii="宋体" w:hAnsi="宋体" w:eastAsia="宋体" w:cs="宋体"/>
                <w:kern w:val="0"/>
                <w:rtl w:val="0"/>
                <w:lang w:val="en-US"/>
              </w:rPr>
              <w:t>655</w:t>
            </w:r>
          </w:p>
        </w:tc>
      </w:tr>
      <w:tr w14:paraId="3FA122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FC9D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DB05A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3AEF9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5F87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80C96C">
            <w:pPr>
              <w:pStyle w:val="7"/>
              <w:framePr w:wrap="auto" w:vAnchor="margin" w:hAnchor="text" w:yAlign="inline"/>
              <w:spacing w:line="240" w:lineRule="exact"/>
              <w:jc w:val="center"/>
            </w:pPr>
            <w:r>
              <w:rPr>
                <w:rFonts w:ascii="宋体" w:hAnsi="宋体" w:eastAsia="宋体" w:cs="宋体"/>
                <w:kern w:val="2"/>
                <w:rtl w:val="0"/>
                <w:lang w:val="zh-TW" w:eastAsia="zh-TW"/>
              </w:rPr>
              <w:t>对未按规定申报变更驾驶人信息的处罚</w:t>
            </w:r>
          </w:p>
        </w:tc>
      </w:tr>
      <w:tr w14:paraId="592819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EE04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2FF1F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432DF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1939F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10866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6C7C7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E9512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90BFB0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6FD011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0DE4F5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3C8A6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030871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94ACD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B61BC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62088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A44C2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260C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3F3DD">
            <w:pPr>
              <w:pStyle w:val="7"/>
              <w:framePr w:wrap="auto" w:vAnchor="margin" w:hAnchor="text" w:yAlign="inline"/>
              <w:widowControl/>
              <w:jc w:val="center"/>
            </w:pPr>
            <w:r>
              <w:rPr>
                <w:rFonts w:ascii="宋体" w:hAnsi="宋体" w:eastAsia="宋体" w:cs="宋体"/>
                <w:kern w:val="0"/>
                <w:rtl w:val="0"/>
                <w:lang w:val="en-US"/>
              </w:rPr>
              <w:t>0825-2510040</w:t>
            </w:r>
          </w:p>
        </w:tc>
      </w:tr>
    </w:tbl>
    <w:p w14:paraId="5E0C5C6C">
      <w:pPr>
        <w:pStyle w:val="7"/>
        <w:framePr w:wrap="auto" w:vAnchor="margin" w:hAnchor="text" w:yAlign="inline"/>
        <w:rPr>
          <w:rFonts w:ascii="宋体" w:hAnsi="宋体" w:eastAsia="宋体" w:cs="宋体"/>
        </w:rPr>
      </w:pPr>
    </w:p>
    <w:p w14:paraId="087FA714">
      <w:pPr>
        <w:pStyle w:val="7"/>
        <w:framePr w:wrap="auto" w:vAnchor="margin" w:hAnchor="text" w:yAlign="inline"/>
        <w:rPr>
          <w:rFonts w:ascii="宋体" w:hAnsi="宋体" w:eastAsia="宋体" w:cs="宋体"/>
        </w:rPr>
      </w:pPr>
    </w:p>
    <w:p w14:paraId="7604606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752A3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68684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180D7C">
            <w:pPr>
              <w:pStyle w:val="7"/>
              <w:framePr w:wrap="auto" w:vAnchor="margin" w:hAnchor="text" w:yAlign="inline"/>
              <w:widowControl/>
              <w:tabs>
                <w:tab w:val="left" w:pos="384"/>
              </w:tabs>
              <w:jc w:val="center"/>
            </w:pPr>
            <w:r>
              <w:rPr>
                <w:rFonts w:ascii="宋体" w:hAnsi="宋体" w:eastAsia="宋体" w:cs="宋体"/>
                <w:kern w:val="0"/>
                <w:rtl w:val="0"/>
                <w:lang w:val="en-US"/>
              </w:rPr>
              <w:t>656</w:t>
            </w:r>
          </w:p>
        </w:tc>
      </w:tr>
      <w:tr w14:paraId="6C04DE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6DC5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86C0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9F3EC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2049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94A654">
            <w:pPr>
              <w:pStyle w:val="7"/>
              <w:framePr w:wrap="auto" w:vAnchor="margin" w:hAnchor="text" w:yAlign="inline"/>
              <w:spacing w:line="240" w:lineRule="exact"/>
              <w:jc w:val="center"/>
            </w:pPr>
            <w:r>
              <w:rPr>
                <w:rFonts w:ascii="宋体" w:hAnsi="宋体" w:eastAsia="宋体" w:cs="宋体"/>
                <w:kern w:val="2"/>
                <w:rtl w:val="0"/>
                <w:lang w:val="zh-TW" w:eastAsia="zh-TW"/>
              </w:rPr>
              <w:t>对机动车驾驶证被扣期间采用隐瞒、欺骗手段补领的处罚</w:t>
            </w:r>
          </w:p>
        </w:tc>
      </w:tr>
      <w:tr w14:paraId="6D1479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AD69A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814E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D0874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6E78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0B19D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4C750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01FE4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1B0E82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32D1E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2E7B0E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1F9500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B75EE5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C943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F41FE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6172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34C93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070DE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CF35EA">
            <w:pPr>
              <w:pStyle w:val="7"/>
              <w:framePr w:wrap="auto" w:vAnchor="margin" w:hAnchor="text" w:yAlign="inline"/>
              <w:widowControl/>
              <w:jc w:val="center"/>
            </w:pPr>
            <w:r>
              <w:rPr>
                <w:rFonts w:ascii="宋体" w:hAnsi="宋体" w:eastAsia="宋体" w:cs="宋体"/>
                <w:kern w:val="0"/>
                <w:rtl w:val="0"/>
                <w:lang w:val="en-US"/>
              </w:rPr>
              <w:t>0825-2510040</w:t>
            </w:r>
          </w:p>
        </w:tc>
      </w:tr>
    </w:tbl>
    <w:p w14:paraId="03EC8292">
      <w:pPr>
        <w:pStyle w:val="7"/>
        <w:framePr w:wrap="auto" w:vAnchor="margin" w:hAnchor="text" w:yAlign="inline"/>
        <w:rPr>
          <w:rFonts w:ascii="宋体" w:hAnsi="宋体" w:eastAsia="宋体" w:cs="宋体"/>
        </w:rPr>
      </w:pPr>
    </w:p>
    <w:p w14:paraId="60AAAD8F">
      <w:pPr>
        <w:pStyle w:val="7"/>
        <w:framePr w:wrap="auto" w:vAnchor="margin" w:hAnchor="text" w:yAlign="inline"/>
        <w:rPr>
          <w:rFonts w:ascii="宋体" w:hAnsi="宋体" w:eastAsia="宋体" w:cs="宋体"/>
        </w:rPr>
      </w:pPr>
    </w:p>
    <w:p w14:paraId="3273A657">
      <w:pPr>
        <w:pStyle w:val="7"/>
        <w:framePr w:wrap="auto" w:vAnchor="margin" w:hAnchor="text" w:yAlign="inline"/>
        <w:rPr>
          <w:rFonts w:ascii="宋体" w:hAnsi="宋体" w:eastAsia="宋体" w:cs="宋体"/>
        </w:rPr>
      </w:pPr>
    </w:p>
    <w:p w14:paraId="39F416DC">
      <w:pPr>
        <w:pStyle w:val="7"/>
        <w:framePr w:wrap="auto" w:vAnchor="margin" w:hAnchor="text" w:yAlign="inline"/>
        <w:rPr>
          <w:rFonts w:ascii="宋体" w:hAnsi="宋体" w:eastAsia="宋体" w:cs="宋体"/>
        </w:rPr>
      </w:pPr>
    </w:p>
    <w:p w14:paraId="27D8C74A">
      <w:pPr>
        <w:pStyle w:val="7"/>
        <w:framePr w:wrap="auto" w:vAnchor="margin" w:hAnchor="text" w:yAlign="inline"/>
        <w:rPr>
          <w:rFonts w:ascii="宋体" w:hAnsi="宋体" w:eastAsia="宋体" w:cs="宋体"/>
        </w:rPr>
      </w:pPr>
    </w:p>
    <w:p w14:paraId="42013A8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BC807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CBA8F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09DD6">
            <w:pPr>
              <w:pStyle w:val="7"/>
              <w:framePr w:wrap="auto" w:vAnchor="margin" w:hAnchor="text" w:yAlign="inline"/>
              <w:widowControl/>
              <w:tabs>
                <w:tab w:val="left" w:pos="384"/>
              </w:tabs>
              <w:jc w:val="center"/>
            </w:pPr>
            <w:r>
              <w:rPr>
                <w:rFonts w:ascii="宋体" w:hAnsi="宋体" w:eastAsia="宋体" w:cs="宋体"/>
                <w:kern w:val="0"/>
                <w:rtl w:val="0"/>
                <w:lang w:val="en-US"/>
              </w:rPr>
              <w:t>657</w:t>
            </w:r>
          </w:p>
        </w:tc>
      </w:tr>
      <w:tr w14:paraId="7E868E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04F1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E2F26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1C055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B7D7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5D3650">
            <w:pPr>
              <w:pStyle w:val="7"/>
              <w:framePr w:wrap="auto" w:vAnchor="margin" w:hAnchor="text" w:yAlign="inline"/>
              <w:spacing w:line="240" w:lineRule="exact"/>
              <w:jc w:val="center"/>
            </w:pPr>
            <w:r>
              <w:rPr>
                <w:rFonts w:ascii="宋体" w:hAnsi="宋体" w:eastAsia="宋体" w:cs="宋体"/>
                <w:kern w:val="2"/>
                <w:rtl w:val="0"/>
                <w:lang w:val="zh-TW" w:eastAsia="zh-TW"/>
              </w:rPr>
              <w:t>对身体条件不适合仍驾驶机动车的处罚</w:t>
            </w:r>
          </w:p>
        </w:tc>
      </w:tr>
      <w:tr w14:paraId="5471FC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D1E9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7FEF7">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A09E9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41E3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43E5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58AE11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B1035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2A215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07BA4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699F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99CAB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3E9579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67C92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ADF6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8D85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5387A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C806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208B95">
            <w:pPr>
              <w:pStyle w:val="7"/>
              <w:framePr w:wrap="auto" w:vAnchor="margin" w:hAnchor="text" w:yAlign="inline"/>
              <w:widowControl/>
              <w:jc w:val="center"/>
            </w:pPr>
            <w:r>
              <w:rPr>
                <w:rFonts w:ascii="宋体" w:hAnsi="宋体" w:eastAsia="宋体" w:cs="宋体"/>
                <w:kern w:val="0"/>
                <w:rtl w:val="0"/>
                <w:lang w:val="en-US"/>
              </w:rPr>
              <w:t>0825-2510040</w:t>
            </w:r>
          </w:p>
        </w:tc>
      </w:tr>
    </w:tbl>
    <w:p w14:paraId="1F3620FF">
      <w:pPr>
        <w:pStyle w:val="7"/>
        <w:framePr w:wrap="auto" w:vAnchor="margin" w:hAnchor="text" w:yAlign="inline"/>
        <w:rPr>
          <w:rFonts w:ascii="宋体" w:hAnsi="宋体" w:eastAsia="宋体" w:cs="宋体"/>
        </w:rPr>
      </w:pPr>
    </w:p>
    <w:p w14:paraId="357290D0">
      <w:pPr>
        <w:pStyle w:val="7"/>
        <w:framePr w:wrap="auto" w:vAnchor="margin" w:hAnchor="text" w:yAlign="inline"/>
        <w:rPr>
          <w:rFonts w:ascii="宋体" w:hAnsi="宋体" w:eastAsia="宋体" w:cs="宋体"/>
        </w:rPr>
      </w:pPr>
    </w:p>
    <w:p w14:paraId="3F4DB52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CF03E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E60F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CED68">
            <w:pPr>
              <w:pStyle w:val="7"/>
              <w:framePr w:wrap="auto" w:vAnchor="margin" w:hAnchor="text" w:yAlign="inline"/>
              <w:widowControl/>
              <w:tabs>
                <w:tab w:val="left" w:pos="384"/>
              </w:tabs>
              <w:jc w:val="center"/>
            </w:pPr>
            <w:r>
              <w:rPr>
                <w:rFonts w:ascii="宋体" w:hAnsi="宋体" w:eastAsia="宋体" w:cs="宋体"/>
                <w:kern w:val="0"/>
                <w:rtl w:val="0"/>
                <w:lang w:val="en-US"/>
              </w:rPr>
              <w:t>658</w:t>
            </w:r>
          </w:p>
        </w:tc>
      </w:tr>
      <w:tr w14:paraId="654F8A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D8461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DF1B2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C3E3B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17EB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D679B">
            <w:pPr>
              <w:pStyle w:val="7"/>
              <w:framePr w:wrap="auto" w:vAnchor="margin" w:hAnchor="text" w:yAlign="inline"/>
              <w:spacing w:line="240" w:lineRule="exact"/>
              <w:jc w:val="center"/>
            </w:pPr>
            <w:r>
              <w:rPr>
                <w:rFonts w:ascii="宋体" w:hAnsi="宋体" w:eastAsia="宋体" w:cs="宋体"/>
                <w:kern w:val="2"/>
                <w:rtl w:val="0"/>
                <w:lang w:val="zh-TW" w:eastAsia="zh-TW"/>
              </w:rPr>
              <w:t>对逾期不参加审验仍驾驶机动车的处罚</w:t>
            </w:r>
          </w:p>
        </w:tc>
      </w:tr>
      <w:tr w14:paraId="0211DE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302AA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A77286">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2A567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1513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B56C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B85A1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DDC4C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23D40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8F9E0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EB4ED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57DCE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05234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5FACC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E67F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4582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29B7F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2A78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C39F2C">
            <w:pPr>
              <w:pStyle w:val="7"/>
              <w:framePr w:wrap="auto" w:vAnchor="margin" w:hAnchor="text" w:yAlign="inline"/>
              <w:widowControl/>
              <w:jc w:val="center"/>
            </w:pPr>
            <w:r>
              <w:rPr>
                <w:rFonts w:ascii="宋体" w:hAnsi="宋体" w:eastAsia="宋体" w:cs="宋体"/>
                <w:kern w:val="0"/>
                <w:rtl w:val="0"/>
                <w:lang w:val="en-US"/>
              </w:rPr>
              <w:t>0825-2510040</w:t>
            </w:r>
          </w:p>
        </w:tc>
      </w:tr>
    </w:tbl>
    <w:p w14:paraId="4D163385">
      <w:pPr>
        <w:pStyle w:val="7"/>
        <w:framePr w:wrap="auto" w:vAnchor="margin" w:hAnchor="text" w:yAlign="inline"/>
        <w:rPr>
          <w:rFonts w:ascii="宋体" w:hAnsi="宋体" w:eastAsia="宋体" w:cs="宋体"/>
        </w:rPr>
      </w:pPr>
    </w:p>
    <w:p w14:paraId="2748902E">
      <w:pPr>
        <w:pStyle w:val="7"/>
        <w:framePr w:wrap="auto" w:vAnchor="margin" w:hAnchor="text" w:yAlign="inline"/>
        <w:rPr>
          <w:rFonts w:ascii="宋体" w:hAnsi="宋体" w:eastAsia="宋体" w:cs="宋体"/>
        </w:rPr>
      </w:pPr>
    </w:p>
    <w:p w14:paraId="32FDED9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2-659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E59FE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A6A5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2B900">
            <w:pPr>
              <w:pStyle w:val="7"/>
              <w:framePr w:wrap="auto" w:vAnchor="margin" w:hAnchor="text" w:yAlign="inline"/>
              <w:widowControl/>
              <w:tabs>
                <w:tab w:val="left" w:pos="384"/>
              </w:tabs>
              <w:jc w:val="center"/>
            </w:pPr>
            <w:r>
              <w:rPr>
                <w:rFonts w:ascii="宋体" w:hAnsi="宋体" w:eastAsia="宋体" w:cs="宋体"/>
                <w:kern w:val="0"/>
                <w:rtl w:val="0"/>
                <w:lang w:val="en-US"/>
              </w:rPr>
              <w:t>659</w:t>
            </w:r>
          </w:p>
        </w:tc>
      </w:tr>
      <w:tr w14:paraId="02E65B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56BB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AEF0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AD0DF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E448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CC3E1">
            <w:pPr>
              <w:pStyle w:val="7"/>
              <w:framePr w:wrap="auto" w:vAnchor="margin" w:hAnchor="text" w:yAlign="inline"/>
              <w:spacing w:line="240" w:lineRule="exact"/>
              <w:jc w:val="center"/>
            </w:pPr>
            <w:r>
              <w:rPr>
                <w:rFonts w:ascii="宋体" w:hAnsi="宋体" w:eastAsia="宋体" w:cs="宋体"/>
                <w:kern w:val="2"/>
                <w:rtl w:val="0"/>
                <w:lang w:val="zh-TW" w:eastAsia="zh-TW"/>
              </w:rPr>
              <w:t>对未按规定喷涂机动车放大牌号的处罚</w:t>
            </w:r>
          </w:p>
        </w:tc>
      </w:tr>
      <w:tr w14:paraId="66951A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3209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5B50D">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9A219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6A87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15071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9C7CC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FF47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2D44E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6FF60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138F7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E0B2E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25A93D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3AE67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EBF1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8D486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A6347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DA6B6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716EFA">
            <w:pPr>
              <w:pStyle w:val="7"/>
              <w:framePr w:wrap="auto" w:vAnchor="margin" w:hAnchor="text" w:yAlign="inline"/>
              <w:widowControl/>
              <w:jc w:val="center"/>
            </w:pPr>
            <w:r>
              <w:rPr>
                <w:rFonts w:ascii="宋体" w:hAnsi="宋体" w:eastAsia="宋体" w:cs="宋体"/>
                <w:kern w:val="0"/>
                <w:rtl w:val="0"/>
                <w:lang w:val="en-US"/>
              </w:rPr>
              <w:t>0825-2510040</w:t>
            </w:r>
          </w:p>
        </w:tc>
      </w:tr>
    </w:tbl>
    <w:p w14:paraId="3C2188C0">
      <w:pPr>
        <w:pStyle w:val="7"/>
        <w:framePr w:wrap="auto" w:vAnchor="margin" w:hAnchor="text" w:yAlign="inline"/>
        <w:rPr>
          <w:rFonts w:ascii="宋体" w:hAnsi="宋体" w:eastAsia="宋体" w:cs="宋体"/>
        </w:rPr>
      </w:pPr>
    </w:p>
    <w:p w14:paraId="2C8B4C38">
      <w:pPr>
        <w:pStyle w:val="7"/>
        <w:framePr w:wrap="auto" w:vAnchor="margin" w:hAnchor="text" w:yAlign="inline"/>
        <w:rPr>
          <w:rFonts w:ascii="宋体" w:hAnsi="宋体" w:eastAsia="宋体" w:cs="宋体"/>
        </w:rPr>
      </w:pPr>
    </w:p>
    <w:p w14:paraId="2648EADD">
      <w:pPr>
        <w:pStyle w:val="7"/>
        <w:framePr w:wrap="auto" w:vAnchor="margin" w:hAnchor="text" w:yAlign="inline"/>
        <w:rPr>
          <w:rFonts w:ascii="宋体" w:hAnsi="宋体" w:eastAsia="宋体" w:cs="宋体"/>
        </w:rPr>
      </w:pPr>
    </w:p>
    <w:p w14:paraId="5E0513B5">
      <w:pPr>
        <w:pStyle w:val="7"/>
        <w:framePr w:wrap="auto" w:vAnchor="margin" w:hAnchor="text" w:yAlign="inline"/>
        <w:rPr>
          <w:rFonts w:ascii="宋体" w:hAnsi="宋体" w:eastAsia="宋体" w:cs="宋体"/>
        </w:rPr>
      </w:pPr>
    </w:p>
    <w:p w14:paraId="1BFC7F2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26908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EB040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D13E5">
            <w:pPr>
              <w:pStyle w:val="7"/>
              <w:framePr w:wrap="auto" w:vAnchor="margin" w:hAnchor="text" w:yAlign="inline"/>
              <w:widowControl/>
              <w:tabs>
                <w:tab w:val="left" w:pos="384"/>
              </w:tabs>
              <w:jc w:val="center"/>
            </w:pPr>
            <w:r>
              <w:rPr>
                <w:rFonts w:ascii="宋体" w:hAnsi="宋体" w:eastAsia="宋体" w:cs="宋体"/>
                <w:kern w:val="0"/>
                <w:rtl w:val="0"/>
                <w:lang w:val="en-US"/>
              </w:rPr>
              <w:t>660</w:t>
            </w:r>
          </w:p>
        </w:tc>
      </w:tr>
      <w:tr w14:paraId="4B27EE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AB766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E9D27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952AB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B41D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C15C10">
            <w:pPr>
              <w:pStyle w:val="7"/>
              <w:framePr w:wrap="auto" w:vAnchor="margin" w:hAnchor="text" w:yAlign="inline"/>
              <w:spacing w:line="240" w:lineRule="exact"/>
              <w:jc w:val="center"/>
            </w:pPr>
            <w:r>
              <w:rPr>
                <w:rFonts w:ascii="宋体" w:hAnsi="宋体" w:eastAsia="宋体" w:cs="宋体"/>
                <w:kern w:val="2"/>
                <w:rtl w:val="0"/>
                <w:lang w:val="zh-TW" w:eastAsia="zh-TW"/>
              </w:rPr>
              <w:t>对机动车放大牌号喷涂不清晰的处罚</w:t>
            </w:r>
          </w:p>
        </w:tc>
      </w:tr>
      <w:tr w14:paraId="3D2444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93469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669BB6">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CE874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7A7CE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E013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06B66F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BC9DF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75FA1E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EA6F16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2140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E3DA4F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7C3D4A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92CF8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3850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12AC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E8105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BFC2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39336">
            <w:pPr>
              <w:pStyle w:val="7"/>
              <w:framePr w:wrap="auto" w:vAnchor="margin" w:hAnchor="text" w:yAlign="inline"/>
              <w:widowControl/>
              <w:jc w:val="center"/>
            </w:pPr>
            <w:r>
              <w:rPr>
                <w:rFonts w:ascii="宋体" w:hAnsi="宋体" w:eastAsia="宋体" w:cs="宋体"/>
                <w:kern w:val="0"/>
                <w:rtl w:val="0"/>
                <w:lang w:val="en-US"/>
              </w:rPr>
              <w:t>0825-2510040</w:t>
            </w:r>
          </w:p>
        </w:tc>
      </w:tr>
    </w:tbl>
    <w:p w14:paraId="3F440B5A">
      <w:pPr>
        <w:pStyle w:val="7"/>
        <w:framePr w:wrap="auto" w:vAnchor="margin" w:hAnchor="text" w:yAlign="inline"/>
        <w:rPr>
          <w:rFonts w:ascii="宋体" w:hAnsi="宋体" w:eastAsia="宋体" w:cs="宋体"/>
        </w:rPr>
      </w:pPr>
    </w:p>
    <w:p w14:paraId="54D2A0A3">
      <w:pPr>
        <w:pStyle w:val="7"/>
        <w:framePr w:wrap="auto" w:vAnchor="margin" w:hAnchor="text" w:yAlign="inline"/>
        <w:rPr>
          <w:rFonts w:ascii="宋体" w:hAnsi="宋体" w:eastAsia="宋体" w:cs="宋体"/>
        </w:rPr>
      </w:pPr>
    </w:p>
    <w:p w14:paraId="52DD922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466EC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5081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B9B8C">
            <w:pPr>
              <w:pStyle w:val="7"/>
              <w:framePr w:wrap="auto" w:vAnchor="margin" w:hAnchor="text" w:yAlign="inline"/>
              <w:widowControl/>
              <w:tabs>
                <w:tab w:val="left" w:pos="384"/>
              </w:tabs>
              <w:jc w:val="center"/>
            </w:pPr>
            <w:r>
              <w:rPr>
                <w:rFonts w:ascii="宋体" w:hAnsi="宋体" w:eastAsia="宋体" w:cs="宋体"/>
                <w:kern w:val="0"/>
                <w:rtl w:val="0"/>
                <w:lang w:val="en-US"/>
              </w:rPr>
              <w:t>661</w:t>
            </w:r>
          </w:p>
        </w:tc>
      </w:tr>
      <w:tr w14:paraId="16B897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433F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0B8EC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E667A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8679E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1BEA48">
            <w:pPr>
              <w:pStyle w:val="7"/>
              <w:framePr w:wrap="auto" w:vAnchor="margin" w:hAnchor="text" w:yAlign="inline"/>
              <w:spacing w:line="240" w:lineRule="exact"/>
              <w:jc w:val="center"/>
            </w:pPr>
            <w:r>
              <w:rPr>
                <w:rFonts w:ascii="宋体" w:hAnsi="宋体" w:eastAsia="宋体" w:cs="宋体"/>
                <w:kern w:val="2"/>
                <w:rtl w:val="0"/>
                <w:lang w:val="zh-TW" w:eastAsia="zh-TW"/>
              </w:rPr>
              <w:t>对机动车喷涂、粘贴影响安全驾驶的标识、车身广告的处罚</w:t>
            </w:r>
          </w:p>
        </w:tc>
      </w:tr>
      <w:tr w14:paraId="1C1089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85DF7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AA7A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BF80D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93F8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8969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018DF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0C310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9778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034E9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A8A8B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0B1C8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FE47C0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6429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46125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2239C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12F48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71CAD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25AE68">
            <w:pPr>
              <w:pStyle w:val="7"/>
              <w:framePr w:wrap="auto" w:vAnchor="margin" w:hAnchor="text" w:yAlign="inline"/>
              <w:widowControl/>
              <w:jc w:val="center"/>
            </w:pPr>
            <w:r>
              <w:rPr>
                <w:rFonts w:ascii="宋体" w:hAnsi="宋体" w:eastAsia="宋体" w:cs="宋体"/>
                <w:kern w:val="0"/>
                <w:rtl w:val="0"/>
                <w:lang w:val="en-US"/>
              </w:rPr>
              <w:t>0825-2510040</w:t>
            </w:r>
          </w:p>
        </w:tc>
      </w:tr>
    </w:tbl>
    <w:p w14:paraId="4C4623B2">
      <w:pPr>
        <w:pStyle w:val="7"/>
        <w:framePr w:wrap="auto" w:vAnchor="margin" w:hAnchor="text" w:yAlign="inline"/>
        <w:rPr>
          <w:rFonts w:ascii="宋体" w:hAnsi="宋体" w:eastAsia="宋体" w:cs="宋体"/>
        </w:rPr>
      </w:pPr>
    </w:p>
    <w:p w14:paraId="7126BF8A">
      <w:pPr>
        <w:pStyle w:val="7"/>
        <w:framePr w:wrap="auto" w:vAnchor="margin" w:hAnchor="text" w:yAlign="inline"/>
        <w:rPr>
          <w:rFonts w:ascii="宋体" w:hAnsi="宋体" w:eastAsia="宋体" w:cs="宋体"/>
        </w:rPr>
      </w:pPr>
    </w:p>
    <w:p w14:paraId="29F5F3F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8C473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C7E3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E7FDA2">
            <w:pPr>
              <w:pStyle w:val="7"/>
              <w:framePr w:wrap="auto" w:vAnchor="margin" w:hAnchor="text" w:yAlign="inline"/>
              <w:widowControl/>
              <w:tabs>
                <w:tab w:val="left" w:pos="384"/>
              </w:tabs>
              <w:jc w:val="center"/>
            </w:pPr>
            <w:r>
              <w:rPr>
                <w:rFonts w:ascii="宋体" w:hAnsi="宋体" w:eastAsia="宋体" w:cs="宋体"/>
                <w:kern w:val="0"/>
                <w:rtl w:val="0"/>
                <w:lang w:val="en-US"/>
              </w:rPr>
              <w:t>662</w:t>
            </w:r>
          </w:p>
        </w:tc>
      </w:tr>
      <w:tr w14:paraId="0DDE2D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F7BFA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79F6C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B6640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4D6F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64147">
            <w:pPr>
              <w:pStyle w:val="7"/>
              <w:framePr w:wrap="auto" w:vAnchor="margin" w:hAnchor="text" w:yAlign="inline"/>
              <w:spacing w:line="240" w:lineRule="exact"/>
              <w:jc w:val="center"/>
            </w:pPr>
            <w:r>
              <w:rPr>
                <w:rFonts w:ascii="宋体" w:hAnsi="宋体" w:eastAsia="宋体" w:cs="宋体"/>
                <w:kern w:val="2"/>
                <w:rtl w:val="0"/>
                <w:lang w:val="zh-TW" w:eastAsia="zh-TW"/>
              </w:rPr>
              <w:t>对未按规定安装防护装置、粘贴反光标识的处罚</w:t>
            </w:r>
          </w:p>
        </w:tc>
      </w:tr>
      <w:tr w14:paraId="26473B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AB0D7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BEF51">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D1CDF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E44BF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6035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E07B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59360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839D7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AB556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B5F62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572E4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CFE992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A8C07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7CACF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0019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7D4A3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EE72E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DC4AC">
            <w:pPr>
              <w:pStyle w:val="7"/>
              <w:framePr w:wrap="auto" w:vAnchor="margin" w:hAnchor="text" w:yAlign="inline"/>
              <w:widowControl/>
              <w:jc w:val="center"/>
            </w:pPr>
            <w:r>
              <w:rPr>
                <w:rFonts w:ascii="宋体" w:hAnsi="宋体" w:eastAsia="宋体" w:cs="宋体"/>
                <w:kern w:val="0"/>
                <w:rtl w:val="0"/>
                <w:lang w:val="en-US"/>
              </w:rPr>
              <w:t>0825-2510040</w:t>
            </w:r>
          </w:p>
        </w:tc>
      </w:tr>
    </w:tbl>
    <w:p w14:paraId="21D2C101">
      <w:pPr>
        <w:pStyle w:val="7"/>
        <w:framePr w:wrap="auto" w:vAnchor="margin" w:hAnchor="text" w:yAlign="inline"/>
        <w:rPr>
          <w:rFonts w:ascii="宋体" w:hAnsi="宋体" w:eastAsia="宋体" w:cs="宋体"/>
        </w:rPr>
      </w:pPr>
    </w:p>
    <w:p w14:paraId="52FC5C5A">
      <w:pPr>
        <w:pStyle w:val="7"/>
        <w:framePr w:wrap="auto" w:vAnchor="margin" w:hAnchor="text" w:yAlign="inline"/>
        <w:rPr>
          <w:rFonts w:ascii="宋体" w:hAnsi="宋体" w:eastAsia="宋体" w:cs="宋体"/>
        </w:rPr>
      </w:pPr>
    </w:p>
    <w:p w14:paraId="499ED169">
      <w:pPr>
        <w:pStyle w:val="7"/>
        <w:framePr w:wrap="auto" w:vAnchor="margin" w:hAnchor="text" w:yAlign="inline"/>
        <w:rPr>
          <w:rFonts w:ascii="宋体" w:hAnsi="宋体" w:eastAsia="宋体" w:cs="宋体"/>
        </w:rPr>
      </w:pPr>
    </w:p>
    <w:p w14:paraId="147F736D">
      <w:pPr>
        <w:pStyle w:val="7"/>
        <w:framePr w:wrap="auto" w:vAnchor="margin" w:hAnchor="text" w:yAlign="inline"/>
        <w:rPr>
          <w:rFonts w:ascii="宋体" w:hAnsi="宋体" w:eastAsia="宋体" w:cs="宋体"/>
        </w:rPr>
      </w:pPr>
    </w:p>
    <w:p w14:paraId="4D764C9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0FE56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5CC3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B65197">
            <w:pPr>
              <w:pStyle w:val="7"/>
              <w:framePr w:wrap="auto" w:vAnchor="margin" w:hAnchor="text" w:yAlign="inline"/>
              <w:widowControl/>
              <w:tabs>
                <w:tab w:val="left" w:pos="384"/>
              </w:tabs>
              <w:jc w:val="center"/>
            </w:pPr>
            <w:r>
              <w:rPr>
                <w:rFonts w:ascii="宋体" w:hAnsi="宋体" w:eastAsia="宋体" w:cs="宋体"/>
                <w:kern w:val="0"/>
                <w:rtl w:val="0"/>
                <w:lang w:val="en-US"/>
              </w:rPr>
              <w:t>663</w:t>
            </w:r>
          </w:p>
        </w:tc>
      </w:tr>
      <w:tr w14:paraId="51B131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B458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908DF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BAF67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7349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617E5">
            <w:pPr>
              <w:pStyle w:val="7"/>
              <w:framePr w:wrap="auto" w:vAnchor="margin" w:hAnchor="text" w:yAlign="inline"/>
              <w:spacing w:line="240" w:lineRule="exact"/>
              <w:jc w:val="center"/>
            </w:pPr>
            <w:r>
              <w:rPr>
                <w:rFonts w:ascii="宋体" w:hAnsi="宋体" w:eastAsia="宋体" w:cs="宋体"/>
                <w:kern w:val="2"/>
                <w:rtl w:val="0"/>
                <w:lang w:val="zh-TW" w:eastAsia="zh-TW"/>
              </w:rPr>
              <w:t>对机动车未按期进行安全技术检验的处罚</w:t>
            </w:r>
          </w:p>
        </w:tc>
      </w:tr>
      <w:tr w14:paraId="19D1FA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0C85B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4D07B5">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8A60C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1C0E3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B86D2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FB539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944185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0FB9F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91B49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23BA5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206B7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D1C8E3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6AD54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6B4D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625B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79ACA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D509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977077">
            <w:pPr>
              <w:pStyle w:val="7"/>
              <w:framePr w:wrap="auto" w:vAnchor="margin" w:hAnchor="text" w:yAlign="inline"/>
              <w:widowControl/>
              <w:jc w:val="center"/>
            </w:pPr>
            <w:r>
              <w:rPr>
                <w:rFonts w:ascii="宋体" w:hAnsi="宋体" w:eastAsia="宋体" w:cs="宋体"/>
                <w:kern w:val="0"/>
                <w:rtl w:val="0"/>
                <w:lang w:val="en-US"/>
              </w:rPr>
              <w:t>0825-2510040</w:t>
            </w:r>
          </w:p>
        </w:tc>
      </w:tr>
    </w:tbl>
    <w:p w14:paraId="5A5FD2D2">
      <w:pPr>
        <w:pStyle w:val="7"/>
        <w:framePr w:wrap="auto" w:vAnchor="margin" w:hAnchor="text" w:yAlign="inline"/>
        <w:rPr>
          <w:rFonts w:ascii="宋体" w:hAnsi="宋体" w:eastAsia="宋体" w:cs="宋体"/>
        </w:rPr>
      </w:pPr>
    </w:p>
    <w:p w14:paraId="598015C8">
      <w:pPr>
        <w:pStyle w:val="7"/>
        <w:framePr w:wrap="auto" w:vAnchor="margin" w:hAnchor="text" w:yAlign="inline"/>
        <w:rPr>
          <w:rFonts w:ascii="宋体" w:hAnsi="宋体" w:eastAsia="宋体" w:cs="宋体"/>
        </w:rPr>
      </w:pPr>
    </w:p>
    <w:p w14:paraId="231D54A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3FB8F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40AA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FE279">
            <w:pPr>
              <w:pStyle w:val="7"/>
              <w:framePr w:wrap="auto" w:vAnchor="margin" w:hAnchor="text" w:yAlign="inline"/>
              <w:widowControl/>
              <w:tabs>
                <w:tab w:val="left" w:pos="384"/>
              </w:tabs>
              <w:jc w:val="center"/>
            </w:pPr>
            <w:r>
              <w:rPr>
                <w:rFonts w:ascii="宋体" w:hAnsi="宋体" w:eastAsia="宋体" w:cs="宋体"/>
                <w:kern w:val="0"/>
                <w:rtl w:val="0"/>
                <w:lang w:val="en-US"/>
              </w:rPr>
              <w:t>664</w:t>
            </w:r>
          </w:p>
        </w:tc>
      </w:tr>
      <w:tr w14:paraId="44548A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4BE06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6FA6F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8F1C3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43E8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7AF95">
            <w:pPr>
              <w:pStyle w:val="7"/>
              <w:framePr w:wrap="auto" w:vAnchor="margin" w:hAnchor="text" w:yAlign="inline"/>
              <w:spacing w:line="240" w:lineRule="exact"/>
              <w:jc w:val="center"/>
            </w:pPr>
            <w:r>
              <w:rPr>
                <w:rFonts w:ascii="宋体" w:hAnsi="宋体" w:eastAsia="宋体" w:cs="宋体"/>
                <w:kern w:val="2"/>
                <w:rtl w:val="0"/>
                <w:lang w:val="zh-TW" w:eastAsia="zh-TW"/>
              </w:rPr>
              <w:t>对未按期办理机动车变更登记的处罚</w:t>
            </w:r>
          </w:p>
        </w:tc>
      </w:tr>
      <w:tr w14:paraId="2A2264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EEE8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8A1EC1">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09D936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104E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B091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6FB72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608FB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0A56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CDDB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D51DE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1A4B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7E0C93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495E2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316E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849E0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1F729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A8A4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55155C">
            <w:pPr>
              <w:pStyle w:val="7"/>
              <w:framePr w:wrap="auto" w:vAnchor="margin" w:hAnchor="text" w:yAlign="inline"/>
              <w:widowControl/>
              <w:jc w:val="center"/>
            </w:pPr>
            <w:r>
              <w:rPr>
                <w:rFonts w:ascii="宋体" w:hAnsi="宋体" w:eastAsia="宋体" w:cs="宋体"/>
                <w:kern w:val="0"/>
                <w:rtl w:val="0"/>
                <w:lang w:val="en-US"/>
              </w:rPr>
              <w:t>0825-2510040</w:t>
            </w:r>
          </w:p>
        </w:tc>
      </w:tr>
    </w:tbl>
    <w:p w14:paraId="57FD9AA8">
      <w:pPr>
        <w:pStyle w:val="7"/>
        <w:framePr w:wrap="auto" w:vAnchor="margin" w:hAnchor="text" w:yAlign="inline"/>
        <w:rPr>
          <w:rFonts w:ascii="宋体" w:hAnsi="宋体" w:eastAsia="宋体" w:cs="宋体"/>
        </w:rPr>
      </w:pPr>
    </w:p>
    <w:p w14:paraId="299C0BEB">
      <w:pPr>
        <w:pStyle w:val="7"/>
        <w:framePr w:wrap="auto" w:vAnchor="margin" w:hAnchor="text" w:yAlign="inline"/>
        <w:rPr>
          <w:rFonts w:ascii="宋体" w:hAnsi="宋体" w:eastAsia="宋体" w:cs="宋体"/>
        </w:rPr>
      </w:pPr>
    </w:p>
    <w:p w14:paraId="3E451EF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A80E1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FA52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B8FD3">
            <w:pPr>
              <w:pStyle w:val="7"/>
              <w:framePr w:wrap="auto" w:vAnchor="margin" w:hAnchor="text" w:yAlign="inline"/>
              <w:widowControl/>
              <w:tabs>
                <w:tab w:val="left" w:pos="384"/>
              </w:tabs>
              <w:jc w:val="center"/>
            </w:pPr>
            <w:r>
              <w:rPr>
                <w:rFonts w:ascii="宋体" w:hAnsi="宋体" w:eastAsia="宋体" w:cs="宋体"/>
                <w:kern w:val="0"/>
                <w:rtl w:val="0"/>
                <w:lang w:val="en-US"/>
              </w:rPr>
              <w:t>665</w:t>
            </w:r>
          </w:p>
        </w:tc>
      </w:tr>
      <w:tr w14:paraId="4443A7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F77D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AECCE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DA3A7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58DD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A96657">
            <w:pPr>
              <w:pStyle w:val="7"/>
              <w:framePr w:wrap="auto" w:vAnchor="margin" w:hAnchor="text" w:yAlign="inline"/>
              <w:spacing w:line="240" w:lineRule="exact"/>
              <w:jc w:val="center"/>
            </w:pPr>
            <w:r>
              <w:rPr>
                <w:rFonts w:ascii="宋体" w:hAnsi="宋体" w:eastAsia="宋体" w:cs="宋体"/>
                <w:kern w:val="2"/>
                <w:rtl w:val="0"/>
                <w:lang w:val="zh-TW" w:eastAsia="zh-TW"/>
              </w:rPr>
              <w:t>对未按期办理机动车转移登记的处罚</w:t>
            </w:r>
          </w:p>
        </w:tc>
      </w:tr>
      <w:tr w14:paraId="153733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8371A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788B93">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7D1CB0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022AE">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1AD4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661BE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5C4C1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9BCE9D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F558D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F495D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DBB6D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CBE8D0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DEBF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A874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E6C3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9F3C7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5A2AD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229279">
            <w:pPr>
              <w:pStyle w:val="7"/>
              <w:framePr w:wrap="auto" w:vAnchor="margin" w:hAnchor="text" w:yAlign="inline"/>
              <w:widowControl/>
              <w:jc w:val="center"/>
            </w:pPr>
            <w:r>
              <w:rPr>
                <w:rFonts w:ascii="宋体" w:hAnsi="宋体" w:eastAsia="宋体" w:cs="宋体"/>
                <w:kern w:val="0"/>
                <w:rtl w:val="0"/>
                <w:lang w:val="en-US"/>
              </w:rPr>
              <w:t>0825-2510040</w:t>
            </w:r>
          </w:p>
        </w:tc>
      </w:tr>
    </w:tbl>
    <w:p w14:paraId="3FD1F27B">
      <w:pPr>
        <w:pStyle w:val="7"/>
        <w:framePr w:wrap="auto" w:vAnchor="margin" w:hAnchor="text" w:yAlign="inline"/>
        <w:rPr>
          <w:rFonts w:ascii="宋体" w:hAnsi="宋体" w:eastAsia="宋体" w:cs="宋体"/>
        </w:rPr>
      </w:pPr>
    </w:p>
    <w:p w14:paraId="48348489">
      <w:pPr>
        <w:pStyle w:val="7"/>
        <w:framePr w:wrap="auto" w:vAnchor="margin" w:hAnchor="text" w:yAlign="inline"/>
        <w:rPr>
          <w:rFonts w:ascii="宋体" w:hAnsi="宋体" w:eastAsia="宋体" w:cs="宋体"/>
        </w:rPr>
      </w:pPr>
    </w:p>
    <w:p w14:paraId="0353B23F">
      <w:pPr>
        <w:pStyle w:val="7"/>
        <w:framePr w:wrap="auto" w:vAnchor="margin" w:hAnchor="text" w:yAlign="inline"/>
        <w:rPr>
          <w:rFonts w:ascii="宋体" w:hAnsi="宋体" w:eastAsia="宋体" w:cs="宋体"/>
        </w:rPr>
      </w:pPr>
    </w:p>
    <w:p w14:paraId="5703C88A">
      <w:pPr>
        <w:pStyle w:val="7"/>
        <w:framePr w:wrap="auto" w:vAnchor="margin" w:hAnchor="text" w:yAlign="inline"/>
        <w:rPr>
          <w:rFonts w:ascii="宋体" w:hAnsi="宋体" w:eastAsia="宋体" w:cs="宋体"/>
        </w:rPr>
      </w:pPr>
    </w:p>
    <w:p w14:paraId="60A87D3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38FE8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8D33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74BC2B">
            <w:pPr>
              <w:pStyle w:val="7"/>
              <w:framePr w:wrap="auto" w:vAnchor="margin" w:hAnchor="text" w:yAlign="inline"/>
              <w:widowControl/>
              <w:tabs>
                <w:tab w:val="left" w:pos="384"/>
              </w:tabs>
              <w:jc w:val="center"/>
            </w:pPr>
            <w:r>
              <w:rPr>
                <w:rFonts w:ascii="宋体" w:hAnsi="宋体" w:eastAsia="宋体" w:cs="宋体"/>
                <w:kern w:val="0"/>
                <w:rtl w:val="0"/>
                <w:lang w:val="en-US"/>
              </w:rPr>
              <w:t>666</w:t>
            </w:r>
          </w:p>
        </w:tc>
      </w:tr>
      <w:tr w14:paraId="1F3A6B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18AD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1612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06359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4D19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D6EBC">
            <w:pPr>
              <w:pStyle w:val="7"/>
              <w:framePr w:wrap="auto" w:vAnchor="margin" w:hAnchor="text" w:yAlign="inline"/>
              <w:spacing w:line="240" w:lineRule="exact"/>
              <w:jc w:val="center"/>
            </w:pPr>
            <w:r>
              <w:rPr>
                <w:rFonts w:ascii="宋体" w:hAnsi="宋体" w:eastAsia="宋体" w:cs="宋体"/>
                <w:kern w:val="2"/>
                <w:rtl w:val="0"/>
                <w:lang w:val="zh-TW" w:eastAsia="zh-TW"/>
              </w:rPr>
              <w:t>对未按期申请机动车转入的处罚</w:t>
            </w:r>
          </w:p>
        </w:tc>
      </w:tr>
      <w:tr w14:paraId="0820F5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F4D4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79E4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A6294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1F876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2A62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7F0E5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8A88C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68F05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4271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CA997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48F0A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0CA515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65998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3E27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A8B79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D317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0B8B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9110E1">
            <w:pPr>
              <w:pStyle w:val="7"/>
              <w:framePr w:wrap="auto" w:vAnchor="margin" w:hAnchor="text" w:yAlign="inline"/>
              <w:widowControl/>
              <w:jc w:val="center"/>
            </w:pPr>
            <w:r>
              <w:rPr>
                <w:rFonts w:ascii="宋体" w:hAnsi="宋体" w:eastAsia="宋体" w:cs="宋体"/>
                <w:kern w:val="0"/>
                <w:rtl w:val="0"/>
                <w:lang w:val="en-US"/>
              </w:rPr>
              <w:t>0825-2510040</w:t>
            </w:r>
          </w:p>
        </w:tc>
      </w:tr>
    </w:tbl>
    <w:p w14:paraId="040B94B2">
      <w:pPr>
        <w:pStyle w:val="7"/>
        <w:framePr w:wrap="auto" w:vAnchor="margin" w:hAnchor="text" w:yAlign="inline"/>
        <w:rPr>
          <w:rFonts w:ascii="宋体" w:hAnsi="宋体" w:eastAsia="宋体" w:cs="宋体"/>
        </w:rPr>
      </w:pPr>
    </w:p>
    <w:p w14:paraId="1831D81A">
      <w:pPr>
        <w:pStyle w:val="7"/>
        <w:framePr w:wrap="auto" w:vAnchor="margin" w:hAnchor="text" w:yAlign="inline"/>
        <w:rPr>
          <w:rFonts w:ascii="宋体" w:hAnsi="宋体" w:eastAsia="宋体" w:cs="宋体"/>
        </w:rPr>
      </w:pPr>
    </w:p>
    <w:p w14:paraId="20330D9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2BA65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0B97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66EB65">
            <w:pPr>
              <w:pStyle w:val="7"/>
              <w:framePr w:wrap="auto" w:vAnchor="margin" w:hAnchor="text" w:yAlign="inline"/>
              <w:widowControl/>
              <w:tabs>
                <w:tab w:val="left" w:pos="384"/>
              </w:tabs>
              <w:jc w:val="center"/>
            </w:pPr>
            <w:r>
              <w:rPr>
                <w:rFonts w:ascii="宋体" w:hAnsi="宋体" w:eastAsia="宋体" w:cs="宋体"/>
                <w:kern w:val="0"/>
                <w:rtl w:val="0"/>
                <w:lang w:val="en-US"/>
              </w:rPr>
              <w:t>667</w:t>
            </w:r>
          </w:p>
        </w:tc>
      </w:tr>
      <w:tr w14:paraId="1FA219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8989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355C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AA495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5BE11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727A55">
            <w:pPr>
              <w:pStyle w:val="7"/>
              <w:framePr w:wrap="auto" w:vAnchor="margin" w:hAnchor="text" w:yAlign="inline"/>
              <w:spacing w:line="240" w:lineRule="exact"/>
              <w:jc w:val="center"/>
            </w:pPr>
            <w:r>
              <w:rPr>
                <w:rFonts w:ascii="宋体" w:hAnsi="宋体" w:eastAsia="宋体" w:cs="宋体"/>
                <w:kern w:val="2"/>
                <w:rtl w:val="0"/>
                <w:lang w:val="zh-TW" w:eastAsia="zh-TW"/>
              </w:rPr>
              <w:t>对擅自改变机动车外形、已登记的技术数据的处罚</w:t>
            </w:r>
          </w:p>
        </w:tc>
      </w:tr>
      <w:tr w14:paraId="3EA75F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C293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4FAA2">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55F2D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125E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B259A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5999DA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34656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682D9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7C5605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89364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DC36C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35655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493A5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1DD7B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46397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D37A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E9EC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17561">
            <w:pPr>
              <w:pStyle w:val="7"/>
              <w:framePr w:wrap="auto" w:vAnchor="margin" w:hAnchor="text" w:yAlign="inline"/>
              <w:widowControl/>
              <w:jc w:val="center"/>
            </w:pPr>
            <w:r>
              <w:rPr>
                <w:rFonts w:ascii="宋体" w:hAnsi="宋体" w:eastAsia="宋体" w:cs="宋体"/>
                <w:kern w:val="0"/>
                <w:rtl w:val="0"/>
                <w:lang w:val="en-US"/>
              </w:rPr>
              <w:t>0825-2510040</w:t>
            </w:r>
          </w:p>
        </w:tc>
      </w:tr>
    </w:tbl>
    <w:p w14:paraId="09FE7277">
      <w:pPr>
        <w:pStyle w:val="7"/>
        <w:framePr w:wrap="auto" w:vAnchor="margin" w:hAnchor="text" w:yAlign="inline"/>
        <w:rPr>
          <w:rFonts w:ascii="宋体" w:hAnsi="宋体" w:eastAsia="宋体" w:cs="宋体"/>
        </w:rPr>
      </w:pPr>
    </w:p>
    <w:p w14:paraId="25B0C18E">
      <w:pPr>
        <w:pStyle w:val="7"/>
        <w:framePr w:wrap="auto" w:vAnchor="margin" w:hAnchor="text" w:yAlign="inline"/>
        <w:rPr>
          <w:rFonts w:ascii="宋体" w:hAnsi="宋体" w:eastAsia="宋体" w:cs="宋体"/>
        </w:rPr>
      </w:pPr>
    </w:p>
    <w:p w14:paraId="1EA4C33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92991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FF3C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9EE5A">
            <w:pPr>
              <w:pStyle w:val="7"/>
              <w:framePr w:wrap="auto" w:vAnchor="margin" w:hAnchor="text" w:yAlign="inline"/>
              <w:widowControl/>
              <w:tabs>
                <w:tab w:val="left" w:pos="384"/>
              </w:tabs>
              <w:jc w:val="center"/>
            </w:pPr>
            <w:r>
              <w:rPr>
                <w:rFonts w:ascii="宋体" w:hAnsi="宋体" w:eastAsia="宋体" w:cs="宋体"/>
                <w:kern w:val="0"/>
                <w:rtl w:val="0"/>
                <w:lang w:val="en-US"/>
              </w:rPr>
              <w:t>668</w:t>
            </w:r>
          </w:p>
        </w:tc>
      </w:tr>
      <w:tr w14:paraId="59DD51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516A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4D755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39F97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F39B3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D3B748">
            <w:pPr>
              <w:pStyle w:val="7"/>
              <w:framePr w:wrap="auto" w:vAnchor="margin" w:hAnchor="text" w:yAlign="inline"/>
              <w:spacing w:line="240" w:lineRule="exact"/>
              <w:jc w:val="center"/>
            </w:pPr>
            <w:r>
              <w:rPr>
                <w:rFonts w:ascii="宋体" w:hAnsi="宋体" w:eastAsia="宋体" w:cs="宋体"/>
                <w:kern w:val="2"/>
                <w:rtl w:val="0"/>
                <w:lang w:val="zh-TW" w:eastAsia="zh-TW"/>
              </w:rPr>
              <w:t>对以不正当手段办理补、换领机动车登记证书、号牌、行驶证、检验合格标志业务的处罚</w:t>
            </w:r>
          </w:p>
        </w:tc>
      </w:tr>
      <w:tr w14:paraId="10587A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E7BB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59089">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2B082C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0DB97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838B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2C473F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29A86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F883D3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451AC9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EB1FE9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4B179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8273F8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0A34A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F3CE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475F5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1C75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D1474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083E85">
            <w:pPr>
              <w:pStyle w:val="7"/>
              <w:framePr w:wrap="auto" w:vAnchor="margin" w:hAnchor="text" w:yAlign="inline"/>
              <w:widowControl/>
              <w:jc w:val="center"/>
            </w:pPr>
            <w:r>
              <w:rPr>
                <w:rFonts w:ascii="宋体" w:hAnsi="宋体" w:eastAsia="宋体" w:cs="宋体"/>
                <w:kern w:val="0"/>
                <w:rtl w:val="0"/>
                <w:lang w:val="en-US"/>
              </w:rPr>
              <w:t>0825-2510040</w:t>
            </w:r>
          </w:p>
        </w:tc>
      </w:tr>
    </w:tbl>
    <w:p w14:paraId="536FB945">
      <w:pPr>
        <w:pStyle w:val="7"/>
        <w:framePr w:wrap="auto" w:vAnchor="margin" w:hAnchor="text" w:yAlign="inline"/>
        <w:rPr>
          <w:rFonts w:ascii="宋体" w:hAnsi="宋体" w:eastAsia="宋体" w:cs="宋体"/>
        </w:rPr>
      </w:pPr>
    </w:p>
    <w:p w14:paraId="2F2DFE71">
      <w:pPr>
        <w:pStyle w:val="7"/>
        <w:framePr w:wrap="auto" w:vAnchor="margin" w:hAnchor="text" w:yAlign="inline"/>
        <w:rPr>
          <w:rFonts w:ascii="宋体" w:hAnsi="宋体" w:eastAsia="宋体" w:cs="宋体"/>
        </w:rPr>
      </w:pPr>
    </w:p>
    <w:p w14:paraId="57A5B05B">
      <w:pPr>
        <w:pStyle w:val="7"/>
        <w:framePr w:wrap="auto" w:vAnchor="margin" w:hAnchor="text" w:yAlign="inline"/>
        <w:rPr>
          <w:rFonts w:ascii="宋体" w:hAnsi="宋体" w:eastAsia="宋体" w:cs="宋体"/>
        </w:rPr>
      </w:pPr>
    </w:p>
    <w:p w14:paraId="659A71E6">
      <w:pPr>
        <w:pStyle w:val="7"/>
        <w:framePr w:wrap="auto" w:vAnchor="margin" w:hAnchor="text" w:yAlign="inline"/>
        <w:rPr>
          <w:rFonts w:ascii="宋体" w:hAnsi="宋体" w:eastAsia="宋体" w:cs="宋体"/>
        </w:rPr>
      </w:pPr>
    </w:p>
    <w:p w14:paraId="4DE0026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2-669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3A21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5F1EC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15BD0">
            <w:pPr>
              <w:pStyle w:val="7"/>
              <w:framePr w:wrap="auto" w:vAnchor="margin" w:hAnchor="text" w:yAlign="inline"/>
              <w:widowControl/>
              <w:tabs>
                <w:tab w:val="left" w:pos="384"/>
              </w:tabs>
              <w:jc w:val="center"/>
            </w:pPr>
            <w:r>
              <w:rPr>
                <w:rFonts w:ascii="宋体" w:hAnsi="宋体" w:eastAsia="宋体" w:cs="宋体"/>
                <w:kern w:val="0"/>
                <w:rtl w:val="0"/>
                <w:lang w:val="en-US"/>
              </w:rPr>
              <w:t>669</w:t>
            </w:r>
          </w:p>
        </w:tc>
      </w:tr>
      <w:tr w14:paraId="75A8C8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920C1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5F58E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C61B3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32F5E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5907D8">
            <w:pPr>
              <w:pStyle w:val="7"/>
              <w:framePr w:wrap="auto" w:vAnchor="margin" w:hAnchor="text" w:yAlign="inline"/>
              <w:spacing w:line="240" w:lineRule="exact"/>
              <w:jc w:val="center"/>
            </w:pPr>
            <w:r>
              <w:rPr>
                <w:rFonts w:ascii="宋体" w:hAnsi="宋体" w:eastAsia="宋体" w:cs="宋体"/>
                <w:kern w:val="2"/>
                <w:rtl w:val="0"/>
                <w:lang w:val="zh-TW" w:eastAsia="zh-TW"/>
              </w:rPr>
              <w:t>对超速行驶、反复并线、频繁穿插，尚未构成犯罪的处罚</w:t>
            </w:r>
          </w:p>
        </w:tc>
      </w:tr>
      <w:tr w14:paraId="61AE3A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E98D7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9F2AD">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67E37E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C9BD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F4C7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648FD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CD725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B420D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842B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D9E4A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898B8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E73D72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BFB39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1A1C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9BE79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DD71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8088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2B814">
            <w:pPr>
              <w:pStyle w:val="7"/>
              <w:framePr w:wrap="auto" w:vAnchor="margin" w:hAnchor="text" w:yAlign="inline"/>
              <w:widowControl/>
              <w:jc w:val="center"/>
            </w:pPr>
            <w:r>
              <w:rPr>
                <w:rFonts w:ascii="宋体" w:hAnsi="宋体" w:eastAsia="宋体" w:cs="宋体"/>
                <w:kern w:val="0"/>
                <w:rtl w:val="0"/>
                <w:lang w:val="en-US"/>
              </w:rPr>
              <w:t>0825-2510040</w:t>
            </w:r>
          </w:p>
        </w:tc>
      </w:tr>
    </w:tbl>
    <w:p w14:paraId="6A60D0E1">
      <w:pPr>
        <w:pStyle w:val="7"/>
        <w:framePr w:wrap="auto" w:vAnchor="margin" w:hAnchor="text" w:yAlign="inline"/>
        <w:rPr>
          <w:rFonts w:ascii="宋体" w:hAnsi="宋体" w:eastAsia="宋体" w:cs="宋体"/>
        </w:rPr>
      </w:pPr>
    </w:p>
    <w:p w14:paraId="6F8E8702">
      <w:pPr>
        <w:pStyle w:val="7"/>
        <w:framePr w:wrap="auto" w:vAnchor="margin" w:hAnchor="text" w:yAlign="inline"/>
        <w:rPr>
          <w:rFonts w:ascii="宋体" w:hAnsi="宋体" w:eastAsia="宋体" w:cs="宋体"/>
        </w:rPr>
      </w:pPr>
    </w:p>
    <w:p w14:paraId="43FC6FB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06533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B0CB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DE1E27">
            <w:pPr>
              <w:pStyle w:val="7"/>
              <w:framePr w:wrap="auto" w:vAnchor="margin" w:hAnchor="text" w:yAlign="inline"/>
              <w:widowControl/>
              <w:tabs>
                <w:tab w:val="left" w:pos="384"/>
              </w:tabs>
              <w:jc w:val="center"/>
            </w:pPr>
            <w:r>
              <w:rPr>
                <w:rFonts w:ascii="宋体" w:hAnsi="宋体" w:eastAsia="宋体" w:cs="宋体"/>
                <w:kern w:val="0"/>
                <w:rtl w:val="0"/>
                <w:lang w:val="en-US"/>
              </w:rPr>
              <w:t>670</w:t>
            </w:r>
          </w:p>
        </w:tc>
      </w:tr>
      <w:tr w14:paraId="67559F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50F8E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34DD8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5ADE0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F833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76C39">
            <w:pPr>
              <w:pStyle w:val="7"/>
              <w:framePr w:wrap="auto" w:vAnchor="margin" w:hAnchor="text" w:yAlign="inline"/>
              <w:spacing w:line="240" w:lineRule="exact"/>
              <w:jc w:val="center"/>
            </w:pPr>
            <w:r>
              <w:rPr>
                <w:rFonts w:ascii="宋体" w:hAnsi="宋体" w:eastAsia="宋体" w:cs="宋体"/>
                <w:kern w:val="2"/>
                <w:rtl w:val="0"/>
                <w:lang w:val="zh-TW" w:eastAsia="zh-TW"/>
              </w:rPr>
              <w:t>对货运机动车擅自加装外置灯光的处罚</w:t>
            </w:r>
          </w:p>
        </w:tc>
      </w:tr>
      <w:tr w14:paraId="5FBBF2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5063A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EF706">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155C01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A05C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1DF0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A4539B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450710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3716C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76A72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A0441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4C40D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7B2E7C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9A908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9F146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5227D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A2B35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0A22D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5BE72">
            <w:pPr>
              <w:pStyle w:val="7"/>
              <w:framePr w:wrap="auto" w:vAnchor="margin" w:hAnchor="text" w:yAlign="inline"/>
              <w:widowControl/>
              <w:jc w:val="center"/>
            </w:pPr>
            <w:r>
              <w:rPr>
                <w:rFonts w:ascii="宋体" w:hAnsi="宋体" w:eastAsia="宋体" w:cs="宋体"/>
                <w:kern w:val="0"/>
                <w:rtl w:val="0"/>
                <w:lang w:val="en-US"/>
              </w:rPr>
              <w:t>0825-2510040</w:t>
            </w:r>
          </w:p>
        </w:tc>
      </w:tr>
    </w:tbl>
    <w:p w14:paraId="3944612E">
      <w:pPr>
        <w:pStyle w:val="7"/>
        <w:framePr w:wrap="auto" w:vAnchor="margin" w:hAnchor="text" w:yAlign="inline"/>
        <w:rPr>
          <w:rFonts w:ascii="宋体" w:hAnsi="宋体" w:eastAsia="宋体" w:cs="宋体"/>
        </w:rPr>
      </w:pPr>
    </w:p>
    <w:p w14:paraId="180A03EA">
      <w:pPr>
        <w:pStyle w:val="7"/>
        <w:framePr w:wrap="auto" w:vAnchor="margin" w:hAnchor="text" w:yAlign="inline"/>
        <w:rPr>
          <w:rFonts w:ascii="宋体" w:hAnsi="宋体" w:eastAsia="宋体" w:cs="宋体"/>
        </w:rPr>
      </w:pPr>
    </w:p>
    <w:p w14:paraId="5F18B1E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B5BB5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060BD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244A6">
            <w:pPr>
              <w:pStyle w:val="7"/>
              <w:framePr w:wrap="auto" w:vAnchor="margin" w:hAnchor="text" w:yAlign="inline"/>
              <w:widowControl/>
              <w:tabs>
                <w:tab w:val="left" w:pos="384"/>
              </w:tabs>
              <w:jc w:val="center"/>
            </w:pPr>
            <w:r>
              <w:rPr>
                <w:rFonts w:ascii="宋体" w:hAnsi="宋体" w:eastAsia="宋体" w:cs="宋体"/>
                <w:kern w:val="0"/>
                <w:rtl w:val="0"/>
                <w:lang w:val="en-US"/>
              </w:rPr>
              <w:t>671</w:t>
            </w:r>
          </w:p>
        </w:tc>
      </w:tr>
      <w:tr w14:paraId="03F343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9EF6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07FD3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B8045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2E53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D05F6">
            <w:pPr>
              <w:pStyle w:val="7"/>
              <w:framePr w:wrap="auto" w:vAnchor="margin" w:hAnchor="text" w:yAlign="inline"/>
              <w:spacing w:line="240" w:lineRule="exact"/>
              <w:jc w:val="center"/>
            </w:pPr>
            <w:r>
              <w:rPr>
                <w:rFonts w:ascii="宋体" w:hAnsi="宋体" w:eastAsia="宋体" w:cs="宋体"/>
                <w:kern w:val="2"/>
                <w:rtl w:val="0"/>
                <w:lang w:val="zh-TW" w:eastAsia="zh-TW"/>
              </w:rPr>
              <w:t>对应当安装、使用卫星定位装置而未安装、使用的处罚</w:t>
            </w:r>
          </w:p>
        </w:tc>
      </w:tr>
      <w:tr w14:paraId="318FA3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0BF14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870A06">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3D075C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838A3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DB638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BAC06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F8ADD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9CBFD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86C2E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2C42E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EF5D9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58452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1375F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AFC48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F6FD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BFD5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9C18B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2C18E">
            <w:pPr>
              <w:pStyle w:val="7"/>
              <w:framePr w:wrap="auto" w:vAnchor="margin" w:hAnchor="text" w:yAlign="inline"/>
              <w:widowControl/>
              <w:jc w:val="center"/>
            </w:pPr>
            <w:r>
              <w:rPr>
                <w:rFonts w:ascii="宋体" w:hAnsi="宋体" w:eastAsia="宋体" w:cs="宋体"/>
                <w:kern w:val="0"/>
                <w:rtl w:val="0"/>
                <w:lang w:val="en-US"/>
              </w:rPr>
              <w:t>0825-2510040</w:t>
            </w:r>
          </w:p>
        </w:tc>
      </w:tr>
    </w:tbl>
    <w:p w14:paraId="55886870">
      <w:pPr>
        <w:pStyle w:val="7"/>
        <w:framePr w:wrap="auto" w:vAnchor="margin" w:hAnchor="text" w:yAlign="inline"/>
        <w:rPr>
          <w:rFonts w:ascii="宋体" w:hAnsi="宋体" w:eastAsia="宋体" w:cs="宋体"/>
        </w:rPr>
      </w:pPr>
    </w:p>
    <w:p w14:paraId="2B409BE9">
      <w:pPr>
        <w:pStyle w:val="7"/>
        <w:framePr w:wrap="auto" w:vAnchor="margin" w:hAnchor="text" w:yAlign="inline"/>
        <w:rPr>
          <w:rFonts w:ascii="宋体" w:hAnsi="宋体" w:eastAsia="宋体" w:cs="宋体"/>
        </w:rPr>
      </w:pPr>
    </w:p>
    <w:p w14:paraId="6CF6F91F">
      <w:pPr>
        <w:pStyle w:val="7"/>
        <w:framePr w:wrap="auto" w:vAnchor="margin" w:hAnchor="text" w:yAlign="inline"/>
        <w:rPr>
          <w:rFonts w:ascii="宋体" w:hAnsi="宋体" w:eastAsia="宋体" w:cs="宋体"/>
        </w:rPr>
      </w:pPr>
    </w:p>
    <w:p w14:paraId="55B87DF2">
      <w:pPr>
        <w:pStyle w:val="7"/>
        <w:framePr w:wrap="auto" w:vAnchor="margin" w:hAnchor="text" w:yAlign="inline"/>
        <w:rPr>
          <w:rFonts w:ascii="宋体" w:hAnsi="宋体" w:eastAsia="宋体" w:cs="宋体"/>
        </w:rPr>
      </w:pPr>
    </w:p>
    <w:p w14:paraId="108CDD4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F2A84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D229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98BE22">
            <w:pPr>
              <w:pStyle w:val="7"/>
              <w:framePr w:wrap="auto" w:vAnchor="margin" w:hAnchor="text" w:yAlign="inline"/>
              <w:widowControl/>
              <w:tabs>
                <w:tab w:val="left" w:pos="384"/>
              </w:tabs>
              <w:jc w:val="center"/>
            </w:pPr>
            <w:r>
              <w:rPr>
                <w:rFonts w:ascii="宋体" w:hAnsi="宋体" w:eastAsia="宋体" w:cs="宋体"/>
                <w:kern w:val="0"/>
                <w:rtl w:val="0"/>
                <w:lang w:val="en-US"/>
              </w:rPr>
              <w:t>672</w:t>
            </w:r>
          </w:p>
        </w:tc>
      </w:tr>
      <w:tr w14:paraId="60ADA8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686C6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6F61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FE839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6BE4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E529B6">
            <w:pPr>
              <w:pStyle w:val="7"/>
              <w:framePr w:wrap="auto" w:vAnchor="margin" w:hAnchor="text" w:yAlign="inline"/>
              <w:spacing w:line="240" w:lineRule="exact"/>
              <w:jc w:val="center"/>
            </w:pPr>
            <w:r>
              <w:rPr>
                <w:rFonts w:ascii="宋体" w:hAnsi="宋体" w:eastAsia="宋体" w:cs="宋体"/>
                <w:kern w:val="2"/>
                <w:rtl w:val="0"/>
                <w:lang w:val="zh-TW" w:eastAsia="zh-TW"/>
              </w:rPr>
              <w:t>对发生交通事故不按规定撤离现场的处罚</w:t>
            </w:r>
          </w:p>
        </w:tc>
      </w:tr>
      <w:tr w14:paraId="0B9B5E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95DA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1C8B23">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7B12D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1F5B5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DE06F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DB5B1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B7C6D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0A571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0A120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080A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4ED4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74F1DC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A18B0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1BCFE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598A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9E492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B1A6A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F3255">
            <w:pPr>
              <w:pStyle w:val="7"/>
              <w:framePr w:wrap="auto" w:vAnchor="margin" w:hAnchor="text" w:yAlign="inline"/>
              <w:widowControl/>
              <w:jc w:val="center"/>
            </w:pPr>
            <w:r>
              <w:rPr>
                <w:rFonts w:ascii="宋体" w:hAnsi="宋体" w:eastAsia="宋体" w:cs="宋体"/>
                <w:kern w:val="0"/>
                <w:rtl w:val="0"/>
                <w:lang w:val="en-US"/>
              </w:rPr>
              <w:t>0825-2510040</w:t>
            </w:r>
          </w:p>
        </w:tc>
      </w:tr>
    </w:tbl>
    <w:p w14:paraId="5F9DF831">
      <w:pPr>
        <w:pStyle w:val="7"/>
        <w:framePr w:wrap="auto" w:vAnchor="margin" w:hAnchor="text" w:yAlign="inline"/>
        <w:rPr>
          <w:rFonts w:ascii="宋体" w:hAnsi="宋体" w:eastAsia="宋体" w:cs="宋体"/>
        </w:rPr>
      </w:pPr>
    </w:p>
    <w:p w14:paraId="6FB3F763">
      <w:pPr>
        <w:pStyle w:val="7"/>
        <w:framePr w:wrap="auto" w:vAnchor="margin" w:hAnchor="text" w:yAlign="inline"/>
        <w:rPr>
          <w:rFonts w:ascii="宋体" w:hAnsi="宋体" w:eastAsia="宋体" w:cs="宋体"/>
        </w:rPr>
      </w:pPr>
    </w:p>
    <w:p w14:paraId="1AAD487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CC83C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AAD25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36E3D">
            <w:pPr>
              <w:pStyle w:val="7"/>
              <w:framePr w:wrap="auto" w:vAnchor="margin" w:hAnchor="text" w:yAlign="inline"/>
              <w:widowControl/>
              <w:tabs>
                <w:tab w:val="left" w:pos="384"/>
              </w:tabs>
              <w:jc w:val="center"/>
            </w:pPr>
            <w:r>
              <w:rPr>
                <w:rFonts w:ascii="宋体" w:hAnsi="宋体" w:eastAsia="宋体" w:cs="宋体"/>
                <w:kern w:val="0"/>
                <w:rtl w:val="0"/>
                <w:lang w:val="en-US"/>
              </w:rPr>
              <w:t>673</w:t>
            </w:r>
          </w:p>
        </w:tc>
      </w:tr>
      <w:tr w14:paraId="261A2F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0952B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32D31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06EF5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C1C15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60D66">
            <w:pPr>
              <w:pStyle w:val="7"/>
              <w:framePr w:wrap="auto" w:vAnchor="margin" w:hAnchor="text" w:yAlign="inline"/>
              <w:spacing w:line="240" w:lineRule="exact"/>
              <w:jc w:val="center"/>
            </w:pPr>
            <w:r>
              <w:rPr>
                <w:rFonts w:ascii="宋体" w:hAnsi="宋体" w:eastAsia="宋体" w:cs="宋体"/>
                <w:kern w:val="2"/>
                <w:rtl w:val="0"/>
                <w:lang w:val="zh-TW" w:eastAsia="zh-TW"/>
              </w:rPr>
              <w:t>对驾驶禁止驶入高速公路的车辆驶入高速公路的处罚</w:t>
            </w:r>
          </w:p>
        </w:tc>
      </w:tr>
      <w:tr w14:paraId="072248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FD4C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B854CC">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667C87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0A1A4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2E71E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7592DA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D672E5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EBDD9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4E46C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BED28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CAED7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AB635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6E9EC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C3E4F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17B4D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181B0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E1CE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3B4F05">
            <w:pPr>
              <w:pStyle w:val="7"/>
              <w:framePr w:wrap="auto" w:vAnchor="margin" w:hAnchor="text" w:yAlign="inline"/>
              <w:widowControl/>
              <w:jc w:val="center"/>
            </w:pPr>
            <w:r>
              <w:rPr>
                <w:rFonts w:ascii="宋体" w:hAnsi="宋体" w:eastAsia="宋体" w:cs="宋体"/>
                <w:kern w:val="0"/>
                <w:rtl w:val="0"/>
                <w:lang w:val="en-US"/>
              </w:rPr>
              <w:t>0825-2510040</w:t>
            </w:r>
          </w:p>
        </w:tc>
      </w:tr>
    </w:tbl>
    <w:p w14:paraId="0C56F1FD">
      <w:pPr>
        <w:pStyle w:val="7"/>
        <w:framePr w:wrap="auto" w:vAnchor="margin" w:hAnchor="text" w:yAlign="inline"/>
        <w:rPr>
          <w:rFonts w:ascii="宋体" w:hAnsi="宋体" w:eastAsia="宋体" w:cs="宋体"/>
        </w:rPr>
      </w:pPr>
    </w:p>
    <w:p w14:paraId="4B2D9A5C">
      <w:pPr>
        <w:pStyle w:val="7"/>
        <w:framePr w:wrap="auto" w:vAnchor="margin" w:hAnchor="text" w:yAlign="inline"/>
        <w:rPr>
          <w:rFonts w:ascii="宋体" w:hAnsi="宋体" w:eastAsia="宋体" w:cs="宋体"/>
        </w:rPr>
      </w:pPr>
    </w:p>
    <w:p w14:paraId="4AAF5F5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7C5AC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66A48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292F66">
            <w:pPr>
              <w:pStyle w:val="7"/>
              <w:framePr w:wrap="auto" w:vAnchor="margin" w:hAnchor="text" w:yAlign="inline"/>
              <w:widowControl/>
              <w:tabs>
                <w:tab w:val="left" w:pos="384"/>
              </w:tabs>
              <w:jc w:val="center"/>
            </w:pPr>
            <w:r>
              <w:rPr>
                <w:rFonts w:ascii="宋体" w:hAnsi="宋体" w:eastAsia="宋体" w:cs="宋体"/>
                <w:kern w:val="0"/>
                <w:rtl w:val="0"/>
                <w:lang w:val="en-US"/>
              </w:rPr>
              <w:t>674</w:t>
            </w:r>
          </w:p>
        </w:tc>
      </w:tr>
      <w:tr w14:paraId="320BB9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72E8F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D20FD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FDCF7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C6A10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19D59">
            <w:pPr>
              <w:pStyle w:val="7"/>
              <w:framePr w:wrap="auto" w:vAnchor="margin" w:hAnchor="text" w:yAlign="inline"/>
              <w:spacing w:line="240" w:lineRule="exact"/>
              <w:jc w:val="center"/>
            </w:pPr>
            <w:r>
              <w:rPr>
                <w:rFonts w:ascii="宋体" w:hAnsi="宋体" w:eastAsia="宋体" w:cs="宋体"/>
                <w:kern w:val="2"/>
                <w:rtl w:val="0"/>
                <w:lang w:val="zh-TW" w:eastAsia="zh-TW"/>
              </w:rPr>
              <w:t>对在高速公路车道上上下人员的处罚</w:t>
            </w:r>
          </w:p>
        </w:tc>
      </w:tr>
      <w:tr w14:paraId="654E11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3D96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6D269">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A8B02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3746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0D5C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507E8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91D9E0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CF2C1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14986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B9BA0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E4918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BEAF0C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19BD6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2486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8B244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601D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63A3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E21CAD">
            <w:pPr>
              <w:pStyle w:val="7"/>
              <w:framePr w:wrap="auto" w:vAnchor="margin" w:hAnchor="text" w:yAlign="inline"/>
              <w:widowControl/>
              <w:jc w:val="center"/>
            </w:pPr>
            <w:r>
              <w:rPr>
                <w:rFonts w:ascii="宋体" w:hAnsi="宋体" w:eastAsia="宋体" w:cs="宋体"/>
                <w:kern w:val="0"/>
                <w:rtl w:val="0"/>
                <w:lang w:val="en-US"/>
              </w:rPr>
              <w:t>0825-2510040</w:t>
            </w:r>
          </w:p>
        </w:tc>
      </w:tr>
    </w:tbl>
    <w:p w14:paraId="65A46738">
      <w:pPr>
        <w:pStyle w:val="7"/>
        <w:framePr w:wrap="auto" w:vAnchor="margin" w:hAnchor="text" w:yAlign="inline"/>
        <w:rPr>
          <w:rFonts w:ascii="宋体" w:hAnsi="宋体" w:eastAsia="宋体" w:cs="宋体"/>
        </w:rPr>
      </w:pPr>
    </w:p>
    <w:p w14:paraId="6EADD0AA">
      <w:pPr>
        <w:pStyle w:val="7"/>
        <w:framePr w:wrap="auto" w:vAnchor="margin" w:hAnchor="text" w:yAlign="inline"/>
        <w:rPr>
          <w:rFonts w:ascii="宋体" w:hAnsi="宋体" w:eastAsia="宋体" w:cs="宋体"/>
        </w:rPr>
      </w:pPr>
    </w:p>
    <w:p w14:paraId="6BCCB213">
      <w:pPr>
        <w:pStyle w:val="7"/>
        <w:framePr w:wrap="auto" w:vAnchor="margin" w:hAnchor="text" w:yAlign="inline"/>
        <w:rPr>
          <w:rFonts w:ascii="宋体" w:hAnsi="宋体" w:eastAsia="宋体" w:cs="宋体"/>
        </w:rPr>
      </w:pPr>
    </w:p>
    <w:p w14:paraId="1E9A7068">
      <w:pPr>
        <w:pStyle w:val="7"/>
        <w:framePr w:wrap="auto" w:vAnchor="margin" w:hAnchor="text" w:yAlign="inline"/>
        <w:rPr>
          <w:rFonts w:ascii="宋体" w:hAnsi="宋体" w:eastAsia="宋体" w:cs="宋体"/>
        </w:rPr>
      </w:pPr>
    </w:p>
    <w:p w14:paraId="701B30E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A3F3B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C288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83F23E">
            <w:pPr>
              <w:pStyle w:val="7"/>
              <w:framePr w:wrap="auto" w:vAnchor="margin" w:hAnchor="text" w:yAlign="inline"/>
              <w:widowControl/>
              <w:tabs>
                <w:tab w:val="left" w:pos="384"/>
              </w:tabs>
              <w:jc w:val="center"/>
            </w:pPr>
            <w:r>
              <w:rPr>
                <w:rFonts w:ascii="宋体" w:hAnsi="宋体" w:eastAsia="宋体" w:cs="宋体"/>
                <w:kern w:val="0"/>
                <w:rtl w:val="0"/>
                <w:lang w:val="en-US"/>
              </w:rPr>
              <w:t>675</w:t>
            </w:r>
          </w:p>
        </w:tc>
      </w:tr>
      <w:tr w14:paraId="76ABF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6120E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7E6C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8DFDC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7E467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38276">
            <w:pPr>
              <w:pStyle w:val="7"/>
              <w:framePr w:wrap="auto" w:vAnchor="margin" w:hAnchor="text" w:yAlign="inline"/>
              <w:spacing w:line="240" w:lineRule="exact"/>
              <w:jc w:val="center"/>
            </w:pPr>
            <w:r>
              <w:rPr>
                <w:rFonts w:ascii="宋体" w:hAnsi="宋体" w:eastAsia="宋体" w:cs="宋体"/>
                <w:kern w:val="2"/>
                <w:rtl w:val="0"/>
                <w:lang w:val="zh-TW" w:eastAsia="zh-TW"/>
              </w:rPr>
              <w:t>对在高速公路车道上装卸货物的处罚</w:t>
            </w:r>
          </w:p>
        </w:tc>
      </w:tr>
      <w:tr w14:paraId="6A6D98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A7BD2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D4338">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1BAED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96766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CD6D3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DB473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B8B2D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EED4C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84A13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DE2FF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7B78C4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A98B00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9CFA5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9B21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BB3CA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2F893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5BD9A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F536B4">
            <w:pPr>
              <w:pStyle w:val="7"/>
              <w:framePr w:wrap="auto" w:vAnchor="margin" w:hAnchor="text" w:yAlign="inline"/>
              <w:widowControl/>
              <w:jc w:val="center"/>
            </w:pPr>
            <w:r>
              <w:rPr>
                <w:rFonts w:ascii="宋体" w:hAnsi="宋体" w:eastAsia="宋体" w:cs="宋体"/>
                <w:kern w:val="0"/>
                <w:rtl w:val="0"/>
                <w:lang w:val="en-US"/>
              </w:rPr>
              <w:t>0825-2510040</w:t>
            </w:r>
          </w:p>
        </w:tc>
      </w:tr>
    </w:tbl>
    <w:p w14:paraId="43F1BAF7">
      <w:pPr>
        <w:pStyle w:val="7"/>
        <w:framePr w:wrap="auto" w:vAnchor="margin" w:hAnchor="text" w:yAlign="inline"/>
        <w:rPr>
          <w:rFonts w:ascii="宋体" w:hAnsi="宋体" w:eastAsia="宋体" w:cs="宋体"/>
        </w:rPr>
      </w:pPr>
    </w:p>
    <w:p w14:paraId="66C4B904">
      <w:pPr>
        <w:pStyle w:val="7"/>
        <w:framePr w:wrap="auto" w:vAnchor="margin" w:hAnchor="text" w:yAlign="inline"/>
        <w:rPr>
          <w:rFonts w:ascii="宋体" w:hAnsi="宋体" w:eastAsia="宋体" w:cs="宋体"/>
        </w:rPr>
      </w:pPr>
    </w:p>
    <w:p w14:paraId="3B902CB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23BDC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D8CE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8BB3F6">
            <w:pPr>
              <w:pStyle w:val="7"/>
              <w:framePr w:wrap="auto" w:vAnchor="margin" w:hAnchor="text" w:yAlign="inline"/>
              <w:widowControl/>
              <w:tabs>
                <w:tab w:val="left" w:pos="384"/>
              </w:tabs>
              <w:jc w:val="center"/>
            </w:pPr>
            <w:r>
              <w:rPr>
                <w:rFonts w:ascii="宋体" w:hAnsi="宋体" w:eastAsia="宋体" w:cs="宋体"/>
                <w:kern w:val="0"/>
                <w:rtl w:val="0"/>
                <w:lang w:val="en-US"/>
              </w:rPr>
              <w:t>677</w:t>
            </w:r>
          </w:p>
        </w:tc>
      </w:tr>
      <w:tr w14:paraId="332AFB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CC89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25431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EE808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6934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EFA334">
            <w:pPr>
              <w:pStyle w:val="7"/>
              <w:framePr w:wrap="auto" w:vAnchor="margin" w:hAnchor="text" w:yAlign="inline"/>
              <w:spacing w:line="240" w:lineRule="exact"/>
              <w:jc w:val="center"/>
            </w:pPr>
            <w:r>
              <w:rPr>
                <w:rFonts w:ascii="宋体" w:hAnsi="宋体" w:eastAsia="宋体" w:cs="宋体"/>
                <w:kern w:val="2"/>
                <w:rtl w:val="0"/>
                <w:lang w:val="zh-TW" w:eastAsia="zh-TW"/>
              </w:rPr>
              <w:t>对转让或将校车标牌挪用于其他车辆的处罚</w:t>
            </w:r>
          </w:p>
        </w:tc>
      </w:tr>
      <w:tr w14:paraId="3B8FC8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DBF5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F4DFA">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416F2E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2B55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66BB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74340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301DC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642F3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B4398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86070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F1EE0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5DF985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1DBA8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95267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0973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53F4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5B01B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0FCC4">
            <w:pPr>
              <w:pStyle w:val="7"/>
              <w:framePr w:wrap="auto" w:vAnchor="margin" w:hAnchor="text" w:yAlign="inline"/>
              <w:widowControl/>
              <w:jc w:val="center"/>
            </w:pPr>
            <w:r>
              <w:rPr>
                <w:rFonts w:ascii="宋体" w:hAnsi="宋体" w:eastAsia="宋体" w:cs="宋体"/>
                <w:kern w:val="0"/>
                <w:rtl w:val="0"/>
                <w:lang w:val="en-US"/>
              </w:rPr>
              <w:t>0825-2510040</w:t>
            </w:r>
          </w:p>
        </w:tc>
      </w:tr>
    </w:tbl>
    <w:p w14:paraId="1D771FD1">
      <w:pPr>
        <w:pStyle w:val="7"/>
        <w:framePr w:wrap="auto" w:vAnchor="margin" w:hAnchor="text" w:yAlign="inline"/>
        <w:rPr>
          <w:rFonts w:ascii="宋体" w:hAnsi="宋体" w:eastAsia="宋体" w:cs="宋体"/>
        </w:rPr>
      </w:pPr>
    </w:p>
    <w:p w14:paraId="150571F3">
      <w:pPr>
        <w:pStyle w:val="7"/>
        <w:framePr w:wrap="auto" w:vAnchor="margin" w:hAnchor="text" w:yAlign="inline"/>
        <w:rPr>
          <w:rFonts w:ascii="宋体" w:hAnsi="宋体" w:eastAsia="宋体" w:cs="宋体"/>
        </w:rPr>
      </w:pPr>
    </w:p>
    <w:p w14:paraId="4174EC4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745D6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2CFE85">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EDF896">
            <w:pPr>
              <w:pStyle w:val="7"/>
              <w:framePr w:wrap="auto" w:vAnchor="margin" w:hAnchor="text" w:yAlign="inline"/>
              <w:widowControl/>
              <w:tabs>
                <w:tab w:val="left" w:pos="384"/>
              </w:tabs>
              <w:jc w:val="center"/>
            </w:pPr>
            <w:r>
              <w:rPr>
                <w:rFonts w:ascii="宋体" w:hAnsi="宋体" w:eastAsia="宋体" w:cs="宋体"/>
                <w:kern w:val="0"/>
                <w:rtl w:val="0"/>
                <w:lang w:val="en-US"/>
              </w:rPr>
              <w:t>678</w:t>
            </w:r>
          </w:p>
        </w:tc>
      </w:tr>
      <w:tr w14:paraId="0ECFBE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B961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867BE">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780E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E5580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A298B">
            <w:pPr>
              <w:pStyle w:val="7"/>
              <w:framePr w:wrap="auto" w:vAnchor="margin" w:hAnchor="text" w:yAlign="inline"/>
              <w:spacing w:line="240" w:lineRule="exact"/>
              <w:jc w:val="center"/>
            </w:pPr>
            <w:r>
              <w:rPr>
                <w:rFonts w:ascii="宋体" w:hAnsi="宋体" w:eastAsia="宋体" w:cs="宋体"/>
                <w:kern w:val="2"/>
                <w:rtl w:val="0"/>
                <w:lang w:val="zh-TW" w:eastAsia="zh-TW"/>
              </w:rPr>
              <w:t>对未按规定喷涂核载人数的处罚</w:t>
            </w:r>
          </w:p>
        </w:tc>
      </w:tr>
      <w:tr w14:paraId="363F2F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DD03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A2A71">
            <w:pPr>
              <w:pStyle w:val="7"/>
              <w:framePr w:wrap="auto" w:vAnchor="margin" w:hAnchor="text" w:yAlign="inline"/>
              <w:widowControl/>
              <w:spacing w:line="280" w:lineRule="exact"/>
              <w:jc w:val="center"/>
            </w:pPr>
            <w:r>
              <w:rPr>
                <w:rFonts w:ascii="宋体" w:hAnsi="宋体" w:eastAsia="宋体" w:cs="宋体"/>
                <w:kern w:val="0"/>
                <w:rtl w:val="0"/>
                <w:lang w:val="zh-TW" w:eastAsia="zh-TW"/>
              </w:rPr>
              <w:t>交警支队</w:t>
            </w:r>
          </w:p>
        </w:tc>
      </w:tr>
      <w:tr w14:paraId="56EC8F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0334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6E7D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466F74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BB1F9E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CF5FB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43A8C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B74AE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0F947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F1F9AB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D4BB7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9B681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CCAF9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FFB7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23472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3ECA4">
            <w:pPr>
              <w:pStyle w:val="7"/>
              <w:framePr w:wrap="auto" w:vAnchor="margin" w:hAnchor="text" w:yAlign="inline"/>
              <w:widowControl/>
              <w:jc w:val="center"/>
            </w:pPr>
            <w:r>
              <w:rPr>
                <w:rFonts w:ascii="宋体" w:hAnsi="宋体" w:eastAsia="宋体" w:cs="宋体"/>
                <w:kern w:val="0"/>
                <w:rtl w:val="0"/>
                <w:lang w:val="en-US"/>
              </w:rPr>
              <w:t>0825-2510040</w:t>
            </w:r>
          </w:p>
        </w:tc>
      </w:tr>
    </w:tbl>
    <w:p w14:paraId="6646546E">
      <w:pPr>
        <w:pStyle w:val="7"/>
        <w:framePr w:wrap="auto" w:vAnchor="margin" w:hAnchor="text" w:yAlign="inline"/>
        <w:rPr>
          <w:rFonts w:ascii="宋体" w:hAnsi="宋体" w:eastAsia="宋体" w:cs="宋体"/>
        </w:rPr>
      </w:pPr>
    </w:p>
    <w:p w14:paraId="2F7264F4">
      <w:pPr>
        <w:pStyle w:val="7"/>
        <w:framePr w:wrap="auto" w:vAnchor="margin" w:hAnchor="text" w:yAlign="inline"/>
        <w:rPr>
          <w:rFonts w:ascii="宋体" w:hAnsi="宋体" w:eastAsia="宋体" w:cs="宋体"/>
        </w:rPr>
      </w:pPr>
    </w:p>
    <w:p w14:paraId="72179857">
      <w:pPr>
        <w:pStyle w:val="7"/>
        <w:framePr w:wrap="auto" w:vAnchor="margin" w:hAnchor="text" w:yAlign="inline"/>
        <w:rPr>
          <w:rFonts w:ascii="宋体" w:hAnsi="宋体" w:eastAsia="宋体" w:cs="宋体"/>
        </w:rPr>
      </w:pPr>
    </w:p>
    <w:p w14:paraId="04DC6C3D">
      <w:pPr>
        <w:pStyle w:val="7"/>
        <w:framePr w:wrap="auto" w:vAnchor="margin" w:hAnchor="text" w:yAlign="inline"/>
        <w:rPr>
          <w:rFonts w:ascii="宋体" w:hAnsi="宋体" w:eastAsia="宋体" w:cs="宋体"/>
        </w:rPr>
      </w:pPr>
    </w:p>
    <w:p w14:paraId="5FA56A4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2-679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82AE9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67A2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DF414">
            <w:pPr>
              <w:pStyle w:val="7"/>
              <w:framePr w:wrap="auto" w:vAnchor="margin" w:hAnchor="text" w:yAlign="inline"/>
              <w:widowControl/>
              <w:tabs>
                <w:tab w:val="left" w:pos="384"/>
              </w:tabs>
              <w:jc w:val="center"/>
            </w:pPr>
            <w:r>
              <w:rPr>
                <w:rFonts w:ascii="宋体" w:hAnsi="宋体" w:eastAsia="宋体" w:cs="宋体"/>
                <w:kern w:val="0"/>
                <w:rtl w:val="0"/>
                <w:lang w:val="en-US"/>
              </w:rPr>
              <w:t>679</w:t>
            </w:r>
          </w:p>
        </w:tc>
      </w:tr>
      <w:tr w14:paraId="336F33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8C2A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4664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F7275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9CA1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ADB17">
            <w:pPr>
              <w:pStyle w:val="7"/>
              <w:framePr w:wrap="auto" w:vAnchor="margin" w:hAnchor="text" w:yAlign="inline"/>
              <w:spacing w:line="240" w:lineRule="exact"/>
              <w:jc w:val="center"/>
            </w:pPr>
            <w:r>
              <w:rPr>
                <w:rFonts w:ascii="宋体" w:hAnsi="宋体" w:eastAsia="宋体" w:cs="宋体"/>
                <w:kern w:val="2"/>
                <w:rtl w:val="0"/>
                <w:lang w:val="zh-TW" w:eastAsia="zh-TW"/>
              </w:rPr>
              <w:t>对容留吸毒的处罚</w:t>
            </w:r>
          </w:p>
        </w:tc>
      </w:tr>
      <w:tr w14:paraId="7F1868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4AA1B">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81328">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487A94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AE3B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0838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9FB94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A8602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EB910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9F3ADC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1D6E0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FF3B7B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078A29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60817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E538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68E0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96477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577F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3D7DA">
            <w:pPr>
              <w:pStyle w:val="7"/>
              <w:framePr w:wrap="auto" w:vAnchor="margin" w:hAnchor="text" w:yAlign="inline"/>
              <w:widowControl/>
              <w:jc w:val="center"/>
            </w:pPr>
            <w:r>
              <w:rPr>
                <w:rFonts w:ascii="宋体" w:hAnsi="宋体" w:eastAsia="宋体" w:cs="宋体"/>
                <w:kern w:val="0"/>
                <w:rtl w:val="0"/>
                <w:lang w:val="en-US"/>
              </w:rPr>
              <w:t>0825-2510040</w:t>
            </w:r>
          </w:p>
        </w:tc>
      </w:tr>
    </w:tbl>
    <w:p w14:paraId="7CA4D6E9">
      <w:pPr>
        <w:pStyle w:val="7"/>
        <w:framePr w:wrap="auto" w:vAnchor="margin" w:hAnchor="text" w:yAlign="inline"/>
        <w:rPr>
          <w:rFonts w:ascii="宋体" w:hAnsi="宋体" w:eastAsia="宋体" w:cs="宋体"/>
        </w:rPr>
      </w:pPr>
    </w:p>
    <w:p w14:paraId="2D82347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C305E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878B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DC73B">
            <w:pPr>
              <w:pStyle w:val="7"/>
              <w:framePr w:wrap="auto" w:vAnchor="margin" w:hAnchor="text" w:yAlign="inline"/>
              <w:widowControl/>
              <w:tabs>
                <w:tab w:val="left" w:pos="384"/>
              </w:tabs>
              <w:jc w:val="center"/>
            </w:pPr>
            <w:r>
              <w:rPr>
                <w:rFonts w:ascii="宋体" w:hAnsi="宋体" w:eastAsia="宋体" w:cs="宋体"/>
                <w:kern w:val="0"/>
                <w:rtl w:val="0"/>
                <w:lang w:val="en-US"/>
              </w:rPr>
              <w:t>680</w:t>
            </w:r>
          </w:p>
        </w:tc>
      </w:tr>
      <w:tr w14:paraId="36C012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DACE1">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234F6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FD6C7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004844">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2BCFC">
            <w:pPr>
              <w:pStyle w:val="7"/>
              <w:framePr w:wrap="auto" w:vAnchor="margin" w:hAnchor="text" w:yAlign="inline"/>
              <w:spacing w:line="240" w:lineRule="exact"/>
              <w:jc w:val="center"/>
            </w:pPr>
            <w:r>
              <w:rPr>
                <w:rFonts w:ascii="宋体" w:hAnsi="宋体" w:eastAsia="宋体" w:cs="宋体"/>
                <w:kern w:val="2"/>
                <w:rtl w:val="0"/>
                <w:lang w:val="zh-TW" w:eastAsia="zh-TW"/>
              </w:rPr>
              <w:t>对介绍买卖毒品的处罚</w:t>
            </w:r>
          </w:p>
        </w:tc>
      </w:tr>
      <w:tr w14:paraId="212F36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0B944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69AA7">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124111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620DA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F39F5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E3C59C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9055D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2B27D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59E1D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381A0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63A03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0EC32A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AF17E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4B01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B363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87D7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6C668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43FD1">
            <w:pPr>
              <w:pStyle w:val="7"/>
              <w:framePr w:wrap="auto" w:vAnchor="margin" w:hAnchor="text" w:yAlign="inline"/>
              <w:widowControl/>
              <w:jc w:val="center"/>
            </w:pPr>
            <w:r>
              <w:rPr>
                <w:rFonts w:ascii="宋体" w:hAnsi="宋体" w:eastAsia="宋体" w:cs="宋体"/>
                <w:kern w:val="0"/>
                <w:rtl w:val="0"/>
                <w:lang w:val="en-US"/>
              </w:rPr>
              <w:t>0825-2510040</w:t>
            </w:r>
          </w:p>
        </w:tc>
      </w:tr>
    </w:tbl>
    <w:p w14:paraId="744B4EDA">
      <w:pPr>
        <w:pStyle w:val="7"/>
        <w:framePr w:wrap="auto" w:vAnchor="margin" w:hAnchor="text" w:yAlign="inline"/>
        <w:rPr>
          <w:rFonts w:ascii="宋体" w:hAnsi="宋体" w:eastAsia="宋体" w:cs="宋体"/>
        </w:rPr>
      </w:pPr>
    </w:p>
    <w:p w14:paraId="2D02C47D">
      <w:pPr>
        <w:pStyle w:val="7"/>
        <w:framePr w:wrap="auto" w:vAnchor="margin" w:hAnchor="text" w:yAlign="inline"/>
        <w:rPr>
          <w:rFonts w:ascii="宋体" w:hAnsi="宋体" w:eastAsia="宋体" w:cs="宋体"/>
        </w:rPr>
      </w:pPr>
    </w:p>
    <w:p w14:paraId="0C5698F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41C772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A741B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DBD3C">
            <w:pPr>
              <w:pStyle w:val="7"/>
              <w:framePr w:wrap="auto" w:vAnchor="margin" w:hAnchor="text" w:yAlign="inline"/>
              <w:widowControl/>
              <w:tabs>
                <w:tab w:val="left" w:pos="384"/>
              </w:tabs>
              <w:jc w:val="center"/>
            </w:pPr>
            <w:r>
              <w:rPr>
                <w:rFonts w:ascii="宋体" w:hAnsi="宋体" w:eastAsia="宋体" w:cs="宋体"/>
                <w:kern w:val="0"/>
                <w:rtl w:val="0"/>
                <w:lang w:val="en-US"/>
              </w:rPr>
              <w:t>681</w:t>
            </w:r>
          </w:p>
        </w:tc>
      </w:tr>
      <w:tr w14:paraId="2BEF2F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0C5BE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707E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759B2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FCDF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D901FB">
            <w:pPr>
              <w:pStyle w:val="7"/>
              <w:framePr w:wrap="auto" w:vAnchor="margin" w:hAnchor="text" w:yAlign="inline"/>
              <w:spacing w:line="240" w:lineRule="exact"/>
              <w:jc w:val="center"/>
            </w:pPr>
            <w:r>
              <w:rPr>
                <w:rFonts w:ascii="宋体" w:hAnsi="宋体" w:eastAsia="宋体" w:cs="宋体"/>
                <w:kern w:val="2"/>
                <w:rtl w:val="0"/>
                <w:lang w:val="zh-TW" w:eastAsia="zh-TW"/>
              </w:rPr>
              <w:t>对未经许可、备案购买、运输易制毒化学品的处罚</w:t>
            </w:r>
          </w:p>
        </w:tc>
      </w:tr>
      <w:tr w14:paraId="1D1145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AAF2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343B2">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41D6BA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F6DF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6DF0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981080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3907A4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6CB04E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8B6EC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984BBC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6FD2D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9D7091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34EBB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FBD9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7A382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A1EFC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9C12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F3A5D">
            <w:pPr>
              <w:pStyle w:val="7"/>
              <w:framePr w:wrap="auto" w:vAnchor="margin" w:hAnchor="text" w:yAlign="inline"/>
              <w:widowControl/>
              <w:jc w:val="center"/>
            </w:pPr>
            <w:r>
              <w:rPr>
                <w:rFonts w:ascii="宋体" w:hAnsi="宋体" w:eastAsia="宋体" w:cs="宋体"/>
                <w:kern w:val="0"/>
                <w:rtl w:val="0"/>
                <w:lang w:val="en-US"/>
              </w:rPr>
              <w:t>0825-2510040</w:t>
            </w:r>
          </w:p>
        </w:tc>
      </w:tr>
    </w:tbl>
    <w:p w14:paraId="2C42BF69">
      <w:pPr>
        <w:pStyle w:val="7"/>
        <w:framePr w:wrap="auto" w:vAnchor="margin" w:hAnchor="text" w:yAlign="inline"/>
        <w:rPr>
          <w:rFonts w:ascii="宋体" w:hAnsi="宋体" w:eastAsia="宋体" w:cs="宋体"/>
        </w:rPr>
      </w:pPr>
    </w:p>
    <w:p w14:paraId="3DAAE6E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85C22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9DAB0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783678">
            <w:pPr>
              <w:pStyle w:val="7"/>
              <w:framePr w:wrap="auto" w:vAnchor="margin" w:hAnchor="text" w:yAlign="inline"/>
              <w:widowControl/>
              <w:tabs>
                <w:tab w:val="left" w:pos="384"/>
              </w:tabs>
              <w:jc w:val="center"/>
            </w:pPr>
            <w:r>
              <w:rPr>
                <w:rFonts w:ascii="宋体" w:hAnsi="宋体" w:eastAsia="宋体" w:cs="宋体"/>
                <w:kern w:val="0"/>
                <w:rtl w:val="0"/>
                <w:lang w:val="en-US"/>
              </w:rPr>
              <w:t>682</w:t>
            </w:r>
          </w:p>
        </w:tc>
      </w:tr>
      <w:tr w14:paraId="1A792B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B32D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9E0F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10A39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17DE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7B4C0">
            <w:pPr>
              <w:pStyle w:val="7"/>
              <w:framePr w:wrap="auto" w:vAnchor="margin" w:hAnchor="text" w:yAlign="inline"/>
              <w:spacing w:line="240" w:lineRule="exact"/>
              <w:jc w:val="center"/>
            </w:pPr>
            <w:r>
              <w:rPr>
                <w:rFonts w:ascii="宋体" w:hAnsi="宋体" w:eastAsia="宋体" w:cs="宋体"/>
                <w:kern w:val="2"/>
                <w:rtl w:val="0"/>
                <w:lang w:val="zh-TW" w:eastAsia="zh-TW"/>
              </w:rPr>
              <w:t>对骗取易制毒化学品购买、运输许可证、备案证明的处罚</w:t>
            </w:r>
          </w:p>
        </w:tc>
      </w:tr>
      <w:tr w14:paraId="677D4B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31559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D92BD4">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327A5E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37A59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60AF7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BA4D3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04F23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B652F0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85B7F3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911347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01B8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32F570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4F990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DFEB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A8E27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56204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3BBA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C8FFBC">
            <w:pPr>
              <w:pStyle w:val="7"/>
              <w:framePr w:wrap="auto" w:vAnchor="margin" w:hAnchor="text" w:yAlign="inline"/>
              <w:widowControl/>
              <w:jc w:val="center"/>
            </w:pPr>
            <w:r>
              <w:rPr>
                <w:rFonts w:ascii="宋体" w:hAnsi="宋体" w:eastAsia="宋体" w:cs="宋体"/>
                <w:kern w:val="0"/>
                <w:rtl w:val="0"/>
                <w:lang w:val="en-US"/>
              </w:rPr>
              <w:t>0825-2510040</w:t>
            </w:r>
          </w:p>
        </w:tc>
      </w:tr>
    </w:tbl>
    <w:p w14:paraId="28CEB34F">
      <w:pPr>
        <w:pStyle w:val="7"/>
        <w:framePr w:wrap="auto" w:vAnchor="margin" w:hAnchor="text" w:yAlign="inline"/>
        <w:rPr>
          <w:rFonts w:ascii="宋体" w:hAnsi="宋体" w:eastAsia="宋体" w:cs="宋体"/>
        </w:rPr>
      </w:pPr>
    </w:p>
    <w:p w14:paraId="2E904DE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B4867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4F262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05D2A4">
            <w:pPr>
              <w:pStyle w:val="7"/>
              <w:framePr w:wrap="auto" w:vAnchor="margin" w:hAnchor="text" w:yAlign="inline"/>
              <w:widowControl/>
              <w:tabs>
                <w:tab w:val="left" w:pos="384"/>
              </w:tabs>
              <w:jc w:val="center"/>
            </w:pPr>
            <w:r>
              <w:rPr>
                <w:rFonts w:ascii="宋体" w:hAnsi="宋体" w:eastAsia="宋体" w:cs="宋体"/>
                <w:kern w:val="0"/>
                <w:rtl w:val="0"/>
                <w:lang w:val="en-US"/>
              </w:rPr>
              <w:t>683</w:t>
            </w:r>
          </w:p>
        </w:tc>
      </w:tr>
      <w:tr w14:paraId="45759B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FF52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0072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BE7E1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8EFD4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1826C">
            <w:pPr>
              <w:pStyle w:val="7"/>
              <w:framePr w:wrap="auto" w:vAnchor="margin" w:hAnchor="text" w:yAlign="inline"/>
              <w:spacing w:line="240" w:lineRule="exact"/>
              <w:jc w:val="center"/>
            </w:pPr>
            <w:r>
              <w:rPr>
                <w:rFonts w:ascii="宋体" w:hAnsi="宋体" w:eastAsia="宋体" w:cs="宋体"/>
                <w:kern w:val="2"/>
                <w:rtl w:val="0"/>
                <w:lang w:val="zh-TW" w:eastAsia="zh-TW"/>
              </w:rPr>
              <w:t>对使用他人的许可证、备案证明购买、运输易制毒化学品的处罚</w:t>
            </w:r>
          </w:p>
        </w:tc>
      </w:tr>
      <w:tr w14:paraId="24E1B5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74FE3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33938">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3FE6E5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46CC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30153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19324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926C8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EB35E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5B9C2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2B087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759BE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7FC011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168E6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CCCD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4CC1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F463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0652F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FD4ED8">
            <w:pPr>
              <w:pStyle w:val="7"/>
              <w:framePr w:wrap="auto" w:vAnchor="margin" w:hAnchor="text" w:yAlign="inline"/>
              <w:widowControl/>
              <w:jc w:val="center"/>
            </w:pPr>
            <w:r>
              <w:rPr>
                <w:rFonts w:ascii="宋体" w:hAnsi="宋体" w:eastAsia="宋体" w:cs="宋体"/>
                <w:kern w:val="0"/>
                <w:rtl w:val="0"/>
                <w:lang w:val="en-US"/>
              </w:rPr>
              <w:t>0825-2510040</w:t>
            </w:r>
          </w:p>
        </w:tc>
      </w:tr>
    </w:tbl>
    <w:p w14:paraId="1C671444">
      <w:pPr>
        <w:pStyle w:val="7"/>
        <w:framePr w:wrap="auto" w:vAnchor="margin" w:hAnchor="text" w:yAlign="inline"/>
        <w:rPr>
          <w:rFonts w:ascii="宋体" w:hAnsi="宋体" w:eastAsia="宋体" w:cs="宋体"/>
        </w:rPr>
      </w:pPr>
    </w:p>
    <w:p w14:paraId="045687FF">
      <w:pPr>
        <w:pStyle w:val="7"/>
        <w:framePr w:wrap="auto" w:vAnchor="margin" w:hAnchor="text" w:yAlign="inline"/>
        <w:rPr>
          <w:rFonts w:ascii="宋体" w:hAnsi="宋体" w:eastAsia="宋体" w:cs="宋体"/>
        </w:rPr>
      </w:pPr>
    </w:p>
    <w:p w14:paraId="0C9778E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3B4B8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595B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9675B">
            <w:pPr>
              <w:pStyle w:val="7"/>
              <w:framePr w:wrap="auto" w:vAnchor="margin" w:hAnchor="text" w:yAlign="inline"/>
              <w:widowControl/>
              <w:tabs>
                <w:tab w:val="left" w:pos="384"/>
              </w:tabs>
              <w:jc w:val="center"/>
            </w:pPr>
            <w:r>
              <w:rPr>
                <w:rFonts w:ascii="宋体" w:hAnsi="宋体" w:eastAsia="宋体" w:cs="宋体"/>
                <w:kern w:val="0"/>
                <w:rtl w:val="0"/>
                <w:lang w:val="en-US"/>
              </w:rPr>
              <w:t>684</w:t>
            </w:r>
          </w:p>
        </w:tc>
      </w:tr>
      <w:tr w14:paraId="355729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442F5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07F9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61BD4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1BBC6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E538A">
            <w:pPr>
              <w:pStyle w:val="7"/>
              <w:framePr w:wrap="auto" w:vAnchor="margin" w:hAnchor="text" w:yAlign="inline"/>
              <w:spacing w:line="240" w:lineRule="exact"/>
              <w:jc w:val="center"/>
            </w:pPr>
            <w:r>
              <w:rPr>
                <w:rFonts w:ascii="宋体" w:hAnsi="宋体" w:eastAsia="宋体" w:cs="宋体"/>
                <w:kern w:val="2"/>
                <w:rtl w:val="0"/>
                <w:lang w:val="zh-TW" w:eastAsia="zh-TW"/>
              </w:rPr>
              <w:t>对使用伪造、变造、失效的许可证、备案证明购买、运输易制毒化学品的处罚</w:t>
            </w:r>
          </w:p>
        </w:tc>
      </w:tr>
      <w:tr w14:paraId="5FBCD8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15B9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9CACF0">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5DCFF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0D50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19E0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22CAB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27579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298A88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48EA3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AA3AD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7B7214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867A17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FE9B7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EAC2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893C6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2E831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C2B3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60EF0">
            <w:pPr>
              <w:pStyle w:val="7"/>
              <w:framePr w:wrap="auto" w:vAnchor="margin" w:hAnchor="text" w:yAlign="inline"/>
              <w:widowControl/>
              <w:jc w:val="center"/>
            </w:pPr>
            <w:r>
              <w:rPr>
                <w:rFonts w:ascii="宋体" w:hAnsi="宋体" w:eastAsia="宋体" w:cs="宋体"/>
                <w:kern w:val="0"/>
                <w:rtl w:val="0"/>
                <w:lang w:val="en-US"/>
              </w:rPr>
              <w:t>0825-2510040</w:t>
            </w:r>
          </w:p>
        </w:tc>
      </w:tr>
    </w:tbl>
    <w:p w14:paraId="79F15829">
      <w:pPr>
        <w:pStyle w:val="7"/>
        <w:framePr w:wrap="auto" w:vAnchor="margin" w:hAnchor="text" w:yAlign="inline"/>
        <w:rPr>
          <w:rFonts w:ascii="宋体" w:hAnsi="宋体" w:eastAsia="宋体" w:cs="宋体"/>
        </w:rPr>
      </w:pPr>
    </w:p>
    <w:p w14:paraId="628698C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42174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CCD4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8ACBE6">
            <w:pPr>
              <w:pStyle w:val="7"/>
              <w:framePr w:wrap="auto" w:vAnchor="margin" w:hAnchor="text" w:yAlign="inline"/>
              <w:widowControl/>
              <w:tabs>
                <w:tab w:val="left" w:pos="384"/>
              </w:tabs>
              <w:jc w:val="center"/>
            </w:pPr>
            <w:r>
              <w:rPr>
                <w:rFonts w:ascii="宋体" w:hAnsi="宋体" w:eastAsia="宋体" w:cs="宋体"/>
                <w:kern w:val="0"/>
                <w:rtl w:val="0"/>
                <w:lang w:val="en-US"/>
              </w:rPr>
              <w:t>685</w:t>
            </w:r>
          </w:p>
        </w:tc>
      </w:tr>
      <w:tr w14:paraId="4DCECB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79D0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6CDE0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62EE6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8C25F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2867BE">
            <w:pPr>
              <w:pStyle w:val="7"/>
              <w:framePr w:wrap="auto" w:vAnchor="margin" w:hAnchor="text" w:yAlign="inline"/>
              <w:spacing w:line="240" w:lineRule="exact"/>
              <w:jc w:val="center"/>
            </w:pPr>
            <w:r>
              <w:rPr>
                <w:rFonts w:ascii="宋体" w:hAnsi="宋体" w:eastAsia="宋体" w:cs="宋体"/>
                <w:kern w:val="2"/>
                <w:rtl w:val="0"/>
                <w:lang w:val="zh-TW" w:eastAsia="zh-TW"/>
              </w:rPr>
              <w:t>对易制毒化学品购买、运输单位未按规定建立安全管理制度的处罚</w:t>
            </w:r>
          </w:p>
        </w:tc>
      </w:tr>
      <w:tr w14:paraId="27A679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8CEF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BDAB2C">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0F6029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B54B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FA405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3F203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9F7BB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D04F1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E0018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3BD5C9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4CB75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FFE152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1C732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EB66E">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9DE9F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DEE3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EC7B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27A26C">
            <w:pPr>
              <w:pStyle w:val="7"/>
              <w:framePr w:wrap="auto" w:vAnchor="margin" w:hAnchor="text" w:yAlign="inline"/>
              <w:widowControl/>
              <w:jc w:val="center"/>
            </w:pPr>
            <w:r>
              <w:rPr>
                <w:rFonts w:ascii="宋体" w:hAnsi="宋体" w:eastAsia="宋体" w:cs="宋体"/>
                <w:kern w:val="0"/>
                <w:rtl w:val="0"/>
                <w:lang w:val="en-US"/>
              </w:rPr>
              <w:t>0825-2510040</w:t>
            </w:r>
          </w:p>
        </w:tc>
      </w:tr>
    </w:tbl>
    <w:p w14:paraId="05616FA8">
      <w:pPr>
        <w:pStyle w:val="7"/>
        <w:framePr w:wrap="auto" w:vAnchor="margin" w:hAnchor="text" w:yAlign="inline"/>
        <w:rPr>
          <w:rFonts w:ascii="宋体" w:hAnsi="宋体" w:eastAsia="宋体" w:cs="宋体"/>
        </w:rPr>
      </w:pPr>
    </w:p>
    <w:p w14:paraId="631D2D2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D1C32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15699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AA0C0B">
            <w:pPr>
              <w:pStyle w:val="7"/>
              <w:framePr w:wrap="auto" w:vAnchor="margin" w:hAnchor="text" w:yAlign="inline"/>
              <w:widowControl/>
              <w:tabs>
                <w:tab w:val="left" w:pos="384"/>
              </w:tabs>
              <w:jc w:val="center"/>
            </w:pPr>
            <w:r>
              <w:rPr>
                <w:rFonts w:ascii="宋体" w:hAnsi="宋体" w:eastAsia="宋体" w:cs="宋体"/>
                <w:kern w:val="0"/>
                <w:rtl w:val="0"/>
                <w:lang w:val="en-US"/>
              </w:rPr>
              <w:t>686</w:t>
            </w:r>
          </w:p>
        </w:tc>
      </w:tr>
      <w:tr w14:paraId="4AD97D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A59C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E478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040F0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1E71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391C3">
            <w:pPr>
              <w:pStyle w:val="7"/>
              <w:framePr w:wrap="auto" w:vAnchor="margin" w:hAnchor="text" w:yAlign="inline"/>
              <w:spacing w:line="240" w:lineRule="exact"/>
              <w:jc w:val="center"/>
            </w:pPr>
            <w:r>
              <w:rPr>
                <w:rFonts w:ascii="宋体" w:hAnsi="宋体" w:eastAsia="宋体" w:cs="宋体"/>
                <w:kern w:val="2"/>
                <w:rtl w:val="0"/>
                <w:lang w:val="zh-TW" w:eastAsia="zh-TW"/>
              </w:rPr>
              <w:t>对转借易制毒化学品购买、运输许可证、备案证明的处罚</w:t>
            </w:r>
          </w:p>
        </w:tc>
      </w:tr>
      <w:tr w14:paraId="01279E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4020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55FA33">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307E3D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9A31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6195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3ACD57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8F93F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C8CC8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435920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99787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6C35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01DFA8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3F718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D68C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F509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0DC8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9C035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BA253">
            <w:pPr>
              <w:pStyle w:val="7"/>
              <w:framePr w:wrap="auto" w:vAnchor="margin" w:hAnchor="text" w:yAlign="inline"/>
              <w:widowControl/>
              <w:jc w:val="center"/>
            </w:pPr>
            <w:r>
              <w:rPr>
                <w:rFonts w:ascii="宋体" w:hAnsi="宋体" w:eastAsia="宋体" w:cs="宋体"/>
                <w:kern w:val="0"/>
                <w:rtl w:val="0"/>
                <w:lang w:val="en-US"/>
              </w:rPr>
              <w:t>0825-2510040</w:t>
            </w:r>
          </w:p>
        </w:tc>
      </w:tr>
    </w:tbl>
    <w:p w14:paraId="62D95741">
      <w:pPr>
        <w:pStyle w:val="7"/>
        <w:framePr w:wrap="auto" w:vAnchor="margin" w:hAnchor="text" w:yAlign="inline"/>
        <w:rPr>
          <w:rFonts w:ascii="宋体" w:hAnsi="宋体" w:eastAsia="宋体" w:cs="宋体"/>
        </w:rPr>
      </w:pPr>
    </w:p>
    <w:p w14:paraId="507A19FC">
      <w:pPr>
        <w:pStyle w:val="7"/>
        <w:framePr w:wrap="auto" w:vAnchor="margin" w:hAnchor="text" w:yAlign="inline"/>
        <w:rPr>
          <w:rFonts w:ascii="宋体" w:hAnsi="宋体" w:eastAsia="宋体" w:cs="宋体"/>
        </w:rPr>
      </w:pPr>
    </w:p>
    <w:p w14:paraId="34A82F3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667BA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C68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ECF44">
            <w:pPr>
              <w:pStyle w:val="7"/>
              <w:framePr w:wrap="auto" w:vAnchor="margin" w:hAnchor="text" w:yAlign="inline"/>
              <w:widowControl/>
              <w:tabs>
                <w:tab w:val="left" w:pos="384"/>
              </w:tabs>
              <w:jc w:val="center"/>
            </w:pPr>
            <w:r>
              <w:rPr>
                <w:rFonts w:ascii="宋体" w:hAnsi="宋体" w:eastAsia="宋体" w:cs="宋体"/>
                <w:kern w:val="0"/>
                <w:rtl w:val="0"/>
                <w:lang w:val="en-US"/>
              </w:rPr>
              <w:t>687</w:t>
            </w:r>
          </w:p>
        </w:tc>
      </w:tr>
      <w:tr w14:paraId="298FCA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6B66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5BEC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C3DBD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099EE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B75EB">
            <w:pPr>
              <w:pStyle w:val="7"/>
              <w:framePr w:wrap="auto" w:vAnchor="margin" w:hAnchor="text" w:yAlign="inline"/>
              <w:spacing w:line="240" w:lineRule="exact"/>
              <w:jc w:val="center"/>
            </w:pPr>
            <w:r>
              <w:rPr>
                <w:rFonts w:ascii="宋体" w:hAnsi="宋体" w:eastAsia="宋体" w:cs="宋体"/>
                <w:kern w:val="2"/>
                <w:rtl w:val="0"/>
                <w:lang w:val="zh-TW" w:eastAsia="zh-TW"/>
              </w:rPr>
              <w:t>对超出购买许可、备案范围购买易制毒化学品的处罚</w:t>
            </w:r>
          </w:p>
        </w:tc>
      </w:tr>
      <w:tr w14:paraId="71F445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CD07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6AA9D5">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06D83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ED75D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0D458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7E2BEC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FF06D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91B1B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68C17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F6D87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1171B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00EFE2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7C6A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EA59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7318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3CFD1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B8243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82020">
            <w:pPr>
              <w:pStyle w:val="7"/>
              <w:framePr w:wrap="auto" w:vAnchor="margin" w:hAnchor="text" w:yAlign="inline"/>
              <w:widowControl/>
              <w:jc w:val="center"/>
            </w:pPr>
            <w:r>
              <w:rPr>
                <w:rFonts w:ascii="宋体" w:hAnsi="宋体" w:eastAsia="宋体" w:cs="宋体"/>
                <w:kern w:val="0"/>
                <w:rtl w:val="0"/>
                <w:lang w:val="en-US"/>
              </w:rPr>
              <w:t>0825-2510040</w:t>
            </w:r>
          </w:p>
        </w:tc>
      </w:tr>
    </w:tbl>
    <w:p w14:paraId="6159988A">
      <w:pPr>
        <w:pStyle w:val="7"/>
        <w:framePr w:wrap="auto" w:vAnchor="margin" w:hAnchor="text" w:yAlign="inline"/>
        <w:rPr>
          <w:rFonts w:ascii="宋体" w:hAnsi="宋体" w:eastAsia="宋体" w:cs="宋体"/>
        </w:rPr>
      </w:pPr>
    </w:p>
    <w:p w14:paraId="52959F8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B48ED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22AA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392AFB">
            <w:pPr>
              <w:pStyle w:val="7"/>
              <w:framePr w:wrap="auto" w:vAnchor="margin" w:hAnchor="text" w:yAlign="inline"/>
              <w:widowControl/>
              <w:tabs>
                <w:tab w:val="left" w:pos="384"/>
              </w:tabs>
              <w:jc w:val="center"/>
            </w:pPr>
            <w:r>
              <w:rPr>
                <w:rFonts w:ascii="宋体" w:hAnsi="宋体" w:eastAsia="宋体" w:cs="宋体"/>
                <w:kern w:val="0"/>
                <w:rtl w:val="0"/>
                <w:lang w:val="en-US"/>
              </w:rPr>
              <w:t>688</w:t>
            </w:r>
          </w:p>
        </w:tc>
      </w:tr>
      <w:tr w14:paraId="01CF17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D97E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9D97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FFDA1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0A02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0F333">
            <w:pPr>
              <w:pStyle w:val="7"/>
              <w:framePr w:wrap="auto" w:vAnchor="margin" w:hAnchor="text" w:yAlign="inline"/>
              <w:spacing w:line="240" w:lineRule="exact"/>
              <w:jc w:val="center"/>
            </w:pPr>
            <w:r>
              <w:rPr>
                <w:rFonts w:ascii="宋体" w:hAnsi="宋体" w:eastAsia="宋体" w:cs="宋体"/>
                <w:kern w:val="2"/>
                <w:rtl w:val="0"/>
                <w:lang w:val="zh-TW" w:eastAsia="zh-TW"/>
              </w:rPr>
              <w:t>对未按规定记录、保存、备案易制毒化学品交易情况的处罚</w:t>
            </w:r>
          </w:p>
        </w:tc>
      </w:tr>
      <w:tr w14:paraId="53A241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CB8A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F0D0CD">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7951BA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70F4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C709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C4680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BAEBE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AB422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BF93E9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BAFEFD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7E5EF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36B7F5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503F5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2DC8D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A39AE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BDC8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CC215">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064E7">
            <w:pPr>
              <w:pStyle w:val="7"/>
              <w:framePr w:wrap="auto" w:vAnchor="margin" w:hAnchor="text" w:yAlign="inline"/>
              <w:widowControl/>
              <w:jc w:val="center"/>
            </w:pPr>
            <w:r>
              <w:rPr>
                <w:rFonts w:ascii="宋体" w:hAnsi="宋体" w:eastAsia="宋体" w:cs="宋体"/>
                <w:kern w:val="0"/>
                <w:rtl w:val="0"/>
                <w:lang w:val="en-US"/>
              </w:rPr>
              <w:t>0825-2510040</w:t>
            </w:r>
          </w:p>
        </w:tc>
      </w:tr>
    </w:tbl>
    <w:p w14:paraId="3BADFE27">
      <w:pPr>
        <w:pStyle w:val="7"/>
        <w:framePr w:wrap="auto" w:vAnchor="margin" w:hAnchor="text" w:yAlign="inline"/>
        <w:rPr>
          <w:rFonts w:ascii="宋体" w:hAnsi="宋体" w:eastAsia="宋体" w:cs="宋体"/>
        </w:rPr>
      </w:pPr>
    </w:p>
    <w:p w14:paraId="4CA9764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2-689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56100D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F466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8F35A">
            <w:pPr>
              <w:pStyle w:val="7"/>
              <w:framePr w:wrap="auto" w:vAnchor="margin" w:hAnchor="text" w:yAlign="inline"/>
              <w:widowControl/>
              <w:tabs>
                <w:tab w:val="left" w:pos="384"/>
              </w:tabs>
              <w:jc w:val="center"/>
            </w:pPr>
            <w:r>
              <w:rPr>
                <w:rFonts w:ascii="宋体" w:hAnsi="宋体" w:eastAsia="宋体" w:cs="宋体"/>
                <w:kern w:val="0"/>
                <w:rtl w:val="0"/>
                <w:lang w:val="en-US"/>
              </w:rPr>
              <w:t>689</w:t>
            </w:r>
          </w:p>
        </w:tc>
      </w:tr>
      <w:tr w14:paraId="24AA2C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8E492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B09F7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2B409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C49F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1B2A9">
            <w:pPr>
              <w:pStyle w:val="7"/>
              <w:framePr w:wrap="auto" w:vAnchor="margin" w:hAnchor="text" w:yAlign="inline"/>
              <w:spacing w:line="240" w:lineRule="exact"/>
              <w:jc w:val="center"/>
            </w:pPr>
            <w:r>
              <w:rPr>
                <w:rFonts w:ascii="宋体" w:hAnsi="宋体" w:eastAsia="宋体" w:cs="宋体"/>
                <w:kern w:val="2"/>
                <w:rtl w:val="0"/>
                <w:lang w:val="zh-TW" w:eastAsia="zh-TW"/>
              </w:rPr>
              <w:t>对易制毒化学品丢失、被盗、被抢不报的处罚</w:t>
            </w:r>
          </w:p>
        </w:tc>
      </w:tr>
      <w:tr w14:paraId="0D5F69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D84D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FEEAA2">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53B38A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CB39B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35350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7325B1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2C29B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76BD8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001C4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83FCF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0998C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59C011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EA49F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7D92A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0CF8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8A929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C346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52E39">
            <w:pPr>
              <w:pStyle w:val="7"/>
              <w:framePr w:wrap="auto" w:vAnchor="margin" w:hAnchor="text" w:yAlign="inline"/>
              <w:widowControl/>
              <w:jc w:val="center"/>
            </w:pPr>
            <w:r>
              <w:rPr>
                <w:rFonts w:ascii="宋体" w:hAnsi="宋体" w:eastAsia="宋体" w:cs="宋体"/>
                <w:kern w:val="0"/>
                <w:rtl w:val="0"/>
                <w:lang w:val="en-US"/>
              </w:rPr>
              <w:t>0825-2510040</w:t>
            </w:r>
          </w:p>
        </w:tc>
      </w:tr>
    </w:tbl>
    <w:p w14:paraId="760502BB">
      <w:pPr>
        <w:pStyle w:val="7"/>
        <w:framePr w:wrap="auto" w:vAnchor="margin" w:hAnchor="text" w:yAlign="inline"/>
        <w:rPr>
          <w:rFonts w:ascii="宋体" w:hAnsi="宋体" w:eastAsia="宋体" w:cs="宋体"/>
        </w:rPr>
      </w:pPr>
    </w:p>
    <w:p w14:paraId="030568EE">
      <w:pPr>
        <w:pStyle w:val="7"/>
        <w:framePr w:wrap="auto" w:vAnchor="margin" w:hAnchor="text" w:yAlign="inline"/>
        <w:rPr>
          <w:rFonts w:ascii="宋体" w:hAnsi="宋体" w:eastAsia="宋体" w:cs="宋体"/>
        </w:rPr>
      </w:pPr>
    </w:p>
    <w:p w14:paraId="68E3E3A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95C71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26FF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B19AF">
            <w:pPr>
              <w:pStyle w:val="7"/>
              <w:framePr w:wrap="auto" w:vAnchor="margin" w:hAnchor="text" w:yAlign="inline"/>
              <w:widowControl/>
              <w:tabs>
                <w:tab w:val="left" w:pos="384"/>
              </w:tabs>
              <w:jc w:val="center"/>
            </w:pPr>
            <w:r>
              <w:rPr>
                <w:rFonts w:ascii="宋体" w:hAnsi="宋体" w:eastAsia="宋体" w:cs="宋体"/>
                <w:kern w:val="0"/>
                <w:rtl w:val="0"/>
                <w:lang w:val="en-US"/>
              </w:rPr>
              <w:t>690</w:t>
            </w:r>
          </w:p>
        </w:tc>
      </w:tr>
      <w:tr w14:paraId="6655D8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F82D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2990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1490F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EAEB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A2CC1">
            <w:pPr>
              <w:pStyle w:val="7"/>
              <w:framePr w:wrap="auto" w:vAnchor="margin" w:hAnchor="text" w:yAlign="inline"/>
              <w:spacing w:line="240" w:lineRule="exact"/>
              <w:jc w:val="center"/>
            </w:pPr>
            <w:r>
              <w:rPr>
                <w:rFonts w:ascii="宋体" w:hAnsi="宋体" w:eastAsia="宋体" w:cs="宋体"/>
                <w:kern w:val="2"/>
                <w:rtl w:val="0"/>
                <w:lang w:val="zh-TW" w:eastAsia="zh-TW"/>
              </w:rPr>
              <w:t>对使用现金、实物交易易制毒化学品的处罚</w:t>
            </w:r>
          </w:p>
        </w:tc>
      </w:tr>
      <w:tr w14:paraId="391BB6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D1AF0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EC1D5">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3E1C07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51F5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AD73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5BAD33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8F107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CF57BA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0A04A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26296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97AB2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B2D62B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EDF4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33651B">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6EB06">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21938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183D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204862">
            <w:pPr>
              <w:pStyle w:val="7"/>
              <w:framePr w:wrap="auto" w:vAnchor="margin" w:hAnchor="text" w:yAlign="inline"/>
              <w:widowControl/>
              <w:jc w:val="center"/>
            </w:pPr>
            <w:r>
              <w:rPr>
                <w:rFonts w:ascii="宋体" w:hAnsi="宋体" w:eastAsia="宋体" w:cs="宋体"/>
                <w:kern w:val="0"/>
                <w:rtl w:val="0"/>
                <w:lang w:val="en-US"/>
              </w:rPr>
              <w:t>0825-2510040</w:t>
            </w:r>
          </w:p>
        </w:tc>
      </w:tr>
    </w:tbl>
    <w:p w14:paraId="526E9229">
      <w:pPr>
        <w:pStyle w:val="7"/>
        <w:framePr w:wrap="auto" w:vAnchor="margin" w:hAnchor="text" w:yAlign="inline"/>
        <w:rPr>
          <w:rFonts w:ascii="宋体" w:hAnsi="宋体" w:eastAsia="宋体" w:cs="宋体"/>
        </w:rPr>
      </w:pPr>
    </w:p>
    <w:p w14:paraId="7EF6CD4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322EE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1FA1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2022F7">
            <w:pPr>
              <w:pStyle w:val="7"/>
              <w:framePr w:wrap="auto" w:vAnchor="margin" w:hAnchor="text" w:yAlign="inline"/>
              <w:widowControl/>
              <w:tabs>
                <w:tab w:val="left" w:pos="384"/>
              </w:tabs>
              <w:jc w:val="center"/>
            </w:pPr>
            <w:r>
              <w:rPr>
                <w:rFonts w:ascii="宋体" w:hAnsi="宋体" w:eastAsia="宋体" w:cs="宋体"/>
                <w:kern w:val="0"/>
                <w:rtl w:val="0"/>
                <w:lang w:val="en-US"/>
              </w:rPr>
              <w:t>691</w:t>
            </w:r>
          </w:p>
        </w:tc>
      </w:tr>
      <w:tr w14:paraId="525C15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C2486D">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1D4F3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00A72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CFA21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FD7273">
            <w:pPr>
              <w:pStyle w:val="7"/>
              <w:framePr w:wrap="auto" w:vAnchor="margin" w:hAnchor="text" w:yAlign="inline"/>
              <w:spacing w:line="240" w:lineRule="exact"/>
              <w:jc w:val="center"/>
            </w:pPr>
            <w:r>
              <w:rPr>
                <w:rFonts w:ascii="宋体" w:hAnsi="宋体" w:eastAsia="宋体" w:cs="宋体"/>
                <w:kern w:val="2"/>
                <w:rtl w:val="0"/>
                <w:lang w:val="zh-TW" w:eastAsia="zh-TW"/>
              </w:rPr>
              <w:t>对未按规定报告易制毒化学品年度经销、库存情况的处罚</w:t>
            </w:r>
          </w:p>
        </w:tc>
      </w:tr>
      <w:tr w14:paraId="308E3A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27036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0EB66">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44585A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F10C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0BBB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02906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B9A43F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58334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1EECD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D20F76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08C88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5DA30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F826B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D2FE0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118B14">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9330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D713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3D066">
            <w:pPr>
              <w:pStyle w:val="7"/>
              <w:framePr w:wrap="auto" w:vAnchor="margin" w:hAnchor="text" w:yAlign="inline"/>
              <w:widowControl/>
              <w:jc w:val="center"/>
            </w:pPr>
            <w:r>
              <w:rPr>
                <w:rFonts w:ascii="宋体" w:hAnsi="宋体" w:eastAsia="宋体" w:cs="宋体"/>
                <w:kern w:val="0"/>
                <w:rtl w:val="0"/>
                <w:lang w:val="en-US"/>
              </w:rPr>
              <w:t>0825-2510040</w:t>
            </w:r>
          </w:p>
        </w:tc>
      </w:tr>
    </w:tbl>
    <w:p w14:paraId="5AC8984C">
      <w:pPr>
        <w:pStyle w:val="7"/>
        <w:framePr w:wrap="auto" w:vAnchor="margin" w:hAnchor="text" w:yAlign="inline"/>
        <w:rPr>
          <w:rFonts w:ascii="宋体" w:hAnsi="宋体" w:eastAsia="宋体" w:cs="宋体"/>
        </w:rPr>
      </w:pPr>
    </w:p>
    <w:p w14:paraId="3540FC6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2FE83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EF3F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E00C1">
            <w:pPr>
              <w:pStyle w:val="7"/>
              <w:framePr w:wrap="auto" w:vAnchor="margin" w:hAnchor="text" w:yAlign="inline"/>
              <w:widowControl/>
              <w:tabs>
                <w:tab w:val="left" w:pos="384"/>
              </w:tabs>
              <w:jc w:val="center"/>
            </w:pPr>
            <w:r>
              <w:rPr>
                <w:rFonts w:ascii="宋体" w:hAnsi="宋体" w:eastAsia="宋体" w:cs="宋体"/>
                <w:kern w:val="0"/>
                <w:rtl w:val="0"/>
                <w:lang w:val="en-US"/>
              </w:rPr>
              <w:t>692</w:t>
            </w:r>
          </w:p>
        </w:tc>
      </w:tr>
      <w:tr w14:paraId="33C718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9F5A6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1B1F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AE867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CF58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BAE90">
            <w:pPr>
              <w:pStyle w:val="7"/>
              <w:framePr w:wrap="auto" w:vAnchor="margin" w:hAnchor="text" w:yAlign="inline"/>
              <w:spacing w:line="240" w:lineRule="exact"/>
              <w:jc w:val="center"/>
            </w:pPr>
            <w:r>
              <w:rPr>
                <w:rFonts w:ascii="宋体" w:hAnsi="宋体" w:eastAsia="宋体" w:cs="宋体"/>
                <w:kern w:val="2"/>
                <w:rtl w:val="0"/>
                <w:lang w:val="zh-TW" w:eastAsia="zh-TW"/>
              </w:rPr>
              <w:t>对运输易制毒化学品货证不符的处罚</w:t>
            </w:r>
          </w:p>
        </w:tc>
      </w:tr>
      <w:tr w14:paraId="68F369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8880B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1C63BE">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340D06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86B4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8C17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BB5FE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48653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D42250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FC1792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990C3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480F4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7E45E9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62DE54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C973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FA32E">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72764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9C938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37744F">
            <w:pPr>
              <w:pStyle w:val="7"/>
              <w:framePr w:wrap="auto" w:vAnchor="margin" w:hAnchor="text" w:yAlign="inline"/>
              <w:widowControl/>
              <w:jc w:val="center"/>
            </w:pPr>
            <w:r>
              <w:rPr>
                <w:rFonts w:ascii="宋体" w:hAnsi="宋体" w:eastAsia="宋体" w:cs="宋体"/>
                <w:kern w:val="0"/>
                <w:rtl w:val="0"/>
                <w:lang w:val="en-US"/>
              </w:rPr>
              <w:t>0825-2510040</w:t>
            </w:r>
          </w:p>
        </w:tc>
      </w:tr>
    </w:tbl>
    <w:p w14:paraId="764E505B">
      <w:pPr>
        <w:pStyle w:val="7"/>
        <w:framePr w:wrap="auto" w:vAnchor="margin" w:hAnchor="text" w:yAlign="inline"/>
        <w:rPr>
          <w:rFonts w:ascii="宋体" w:hAnsi="宋体" w:eastAsia="宋体" w:cs="宋体"/>
        </w:rPr>
      </w:pPr>
    </w:p>
    <w:p w14:paraId="5AE58C1A">
      <w:pPr>
        <w:pStyle w:val="7"/>
        <w:framePr w:wrap="auto" w:vAnchor="margin" w:hAnchor="text" w:yAlign="inline"/>
        <w:rPr>
          <w:rFonts w:ascii="宋体" w:hAnsi="宋体" w:eastAsia="宋体" w:cs="宋体"/>
        </w:rPr>
      </w:pPr>
    </w:p>
    <w:p w14:paraId="1C189FC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1EF77E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64E8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468AB6">
            <w:pPr>
              <w:pStyle w:val="7"/>
              <w:framePr w:wrap="auto" w:vAnchor="margin" w:hAnchor="text" w:yAlign="inline"/>
              <w:widowControl/>
              <w:tabs>
                <w:tab w:val="left" w:pos="384"/>
              </w:tabs>
              <w:jc w:val="center"/>
            </w:pPr>
            <w:r>
              <w:rPr>
                <w:rFonts w:ascii="宋体" w:hAnsi="宋体" w:eastAsia="宋体" w:cs="宋体"/>
                <w:kern w:val="0"/>
                <w:rtl w:val="0"/>
                <w:lang w:val="en-US"/>
              </w:rPr>
              <w:t>693</w:t>
            </w:r>
          </w:p>
        </w:tc>
      </w:tr>
      <w:tr w14:paraId="218AA1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9D89D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4EED9">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8125D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EFD7C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194E8">
            <w:pPr>
              <w:pStyle w:val="7"/>
              <w:framePr w:wrap="auto" w:vAnchor="margin" w:hAnchor="text" w:yAlign="inline"/>
              <w:spacing w:line="240" w:lineRule="exact"/>
              <w:jc w:val="center"/>
            </w:pPr>
            <w:r>
              <w:rPr>
                <w:rFonts w:ascii="宋体" w:hAnsi="宋体" w:eastAsia="宋体" w:cs="宋体"/>
                <w:kern w:val="2"/>
                <w:rtl w:val="0"/>
                <w:lang w:val="zh-TW" w:eastAsia="zh-TW"/>
              </w:rPr>
              <w:t>对运输易制毒化学品未携带许可证、备案证明的处罚</w:t>
            </w:r>
          </w:p>
        </w:tc>
      </w:tr>
      <w:tr w14:paraId="1E37CD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A9701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7842B">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15D76B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FF538">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9E3D3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4F7AF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0CFD03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6478F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02C93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AEEE90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6C6263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B8B8C3F">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BE547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695F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BC8C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C278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14C48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6FB6CA">
            <w:pPr>
              <w:pStyle w:val="7"/>
              <w:framePr w:wrap="auto" w:vAnchor="margin" w:hAnchor="text" w:yAlign="inline"/>
              <w:widowControl/>
              <w:jc w:val="center"/>
            </w:pPr>
            <w:r>
              <w:rPr>
                <w:rFonts w:ascii="宋体" w:hAnsi="宋体" w:eastAsia="宋体" w:cs="宋体"/>
                <w:kern w:val="0"/>
                <w:rtl w:val="0"/>
                <w:lang w:val="en-US"/>
              </w:rPr>
              <w:t>0825-2510040</w:t>
            </w:r>
          </w:p>
        </w:tc>
      </w:tr>
    </w:tbl>
    <w:p w14:paraId="272D157B">
      <w:pPr>
        <w:pStyle w:val="7"/>
        <w:framePr w:wrap="auto" w:vAnchor="margin" w:hAnchor="text" w:yAlign="inline"/>
        <w:rPr>
          <w:rFonts w:ascii="宋体" w:hAnsi="宋体" w:eastAsia="宋体" w:cs="宋体"/>
        </w:rPr>
      </w:pPr>
    </w:p>
    <w:p w14:paraId="1879E645">
      <w:pPr>
        <w:pStyle w:val="7"/>
        <w:framePr w:wrap="auto" w:vAnchor="margin" w:hAnchor="text" w:yAlign="inline"/>
        <w:rPr>
          <w:rFonts w:ascii="宋体" w:hAnsi="宋体" w:eastAsia="宋体" w:cs="宋体"/>
        </w:rPr>
      </w:pPr>
    </w:p>
    <w:p w14:paraId="190C142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A0561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64F96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30150">
            <w:pPr>
              <w:pStyle w:val="7"/>
              <w:framePr w:wrap="auto" w:vAnchor="margin" w:hAnchor="text" w:yAlign="inline"/>
              <w:widowControl/>
              <w:tabs>
                <w:tab w:val="left" w:pos="384"/>
              </w:tabs>
              <w:jc w:val="center"/>
            </w:pPr>
            <w:r>
              <w:rPr>
                <w:rFonts w:ascii="宋体" w:hAnsi="宋体" w:eastAsia="宋体" w:cs="宋体"/>
                <w:kern w:val="0"/>
                <w:rtl w:val="0"/>
                <w:lang w:val="en-US"/>
              </w:rPr>
              <w:t>694</w:t>
            </w:r>
          </w:p>
        </w:tc>
      </w:tr>
      <w:tr w14:paraId="3D0614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9979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25C6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07F78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11670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82D154">
            <w:pPr>
              <w:pStyle w:val="7"/>
              <w:framePr w:wrap="auto" w:vAnchor="margin" w:hAnchor="text" w:yAlign="inline"/>
              <w:spacing w:line="240" w:lineRule="exact"/>
              <w:jc w:val="center"/>
            </w:pPr>
            <w:r>
              <w:rPr>
                <w:rFonts w:ascii="宋体" w:hAnsi="宋体" w:eastAsia="宋体" w:cs="宋体"/>
                <w:kern w:val="2"/>
                <w:rtl w:val="0"/>
                <w:lang w:val="zh-TW" w:eastAsia="zh-TW"/>
              </w:rPr>
              <w:t>对违规携带易制毒化学品的处罚</w:t>
            </w:r>
          </w:p>
        </w:tc>
      </w:tr>
      <w:tr w14:paraId="21AFA6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E0456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4FA91">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406780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F2DB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253FC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8D937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F12D4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98582A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2CDFB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EAC189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89AED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B95A0D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C9477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32CF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2E7FC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66DF0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9FA3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83C828">
            <w:pPr>
              <w:pStyle w:val="7"/>
              <w:framePr w:wrap="auto" w:vAnchor="margin" w:hAnchor="text" w:yAlign="inline"/>
              <w:widowControl/>
              <w:jc w:val="center"/>
            </w:pPr>
            <w:r>
              <w:rPr>
                <w:rFonts w:ascii="宋体" w:hAnsi="宋体" w:eastAsia="宋体" w:cs="宋体"/>
                <w:kern w:val="0"/>
                <w:rtl w:val="0"/>
                <w:lang w:val="en-US"/>
              </w:rPr>
              <w:t>0825-2510040</w:t>
            </w:r>
          </w:p>
        </w:tc>
      </w:tr>
    </w:tbl>
    <w:p w14:paraId="43F90D15">
      <w:pPr>
        <w:pStyle w:val="7"/>
        <w:framePr w:wrap="auto" w:vAnchor="margin" w:hAnchor="text" w:yAlign="inline"/>
        <w:rPr>
          <w:rFonts w:ascii="宋体" w:hAnsi="宋体" w:eastAsia="宋体" w:cs="宋体"/>
        </w:rPr>
      </w:pPr>
    </w:p>
    <w:p w14:paraId="7947F59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99F78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4D581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44CA79">
            <w:pPr>
              <w:pStyle w:val="7"/>
              <w:framePr w:wrap="auto" w:vAnchor="margin" w:hAnchor="text" w:yAlign="inline"/>
              <w:widowControl/>
              <w:tabs>
                <w:tab w:val="left" w:pos="384"/>
              </w:tabs>
              <w:jc w:val="center"/>
            </w:pPr>
            <w:r>
              <w:rPr>
                <w:rFonts w:ascii="宋体" w:hAnsi="宋体" w:eastAsia="宋体" w:cs="宋体"/>
                <w:kern w:val="0"/>
                <w:rtl w:val="0"/>
                <w:lang w:val="en-US"/>
              </w:rPr>
              <w:t>695</w:t>
            </w:r>
          </w:p>
        </w:tc>
      </w:tr>
      <w:tr w14:paraId="2C497A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B9BD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DDC8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C7A13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2080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10E70">
            <w:pPr>
              <w:pStyle w:val="7"/>
              <w:framePr w:wrap="auto" w:vAnchor="margin" w:hAnchor="text" w:yAlign="inline"/>
              <w:spacing w:line="240" w:lineRule="exact"/>
              <w:jc w:val="center"/>
            </w:pPr>
            <w:r>
              <w:rPr>
                <w:rFonts w:ascii="宋体" w:hAnsi="宋体" w:eastAsia="宋体" w:cs="宋体"/>
                <w:kern w:val="2"/>
                <w:rtl w:val="0"/>
                <w:lang w:val="zh-TW" w:eastAsia="zh-TW"/>
              </w:rPr>
              <w:t>对拒不接受易制毒化学品监督检查的处罚</w:t>
            </w:r>
          </w:p>
        </w:tc>
      </w:tr>
      <w:tr w14:paraId="589B09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B69C7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7F10D">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2440F5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BAC32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FFC6D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CD31E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94D0E3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E416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19370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94C3D8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557658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8E2249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08E8F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FA121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DE93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36283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2AB28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5BC7E4">
            <w:pPr>
              <w:pStyle w:val="7"/>
              <w:framePr w:wrap="auto" w:vAnchor="margin" w:hAnchor="text" w:yAlign="inline"/>
              <w:widowControl/>
              <w:jc w:val="center"/>
            </w:pPr>
            <w:r>
              <w:rPr>
                <w:rFonts w:ascii="宋体" w:hAnsi="宋体" w:eastAsia="宋体" w:cs="宋体"/>
                <w:kern w:val="0"/>
                <w:rtl w:val="0"/>
                <w:lang w:val="en-US"/>
              </w:rPr>
              <w:t>0825-2510040</w:t>
            </w:r>
          </w:p>
        </w:tc>
      </w:tr>
    </w:tbl>
    <w:p w14:paraId="4E83ACCF">
      <w:pPr>
        <w:pStyle w:val="7"/>
        <w:framePr w:wrap="auto" w:vAnchor="margin" w:hAnchor="text" w:yAlign="inline"/>
        <w:rPr>
          <w:rFonts w:ascii="宋体" w:hAnsi="宋体" w:eastAsia="宋体" w:cs="宋体"/>
        </w:rPr>
      </w:pPr>
    </w:p>
    <w:p w14:paraId="412AC181">
      <w:pPr>
        <w:pStyle w:val="7"/>
        <w:framePr w:wrap="auto" w:vAnchor="margin" w:hAnchor="text" w:yAlign="inline"/>
        <w:rPr>
          <w:rFonts w:ascii="宋体" w:hAnsi="宋体" w:eastAsia="宋体" w:cs="宋体"/>
        </w:rPr>
      </w:pPr>
    </w:p>
    <w:p w14:paraId="593B512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0E914F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E89F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702C3">
            <w:pPr>
              <w:pStyle w:val="7"/>
              <w:framePr w:wrap="auto" w:vAnchor="margin" w:hAnchor="text" w:yAlign="inline"/>
              <w:widowControl/>
              <w:tabs>
                <w:tab w:val="left" w:pos="384"/>
              </w:tabs>
              <w:jc w:val="center"/>
            </w:pPr>
            <w:r>
              <w:rPr>
                <w:rFonts w:ascii="宋体" w:hAnsi="宋体" w:eastAsia="宋体" w:cs="宋体"/>
                <w:kern w:val="0"/>
                <w:rtl w:val="0"/>
                <w:lang w:val="en-US"/>
              </w:rPr>
              <w:t>696</w:t>
            </w:r>
          </w:p>
        </w:tc>
      </w:tr>
      <w:tr w14:paraId="288153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63115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95BE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4CAAD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A970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51D82">
            <w:pPr>
              <w:pStyle w:val="7"/>
              <w:framePr w:wrap="auto" w:vAnchor="margin" w:hAnchor="text" w:yAlign="inline"/>
              <w:spacing w:line="240" w:lineRule="exact"/>
              <w:jc w:val="center"/>
            </w:pPr>
            <w:r>
              <w:rPr>
                <w:rFonts w:ascii="宋体" w:hAnsi="宋体" w:eastAsia="宋体" w:cs="宋体"/>
                <w:kern w:val="2"/>
                <w:rtl w:val="0"/>
                <w:lang w:val="zh-TW" w:eastAsia="zh-TW"/>
              </w:rPr>
              <w:t>对向无购买许可证、备案证明的单位、个人销售易制毒化学品的处罚</w:t>
            </w:r>
          </w:p>
        </w:tc>
      </w:tr>
      <w:tr w14:paraId="72D912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63D7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5B4C09">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084C4D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FA6A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A9EA0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11E3FE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E717D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2023A7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6A300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B90E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F6FC0C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2A7134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79A67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35BD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5AFA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6ED8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DB66E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E68FF">
            <w:pPr>
              <w:pStyle w:val="7"/>
              <w:framePr w:wrap="auto" w:vAnchor="margin" w:hAnchor="text" w:yAlign="inline"/>
              <w:widowControl/>
              <w:jc w:val="center"/>
            </w:pPr>
            <w:r>
              <w:rPr>
                <w:rFonts w:ascii="宋体" w:hAnsi="宋体" w:eastAsia="宋体" w:cs="宋体"/>
                <w:kern w:val="0"/>
                <w:rtl w:val="0"/>
                <w:lang w:val="en-US"/>
              </w:rPr>
              <w:t>0825-2510040</w:t>
            </w:r>
          </w:p>
        </w:tc>
      </w:tr>
    </w:tbl>
    <w:p w14:paraId="6708A12A">
      <w:pPr>
        <w:pStyle w:val="7"/>
        <w:framePr w:wrap="auto" w:vAnchor="margin" w:hAnchor="text" w:yAlign="inline"/>
        <w:rPr>
          <w:rFonts w:ascii="宋体" w:hAnsi="宋体" w:eastAsia="宋体" w:cs="宋体"/>
        </w:rPr>
      </w:pPr>
    </w:p>
    <w:p w14:paraId="2F8827D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88547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B9FDE">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D40090">
            <w:pPr>
              <w:pStyle w:val="7"/>
              <w:framePr w:wrap="auto" w:vAnchor="margin" w:hAnchor="text" w:yAlign="inline"/>
              <w:widowControl/>
              <w:tabs>
                <w:tab w:val="left" w:pos="384"/>
              </w:tabs>
              <w:jc w:val="center"/>
            </w:pPr>
            <w:r>
              <w:rPr>
                <w:rFonts w:ascii="宋体" w:hAnsi="宋体" w:eastAsia="宋体" w:cs="宋体"/>
                <w:kern w:val="0"/>
                <w:rtl w:val="0"/>
                <w:lang w:val="en-US"/>
              </w:rPr>
              <w:t>697</w:t>
            </w:r>
          </w:p>
        </w:tc>
      </w:tr>
      <w:tr w14:paraId="0D1734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ADA81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D3E8A">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C3F1D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44E3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48F092">
            <w:pPr>
              <w:pStyle w:val="7"/>
              <w:framePr w:wrap="auto" w:vAnchor="margin" w:hAnchor="text" w:yAlign="inline"/>
              <w:spacing w:line="240" w:lineRule="exact"/>
              <w:jc w:val="center"/>
            </w:pPr>
            <w:r>
              <w:rPr>
                <w:rFonts w:ascii="宋体" w:hAnsi="宋体" w:eastAsia="宋体" w:cs="宋体"/>
                <w:kern w:val="2"/>
                <w:rtl w:val="0"/>
                <w:lang w:val="zh-TW" w:eastAsia="zh-TW"/>
              </w:rPr>
              <w:t>对超出购买许可、备案范围销售易制毒化学品的处罚</w:t>
            </w:r>
          </w:p>
        </w:tc>
      </w:tr>
      <w:tr w14:paraId="113F7F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00787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3911A">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0A490A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5A6E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A81F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CFB115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E39C5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B0E90B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B6E727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B28A9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90045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25DFAE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C063F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CE25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E59DC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D8C8A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8EC47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2B8064">
            <w:pPr>
              <w:pStyle w:val="7"/>
              <w:framePr w:wrap="auto" w:vAnchor="margin" w:hAnchor="text" w:yAlign="inline"/>
              <w:widowControl/>
              <w:jc w:val="center"/>
            </w:pPr>
            <w:r>
              <w:rPr>
                <w:rFonts w:ascii="宋体" w:hAnsi="宋体" w:eastAsia="宋体" w:cs="宋体"/>
                <w:kern w:val="0"/>
                <w:rtl w:val="0"/>
                <w:lang w:val="en-US"/>
              </w:rPr>
              <w:t>0825-2510040</w:t>
            </w:r>
          </w:p>
        </w:tc>
      </w:tr>
    </w:tbl>
    <w:p w14:paraId="7292E68C">
      <w:pPr>
        <w:pStyle w:val="7"/>
        <w:framePr w:wrap="auto" w:vAnchor="margin" w:hAnchor="text" w:yAlign="inline"/>
        <w:rPr>
          <w:rFonts w:ascii="宋体" w:hAnsi="宋体" w:eastAsia="宋体" w:cs="宋体"/>
        </w:rPr>
      </w:pPr>
    </w:p>
    <w:p w14:paraId="0344789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77C1D1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485F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A3A90">
            <w:pPr>
              <w:pStyle w:val="7"/>
              <w:framePr w:wrap="auto" w:vAnchor="margin" w:hAnchor="text" w:yAlign="inline"/>
              <w:widowControl/>
              <w:tabs>
                <w:tab w:val="left" w:pos="384"/>
              </w:tabs>
              <w:jc w:val="center"/>
            </w:pPr>
            <w:r>
              <w:rPr>
                <w:rFonts w:ascii="宋体" w:hAnsi="宋体" w:eastAsia="宋体" w:cs="宋体"/>
                <w:kern w:val="0"/>
                <w:rtl w:val="0"/>
                <w:lang w:val="en-US"/>
              </w:rPr>
              <w:t>698</w:t>
            </w:r>
          </w:p>
        </w:tc>
      </w:tr>
      <w:tr w14:paraId="7A33FE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2D275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AE1F96">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8D2D6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F08A1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EB0067">
            <w:pPr>
              <w:pStyle w:val="7"/>
              <w:framePr w:wrap="auto" w:vAnchor="margin" w:hAnchor="text" w:yAlign="inline"/>
              <w:spacing w:line="240" w:lineRule="exact"/>
              <w:jc w:val="center"/>
            </w:pPr>
            <w:r>
              <w:rPr>
                <w:rFonts w:ascii="宋体" w:hAnsi="宋体" w:eastAsia="宋体" w:cs="宋体"/>
                <w:kern w:val="2"/>
                <w:rtl w:val="0"/>
                <w:lang w:val="zh-TW" w:eastAsia="zh-TW"/>
              </w:rPr>
              <w:t>对麻醉药品、精神药品流入非法渠道的处罚</w:t>
            </w:r>
          </w:p>
        </w:tc>
      </w:tr>
      <w:tr w14:paraId="5AD083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3059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8D6C6">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12B83F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95B9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0902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BCA52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C90E1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3EAFDE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DCC34D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9B1B0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18D51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45802F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7C7FE4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EB2E1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6893D8">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7193B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BB59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720C8B">
            <w:pPr>
              <w:pStyle w:val="7"/>
              <w:framePr w:wrap="auto" w:vAnchor="margin" w:hAnchor="text" w:yAlign="inline"/>
              <w:widowControl/>
              <w:jc w:val="center"/>
            </w:pPr>
            <w:r>
              <w:rPr>
                <w:rFonts w:ascii="宋体" w:hAnsi="宋体" w:eastAsia="宋体" w:cs="宋体"/>
                <w:kern w:val="0"/>
                <w:rtl w:val="0"/>
                <w:lang w:val="en-US"/>
              </w:rPr>
              <w:t>0825-2510040</w:t>
            </w:r>
          </w:p>
        </w:tc>
      </w:tr>
    </w:tbl>
    <w:p w14:paraId="0F97C10A">
      <w:pPr>
        <w:pStyle w:val="7"/>
        <w:framePr w:wrap="auto" w:vAnchor="margin" w:hAnchor="text" w:yAlign="inline"/>
        <w:rPr>
          <w:rFonts w:ascii="宋体" w:hAnsi="宋体" w:eastAsia="宋体" w:cs="宋体"/>
        </w:rPr>
      </w:pPr>
    </w:p>
    <w:p w14:paraId="47032045">
      <w:pPr>
        <w:pStyle w:val="7"/>
        <w:framePr w:wrap="auto" w:vAnchor="margin" w:hAnchor="text" w:yAlign="inline"/>
        <w:rPr>
          <w:rFonts w:ascii="宋体" w:hAnsi="宋体" w:eastAsia="宋体" w:cs="宋体"/>
        </w:rPr>
      </w:pPr>
    </w:p>
    <w:p w14:paraId="0924714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2-699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FCEC6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8EE3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3B909">
            <w:pPr>
              <w:pStyle w:val="7"/>
              <w:framePr w:wrap="auto" w:vAnchor="margin" w:hAnchor="text" w:yAlign="inline"/>
              <w:widowControl/>
              <w:tabs>
                <w:tab w:val="left" w:pos="384"/>
              </w:tabs>
              <w:jc w:val="center"/>
            </w:pPr>
            <w:r>
              <w:rPr>
                <w:rFonts w:ascii="宋体" w:hAnsi="宋体" w:eastAsia="宋体" w:cs="宋体"/>
                <w:kern w:val="0"/>
                <w:rtl w:val="0"/>
                <w:lang w:val="en-US"/>
              </w:rPr>
              <w:t>699</w:t>
            </w:r>
          </w:p>
        </w:tc>
      </w:tr>
      <w:tr w14:paraId="37ECB1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83C23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9ECA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13BD05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C37B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C32BA">
            <w:pPr>
              <w:pStyle w:val="7"/>
              <w:framePr w:wrap="auto" w:vAnchor="margin" w:hAnchor="text" w:yAlign="inline"/>
              <w:spacing w:line="240" w:lineRule="exact"/>
              <w:jc w:val="center"/>
            </w:pPr>
            <w:r>
              <w:rPr>
                <w:rFonts w:ascii="宋体" w:hAnsi="宋体" w:eastAsia="宋体" w:cs="宋体"/>
                <w:kern w:val="2"/>
                <w:rtl w:val="0"/>
                <w:lang w:val="zh-TW" w:eastAsia="zh-TW"/>
              </w:rPr>
              <w:t>对主营场所未在显著位置设立禁毒警示标识、公布举报方式的处罚</w:t>
            </w:r>
          </w:p>
        </w:tc>
      </w:tr>
      <w:tr w14:paraId="6AD35A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AFEC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D8FD5">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4FBE5B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6734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0886A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098DAE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27FB17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2B4B3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BBD57D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75A3D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599106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AEBF7E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1E0CB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8830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4DB8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A5392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36C3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995FA0">
            <w:pPr>
              <w:pStyle w:val="7"/>
              <w:framePr w:wrap="auto" w:vAnchor="margin" w:hAnchor="text" w:yAlign="inline"/>
              <w:widowControl/>
              <w:jc w:val="center"/>
            </w:pPr>
            <w:r>
              <w:rPr>
                <w:rFonts w:ascii="宋体" w:hAnsi="宋体" w:eastAsia="宋体" w:cs="宋体"/>
                <w:kern w:val="0"/>
                <w:rtl w:val="0"/>
                <w:lang w:val="en-US"/>
              </w:rPr>
              <w:t>0825-2510040</w:t>
            </w:r>
          </w:p>
        </w:tc>
      </w:tr>
    </w:tbl>
    <w:p w14:paraId="25CEDD05">
      <w:pPr>
        <w:pStyle w:val="7"/>
        <w:framePr w:wrap="auto" w:vAnchor="margin" w:hAnchor="text" w:yAlign="inline"/>
        <w:rPr>
          <w:rFonts w:ascii="宋体" w:hAnsi="宋体" w:eastAsia="宋体" w:cs="宋体"/>
        </w:rPr>
      </w:pPr>
    </w:p>
    <w:p w14:paraId="2213F2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9D3DD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0AF82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6B3C6">
            <w:pPr>
              <w:pStyle w:val="7"/>
              <w:framePr w:wrap="auto" w:vAnchor="margin" w:hAnchor="text" w:yAlign="inline"/>
              <w:widowControl/>
              <w:tabs>
                <w:tab w:val="left" w:pos="384"/>
              </w:tabs>
              <w:jc w:val="center"/>
            </w:pPr>
            <w:r>
              <w:rPr>
                <w:rFonts w:ascii="宋体" w:hAnsi="宋体" w:eastAsia="宋体" w:cs="宋体"/>
                <w:kern w:val="0"/>
                <w:rtl w:val="0"/>
                <w:lang w:val="en-US"/>
              </w:rPr>
              <w:t>700</w:t>
            </w:r>
          </w:p>
        </w:tc>
      </w:tr>
      <w:tr w14:paraId="05C60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4684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03461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09E8A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313B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FB7D0">
            <w:pPr>
              <w:pStyle w:val="7"/>
              <w:framePr w:wrap="auto" w:vAnchor="margin" w:hAnchor="text" w:yAlign="inline"/>
              <w:spacing w:line="240" w:lineRule="exact"/>
              <w:jc w:val="center"/>
            </w:pPr>
            <w:r>
              <w:rPr>
                <w:rFonts w:ascii="宋体" w:hAnsi="宋体" w:eastAsia="宋体" w:cs="宋体"/>
                <w:kern w:val="2"/>
                <w:rtl w:val="0"/>
                <w:lang w:val="zh-TW" w:eastAsia="zh-TW"/>
              </w:rPr>
              <w:t>对邮政、快递、物流等经营单位发现客户委托运输、寄递疑似毒品或者非法委托运输、寄递易制毒化学品，未按照规定报告的处罚</w:t>
            </w:r>
          </w:p>
        </w:tc>
      </w:tr>
      <w:tr w14:paraId="42329A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F17D5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BC0AA0">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34BFB0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28BB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B92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19D58F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41EFF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286E6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4F224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1F3B99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7DE1E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12C0526">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925E4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C9A36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A56FE7">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D87F5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B9AC5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23351">
            <w:pPr>
              <w:pStyle w:val="7"/>
              <w:framePr w:wrap="auto" w:vAnchor="margin" w:hAnchor="text" w:yAlign="inline"/>
              <w:widowControl/>
              <w:jc w:val="center"/>
            </w:pPr>
            <w:r>
              <w:rPr>
                <w:rFonts w:ascii="宋体" w:hAnsi="宋体" w:eastAsia="宋体" w:cs="宋体"/>
                <w:kern w:val="0"/>
                <w:rtl w:val="0"/>
                <w:lang w:val="en-US"/>
              </w:rPr>
              <w:t>0825-2510040</w:t>
            </w:r>
          </w:p>
        </w:tc>
      </w:tr>
    </w:tbl>
    <w:p w14:paraId="683F9260">
      <w:pPr>
        <w:pStyle w:val="7"/>
        <w:framePr w:wrap="auto" w:vAnchor="margin" w:hAnchor="text" w:yAlign="inline"/>
        <w:rPr>
          <w:rFonts w:ascii="宋体" w:hAnsi="宋体" w:eastAsia="宋体" w:cs="宋体"/>
        </w:rPr>
      </w:pPr>
    </w:p>
    <w:p w14:paraId="74953A1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35616E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BC0C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D5963">
            <w:pPr>
              <w:pStyle w:val="7"/>
              <w:framePr w:wrap="auto" w:vAnchor="margin" w:hAnchor="text" w:yAlign="inline"/>
              <w:widowControl/>
              <w:tabs>
                <w:tab w:val="left" w:pos="384"/>
              </w:tabs>
              <w:jc w:val="center"/>
            </w:pPr>
            <w:r>
              <w:rPr>
                <w:rFonts w:ascii="宋体" w:hAnsi="宋体" w:eastAsia="宋体" w:cs="宋体"/>
                <w:kern w:val="0"/>
                <w:rtl w:val="0"/>
                <w:lang w:val="en-US"/>
              </w:rPr>
              <w:t>701</w:t>
            </w:r>
          </w:p>
        </w:tc>
      </w:tr>
      <w:tr w14:paraId="027841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27EA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F6358F">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F45EE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CEBB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D13AED">
            <w:pPr>
              <w:pStyle w:val="7"/>
              <w:framePr w:wrap="auto" w:vAnchor="margin" w:hAnchor="text" w:yAlign="inline"/>
              <w:spacing w:line="240" w:lineRule="exact"/>
              <w:jc w:val="center"/>
            </w:pPr>
            <w:r>
              <w:rPr>
                <w:rFonts w:ascii="宋体" w:hAnsi="宋体" w:eastAsia="宋体" w:cs="宋体"/>
                <w:kern w:val="2"/>
                <w:rtl w:val="0"/>
                <w:lang w:val="zh-TW" w:eastAsia="zh-TW"/>
              </w:rPr>
              <w:t>对公路、铁路、水路、航空等交通运输经营单位发现驾驶人员有吸毒行为，未按照规定停止其驾驶行为，调离驾驶岗位的处罚</w:t>
            </w:r>
          </w:p>
        </w:tc>
      </w:tr>
      <w:tr w14:paraId="38C949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3B985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A7195">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432D35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725DD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FBE7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6F1761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91C057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77841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01F655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778CA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1CB4C0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6FB7E0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CE86D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B8D4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5924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FA26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AF3EC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14407">
            <w:pPr>
              <w:pStyle w:val="7"/>
              <w:framePr w:wrap="auto" w:vAnchor="margin" w:hAnchor="text" w:yAlign="inline"/>
              <w:widowControl/>
              <w:jc w:val="center"/>
            </w:pPr>
            <w:r>
              <w:rPr>
                <w:rFonts w:ascii="宋体" w:hAnsi="宋体" w:eastAsia="宋体" w:cs="宋体"/>
                <w:kern w:val="0"/>
                <w:rtl w:val="0"/>
                <w:lang w:val="en-US"/>
              </w:rPr>
              <w:t>0825-2510040</w:t>
            </w:r>
          </w:p>
        </w:tc>
      </w:tr>
    </w:tbl>
    <w:p w14:paraId="3402FBA0">
      <w:pPr>
        <w:pStyle w:val="7"/>
        <w:framePr w:wrap="auto" w:vAnchor="margin" w:hAnchor="text" w:yAlign="inline"/>
        <w:rPr>
          <w:rFonts w:ascii="宋体" w:hAnsi="宋体" w:eastAsia="宋体" w:cs="宋体"/>
        </w:rPr>
      </w:pPr>
    </w:p>
    <w:p w14:paraId="6F59BE3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2A9A9C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89E48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653A7">
            <w:pPr>
              <w:pStyle w:val="7"/>
              <w:framePr w:wrap="auto" w:vAnchor="margin" w:hAnchor="text" w:yAlign="inline"/>
              <w:widowControl/>
              <w:tabs>
                <w:tab w:val="left" w:pos="384"/>
              </w:tabs>
              <w:jc w:val="center"/>
            </w:pPr>
            <w:r>
              <w:rPr>
                <w:rFonts w:ascii="宋体" w:hAnsi="宋体" w:eastAsia="宋体" w:cs="宋体"/>
                <w:kern w:val="0"/>
                <w:rtl w:val="0"/>
                <w:lang w:val="en-US"/>
              </w:rPr>
              <w:t>702</w:t>
            </w:r>
          </w:p>
        </w:tc>
      </w:tr>
      <w:tr w14:paraId="1761A3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4C410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2FC433">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52EA3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3D35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BDFC80">
            <w:pPr>
              <w:pStyle w:val="7"/>
              <w:framePr w:wrap="auto" w:vAnchor="margin" w:hAnchor="text" w:yAlign="inline"/>
              <w:spacing w:line="240" w:lineRule="exact"/>
              <w:jc w:val="center"/>
            </w:pPr>
            <w:r>
              <w:rPr>
                <w:rFonts w:ascii="宋体" w:hAnsi="宋体" w:eastAsia="宋体" w:cs="宋体"/>
                <w:kern w:val="2"/>
                <w:rtl w:val="0"/>
                <w:lang w:val="zh-TW" w:eastAsia="zh-TW"/>
              </w:rPr>
              <w:t>对住宅、厂房等房屋的出租人、管理人、物业服务企业发现承租人或者出租房屋内有涉嫌毒品违法犯罪活动，未按照规定报告的处罚</w:t>
            </w:r>
          </w:p>
        </w:tc>
      </w:tr>
      <w:tr w14:paraId="23CD66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E625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93B21">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7C2B61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EDEE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4932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D68D9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96B9B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45BC2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BE3B1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45F218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99F9C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2543246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AFFA1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8990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AA21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E2084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D832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2C293C">
            <w:pPr>
              <w:pStyle w:val="7"/>
              <w:framePr w:wrap="auto" w:vAnchor="margin" w:hAnchor="text" w:yAlign="inline"/>
              <w:widowControl/>
              <w:jc w:val="center"/>
            </w:pPr>
            <w:r>
              <w:rPr>
                <w:rFonts w:ascii="宋体" w:hAnsi="宋体" w:eastAsia="宋体" w:cs="宋体"/>
                <w:kern w:val="0"/>
                <w:rtl w:val="0"/>
                <w:lang w:val="en-US"/>
              </w:rPr>
              <w:t>0825-2510040</w:t>
            </w:r>
          </w:p>
        </w:tc>
      </w:tr>
    </w:tbl>
    <w:p w14:paraId="7708BB71">
      <w:pPr>
        <w:pStyle w:val="7"/>
        <w:framePr w:wrap="auto" w:vAnchor="margin" w:hAnchor="text" w:yAlign="inline"/>
        <w:rPr>
          <w:rFonts w:ascii="宋体" w:hAnsi="宋体" w:eastAsia="宋体" w:cs="宋体"/>
        </w:rPr>
      </w:pPr>
    </w:p>
    <w:p w14:paraId="22AA09B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99"/>
        <w:gridCol w:w="7123"/>
      </w:tblGrid>
      <w:tr w14:paraId="674ABB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814A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B8AA3">
            <w:pPr>
              <w:pStyle w:val="7"/>
              <w:framePr w:wrap="auto" w:vAnchor="margin" w:hAnchor="text" w:yAlign="inline"/>
              <w:widowControl/>
              <w:tabs>
                <w:tab w:val="left" w:pos="384"/>
              </w:tabs>
              <w:jc w:val="center"/>
            </w:pPr>
            <w:r>
              <w:rPr>
                <w:rFonts w:ascii="宋体" w:hAnsi="宋体" w:eastAsia="宋体" w:cs="宋体"/>
                <w:kern w:val="0"/>
                <w:rtl w:val="0"/>
                <w:lang w:val="en-US"/>
              </w:rPr>
              <w:t>703</w:t>
            </w:r>
          </w:p>
        </w:tc>
      </w:tr>
      <w:tr w14:paraId="7CA803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BB4EB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CABA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3A3FB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2850E">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60303">
            <w:pPr>
              <w:pStyle w:val="7"/>
              <w:framePr w:wrap="auto" w:vAnchor="margin" w:hAnchor="text" w:yAlign="inline"/>
              <w:spacing w:line="240" w:lineRule="exact"/>
              <w:jc w:val="center"/>
            </w:pPr>
            <w:r>
              <w:rPr>
                <w:rFonts w:ascii="宋体" w:hAnsi="宋体" w:eastAsia="宋体" w:cs="宋体"/>
                <w:kern w:val="2"/>
                <w:rtl w:val="0"/>
                <w:lang w:val="zh-TW" w:eastAsia="zh-TW"/>
              </w:rPr>
              <w:t>对汽车租赁企业发现承租人涉嫌利用租赁车辆进行毒品违法犯罪活动，未按照规定报告的处罚</w:t>
            </w:r>
          </w:p>
        </w:tc>
      </w:tr>
      <w:tr w14:paraId="3E354C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A25E3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AECAFF">
            <w:pPr>
              <w:pStyle w:val="7"/>
              <w:framePr w:wrap="auto" w:vAnchor="margin" w:hAnchor="text" w:yAlign="inline"/>
              <w:widowControl/>
              <w:spacing w:line="280" w:lineRule="exact"/>
              <w:jc w:val="center"/>
            </w:pPr>
            <w:r>
              <w:rPr>
                <w:rFonts w:ascii="宋体" w:hAnsi="宋体" w:eastAsia="宋体" w:cs="宋体"/>
                <w:kern w:val="0"/>
                <w:rtl w:val="0"/>
                <w:lang w:val="zh-TW" w:eastAsia="zh-TW"/>
              </w:rPr>
              <w:t>禁毒支队</w:t>
            </w:r>
          </w:p>
        </w:tc>
      </w:tr>
      <w:tr w14:paraId="7FB966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BBEE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6676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DD0EA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58F16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87706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4779A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84A659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398EB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D1CCC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2BE18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8308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B308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97E4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A639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51FCB">
            <w:pPr>
              <w:pStyle w:val="7"/>
              <w:framePr w:wrap="auto" w:vAnchor="margin" w:hAnchor="text" w:yAlign="inline"/>
              <w:widowControl/>
              <w:jc w:val="center"/>
            </w:pPr>
            <w:r>
              <w:rPr>
                <w:rFonts w:ascii="宋体" w:hAnsi="宋体" w:eastAsia="宋体" w:cs="宋体"/>
                <w:kern w:val="0"/>
                <w:rtl w:val="0"/>
                <w:lang w:val="en-US"/>
              </w:rPr>
              <w:t>0825-2510040</w:t>
            </w:r>
          </w:p>
        </w:tc>
      </w:tr>
    </w:tbl>
    <w:p w14:paraId="4C01A80D">
      <w:pPr>
        <w:pStyle w:val="7"/>
        <w:framePr w:wrap="auto" w:vAnchor="margin" w:hAnchor="text" w:yAlign="inline"/>
        <w:rPr>
          <w:rFonts w:ascii="宋体" w:hAnsi="宋体" w:eastAsia="宋体" w:cs="宋体"/>
        </w:rPr>
      </w:pPr>
    </w:p>
    <w:p w14:paraId="79CDD152">
      <w:pPr>
        <w:pStyle w:val="7"/>
        <w:framePr w:wrap="auto" w:vAnchor="margin" w:hAnchor="text" w:yAlign="inline"/>
        <w:rPr>
          <w:rFonts w:ascii="宋体" w:hAnsi="宋体" w:eastAsia="宋体" w:cs="宋体"/>
        </w:rPr>
      </w:pPr>
    </w:p>
    <w:p w14:paraId="75FE4D5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B816E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94981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C129A">
            <w:pPr>
              <w:pStyle w:val="7"/>
              <w:framePr w:wrap="auto" w:vAnchor="margin" w:hAnchor="text" w:yAlign="inline"/>
              <w:widowControl/>
              <w:jc w:val="center"/>
            </w:pPr>
            <w:r>
              <w:rPr>
                <w:rFonts w:ascii="宋体" w:hAnsi="宋体" w:eastAsia="宋体" w:cs="宋体"/>
                <w:kern w:val="0"/>
                <w:rtl w:val="0"/>
                <w:lang w:val="en-US"/>
              </w:rPr>
              <w:t>704</w:t>
            </w:r>
          </w:p>
        </w:tc>
      </w:tr>
      <w:tr w14:paraId="466383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EBE2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82102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FC0C2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620D6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463F56">
            <w:pPr>
              <w:pStyle w:val="7"/>
              <w:framePr w:wrap="auto" w:vAnchor="margin" w:hAnchor="text" w:yAlign="inline"/>
              <w:jc w:val="center"/>
            </w:pPr>
            <w:r>
              <w:rPr>
                <w:rFonts w:ascii="宋体" w:hAnsi="宋体" w:eastAsia="宋体" w:cs="宋体"/>
                <w:rtl w:val="0"/>
                <w:lang w:val="zh-TW" w:eastAsia="zh-TW"/>
              </w:rPr>
              <w:t>对拒不停建未依法进行环境影响评价的项目处罚</w:t>
            </w:r>
          </w:p>
        </w:tc>
      </w:tr>
      <w:tr w14:paraId="5E69DE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F2709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641C7">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80D3C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3B8D6">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DB05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75CD6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B68675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206F3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EF0AD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DE1427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5273EB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5BB458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96938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FA39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F4FB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FEF6A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D650E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C8E93">
            <w:pPr>
              <w:pStyle w:val="7"/>
              <w:framePr w:wrap="auto" w:vAnchor="margin" w:hAnchor="text" w:yAlign="inline"/>
              <w:widowControl/>
              <w:jc w:val="center"/>
            </w:pPr>
            <w:r>
              <w:rPr>
                <w:rFonts w:ascii="宋体" w:hAnsi="宋体" w:eastAsia="宋体" w:cs="宋体"/>
                <w:kern w:val="0"/>
                <w:rtl w:val="0"/>
                <w:lang w:val="en-US"/>
              </w:rPr>
              <w:t>0825-2510040</w:t>
            </w:r>
          </w:p>
        </w:tc>
      </w:tr>
    </w:tbl>
    <w:p w14:paraId="52A270CA">
      <w:pPr>
        <w:pStyle w:val="7"/>
        <w:framePr w:wrap="auto" w:vAnchor="margin" w:hAnchor="text" w:yAlign="inline"/>
        <w:rPr>
          <w:rFonts w:ascii="宋体" w:hAnsi="宋体" w:eastAsia="宋体" w:cs="宋体"/>
        </w:rPr>
      </w:pPr>
    </w:p>
    <w:p w14:paraId="6ABE0C11">
      <w:pPr>
        <w:pStyle w:val="7"/>
        <w:framePr w:wrap="auto" w:vAnchor="margin" w:hAnchor="text" w:yAlign="inline"/>
        <w:rPr>
          <w:rFonts w:ascii="宋体" w:hAnsi="宋体" w:eastAsia="宋体" w:cs="宋体"/>
        </w:rPr>
      </w:pPr>
    </w:p>
    <w:p w14:paraId="17E70F7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B8F12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C6C6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F0DD93">
            <w:pPr>
              <w:pStyle w:val="7"/>
              <w:framePr w:wrap="auto" w:vAnchor="margin" w:hAnchor="text" w:yAlign="inline"/>
              <w:widowControl/>
              <w:jc w:val="center"/>
            </w:pPr>
            <w:r>
              <w:rPr>
                <w:rFonts w:ascii="宋体" w:hAnsi="宋体" w:eastAsia="宋体" w:cs="宋体"/>
                <w:kern w:val="0"/>
                <w:rtl w:val="0"/>
                <w:lang w:val="en-US"/>
              </w:rPr>
              <w:t>705</w:t>
            </w:r>
          </w:p>
        </w:tc>
      </w:tr>
      <w:tr w14:paraId="5DC617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29570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899C3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C0EAA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127F5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891F13">
            <w:pPr>
              <w:pStyle w:val="7"/>
              <w:framePr w:wrap="auto" w:vAnchor="margin" w:hAnchor="text" w:yAlign="inline"/>
              <w:jc w:val="center"/>
            </w:pPr>
            <w:r>
              <w:rPr>
                <w:rFonts w:ascii="宋体" w:hAnsi="宋体" w:eastAsia="宋体" w:cs="宋体"/>
                <w:rtl w:val="0"/>
                <w:lang w:val="zh-TW" w:eastAsia="zh-TW"/>
              </w:rPr>
              <w:t>对拒不停止无证排污的处罚</w:t>
            </w:r>
          </w:p>
        </w:tc>
      </w:tr>
      <w:tr w14:paraId="624C93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70B6A">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EE973C">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1070C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91D2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E5E99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446A0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37ED473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D3C13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7F20B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306D5E7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C6BC7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98D3C3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5C4EA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D475DF">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0668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BC20C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30A9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75802">
            <w:pPr>
              <w:pStyle w:val="7"/>
              <w:framePr w:wrap="auto" w:vAnchor="margin" w:hAnchor="text" w:yAlign="inline"/>
              <w:widowControl/>
              <w:jc w:val="center"/>
            </w:pPr>
            <w:r>
              <w:rPr>
                <w:rFonts w:ascii="宋体" w:hAnsi="宋体" w:eastAsia="宋体" w:cs="宋体"/>
                <w:kern w:val="0"/>
                <w:rtl w:val="0"/>
                <w:lang w:val="en-US"/>
              </w:rPr>
              <w:t>0825-2510040</w:t>
            </w:r>
          </w:p>
        </w:tc>
      </w:tr>
    </w:tbl>
    <w:p w14:paraId="11593D48">
      <w:pPr>
        <w:pStyle w:val="7"/>
        <w:framePr w:wrap="auto" w:vAnchor="margin" w:hAnchor="text" w:yAlign="inline"/>
        <w:rPr>
          <w:rFonts w:ascii="宋体" w:hAnsi="宋体" w:eastAsia="宋体" w:cs="宋体"/>
        </w:rPr>
      </w:pPr>
    </w:p>
    <w:p w14:paraId="3F77EA1D">
      <w:pPr>
        <w:pStyle w:val="7"/>
        <w:framePr w:wrap="auto" w:vAnchor="margin" w:hAnchor="text" w:yAlign="inline"/>
        <w:rPr>
          <w:rFonts w:ascii="宋体" w:hAnsi="宋体" w:eastAsia="宋体" w:cs="宋体"/>
        </w:rPr>
      </w:pPr>
    </w:p>
    <w:p w14:paraId="713B6DA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2C9EB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FD04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F8F145">
            <w:pPr>
              <w:pStyle w:val="7"/>
              <w:framePr w:wrap="auto" w:vAnchor="margin" w:hAnchor="text" w:yAlign="inline"/>
              <w:widowControl/>
              <w:jc w:val="center"/>
            </w:pPr>
            <w:r>
              <w:rPr>
                <w:rFonts w:ascii="宋体" w:hAnsi="宋体" w:eastAsia="宋体" w:cs="宋体"/>
                <w:kern w:val="0"/>
                <w:rtl w:val="0"/>
                <w:lang w:val="en-US"/>
              </w:rPr>
              <w:t>706</w:t>
            </w:r>
          </w:p>
        </w:tc>
      </w:tr>
      <w:tr w14:paraId="449B35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8956B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36E57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2782B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4649D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E88595">
            <w:pPr>
              <w:pStyle w:val="7"/>
              <w:framePr w:wrap="auto" w:vAnchor="margin" w:hAnchor="text" w:yAlign="inline"/>
              <w:jc w:val="center"/>
            </w:pPr>
            <w:r>
              <w:rPr>
                <w:rFonts w:ascii="宋体" w:hAnsi="宋体" w:eastAsia="宋体" w:cs="宋体"/>
                <w:rtl w:val="0"/>
                <w:lang w:val="zh-TW" w:eastAsia="zh-TW"/>
              </w:rPr>
              <w:t>对逃避监管违法排污的处罚</w:t>
            </w:r>
          </w:p>
        </w:tc>
      </w:tr>
      <w:tr w14:paraId="72C696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BAE6C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F8F69">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2B62FD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5280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55E03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2DF45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296495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808EFA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A84885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63468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E5B33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357D11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7CC4C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2"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15EE1D">
            <w:pPr>
              <w:pStyle w:val="7"/>
              <w:framePr w:wrap="auto" w:vAnchor="margin" w:hAnchor="text" w:yAlign="inline"/>
              <w:widowControl/>
              <w:jc w:val="center"/>
            </w:pPr>
            <w:r>
              <w:rPr>
                <w:rFonts w:ascii="宋体" w:hAnsi="宋体" w:eastAsia="宋体" w:cs="宋体"/>
                <w:kern w:val="0"/>
                <w:rtl w:val="0"/>
                <w:lang w:val="zh-TW" w:eastAsia="zh-TW"/>
              </w:rPr>
              <w:t>责任事项依据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5C299">
            <w:pPr>
              <w:pStyle w:val="7"/>
              <w:framePr w:wrap="auto" w:vAnchor="margin" w:hAnchor="text" w:yAlign="inline"/>
              <w:spacing w:line="280" w:lineRule="exact"/>
              <w:ind w:firstLine="420"/>
              <w:rPr>
                <w:rFonts w:ascii="宋体" w:hAnsi="宋体" w:eastAsia="宋体" w:cs="宋体"/>
                <w:kern w:val="0"/>
              </w:rPr>
            </w:pPr>
            <w:r>
              <w:rPr>
                <w:rFonts w:ascii="宋体" w:hAnsi="宋体" w:eastAsia="宋体" w:cs="宋体"/>
                <w:kern w:val="0"/>
                <w:rtl w:val="0"/>
                <w:lang w:val="zh-TW" w:eastAsia="zh-TW"/>
              </w:rPr>
              <w:t>《中华人民共和国行政处罚法》第三十九条、行政机关依照本法第三十八条规定给予行政处罚，应当制作行政处罚决定书。行政处罚决定书应当载明下列事项：</w:t>
            </w:r>
          </w:p>
          <w:p w14:paraId="3349328B">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（一</w:t>
            </w:r>
            <w:r>
              <w:rPr>
                <w:rFonts w:ascii="宋体" w:hAnsi="宋体" w:eastAsia="宋体" w:cs="宋体"/>
                <w:kern w:val="0"/>
                <w:rtl w:val="0"/>
                <w:lang w:val="en-US"/>
              </w:rPr>
              <w:t>)</w:t>
            </w:r>
            <w:r>
              <w:rPr>
                <w:rFonts w:ascii="宋体" w:hAnsi="宋体" w:eastAsia="宋体" w:cs="宋体"/>
                <w:kern w:val="0"/>
                <w:rtl w:val="0"/>
                <w:lang w:val="zh-TW" w:eastAsia="zh-TW"/>
              </w:rPr>
              <w:t>当事人的姓名或者名称、地址；</w:t>
            </w:r>
          </w:p>
          <w:p w14:paraId="252D3719">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（二）违反法律、法规或者规章的事实和证据；</w:t>
            </w:r>
          </w:p>
          <w:p w14:paraId="1FB48627">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（三）行政处罚的种类和依据；</w:t>
            </w:r>
          </w:p>
          <w:p w14:paraId="133A6FF1">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（四）行政处罚的履行方式和期限；</w:t>
            </w:r>
          </w:p>
          <w:p w14:paraId="3AC09473">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（五）不服行政处罚决定，申请行政复议或者提起行政诉讼的途径和期限；</w:t>
            </w:r>
          </w:p>
          <w:p w14:paraId="1F0148E4">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（六）作出行政处罚决定的行政机关名称和作出决定的日期。</w:t>
            </w:r>
          </w:p>
          <w:p w14:paraId="4F291367">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行政处罚决定书必须盖有作出行政处罚决定的行政机关的印章。</w:t>
            </w:r>
          </w:p>
          <w:p w14:paraId="3E96797F">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第四十条、行政处罚决定书应当在宣告后当场交付当事人；当事人不在场的，行政机关应当在七日内依照民事诉证法的有关规定，将行政处罚决定书送达当事人。</w:t>
            </w:r>
          </w:p>
          <w:p w14:paraId="25A57B4C">
            <w:pPr>
              <w:pStyle w:val="7"/>
              <w:framePr w:wrap="auto" w:vAnchor="margin" w:hAnchor="text" w:yAlign="inline"/>
              <w:bidi w:val="0"/>
              <w:spacing w:line="280" w:lineRule="exact"/>
              <w:ind w:left="0" w:right="0" w:firstLine="420"/>
              <w:jc w:val="both"/>
              <w:rPr>
                <w:rtl w:val="0"/>
              </w:rPr>
            </w:pPr>
            <w:r>
              <w:rPr>
                <w:rFonts w:ascii="宋体" w:hAnsi="宋体" w:eastAsia="宋体" w:cs="宋体"/>
                <w:kern w:val="0"/>
                <w:rtl w:val="0"/>
                <w:lang w:val="zh-TW" w:eastAsia="zh-TW"/>
              </w:rPr>
              <w:t>第四十四条、行政处罚决定依法作出后，当事人应当在行政处罚决定的期限内，予以履行。</w:t>
            </w:r>
          </w:p>
        </w:tc>
      </w:tr>
      <w:tr w14:paraId="21DB06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B395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B4026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57E0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DA0B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8E284">
            <w:pPr>
              <w:pStyle w:val="7"/>
              <w:framePr w:wrap="auto" w:vAnchor="margin" w:hAnchor="text" w:yAlign="inline"/>
              <w:widowControl/>
              <w:jc w:val="center"/>
            </w:pPr>
            <w:r>
              <w:rPr>
                <w:rFonts w:ascii="宋体" w:hAnsi="宋体" w:eastAsia="宋体" w:cs="宋体"/>
                <w:kern w:val="0"/>
                <w:rtl w:val="0"/>
                <w:lang w:val="en-US"/>
              </w:rPr>
              <w:t>0825-2510040</w:t>
            </w:r>
          </w:p>
        </w:tc>
      </w:tr>
    </w:tbl>
    <w:p w14:paraId="7FD6C486">
      <w:pPr>
        <w:pStyle w:val="7"/>
        <w:framePr w:wrap="auto" w:vAnchor="margin" w:hAnchor="text" w:yAlign="inline"/>
        <w:rPr>
          <w:rFonts w:ascii="宋体" w:hAnsi="宋体" w:eastAsia="宋体" w:cs="宋体"/>
        </w:rPr>
      </w:pPr>
    </w:p>
    <w:p w14:paraId="1753EC71">
      <w:pPr>
        <w:pStyle w:val="7"/>
        <w:framePr w:wrap="auto" w:vAnchor="margin" w:hAnchor="text" w:yAlign="inline"/>
        <w:rPr>
          <w:rFonts w:ascii="宋体" w:hAnsi="宋体" w:eastAsia="宋体" w:cs="宋体"/>
        </w:rPr>
      </w:pPr>
    </w:p>
    <w:p w14:paraId="257E548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67042B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4CB1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9CDB6">
            <w:pPr>
              <w:pStyle w:val="7"/>
              <w:framePr w:wrap="auto" w:vAnchor="margin" w:hAnchor="text" w:yAlign="inline"/>
              <w:widowControl/>
              <w:jc w:val="center"/>
            </w:pPr>
            <w:r>
              <w:rPr>
                <w:rFonts w:ascii="宋体" w:hAnsi="宋体" w:eastAsia="宋体" w:cs="宋体"/>
                <w:kern w:val="0"/>
                <w:rtl w:val="0"/>
                <w:lang w:val="en-US"/>
              </w:rPr>
              <w:t>707</w:t>
            </w:r>
          </w:p>
        </w:tc>
      </w:tr>
      <w:tr w14:paraId="0053C8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5E9EE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F9E9A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B22B3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D912C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066B42">
            <w:pPr>
              <w:pStyle w:val="7"/>
              <w:framePr w:wrap="auto" w:vAnchor="margin" w:hAnchor="text" w:yAlign="inline"/>
              <w:jc w:val="center"/>
            </w:pPr>
            <w:r>
              <w:rPr>
                <w:rFonts w:ascii="宋体" w:hAnsi="宋体" w:eastAsia="宋体" w:cs="宋体"/>
                <w:rtl w:val="0"/>
                <w:lang w:val="zh-TW" w:eastAsia="zh-TW"/>
              </w:rPr>
              <w:t>对生产、使用违禁农药拒不改正的处罚</w:t>
            </w:r>
          </w:p>
        </w:tc>
      </w:tr>
      <w:tr w14:paraId="7E35A4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D6725">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367F9">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216E3F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5DFA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A4257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0BA88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01A2FF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4C36B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5B441E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ED9EE1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A060C0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DC9793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37933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513EAD">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BCF73">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94308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27733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6A487">
            <w:pPr>
              <w:pStyle w:val="7"/>
              <w:framePr w:wrap="auto" w:vAnchor="margin" w:hAnchor="text" w:yAlign="inline"/>
              <w:widowControl/>
              <w:jc w:val="center"/>
            </w:pPr>
            <w:r>
              <w:rPr>
                <w:rFonts w:ascii="宋体" w:hAnsi="宋体" w:eastAsia="宋体" w:cs="宋体"/>
                <w:kern w:val="0"/>
                <w:rtl w:val="0"/>
                <w:lang w:val="en-US"/>
              </w:rPr>
              <w:t>0825-2510040</w:t>
            </w:r>
          </w:p>
        </w:tc>
      </w:tr>
    </w:tbl>
    <w:p w14:paraId="5D1B9F0E">
      <w:pPr>
        <w:pStyle w:val="7"/>
        <w:framePr w:wrap="auto" w:vAnchor="margin" w:hAnchor="text" w:yAlign="inline"/>
        <w:rPr>
          <w:rFonts w:ascii="宋体" w:hAnsi="宋体" w:eastAsia="宋体" w:cs="宋体"/>
        </w:rPr>
      </w:pPr>
    </w:p>
    <w:p w14:paraId="67D00AD8">
      <w:pPr>
        <w:pStyle w:val="7"/>
        <w:framePr w:wrap="auto" w:vAnchor="margin" w:hAnchor="text" w:yAlign="inline"/>
        <w:rPr>
          <w:rFonts w:ascii="宋体" w:hAnsi="宋体" w:eastAsia="宋体" w:cs="宋体"/>
        </w:rPr>
      </w:pPr>
    </w:p>
    <w:p w14:paraId="6B36EE7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4BB48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AD9B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EEE22">
            <w:pPr>
              <w:pStyle w:val="7"/>
              <w:framePr w:wrap="auto" w:vAnchor="margin" w:hAnchor="text" w:yAlign="inline"/>
              <w:widowControl/>
              <w:jc w:val="center"/>
            </w:pPr>
            <w:r>
              <w:rPr>
                <w:rFonts w:ascii="宋体" w:hAnsi="宋体" w:eastAsia="宋体" w:cs="宋体"/>
                <w:kern w:val="0"/>
                <w:rtl w:val="0"/>
                <w:lang w:val="en-US"/>
              </w:rPr>
              <w:t>708</w:t>
            </w:r>
          </w:p>
        </w:tc>
      </w:tr>
      <w:tr w14:paraId="47E9DA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5BC7B">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53C2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2C9FF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A1BAE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3EB51">
            <w:pPr>
              <w:pStyle w:val="7"/>
              <w:framePr w:wrap="auto" w:vAnchor="margin" w:hAnchor="text" w:yAlign="inline"/>
              <w:jc w:val="center"/>
            </w:pPr>
            <w:r>
              <w:rPr>
                <w:rFonts w:ascii="宋体" w:hAnsi="宋体" w:eastAsia="宋体" w:cs="宋体"/>
                <w:rtl w:val="0"/>
                <w:lang w:val="zh-TW" w:eastAsia="zh-TW"/>
              </w:rPr>
              <w:t>对生产、经营用非食品原料的食品的处罚</w:t>
            </w:r>
          </w:p>
        </w:tc>
      </w:tr>
      <w:tr w14:paraId="52611C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667BA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E264E5">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41F5FC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62E5C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A6F1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262F4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020AA3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5A538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EEEA6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E556CF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506A6C1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D92CD1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CF91E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09B3B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A33FC">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E2175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24A6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3B2A85">
            <w:pPr>
              <w:pStyle w:val="7"/>
              <w:framePr w:wrap="auto" w:vAnchor="margin" w:hAnchor="text" w:yAlign="inline"/>
              <w:widowControl/>
              <w:jc w:val="center"/>
            </w:pPr>
            <w:r>
              <w:rPr>
                <w:rFonts w:ascii="宋体" w:hAnsi="宋体" w:eastAsia="宋体" w:cs="宋体"/>
                <w:kern w:val="0"/>
                <w:rtl w:val="0"/>
                <w:lang w:val="en-US"/>
              </w:rPr>
              <w:t>0825-2510040</w:t>
            </w:r>
          </w:p>
        </w:tc>
      </w:tr>
    </w:tbl>
    <w:p w14:paraId="188DAFC3">
      <w:pPr>
        <w:pStyle w:val="7"/>
        <w:framePr w:wrap="auto" w:vAnchor="margin" w:hAnchor="text" w:yAlign="inline"/>
        <w:rPr>
          <w:rFonts w:ascii="宋体" w:hAnsi="宋体" w:eastAsia="宋体" w:cs="宋体"/>
        </w:rPr>
      </w:pPr>
    </w:p>
    <w:p w14:paraId="3D1C253F">
      <w:pPr>
        <w:pStyle w:val="7"/>
        <w:framePr w:wrap="auto" w:vAnchor="margin" w:hAnchor="text" w:yAlign="inline"/>
        <w:rPr>
          <w:rFonts w:ascii="宋体" w:hAnsi="宋体" w:eastAsia="宋体" w:cs="宋体"/>
        </w:rPr>
      </w:pPr>
    </w:p>
    <w:p w14:paraId="5855833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2-709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33584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228DF">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4E4DD3">
            <w:pPr>
              <w:pStyle w:val="7"/>
              <w:framePr w:wrap="auto" w:vAnchor="margin" w:hAnchor="text" w:yAlign="inline"/>
              <w:widowControl/>
              <w:jc w:val="center"/>
            </w:pPr>
            <w:r>
              <w:rPr>
                <w:rFonts w:ascii="宋体" w:hAnsi="宋体" w:eastAsia="宋体" w:cs="宋体"/>
                <w:kern w:val="0"/>
                <w:rtl w:val="0"/>
                <w:lang w:val="en-US"/>
              </w:rPr>
              <w:t>709</w:t>
            </w:r>
          </w:p>
        </w:tc>
      </w:tr>
      <w:tr w14:paraId="172156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403FE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49A96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A1323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EB7A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1AC0A0">
            <w:pPr>
              <w:pStyle w:val="7"/>
              <w:framePr w:wrap="auto" w:vAnchor="margin" w:hAnchor="text" w:yAlign="inline"/>
              <w:jc w:val="center"/>
            </w:pPr>
            <w:r>
              <w:rPr>
                <w:rFonts w:ascii="宋体" w:hAnsi="宋体" w:eastAsia="宋体" w:cs="宋体"/>
                <w:rtl w:val="0"/>
                <w:lang w:val="zh-TW" w:eastAsia="zh-TW"/>
              </w:rPr>
              <w:t>对生产、经营回收食品作为原料的食品的处罚</w:t>
            </w:r>
          </w:p>
        </w:tc>
      </w:tr>
      <w:tr w14:paraId="273F7E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409F9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EBF794">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707C29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7D81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2E807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3CF8F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22AA32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FC730D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7E7A2B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6B573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4E39ED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0F1A63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5CA5F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E25A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E359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05503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88DF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098033">
            <w:pPr>
              <w:pStyle w:val="7"/>
              <w:framePr w:wrap="auto" w:vAnchor="margin" w:hAnchor="text" w:yAlign="inline"/>
              <w:widowControl/>
              <w:jc w:val="center"/>
            </w:pPr>
            <w:r>
              <w:rPr>
                <w:rFonts w:ascii="宋体" w:hAnsi="宋体" w:eastAsia="宋体" w:cs="宋体"/>
                <w:kern w:val="0"/>
                <w:rtl w:val="0"/>
                <w:lang w:val="en-US"/>
              </w:rPr>
              <w:t>0825-2510040</w:t>
            </w:r>
          </w:p>
        </w:tc>
      </w:tr>
    </w:tbl>
    <w:p w14:paraId="7D8BEB3D">
      <w:pPr>
        <w:pStyle w:val="7"/>
        <w:framePr w:wrap="auto" w:vAnchor="margin" w:hAnchor="text" w:yAlign="inline"/>
        <w:rPr>
          <w:rFonts w:ascii="宋体" w:hAnsi="宋体" w:eastAsia="宋体" w:cs="宋体"/>
        </w:rPr>
      </w:pPr>
    </w:p>
    <w:p w14:paraId="02B8F0D2">
      <w:pPr>
        <w:pStyle w:val="7"/>
        <w:framePr w:wrap="auto" w:vAnchor="margin" w:hAnchor="text" w:yAlign="inline"/>
        <w:rPr>
          <w:rFonts w:ascii="宋体" w:hAnsi="宋体" w:eastAsia="宋体" w:cs="宋体"/>
        </w:rPr>
      </w:pPr>
    </w:p>
    <w:p w14:paraId="6F51B16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556D4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FBEA4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18609">
            <w:pPr>
              <w:pStyle w:val="7"/>
              <w:framePr w:wrap="auto" w:vAnchor="margin" w:hAnchor="text" w:yAlign="inline"/>
              <w:widowControl/>
              <w:jc w:val="center"/>
            </w:pPr>
            <w:r>
              <w:rPr>
                <w:rFonts w:ascii="宋体" w:hAnsi="宋体" w:eastAsia="宋体" w:cs="宋体"/>
                <w:kern w:val="0"/>
                <w:rtl w:val="0"/>
                <w:lang w:val="en-US"/>
              </w:rPr>
              <w:t>710</w:t>
            </w:r>
          </w:p>
        </w:tc>
      </w:tr>
      <w:tr w14:paraId="780034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9116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B5F44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1EE9E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58B04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FF4CCC">
            <w:pPr>
              <w:pStyle w:val="7"/>
              <w:framePr w:wrap="auto" w:vAnchor="margin" w:hAnchor="text" w:yAlign="inline"/>
              <w:jc w:val="center"/>
            </w:pPr>
            <w:r>
              <w:rPr>
                <w:rFonts w:ascii="宋体" w:hAnsi="宋体" w:eastAsia="宋体" w:cs="宋体"/>
                <w:rtl w:val="0"/>
                <w:lang w:val="zh-TW" w:eastAsia="zh-TW"/>
              </w:rPr>
              <w:t>对在食品中添加可能危害人体健康的物质、经营添加可能危害人体健康物质的食品的处罚</w:t>
            </w:r>
          </w:p>
        </w:tc>
      </w:tr>
      <w:tr w14:paraId="403B76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AC10F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0B280">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1F62E2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81256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0057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5372E4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9A521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DDC581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C34EA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63444A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9E7FF1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FB7F98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E80EF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3766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1BA4B">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A0365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FD38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195A1">
            <w:pPr>
              <w:pStyle w:val="7"/>
              <w:framePr w:wrap="auto" w:vAnchor="margin" w:hAnchor="text" w:yAlign="inline"/>
              <w:widowControl/>
              <w:jc w:val="center"/>
            </w:pPr>
            <w:r>
              <w:rPr>
                <w:rFonts w:ascii="宋体" w:hAnsi="宋体" w:eastAsia="宋体" w:cs="宋体"/>
                <w:kern w:val="0"/>
                <w:rtl w:val="0"/>
                <w:lang w:val="en-US"/>
              </w:rPr>
              <w:t>0825-2510040</w:t>
            </w:r>
          </w:p>
        </w:tc>
      </w:tr>
    </w:tbl>
    <w:p w14:paraId="6F0F3E35">
      <w:pPr>
        <w:pStyle w:val="7"/>
        <w:framePr w:wrap="auto" w:vAnchor="margin" w:hAnchor="text" w:yAlign="inline"/>
        <w:rPr>
          <w:rFonts w:ascii="宋体" w:hAnsi="宋体" w:eastAsia="宋体" w:cs="宋体"/>
        </w:rPr>
      </w:pPr>
    </w:p>
    <w:p w14:paraId="233E37CB">
      <w:pPr>
        <w:pStyle w:val="7"/>
        <w:framePr w:wrap="auto" w:vAnchor="margin" w:hAnchor="text" w:yAlign="inline"/>
        <w:rPr>
          <w:rFonts w:ascii="宋体" w:hAnsi="宋体" w:eastAsia="宋体" w:cs="宋体"/>
        </w:rPr>
      </w:pPr>
    </w:p>
    <w:p w14:paraId="1C1FB05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40D6A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101F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190D5">
            <w:pPr>
              <w:pStyle w:val="7"/>
              <w:framePr w:wrap="auto" w:vAnchor="margin" w:hAnchor="text" w:yAlign="inline"/>
              <w:widowControl/>
              <w:jc w:val="center"/>
            </w:pPr>
            <w:r>
              <w:rPr>
                <w:rFonts w:ascii="宋体" w:hAnsi="宋体" w:eastAsia="宋体" w:cs="宋体"/>
                <w:kern w:val="0"/>
                <w:rtl w:val="0"/>
                <w:lang w:val="en-US"/>
              </w:rPr>
              <w:t>711</w:t>
            </w:r>
          </w:p>
        </w:tc>
      </w:tr>
      <w:tr w14:paraId="35128F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2E8C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5D6501">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86EFD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C4E81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C854E">
            <w:pPr>
              <w:pStyle w:val="7"/>
              <w:framePr w:wrap="auto" w:vAnchor="margin" w:hAnchor="text" w:yAlign="inline"/>
              <w:jc w:val="center"/>
            </w:pPr>
            <w:r>
              <w:rPr>
                <w:rFonts w:ascii="宋体" w:hAnsi="宋体" w:eastAsia="宋体" w:cs="宋体"/>
                <w:rtl w:val="0"/>
                <w:lang w:val="zh-TW" w:eastAsia="zh-TW"/>
              </w:rPr>
              <w:t>对生产、经营营养成分不符合安全标准的专供婴幼儿、其他特定人群的食品的处罚</w:t>
            </w:r>
          </w:p>
        </w:tc>
      </w:tr>
      <w:tr w14:paraId="09D57A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BF12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44D3D">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249332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8CEE6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6182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D697B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F00D0C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048070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A13270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50E6698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19615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361FF30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C1B28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33E08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4F05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934CD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72CCA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F1D052">
            <w:pPr>
              <w:pStyle w:val="7"/>
              <w:framePr w:wrap="auto" w:vAnchor="margin" w:hAnchor="text" w:yAlign="inline"/>
              <w:widowControl/>
              <w:jc w:val="center"/>
            </w:pPr>
            <w:r>
              <w:rPr>
                <w:rFonts w:ascii="宋体" w:hAnsi="宋体" w:eastAsia="宋体" w:cs="宋体"/>
                <w:kern w:val="0"/>
                <w:rtl w:val="0"/>
                <w:lang w:val="en-US"/>
              </w:rPr>
              <w:t>0825-2510040</w:t>
            </w:r>
          </w:p>
        </w:tc>
      </w:tr>
    </w:tbl>
    <w:p w14:paraId="11DB81BF">
      <w:pPr>
        <w:pStyle w:val="7"/>
        <w:framePr w:wrap="auto" w:vAnchor="margin" w:hAnchor="text" w:yAlign="inline"/>
        <w:rPr>
          <w:rFonts w:ascii="宋体" w:hAnsi="宋体" w:eastAsia="宋体" w:cs="宋体"/>
        </w:rPr>
      </w:pPr>
    </w:p>
    <w:p w14:paraId="2C4B4748">
      <w:pPr>
        <w:pStyle w:val="7"/>
        <w:framePr w:wrap="auto" w:vAnchor="margin" w:hAnchor="text" w:yAlign="inline"/>
        <w:rPr>
          <w:rFonts w:ascii="宋体" w:hAnsi="宋体" w:eastAsia="宋体" w:cs="宋体"/>
        </w:rPr>
      </w:pPr>
    </w:p>
    <w:p w14:paraId="2633C61A">
      <w:pPr>
        <w:pStyle w:val="7"/>
        <w:framePr w:wrap="auto" w:vAnchor="margin" w:hAnchor="text" w:yAlign="inline"/>
        <w:rPr>
          <w:rFonts w:ascii="宋体" w:hAnsi="宋体" w:eastAsia="宋体" w:cs="宋体"/>
        </w:rPr>
      </w:pPr>
    </w:p>
    <w:p w14:paraId="29E2CF0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CBF3F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2D0C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4F245">
            <w:pPr>
              <w:pStyle w:val="7"/>
              <w:framePr w:wrap="auto" w:vAnchor="margin" w:hAnchor="text" w:yAlign="inline"/>
              <w:widowControl/>
              <w:jc w:val="center"/>
            </w:pPr>
            <w:r>
              <w:rPr>
                <w:rFonts w:ascii="宋体" w:hAnsi="宋体" w:eastAsia="宋体" w:cs="宋体"/>
                <w:kern w:val="0"/>
                <w:rtl w:val="0"/>
                <w:lang w:val="en-US"/>
              </w:rPr>
              <w:t>712</w:t>
            </w:r>
          </w:p>
        </w:tc>
      </w:tr>
      <w:tr w14:paraId="1BCB71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8C8D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E07CBD">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EEF60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4AE32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9412AD">
            <w:pPr>
              <w:pStyle w:val="7"/>
              <w:framePr w:wrap="auto" w:vAnchor="margin" w:hAnchor="text" w:yAlign="inline"/>
              <w:jc w:val="center"/>
            </w:pPr>
            <w:r>
              <w:rPr>
                <w:rFonts w:ascii="宋体" w:hAnsi="宋体" w:eastAsia="宋体" w:cs="宋体"/>
                <w:rtl w:val="0"/>
                <w:lang w:val="zh-TW" w:eastAsia="zh-TW"/>
              </w:rPr>
              <w:t>对经营病死、毒死或者死因不明的动物肉类的处罚</w:t>
            </w:r>
          </w:p>
        </w:tc>
      </w:tr>
      <w:tr w14:paraId="7C1844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B1C98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720EB">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41DFFC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D2CC4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F3E5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F4F5A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D0489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C6AD9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1BE47A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06610C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1C1000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1DD13C">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81E03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972C6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BCF98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84C7F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FF199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5498A7">
            <w:pPr>
              <w:pStyle w:val="7"/>
              <w:framePr w:wrap="auto" w:vAnchor="margin" w:hAnchor="text" w:yAlign="inline"/>
              <w:widowControl/>
              <w:jc w:val="center"/>
            </w:pPr>
            <w:r>
              <w:rPr>
                <w:rFonts w:ascii="宋体" w:hAnsi="宋体" w:eastAsia="宋体" w:cs="宋体"/>
                <w:kern w:val="0"/>
                <w:rtl w:val="0"/>
                <w:lang w:val="en-US"/>
              </w:rPr>
              <w:t>0825-2510040</w:t>
            </w:r>
          </w:p>
        </w:tc>
      </w:tr>
    </w:tbl>
    <w:p w14:paraId="3C922B5A">
      <w:pPr>
        <w:pStyle w:val="7"/>
        <w:framePr w:wrap="auto" w:vAnchor="margin" w:hAnchor="text" w:yAlign="inline"/>
        <w:rPr>
          <w:rFonts w:ascii="宋体" w:hAnsi="宋体" w:eastAsia="宋体" w:cs="宋体"/>
        </w:rPr>
      </w:pPr>
    </w:p>
    <w:p w14:paraId="7F4257AD">
      <w:pPr>
        <w:pStyle w:val="7"/>
        <w:framePr w:wrap="auto" w:vAnchor="margin" w:hAnchor="text" w:yAlign="inline"/>
        <w:rPr>
          <w:rFonts w:ascii="宋体" w:hAnsi="宋体" w:eastAsia="宋体" w:cs="宋体"/>
        </w:rPr>
      </w:pPr>
    </w:p>
    <w:p w14:paraId="59299B6C">
      <w:pPr>
        <w:pStyle w:val="7"/>
        <w:framePr w:wrap="auto" w:vAnchor="margin" w:hAnchor="text" w:yAlign="inline"/>
        <w:rPr>
          <w:rFonts w:ascii="宋体" w:hAnsi="宋体" w:eastAsia="宋体" w:cs="宋体"/>
        </w:rPr>
      </w:pPr>
    </w:p>
    <w:p w14:paraId="46CD2874">
      <w:pPr>
        <w:pStyle w:val="7"/>
        <w:framePr w:wrap="auto" w:vAnchor="margin" w:hAnchor="text" w:yAlign="inline"/>
        <w:rPr>
          <w:rFonts w:ascii="宋体" w:hAnsi="宋体" w:eastAsia="宋体" w:cs="宋体"/>
        </w:rPr>
      </w:pPr>
    </w:p>
    <w:p w14:paraId="27D6BC3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45908E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AE24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4EC4A">
            <w:pPr>
              <w:pStyle w:val="7"/>
              <w:framePr w:wrap="auto" w:vAnchor="margin" w:hAnchor="text" w:yAlign="inline"/>
              <w:widowControl/>
              <w:jc w:val="center"/>
            </w:pPr>
            <w:r>
              <w:rPr>
                <w:rFonts w:ascii="宋体" w:hAnsi="宋体" w:eastAsia="宋体" w:cs="宋体"/>
                <w:kern w:val="0"/>
                <w:rtl w:val="0"/>
                <w:lang w:val="en-US"/>
              </w:rPr>
              <w:t>713</w:t>
            </w:r>
          </w:p>
        </w:tc>
      </w:tr>
      <w:tr w14:paraId="3A91F4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53AD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F82F5">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A4112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6545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2ABD84">
            <w:pPr>
              <w:pStyle w:val="7"/>
              <w:framePr w:wrap="auto" w:vAnchor="margin" w:hAnchor="text" w:yAlign="inline"/>
              <w:jc w:val="center"/>
            </w:pPr>
            <w:r>
              <w:rPr>
                <w:rFonts w:ascii="宋体" w:hAnsi="宋体" w:eastAsia="宋体" w:cs="宋体"/>
                <w:rtl w:val="0"/>
                <w:lang w:val="zh-TW" w:eastAsia="zh-TW"/>
              </w:rPr>
              <w:t>对生产、经营病死、毒死或者死因不明的动物肉类制品的处罚</w:t>
            </w:r>
          </w:p>
        </w:tc>
      </w:tr>
      <w:tr w14:paraId="619C12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B6A9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D59E2">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2AAD56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AD05C">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2448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35D44C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201EC4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C2AFE0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F7F60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64759C2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4B69AF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0007E1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438961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3D1A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254FA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2C17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F14C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C4BFCE">
            <w:pPr>
              <w:pStyle w:val="7"/>
              <w:framePr w:wrap="auto" w:vAnchor="margin" w:hAnchor="text" w:yAlign="inline"/>
              <w:widowControl/>
              <w:jc w:val="center"/>
            </w:pPr>
            <w:r>
              <w:rPr>
                <w:rFonts w:ascii="宋体" w:hAnsi="宋体" w:eastAsia="宋体" w:cs="宋体"/>
                <w:kern w:val="0"/>
                <w:rtl w:val="0"/>
                <w:lang w:val="en-US"/>
              </w:rPr>
              <w:t>0825-2510040</w:t>
            </w:r>
          </w:p>
        </w:tc>
      </w:tr>
    </w:tbl>
    <w:p w14:paraId="2A5C77D0">
      <w:pPr>
        <w:pStyle w:val="7"/>
        <w:framePr w:wrap="auto" w:vAnchor="margin" w:hAnchor="text" w:yAlign="inline"/>
        <w:rPr>
          <w:rFonts w:ascii="宋体" w:hAnsi="宋体" w:eastAsia="宋体" w:cs="宋体"/>
        </w:rPr>
      </w:pPr>
    </w:p>
    <w:p w14:paraId="3F4948D1">
      <w:pPr>
        <w:pStyle w:val="7"/>
        <w:framePr w:wrap="auto" w:vAnchor="margin" w:hAnchor="text" w:yAlign="inline"/>
        <w:rPr>
          <w:rFonts w:ascii="宋体" w:hAnsi="宋体" w:eastAsia="宋体" w:cs="宋体"/>
        </w:rPr>
      </w:pPr>
    </w:p>
    <w:p w14:paraId="7CE2BD5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CF4BA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62670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65C92">
            <w:pPr>
              <w:pStyle w:val="7"/>
              <w:framePr w:wrap="auto" w:vAnchor="margin" w:hAnchor="text" w:yAlign="inline"/>
              <w:widowControl/>
              <w:jc w:val="center"/>
            </w:pPr>
            <w:r>
              <w:rPr>
                <w:rFonts w:ascii="宋体" w:hAnsi="宋体" w:eastAsia="宋体" w:cs="宋体"/>
                <w:kern w:val="0"/>
                <w:rtl w:val="0"/>
                <w:lang w:val="en-US"/>
              </w:rPr>
              <w:t>714</w:t>
            </w:r>
          </w:p>
        </w:tc>
      </w:tr>
      <w:tr w14:paraId="07B35D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4CC83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E1371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02E630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29850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993B3">
            <w:pPr>
              <w:pStyle w:val="7"/>
              <w:framePr w:wrap="auto" w:vAnchor="margin" w:hAnchor="text" w:yAlign="inline"/>
              <w:jc w:val="center"/>
            </w:pPr>
            <w:r>
              <w:rPr>
                <w:rFonts w:ascii="宋体" w:hAnsi="宋体" w:eastAsia="宋体" w:cs="宋体"/>
                <w:rtl w:val="0"/>
                <w:lang w:val="zh-TW" w:eastAsia="zh-TW"/>
              </w:rPr>
              <w:t>对经营未按规定检疫或者检疫不合格的肉类的处罚</w:t>
            </w:r>
          </w:p>
        </w:tc>
      </w:tr>
      <w:tr w14:paraId="1821F1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B4BA4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D8BD9">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B4461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F40EC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E15C1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1E4E018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260A8F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197FF17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BB75F8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97EAA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582A7C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6518F1E">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EE651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E6F8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F914D">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9C11A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1C45B">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99227">
            <w:pPr>
              <w:pStyle w:val="7"/>
              <w:framePr w:wrap="auto" w:vAnchor="margin" w:hAnchor="text" w:yAlign="inline"/>
              <w:widowControl/>
              <w:jc w:val="center"/>
            </w:pPr>
            <w:r>
              <w:rPr>
                <w:rFonts w:ascii="宋体" w:hAnsi="宋体" w:eastAsia="宋体" w:cs="宋体"/>
                <w:kern w:val="0"/>
                <w:rtl w:val="0"/>
                <w:lang w:val="en-US"/>
              </w:rPr>
              <w:t>0825-2510040</w:t>
            </w:r>
          </w:p>
        </w:tc>
      </w:tr>
    </w:tbl>
    <w:p w14:paraId="57945359">
      <w:pPr>
        <w:pStyle w:val="7"/>
        <w:framePr w:wrap="auto" w:vAnchor="margin" w:hAnchor="text" w:yAlign="inline"/>
        <w:rPr>
          <w:rFonts w:ascii="宋体" w:hAnsi="宋体" w:eastAsia="宋体" w:cs="宋体"/>
        </w:rPr>
      </w:pPr>
    </w:p>
    <w:p w14:paraId="4EFB98F7">
      <w:pPr>
        <w:pStyle w:val="7"/>
        <w:framePr w:wrap="auto" w:vAnchor="margin" w:hAnchor="text" w:yAlign="inline"/>
        <w:rPr>
          <w:rFonts w:ascii="宋体" w:hAnsi="宋体" w:eastAsia="宋体" w:cs="宋体"/>
        </w:rPr>
      </w:pPr>
    </w:p>
    <w:p w14:paraId="1B3C199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6D139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6CA9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2475D1">
            <w:pPr>
              <w:pStyle w:val="7"/>
              <w:framePr w:wrap="auto" w:vAnchor="margin" w:hAnchor="text" w:yAlign="inline"/>
              <w:widowControl/>
              <w:jc w:val="center"/>
            </w:pPr>
            <w:r>
              <w:rPr>
                <w:rFonts w:ascii="宋体" w:hAnsi="宋体" w:eastAsia="宋体" w:cs="宋体"/>
                <w:kern w:val="0"/>
                <w:rtl w:val="0"/>
                <w:lang w:val="en-US"/>
              </w:rPr>
              <w:t>715</w:t>
            </w:r>
          </w:p>
        </w:tc>
      </w:tr>
      <w:tr w14:paraId="15DEAB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14B0D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CE71B">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432EE4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09CF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0BD5E">
            <w:pPr>
              <w:pStyle w:val="7"/>
              <w:framePr w:wrap="auto" w:vAnchor="margin" w:hAnchor="text" w:yAlign="inline"/>
              <w:jc w:val="center"/>
            </w:pPr>
            <w:r>
              <w:rPr>
                <w:rFonts w:ascii="宋体" w:hAnsi="宋体" w:eastAsia="宋体" w:cs="宋体"/>
                <w:rtl w:val="0"/>
                <w:lang w:val="zh-TW" w:eastAsia="zh-TW"/>
              </w:rPr>
              <w:t>对生产、经营未经检验或者检验不合格的肉类制品的处罚</w:t>
            </w:r>
          </w:p>
        </w:tc>
      </w:tr>
      <w:tr w14:paraId="6FF851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92C5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36C3B">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33F427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E09B8F">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D16C2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B74563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CD3DFF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3372A0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1B3BA9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0D5DC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23EFD8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018465B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48B53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C963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010DE1">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12FBA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074FA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104645">
            <w:pPr>
              <w:pStyle w:val="7"/>
              <w:framePr w:wrap="auto" w:vAnchor="margin" w:hAnchor="text" w:yAlign="inline"/>
              <w:widowControl/>
              <w:jc w:val="center"/>
            </w:pPr>
            <w:r>
              <w:rPr>
                <w:rFonts w:ascii="宋体" w:hAnsi="宋体" w:eastAsia="宋体" w:cs="宋体"/>
                <w:kern w:val="0"/>
                <w:rtl w:val="0"/>
                <w:lang w:val="en-US"/>
              </w:rPr>
              <w:t>0825-2510040</w:t>
            </w:r>
          </w:p>
        </w:tc>
      </w:tr>
    </w:tbl>
    <w:p w14:paraId="234A381D">
      <w:pPr>
        <w:pStyle w:val="7"/>
        <w:framePr w:wrap="auto" w:vAnchor="margin" w:hAnchor="text" w:yAlign="inline"/>
        <w:rPr>
          <w:rFonts w:ascii="宋体" w:hAnsi="宋体" w:eastAsia="宋体" w:cs="宋体"/>
        </w:rPr>
      </w:pPr>
    </w:p>
    <w:p w14:paraId="0729E655">
      <w:pPr>
        <w:pStyle w:val="7"/>
        <w:framePr w:wrap="auto" w:vAnchor="margin" w:hAnchor="text" w:yAlign="inline"/>
        <w:rPr>
          <w:rFonts w:ascii="宋体" w:hAnsi="宋体" w:eastAsia="宋体" w:cs="宋体"/>
        </w:rPr>
      </w:pPr>
    </w:p>
    <w:p w14:paraId="056DBB8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128020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5F10F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17F75">
            <w:pPr>
              <w:pStyle w:val="7"/>
              <w:framePr w:wrap="auto" w:vAnchor="margin" w:hAnchor="text" w:yAlign="inline"/>
              <w:widowControl/>
              <w:jc w:val="center"/>
            </w:pPr>
            <w:r>
              <w:rPr>
                <w:rFonts w:ascii="宋体" w:hAnsi="宋体" w:eastAsia="宋体" w:cs="宋体"/>
                <w:kern w:val="0"/>
                <w:rtl w:val="0"/>
                <w:lang w:val="en-US"/>
              </w:rPr>
              <w:t>716</w:t>
            </w:r>
          </w:p>
        </w:tc>
      </w:tr>
      <w:tr w14:paraId="7683D5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2EA414">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FC6F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8F5D5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D6DDB5">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55850">
            <w:pPr>
              <w:pStyle w:val="7"/>
              <w:framePr w:wrap="auto" w:vAnchor="margin" w:hAnchor="text" w:yAlign="inline"/>
              <w:jc w:val="center"/>
            </w:pPr>
            <w:r>
              <w:rPr>
                <w:rFonts w:ascii="宋体" w:hAnsi="宋体" w:eastAsia="宋体" w:cs="宋体"/>
                <w:rtl w:val="0"/>
                <w:lang w:val="zh-TW" w:eastAsia="zh-TW"/>
              </w:rPr>
              <w:t>对生产、经营国家为特殊需要禁止生产经营的食品的处罚</w:t>
            </w:r>
          </w:p>
        </w:tc>
      </w:tr>
      <w:tr w14:paraId="106BEA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531A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6BBC2">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62DEAB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B6AB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29ACF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5ADEC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755CFC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00D6FF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913B6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24BC73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D2399E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6A662D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475BB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2"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3E0099">
            <w:pPr>
              <w:pStyle w:val="7"/>
              <w:framePr w:wrap="auto" w:vAnchor="margin" w:hAnchor="text" w:yAlign="inline"/>
              <w:widowControl/>
              <w:jc w:val="center"/>
            </w:pPr>
            <w:r>
              <w:rPr>
                <w:rFonts w:ascii="宋体" w:hAnsi="宋体" w:eastAsia="宋体" w:cs="宋体"/>
                <w:kern w:val="0"/>
                <w:rtl w:val="0"/>
                <w:lang w:val="zh-TW" w:eastAsia="zh-TW"/>
              </w:rPr>
              <w:t>责任事项依据</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8F7BB">
            <w:pPr>
              <w:pStyle w:val="7"/>
              <w:framePr w:wrap="auto" w:vAnchor="margin" w:hAnchor="text" w:yAlign="inline"/>
              <w:spacing w:line="280" w:lineRule="exact"/>
              <w:ind w:firstLine="420"/>
              <w:rPr>
                <w:rFonts w:ascii="宋体" w:hAnsi="宋体" w:eastAsia="宋体" w:cs="宋体"/>
                <w:kern w:val="0"/>
              </w:rPr>
            </w:pPr>
            <w:r>
              <w:rPr>
                <w:rFonts w:ascii="宋体" w:hAnsi="宋体" w:eastAsia="宋体" w:cs="宋体"/>
                <w:kern w:val="0"/>
                <w:rtl w:val="0"/>
                <w:lang w:val="zh-TW" w:eastAsia="zh-TW"/>
              </w:rPr>
              <w:t>《中华人民共和国行政处罚法》第三十九条、行政机关依照本法第三十八条规定给予行政处罚，应当制作行政处罚决定书。行政处罚决定书应当载明下列事项：</w:t>
            </w:r>
          </w:p>
          <w:p w14:paraId="6C10EDE6">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（一</w:t>
            </w:r>
            <w:r>
              <w:rPr>
                <w:rFonts w:ascii="宋体" w:hAnsi="宋体" w:eastAsia="宋体" w:cs="宋体"/>
                <w:kern w:val="0"/>
                <w:rtl w:val="0"/>
                <w:lang w:val="en-US"/>
              </w:rPr>
              <w:t>)</w:t>
            </w:r>
            <w:r>
              <w:rPr>
                <w:rFonts w:ascii="宋体" w:hAnsi="宋体" w:eastAsia="宋体" w:cs="宋体"/>
                <w:kern w:val="0"/>
                <w:rtl w:val="0"/>
                <w:lang w:val="zh-TW" w:eastAsia="zh-TW"/>
              </w:rPr>
              <w:t>当事人的姓名或者名称、地址；</w:t>
            </w:r>
          </w:p>
          <w:p w14:paraId="3D73D1FA">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（二）违反法律、法规或者规章的事实和证据；</w:t>
            </w:r>
          </w:p>
          <w:p w14:paraId="37C77F84">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（三）行政处罚的种类和依据；</w:t>
            </w:r>
          </w:p>
          <w:p w14:paraId="7AC04C7D">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（四）行政处罚的履行方式和期限；</w:t>
            </w:r>
          </w:p>
          <w:p w14:paraId="03FAAE25">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（五）不服行政处罚决定，申请行政复议或者提起行政诉讼的途径和期限；</w:t>
            </w:r>
          </w:p>
          <w:p w14:paraId="54A896A9">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（六）作出行政处罚决定的行政机关名称和作出决定的日期。</w:t>
            </w:r>
          </w:p>
          <w:p w14:paraId="73A6B5C8">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行政处罚决定书必须盖有作出行政处罚决定的行政机关的印章。</w:t>
            </w:r>
          </w:p>
          <w:p w14:paraId="433C348C">
            <w:pPr>
              <w:pStyle w:val="7"/>
              <w:framePr w:wrap="auto" w:vAnchor="margin" w:hAnchor="text" w:yAlign="inline"/>
              <w:bidi w:val="0"/>
              <w:spacing w:line="280" w:lineRule="exact"/>
              <w:ind w:left="0" w:right="0" w:firstLine="420"/>
              <w:jc w:val="both"/>
              <w:rPr>
                <w:rFonts w:ascii="宋体" w:hAnsi="宋体" w:eastAsia="宋体" w:cs="宋体"/>
                <w:kern w:val="0"/>
                <w:rtl w:val="0"/>
              </w:rPr>
            </w:pPr>
            <w:r>
              <w:rPr>
                <w:rFonts w:ascii="宋体" w:hAnsi="宋体" w:eastAsia="宋体" w:cs="宋体"/>
                <w:kern w:val="0"/>
                <w:rtl w:val="0"/>
                <w:lang w:val="zh-TW" w:eastAsia="zh-TW"/>
              </w:rPr>
              <w:t>第四十条、行政处罚决定书应当在宣告后当场交付当事人；当事人不在场的，行政机关应当在七日内依照民事诉证法的有关规定，将行政处罚决定书送达当事人。</w:t>
            </w:r>
          </w:p>
          <w:p w14:paraId="1B4812C7">
            <w:pPr>
              <w:pStyle w:val="7"/>
              <w:framePr w:wrap="auto" w:vAnchor="margin" w:hAnchor="text" w:yAlign="inline"/>
              <w:bidi w:val="0"/>
              <w:spacing w:line="280" w:lineRule="exact"/>
              <w:ind w:left="0" w:right="0" w:firstLine="420"/>
              <w:jc w:val="both"/>
              <w:rPr>
                <w:rtl w:val="0"/>
              </w:rPr>
            </w:pPr>
            <w:r>
              <w:rPr>
                <w:rFonts w:ascii="宋体" w:hAnsi="宋体" w:eastAsia="宋体" w:cs="宋体"/>
                <w:kern w:val="0"/>
                <w:rtl w:val="0"/>
                <w:lang w:val="zh-TW" w:eastAsia="zh-TW"/>
              </w:rPr>
              <w:t>第四十四条、行政处罚决定依法作出后，当事人应当在行政处罚决定的期限内，予以履行。</w:t>
            </w:r>
          </w:p>
        </w:tc>
      </w:tr>
      <w:tr w14:paraId="795530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460A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4AEA9">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11765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E2A86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4E1B3B">
            <w:pPr>
              <w:pStyle w:val="7"/>
              <w:framePr w:wrap="auto" w:vAnchor="margin" w:hAnchor="text" w:yAlign="inline"/>
              <w:widowControl/>
              <w:jc w:val="center"/>
            </w:pPr>
            <w:r>
              <w:rPr>
                <w:rFonts w:ascii="宋体" w:hAnsi="宋体" w:eastAsia="宋体" w:cs="宋体"/>
                <w:kern w:val="0"/>
                <w:rtl w:val="0"/>
                <w:lang w:val="en-US"/>
              </w:rPr>
              <w:t>0825-2510040</w:t>
            </w:r>
          </w:p>
        </w:tc>
      </w:tr>
    </w:tbl>
    <w:p w14:paraId="070E0512">
      <w:pPr>
        <w:pStyle w:val="7"/>
        <w:framePr w:wrap="auto" w:vAnchor="margin" w:hAnchor="text" w:yAlign="inline"/>
        <w:rPr>
          <w:rFonts w:ascii="宋体" w:hAnsi="宋体" w:eastAsia="宋体" w:cs="宋体"/>
        </w:rPr>
      </w:pPr>
    </w:p>
    <w:p w14:paraId="2211D8D5">
      <w:pPr>
        <w:pStyle w:val="7"/>
        <w:framePr w:wrap="auto" w:vAnchor="margin" w:hAnchor="text" w:yAlign="inline"/>
        <w:rPr>
          <w:rFonts w:ascii="宋体" w:hAnsi="宋体" w:eastAsia="宋体" w:cs="宋体"/>
        </w:rPr>
      </w:pPr>
    </w:p>
    <w:p w14:paraId="186DE7B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F1A36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F594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3CF7F">
            <w:pPr>
              <w:pStyle w:val="7"/>
              <w:framePr w:wrap="auto" w:vAnchor="margin" w:hAnchor="text" w:yAlign="inline"/>
              <w:widowControl/>
              <w:jc w:val="center"/>
            </w:pPr>
            <w:r>
              <w:rPr>
                <w:rFonts w:ascii="宋体" w:hAnsi="宋体" w:eastAsia="宋体" w:cs="宋体"/>
                <w:kern w:val="0"/>
                <w:rtl w:val="0"/>
                <w:lang w:val="en-US"/>
              </w:rPr>
              <w:t>717</w:t>
            </w:r>
          </w:p>
        </w:tc>
      </w:tr>
      <w:tr w14:paraId="505234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494130">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1B70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A9436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38BC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AA08B">
            <w:pPr>
              <w:pStyle w:val="7"/>
              <w:framePr w:wrap="auto" w:vAnchor="margin" w:hAnchor="text" w:yAlign="inline"/>
              <w:jc w:val="center"/>
            </w:pPr>
            <w:r>
              <w:rPr>
                <w:rFonts w:ascii="宋体" w:hAnsi="宋体" w:eastAsia="宋体" w:cs="宋体"/>
                <w:rtl w:val="0"/>
                <w:lang w:val="zh-TW" w:eastAsia="zh-TW"/>
              </w:rPr>
              <w:t>对生产经营添加药品的食品的处罚</w:t>
            </w:r>
          </w:p>
        </w:tc>
      </w:tr>
      <w:tr w14:paraId="33CBEF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5CDD3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35E8BB">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008370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7913A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EA71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EB867B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71272D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746212A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91AC71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FA6932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659400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73CB083B">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A28BF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A7658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07C00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3B6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63D9C0">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6E87F2">
            <w:pPr>
              <w:pStyle w:val="7"/>
              <w:framePr w:wrap="auto" w:vAnchor="margin" w:hAnchor="text" w:yAlign="inline"/>
              <w:widowControl/>
              <w:jc w:val="center"/>
            </w:pPr>
            <w:r>
              <w:rPr>
                <w:rFonts w:ascii="宋体" w:hAnsi="宋体" w:eastAsia="宋体" w:cs="宋体"/>
                <w:kern w:val="0"/>
                <w:rtl w:val="0"/>
                <w:lang w:val="en-US"/>
              </w:rPr>
              <w:t>0825-2510040</w:t>
            </w:r>
          </w:p>
        </w:tc>
      </w:tr>
    </w:tbl>
    <w:p w14:paraId="286CD3DF">
      <w:pPr>
        <w:pStyle w:val="7"/>
        <w:framePr w:wrap="auto" w:vAnchor="margin" w:hAnchor="text" w:yAlign="inline"/>
        <w:rPr>
          <w:rFonts w:ascii="宋体" w:hAnsi="宋体" w:eastAsia="宋体" w:cs="宋体"/>
        </w:rPr>
      </w:pPr>
    </w:p>
    <w:p w14:paraId="3A0674F2">
      <w:pPr>
        <w:pStyle w:val="7"/>
        <w:framePr w:wrap="auto" w:vAnchor="margin" w:hAnchor="text" w:yAlign="inline"/>
        <w:rPr>
          <w:rFonts w:ascii="宋体" w:hAnsi="宋体" w:eastAsia="宋体" w:cs="宋体"/>
        </w:rPr>
      </w:pPr>
    </w:p>
    <w:p w14:paraId="4403C16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B41C4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6A8E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5903A">
            <w:pPr>
              <w:pStyle w:val="7"/>
              <w:framePr w:wrap="auto" w:vAnchor="margin" w:hAnchor="text" w:yAlign="inline"/>
              <w:widowControl/>
              <w:jc w:val="center"/>
            </w:pPr>
            <w:r>
              <w:rPr>
                <w:rFonts w:ascii="宋体" w:hAnsi="宋体" w:eastAsia="宋体" w:cs="宋体"/>
                <w:kern w:val="0"/>
                <w:rtl w:val="0"/>
                <w:lang w:val="en-US"/>
              </w:rPr>
              <w:t>718</w:t>
            </w:r>
          </w:p>
        </w:tc>
      </w:tr>
      <w:tr w14:paraId="03BE42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6A05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CDEF7">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F002E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99E5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8FDB8">
            <w:pPr>
              <w:pStyle w:val="7"/>
              <w:framePr w:wrap="auto" w:vAnchor="margin" w:hAnchor="text" w:yAlign="inline"/>
              <w:jc w:val="center"/>
            </w:pPr>
            <w:r>
              <w:rPr>
                <w:rFonts w:ascii="宋体" w:hAnsi="宋体" w:eastAsia="宋体" w:cs="宋体"/>
                <w:rtl w:val="0"/>
                <w:lang w:val="zh-TW" w:eastAsia="zh-TW"/>
              </w:rPr>
              <w:t>对违法使用剧毒、高毒农药的处罚</w:t>
            </w:r>
          </w:p>
        </w:tc>
      </w:tr>
      <w:tr w14:paraId="7B3F78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DBED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55D4">
            <w:pPr>
              <w:pStyle w:val="7"/>
              <w:framePr w:wrap="auto" w:vAnchor="margin" w:hAnchor="text" w:yAlign="inline"/>
              <w:spacing w:line="280" w:lineRule="exact"/>
              <w:jc w:val="center"/>
            </w:pPr>
            <w:r>
              <w:rPr>
                <w:rFonts w:ascii="宋体" w:hAnsi="宋体" w:eastAsia="宋体" w:cs="宋体"/>
                <w:rtl w:val="0"/>
                <w:lang w:val="zh-TW" w:eastAsia="zh-TW"/>
              </w:rPr>
              <w:t>治安支队</w:t>
            </w:r>
          </w:p>
        </w:tc>
      </w:tr>
      <w:tr w14:paraId="7B0612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AC239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06DEA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E3FE35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5A3B95A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E3D2D7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474195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793E3A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DF459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54B823B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7151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01710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F3E89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FAF7F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CC6B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41DA47">
            <w:pPr>
              <w:pStyle w:val="7"/>
              <w:framePr w:wrap="auto" w:vAnchor="margin" w:hAnchor="text" w:yAlign="inline"/>
              <w:widowControl/>
              <w:jc w:val="center"/>
            </w:pPr>
            <w:r>
              <w:rPr>
                <w:rFonts w:ascii="宋体" w:hAnsi="宋体" w:eastAsia="宋体" w:cs="宋体"/>
                <w:kern w:val="0"/>
                <w:rtl w:val="0"/>
                <w:lang w:val="en-US"/>
              </w:rPr>
              <w:t>0825-2510040</w:t>
            </w:r>
          </w:p>
        </w:tc>
      </w:tr>
    </w:tbl>
    <w:p w14:paraId="575FB122">
      <w:pPr>
        <w:pStyle w:val="7"/>
        <w:framePr w:wrap="auto" w:vAnchor="margin" w:hAnchor="text" w:yAlign="inline"/>
        <w:rPr>
          <w:rFonts w:ascii="宋体" w:hAnsi="宋体" w:eastAsia="宋体" w:cs="宋体"/>
        </w:rPr>
      </w:pPr>
    </w:p>
    <w:p w14:paraId="13352413">
      <w:pPr>
        <w:pStyle w:val="7"/>
        <w:framePr w:wrap="auto" w:vAnchor="margin" w:hAnchor="text" w:yAlign="inline"/>
        <w:rPr>
          <w:rFonts w:ascii="宋体" w:hAnsi="宋体" w:eastAsia="宋体" w:cs="宋体"/>
        </w:rPr>
      </w:pPr>
    </w:p>
    <w:p w14:paraId="04E388D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2-719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38249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6A6C42">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7A768">
            <w:pPr>
              <w:pStyle w:val="7"/>
              <w:framePr w:wrap="auto" w:vAnchor="margin" w:hAnchor="text" w:yAlign="inline"/>
              <w:widowControl/>
              <w:tabs>
                <w:tab w:val="left" w:pos="384"/>
              </w:tabs>
              <w:jc w:val="center"/>
            </w:pPr>
            <w:r>
              <w:rPr>
                <w:rFonts w:ascii="宋体" w:hAnsi="宋体" w:eastAsia="宋体" w:cs="宋体"/>
                <w:kern w:val="0"/>
                <w:rtl w:val="0"/>
                <w:lang w:val="en-US"/>
              </w:rPr>
              <w:t>719</w:t>
            </w:r>
          </w:p>
        </w:tc>
      </w:tr>
      <w:tr w14:paraId="0BB105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8C14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EDB08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06967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4E067">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D55144">
            <w:pPr>
              <w:pStyle w:val="7"/>
              <w:framePr w:wrap="auto" w:vAnchor="margin" w:hAnchor="text" w:yAlign="inline"/>
              <w:spacing w:line="240" w:lineRule="exact"/>
              <w:jc w:val="center"/>
            </w:pPr>
            <w:r>
              <w:rPr>
                <w:rFonts w:ascii="宋体" w:hAnsi="宋体" w:eastAsia="宋体" w:cs="宋体"/>
                <w:kern w:val="2"/>
                <w:rtl w:val="0"/>
                <w:lang w:val="zh-TW" w:eastAsia="zh-TW"/>
              </w:rPr>
              <w:t>对生产、销售属于假药、劣药的疫苗的处罚</w:t>
            </w:r>
          </w:p>
        </w:tc>
      </w:tr>
      <w:tr w14:paraId="2A72B2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4DD3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FEFAE">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24661D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89AB71">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38CA5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542B7D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1F2519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3AB32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BD552A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96C7F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36CC3B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D2B3D8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78159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010CE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99FC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5C32C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DCA0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3FE98">
            <w:pPr>
              <w:pStyle w:val="7"/>
              <w:framePr w:wrap="auto" w:vAnchor="margin" w:hAnchor="text" w:yAlign="inline"/>
              <w:widowControl/>
              <w:jc w:val="center"/>
            </w:pPr>
            <w:r>
              <w:rPr>
                <w:rFonts w:ascii="宋体" w:hAnsi="宋体" w:eastAsia="宋体" w:cs="宋体"/>
                <w:kern w:val="0"/>
                <w:rtl w:val="0"/>
                <w:lang w:val="en-US"/>
              </w:rPr>
              <w:t>0825-2510040</w:t>
            </w:r>
          </w:p>
        </w:tc>
      </w:tr>
    </w:tbl>
    <w:p w14:paraId="15895430">
      <w:pPr>
        <w:pStyle w:val="7"/>
        <w:framePr w:wrap="auto" w:vAnchor="margin" w:hAnchor="text" w:yAlign="inline"/>
        <w:rPr>
          <w:rFonts w:ascii="宋体" w:hAnsi="宋体" w:eastAsia="宋体" w:cs="宋体"/>
        </w:rPr>
      </w:pPr>
    </w:p>
    <w:p w14:paraId="2026A760">
      <w:pPr>
        <w:pStyle w:val="7"/>
        <w:framePr w:wrap="auto" w:vAnchor="margin" w:hAnchor="text" w:yAlign="inline"/>
        <w:rPr>
          <w:rFonts w:ascii="宋体" w:hAnsi="宋体" w:eastAsia="宋体" w:cs="宋体"/>
        </w:rPr>
      </w:pPr>
    </w:p>
    <w:p w14:paraId="30254BD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13C27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8112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2BA1C0">
            <w:pPr>
              <w:pStyle w:val="7"/>
              <w:framePr w:wrap="auto" w:vAnchor="margin" w:hAnchor="text" w:yAlign="inline"/>
              <w:widowControl/>
              <w:tabs>
                <w:tab w:val="left" w:pos="384"/>
              </w:tabs>
              <w:jc w:val="center"/>
            </w:pPr>
            <w:r>
              <w:rPr>
                <w:rFonts w:ascii="宋体" w:hAnsi="宋体" w:eastAsia="宋体" w:cs="宋体"/>
                <w:kern w:val="0"/>
                <w:rtl w:val="0"/>
                <w:lang w:val="en-US"/>
              </w:rPr>
              <w:t>720</w:t>
            </w:r>
          </w:p>
        </w:tc>
      </w:tr>
      <w:tr w14:paraId="74194C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7E60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C25E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535751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2D5A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3AB80F">
            <w:pPr>
              <w:pStyle w:val="7"/>
              <w:framePr w:wrap="auto" w:vAnchor="margin" w:hAnchor="text" w:yAlign="inline"/>
              <w:spacing w:line="240" w:lineRule="exact"/>
              <w:jc w:val="center"/>
            </w:pPr>
            <w:r>
              <w:rPr>
                <w:rFonts w:ascii="宋体" w:hAnsi="宋体" w:eastAsia="宋体" w:cs="宋体"/>
                <w:kern w:val="2"/>
                <w:rtl w:val="0"/>
                <w:lang w:val="zh-TW" w:eastAsia="zh-TW"/>
              </w:rPr>
              <w:t>对以欺骗方式申请疫苗临床试验、注册、批签发的处罚</w:t>
            </w:r>
          </w:p>
        </w:tc>
      </w:tr>
      <w:tr w14:paraId="2A3652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C931B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611B6">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40574D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BE14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E90C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1C94A1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0C360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2E9A296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61CB0E6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7C2055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32863A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C7C7D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3B621E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C6C3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C099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0466A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B603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256AB">
            <w:pPr>
              <w:pStyle w:val="7"/>
              <w:framePr w:wrap="auto" w:vAnchor="margin" w:hAnchor="text" w:yAlign="inline"/>
              <w:widowControl/>
              <w:jc w:val="center"/>
            </w:pPr>
            <w:r>
              <w:rPr>
                <w:rFonts w:ascii="宋体" w:hAnsi="宋体" w:eastAsia="宋体" w:cs="宋体"/>
                <w:kern w:val="0"/>
                <w:rtl w:val="0"/>
                <w:lang w:val="en-US"/>
              </w:rPr>
              <w:t>0825-2510040</w:t>
            </w:r>
          </w:p>
        </w:tc>
      </w:tr>
    </w:tbl>
    <w:p w14:paraId="3CB92929">
      <w:pPr>
        <w:pStyle w:val="7"/>
        <w:framePr w:wrap="auto" w:vAnchor="margin" w:hAnchor="text" w:yAlign="inline"/>
        <w:rPr>
          <w:rFonts w:ascii="宋体" w:hAnsi="宋体" w:eastAsia="宋体" w:cs="宋体"/>
        </w:rPr>
      </w:pPr>
    </w:p>
    <w:p w14:paraId="39C4001D">
      <w:pPr>
        <w:pStyle w:val="7"/>
        <w:framePr w:wrap="auto" w:vAnchor="margin" w:hAnchor="text" w:yAlign="inline"/>
        <w:rPr>
          <w:rFonts w:ascii="宋体" w:hAnsi="宋体" w:eastAsia="宋体" w:cs="宋体"/>
        </w:rPr>
      </w:pPr>
    </w:p>
    <w:p w14:paraId="6B5EF87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2236A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21E56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2F37E">
            <w:pPr>
              <w:pStyle w:val="7"/>
              <w:framePr w:wrap="auto" w:vAnchor="margin" w:hAnchor="text" w:yAlign="inline"/>
              <w:widowControl/>
              <w:tabs>
                <w:tab w:val="left" w:pos="384"/>
              </w:tabs>
              <w:jc w:val="center"/>
            </w:pPr>
            <w:r>
              <w:rPr>
                <w:rFonts w:ascii="宋体" w:hAnsi="宋体" w:eastAsia="宋体" w:cs="宋体"/>
                <w:kern w:val="0"/>
                <w:rtl w:val="0"/>
                <w:lang w:val="en-US"/>
              </w:rPr>
              <w:t>721</w:t>
            </w:r>
          </w:p>
        </w:tc>
      </w:tr>
      <w:tr w14:paraId="5D98A5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B40E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D661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330994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87232D">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39095B">
            <w:pPr>
              <w:pStyle w:val="7"/>
              <w:framePr w:wrap="auto" w:vAnchor="margin" w:hAnchor="text" w:yAlign="inline"/>
              <w:spacing w:line="240" w:lineRule="exact"/>
              <w:jc w:val="center"/>
            </w:pPr>
            <w:r>
              <w:rPr>
                <w:rFonts w:ascii="宋体" w:hAnsi="宋体" w:eastAsia="宋体" w:cs="宋体"/>
                <w:kern w:val="2"/>
                <w:rtl w:val="0"/>
                <w:lang w:val="zh-TW" w:eastAsia="zh-TW"/>
              </w:rPr>
              <w:t>对编造疫苗生产、检验记录的处罚</w:t>
            </w:r>
          </w:p>
        </w:tc>
      </w:tr>
      <w:tr w14:paraId="7F8EDF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6C66D">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9F5754">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7015E4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55C1F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E4CA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7F5BE3C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6FAAD3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0A81FF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703312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480B74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C2FCBB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473C8D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5B506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81DE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C2545">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1FE6B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F4F3C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B934D6">
            <w:pPr>
              <w:pStyle w:val="7"/>
              <w:framePr w:wrap="auto" w:vAnchor="margin" w:hAnchor="text" w:yAlign="inline"/>
              <w:widowControl/>
              <w:jc w:val="center"/>
            </w:pPr>
            <w:r>
              <w:rPr>
                <w:rFonts w:ascii="宋体" w:hAnsi="宋体" w:eastAsia="宋体" w:cs="宋体"/>
                <w:kern w:val="0"/>
                <w:rtl w:val="0"/>
                <w:lang w:val="en-US"/>
              </w:rPr>
              <w:t>0825-2510040</w:t>
            </w:r>
          </w:p>
        </w:tc>
      </w:tr>
    </w:tbl>
    <w:p w14:paraId="084C478E">
      <w:pPr>
        <w:pStyle w:val="7"/>
        <w:framePr w:wrap="auto" w:vAnchor="margin" w:hAnchor="text" w:yAlign="inline"/>
        <w:rPr>
          <w:rFonts w:ascii="宋体" w:hAnsi="宋体" w:eastAsia="宋体" w:cs="宋体"/>
        </w:rPr>
      </w:pPr>
    </w:p>
    <w:p w14:paraId="11524E9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C3D58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46A44D">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1461BF">
            <w:pPr>
              <w:pStyle w:val="7"/>
              <w:framePr w:wrap="auto" w:vAnchor="margin" w:hAnchor="text" w:yAlign="inline"/>
              <w:widowControl/>
              <w:tabs>
                <w:tab w:val="left" w:pos="384"/>
              </w:tabs>
              <w:jc w:val="center"/>
            </w:pPr>
            <w:r>
              <w:rPr>
                <w:rFonts w:ascii="宋体" w:hAnsi="宋体" w:eastAsia="宋体" w:cs="宋体"/>
                <w:kern w:val="0"/>
                <w:rtl w:val="0"/>
                <w:lang w:val="en-US"/>
              </w:rPr>
              <w:t>722</w:t>
            </w:r>
          </w:p>
        </w:tc>
      </w:tr>
      <w:tr w14:paraId="086397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E203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0E839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21D105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B551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722B6">
            <w:pPr>
              <w:pStyle w:val="7"/>
              <w:framePr w:wrap="auto" w:vAnchor="margin" w:hAnchor="text" w:yAlign="inline"/>
              <w:spacing w:line="240" w:lineRule="exact"/>
              <w:jc w:val="center"/>
            </w:pPr>
            <w:r>
              <w:rPr>
                <w:rFonts w:ascii="宋体" w:hAnsi="宋体" w:eastAsia="宋体" w:cs="宋体"/>
                <w:kern w:val="2"/>
                <w:rtl w:val="0"/>
                <w:lang w:val="zh-TW" w:eastAsia="zh-TW"/>
              </w:rPr>
              <w:t>对更改疫苗产品批号的处罚</w:t>
            </w:r>
          </w:p>
        </w:tc>
      </w:tr>
      <w:tr w14:paraId="2F36D1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F429F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D459B3">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68B3AB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5AA5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495B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6E8F200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F34D67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3F9D3B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2425E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42B03C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6E0447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F60D382">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E4CD6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C7431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F64B0">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D896C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E20D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B7B06D">
            <w:pPr>
              <w:pStyle w:val="7"/>
              <w:framePr w:wrap="auto" w:vAnchor="margin" w:hAnchor="text" w:yAlign="inline"/>
              <w:widowControl/>
              <w:jc w:val="center"/>
            </w:pPr>
            <w:r>
              <w:rPr>
                <w:rFonts w:ascii="宋体" w:hAnsi="宋体" w:eastAsia="宋体" w:cs="宋体"/>
                <w:kern w:val="0"/>
                <w:rtl w:val="0"/>
                <w:lang w:val="en-US"/>
              </w:rPr>
              <w:t>0825-2510040</w:t>
            </w:r>
          </w:p>
        </w:tc>
      </w:tr>
    </w:tbl>
    <w:p w14:paraId="665CA48A">
      <w:pPr>
        <w:pStyle w:val="7"/>
        <w:framePr w:wrap="auto" w:vAnchor="margin" w:hAnchor="text" w:yAlign="inline"/>
        <w:rPr>
          <w:rFonts w:ascii="宋体" w:hAnsi="宋体" w:eastAsia="宋体" w:cs="宋体"/>
        </w:rPr>
      </w:pPr>
    </w:p>
    <w:p w14:paraId="74D6FE1A">
      <w:pPr>
        <w:pStyle w:val="7"/>
        <w:framePr w:wrap="auto" w:vAnchor="margin" w:hAnchor="text" w:yAlign="inline"/>
        <w:rPr>
          <w:rFonts w:ascii="宋体" w:hAnsi="宋体" w:eastAsia="宋体" w:cs="宋体"/>
        </w:rPr>
      </w:pPr>
    </w:p>
    <w:p w14:paraId="2689DF6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2F541A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4A8079">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4D6F3F">
            <w:pPr>
              <w:pStyle w:val="7"/>
              <w:framePr w:wrap="auto" w:vAnchor="margin" w:hAnchor="text" w:yAlign="inline"/>
              <w:widowControl/>
              <w:tabs>
                <w:tab w:val="left" w:pos="384"/>
              </w:tabs>
              <w:jc w:val="center"/>
            </w:pPr>
            <w:r>
              <w:rPr>
                <w:rFonts w:ascii="宋体" w:hAnsi="宋体" w:eastAsia="宋体" w:cs="宋体"/>
                <w:kern w:val="0"/>
                <w:rtl w:val="0"/>
                <w:lang w:val="en-US"/>
              </w:rPr>
              <w:t>723</w:t>
            </w:r>
          </w:p>
        </w:tc>
      </w:tr>
      <w:tr w14:paraId="2159E5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B1085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E9D6F0">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87F55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DD0F0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04CCB">
            <w:pPr>
              <w:pStyle w:val="7"/>
              <w:framePr w:wrap="auto" w:vAnchor="margin" w:hAnchor="text" w:yAlign="inline"/>
              <w:spacing w:line="240" w:lineRule="exact"/>
              <w:jc w:val="center"/>
            </w:pPr>
            <w:r>
              <w:rPr>
                <w:rFonts w:ascii="宋体" w:hAnsi="宋体" w:eastAsia="宋体" w:cs="宋体"/>
                <w:kern w:val="2"/>
                <w:rtl w:val="0"/>
                <w:lang w:val="zh-TW" w:eastAsia="zh-TW"/>
              </w:rPr>
              <w:t>对非疾病预防控制机构向接种单位供应疫苗的处罚</w:t>
            </w:r>
          </w:p>
        </w:tc>
      </w:tr>
      <w:tr w14:paraId="45D03F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946AF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D23146">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033DBF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E8FCD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F0303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277C7A5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27DCA8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35D26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21A855D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7FC357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7E43A3B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4DACE9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2DA5BA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6857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3AE9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891A6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41D8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65400">
            <w:pPr>
              <w:pStyle w:val="7"/>
              <w:framePr w:wrap="auto" w:vAnchor="margin" w:hAnchor="text" w:yAlign="inline"/>
              <w:widowControl/>
              <w:jc w:val="center"/>
            </w:pPr>
            <w:r>
              <w:rPr>
                <w:rFonts w:ascii="宋体" w:hAnsi="宋体" w:eastAsia="宋体" w:cs="宋体"/>
                <w:kern w:val="0"/>
                <w:rtl w:val="0"/>
                <w:lang w:val="en-US"/>
              </w:rPr>
              <w:t>0825-2510040</w:t>
            </w:r>
          </w:p>
        </w:tc>
      </w:tr>
    </w:tbl>
    <w:p w14:paraId="632C3DB0">
      <w:pPr>
        <w:pStyle w:val="7"/>
        <w:framePr w:wrap="auto" w:vAnchor="margin" w:hAnchor="text" w:yAlign="inline"/>
        <w:rPr>
          <w:rFonts w:ascii="宋体" w:hAnsi="宋体" w:eastAsia="宋体" w:cs="宋体"/>
        </w:rPr>
      </w:pPr>
    </w:p>
    <w:p w14:paraId="0B343E39">
      <w:pPr>
        <w:pStyle w:val="7"/>
        <w:framePr w:wrap="auto" w:vAnchor="margin" w:hAnchor="text" w:yAlign="inline"/>
        <w:rPr>
          <w:rFonts w:ascii="宋体" w:hAnsi="宋体" w:eastAsia="宋体" w:cs="宋体"/>
        </w:rPr>
      </w:pPr>
    </w:p>
    <w:p w14:paraId="06FC8E5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5BAF76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E0A0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D58B7">
            <w:pPr>
              <w:pStyle w:val="7"/>
              <w:framePr w:wrap="auto" w:vAnchor="margin" w:hAnchor="text" w:yAlign="inline"/>
              <w:widowControl/>
              <w:tabs>
                <w:tab w:val="left" w:pos="384"/>
              </w:tabs>
              <w:jc w:val="center"/>
            </w:pPr>
            <w:r>
              <w:rPr>
                <w:rFonts w:ascii="宋体" w:hAnsi="宋体" w:eastAsia="宋体" w:cs="宋体"/>
                <w:kern w:val="0"/>
                <w:rtl w:val="0"/>
                <w:lang w:val="en-US"/>
              </w:rPr>
              <w:t>724</w:t>
            </w:r>
          </w:p>
        </w:tc>
      </w:tr>
      <w:tr w14:paraId="5474AB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1DED3">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ECB962">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658F2E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8AB87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5926B4">
            <w:pPr>
              <w:pStyle w:val="7"/>
              <w:framePr w:wrap="auto" w:vAnchor="margin" w:hAnchor="text" w:yAlign="inline"/>
              <w:spacing w:line="240" w:lineRule="exact"/>
              <w:jc w:val="center"/>
            </w:pPr>
            <w:r>
              <w:rPr>
                <w:rFonts w:ascii="宋体" w:hAnsi="宋体" w:eastAsia="宋体" w:cs="宋体"/>
                <w:kern w:val="2"/>
                <w:rtl w:val="0"/>
                <w:lang w:val="zh-TW" w:eastAsia="zh-TW"/>
              </w:rPr>
              <w:t>对未经批准委托生产疫苗的处罚</w:t>
            </w:r>
          </w:p>
        </w:tc>
      </w:tr>
      <w:tr w14:paraId="2844B7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3975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7C92FB">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6945C0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CA72B">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755F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BC841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6C484F3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6AA3DD6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001DBF5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081DE53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0BA63D4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45D12033">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19EBF5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74E0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8FADF">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2E8BD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B0B6C">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C9C5C">
            <w:pPr>
              <w:pStyle w:val="7"/>
              <w:framePr w:wrap="auto" w:vAnchor="margin" w:hAnchor="text" w:yAlign="inline"/>
              <w:widowControl/>
              <w:jc w:val="center"/>
            </w:pPr>
            <w:r>
              <w:rPr>
                <w:rFonts w:ascii="宋体" w:hAnsi="宋体" w:eastAsia="宋体" w:cs="宋体"/>
                <w:kern w:val="0"/>
                <w:rtl w:val="0"/>
                <w:lang w:val="en-US"/>
              </w:rPr>
              <w:t>0825-2510040</w:t>
            </w:r>
          </w:p>
        </w:tc>
      </w:tr>
    </w:tbl>
    <w:p w14:paraId="727D2264">
      <w:pPr>
        <w:pStyle w:val="7"/>
        <w:framePr w:wrap="auto" w:vAnchor="margin" w:hAnchor="text" w:yAlign="inline"/>
        <w:rPr>
          <w:rFonts w:ascii="宋体" w:hAnsi="宋体" w:eastAsia="宋体" w:cs="宋体"/>
        </w:rPr>
      </w:pPr>
    </w:p>
    <w:p w14:paraId="5A99EB22">
      <w:pPr>
        <w:pStyle w:val="7"/>
        <w:framePr w:wrap="auto" w:vAnchor="margin" w:hAnchor="text" w:yAlign="inline"/>
        <w:rPr>
          <w:rFonts w:ascii="宋体" w:hAnsi="宋体" w:eastAsia="宋体" w:cs="宋体"/>
        </w:rPr>
      </w:pPr>
    </w:p>
    <w:p w14:paraId="215F498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7E030E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BB074">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C35D92">
            <w:pPr>
              <w:pStyle w:val="7"/>
              <w:framePr w:wrap="auto" w:vAnchor="margin" w:hAnchor="text" w:yAlign="inline"/>
              <w:widowControl/>
              <w:tabs>
                <w:tab w:val="left" w:pos="384"/>
              </w:tabs>
              <w:jc w:val="center"/>
            </w:pPr>
            <w:r>
              <w:rPr>
                <w:rFonts w:ascii="宋体" w:hAnsi="宋体" w:eastAsia="宋体" w:cs="宋体"/>
                <w:kern w:val="0"/>
                <w:rtl w:val="0"/>
                <w:lang w:val="en-US"/>
              </w:rPr>
              <w:t>725</w:t>
            </w:r>
          </w:p>
        </w:tc>
      </w:tr>
      <w:tr w14:paraId="4AE1F3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2859C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5BE7C">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B8CBE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61E9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4BC607">
            <w:pPr>
              <w:pStyle w:val="7"/>
              <w:framePr w:wrap="auto" w:vAnchor="margin" w:hAnchor="text" w:yAlign="inline"/>
              <w:spacing w:line="240" w:lineRule="exact"/>
              <w:jc w:val="center"/>
            </w:pPr>
            <w:r>
              <w:rPr>
                <w:rFonts w:ascii="宋体" w:hAnsi="宋体" w:eastAsia="宋体" w:cs="宋体"/>
                <w:kern w:val="2"/>
                <w:rtl w:val="0"/>
                <w:lang w:val="zh-TW" w:eastAsia="zh-TW"/>
              </w:rPr>
              <w:t>对未经批准变更疫苗生产工艺、生产场地、关键设备等的处罚</w:t>
            </w:r>
          </w:p>
        </w:tc>
      </w:tr>
      <w:tr w14:paraId="3335C2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DC8C6">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2D0D9">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48ED93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9917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5FAA5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32891E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70D5861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4253DB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504133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1EA04B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12C325D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6D97434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E0D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EE8726">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3632A">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BD550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3515FF">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8661C">
            <w:pPr>
              <w:pStyle w:val="7"/>
              <w:framePr w:wrap="auto" w:vAnchor="margin" w:hAnchor="text" w:yAlign="inline"/>
              <w:widowControl/>
              <w:jc w:val="center"/>
            </w:pPr>
            <w:r>
              <w:rPr>
                <w:rFonts w:ascii="宋体" w:hAnsi="宋体" w:eastAsia="宋体" w:cs="宋体"/>
                <w:kern w:val="0"/>
                <w:rtl w:val="0"/>
                <w:lang w:val="en-US"/>
              </w:rPr>
              <w:t>0825-2510040</w:t>
            </w:r>
          </w:p>
        </w:tc>
      </w:tr>
    </w:tbl>
    <w:p w14:paraId="2773C4B8">
      <w:pPr>
        <w:pStyle w:val="7"/>
        <w:framePr w:wrap="auto" w:vAnchor="margin" w:hAnchor="text" w:yAlign="inline"/>
        <w:rPr>
          <w:rFonts w:ascii="宋体" w:hAnsi="宋体" w:eastAsia="宋体" w:cs="宋体"/>
        </w:rPr>
      </w:pPr>
    </w:p>
    <w:p w14:paraId="02A66FCA">
      <w:pPr>
        <w:pStyle w:val="7"/>
        <w:framePr w:wrap="auto" w:vAnchor="margin" w:hAnchor="text" w:yAlign="inline"/>
        <w:rPr>
          <w:rFonts w:ascii="宋体" w:hAnsi="宋体" w:eastAsia="宋体" w:cs="宋体"/>
        </w:rPr>
      </w:pPr>
    </w:p>
    <w:p w14:paraId="56437E1F">
      <w:pPr>
        <w:pStyle w:val="7"/>
        <w:framePr w:wrap="auto" w:vAnchor="margin" w:hAnchor="text" w:yAlign="inline"/>
        <w:rPr>
          <w:rFonts w:ascii="宋体" w:hAnsi="宋体" w:eastAsia="宋体" w:cs="宋体"/>
        </w:rPr>
      </w:pPr>
    </w:p>
    <w:p w14:paraId="3BD9FEC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3"/>
        <w:gridCol w:w="7199"/>
      </w:tblGrid>
      <w:tr w14:paraId="06DB58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BB603">
            <w:pPr>
              <w:pStyle w:val="7"/>
              <w:framePr w:wrap="auto" w:vAnchor="margin" w:hAnchor="text" w:yAlign="inline"/>
              <w:widowControl/>
              <w:jc w:val="center"/>
            </w:pPr>
            <w:r>
              <w:rPr>
                <w:rFonts w:ascii="宋体" w:hAnsi="宋体" w:eastAsia="宋体" w:cs="宋体"/>
                <w:kern w:val="0"/>
                <w:rtl w:val="0"/>
                <w:lang w:val="zh-TW" w:eastAsia="zh-TW"/>
              </w:rPr>
              <w:t>序号</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9FA34">
            <w:pPr>
              <w:pStyle w:val="7"/>
              <w:framePr w:wrap="auto" w:vAnchor="margin" w:hAnchor="text" w:yAlign="inline"/>
              <w:widowControl/>
              <w:tabs>
                <w:tab w:val="left" w:pos="384"/>
              </w:tabs>
              <w:jc w:val="center"/>
            </w:pPr>
            <w:r>
              <w:rPr>
                <w:rFonts w:ascii="宋体" w:hAnsi="宋体" w:eastAsia="宋体" w:cs="宋体"/>
                <w:kern w:val="0"/>
                <w:rtl w:val="0"/>
                <w:lang w:val="en-US"/>
              </w:rPr>
              <w:t>726</w:t>
            </w:r>
          </w:p>
        </w:tc>
      </w:tr>
      <w:tr w14:paraId="0A55D6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84E1C">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DD3D18">
            <w:pPr>
              <w:pStyle w:val="7"/>
              <w:framePr w:wrap="auto" w:vAnchor="margin" w:hAnchor="text" w:yAlign="inline"/>
              <w:widowControl/>
              <w:jc w:val="center"/>
            </w:pPr>
            <w:r>
              <w:rPr>
                <w:rFonts w:ascii="宋体" w:hAnsi="宋体" w:eastAsia="宋体" w:cs="宋体"/>
                <w:kern w:val="0"/>
                <w:rtl w:val="0"/>
                <w:lang w:val="zh-TW" w:eastAsia="zh-TW"/>
              </w:rPr>
              <w:t>行政处罚</w:t>
            </w:r>
          </w:p>
        </w:tc>
      </w:tr>
      <w:tr w14:paraId="775190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8FF53">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5696A">
            <w:pPr>
              <w:pStyle w:val="7"/>
              <w:framePr w:wrap="auto" w:vAnchor="margin" w:hAnchor="text" w:yAlign="inline"/>
              <w:spacing w:line="240" w:lineRule="exact"/>
              <w:jc w:val="center"/>
            </w:pPr>
            <w:r>
              <w:rPr>
                <w:rFonts w:ascii="宋体" w:hAnsi="宋体" w:eastAsia="宋体" w:cs="宋体"/>
                <w:kern w:val="2"/>
                <w:rtl w:val="0"/>
                <w:lang w:val="zh-TW" w:eastAsia="zh-TW"/>
              </w:rPr>
              <w:t>对未经批准更新疫苗说明书、标签的处罚</w:t>
            </w:r>
          </w:p>
        </w:tc>
      </w:tr>
      <w:tr w14:paraId="0B6E9C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DBA5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CF2FF9">
            <w:pPr>
              <w:pStyle w:val="7"/>
              <w:framePr w:wrap="auto" w:vAnchor="margin" w:hAnchor="text" w:yAlign="inline"/>
              <w:widowControl/>
              <w:spacing w:line="280" w:lineRule="exact"/>
              <w:jc w:val="center"/>
            </w:pPr>
            <w:r>
              <w:rPr>
                <w:rFonts w:ascii="宋体" w:hAnsi="宋体" w:eastAsia="宋体" w:cs="宋体"/>
                <w:kern w:val="0"/>
                <w:rtl w:val="0"/>
                <w:lang w:val="zh-TW" w:eastAsia="zh-TW"/>
              </w:rPr>
              <w:t>治安支队</w:t>
            </w:r>
          </w:p>
        </w:tc>
      </w:tr>
      <w:tr w14:paraId="09DAAF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4F285">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18CC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受案责任：发现或者接到举报有相关违法行为时，及时审查，决定是否受案。</w:t>
            </w:r>
          </w:p>
          <w:p w14:paraId="46CC230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调查责任：全面、客观、公正地进行调查，收集、调取证据，公安机关不得少于两人，调查时出示执法证件，允许当事人辩解陈述。</w:t>
            </w:r>
          </w:p>
          <w:p w14:paraId="48DB066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审查责任：对当事人的违法事实、证据、调查取证程序、法律适用、处罚种类和幅度、当事人陈述和申辩理由等方面进行审查，提出处理意见。</w:t>
            </w:r>
          </w:p>
          <w:p w14:paraId="5CA5C2C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告知责任：作出处理决定前，书面告知当事人违法事实及其享有的陈述、申辩等权力。</w:t>
            </w:r>
          </w:p>
          <w:p w14:paraId="3FED1C6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决定责任：根据审理情况决定是否予以行政处罚。依法需要给予行政处罚的，制作行政处罚决定书，载明违法事实和证据、处罚依据和内容、申请行政复议或提起行政诉讼的途径和期限等内容。</w:t>
            </w:r>
          </w:p>
          <w:p w14:paraId="2C68508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送达责任：无法当场向被当事人宣告的，应当在二日内将行政处罚决定书送达当事人。</w:t>
            </w:r>
          </w:p>
          <w:p w14:paraId="400AD8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执行责任：监督当事人在决定的期限内履行生效的处罚决定。</w:t>
            </w:r>
          </w:p>
          <w:p w14:paraId="1906FB78">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8.</w:t>
            </w:r>
            <w:r>
              <w:rPr>
                <w:rFonts w:ascii="宋体" w:hAnsi="宋体" w:eastAsia="宋体" w:cs="宋体"/>
                <w:kern w:val="0"/>
                <w:rtl w:val="0"/>
                <w:lang w:val="zh-TW" w:eastAsia="zh-TW"/>
              </w:rPr>
              <w:t>其他责任：其他法律法规文件规定的责任。</w:t>
            </w:r>
          </w:p>
        </w:tc>
      </w:tr>
      <w:tr w14:paraId="0DDCCF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2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23E2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919532">
            <w:pPr>
              <w:pStyle w:val="7"/>
              <w:framePr w:wrap="auto" w:vAnchor="margin" w:hAnchor="text" w:yAlign="inline"/>
              <w:spacing w:line="280" w:lineRule="exact"/>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525E1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670BF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1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107DC5">
            <w:pPr>
              <w:pStyle w:val="7"/>
              <w:framePr w:wrap="auto" w:vAnchor="margin" w:hAnchor="text" w:yAlign="inline"/>
              <w:widowControl/>
              <w:jc w:val="center"/>
            </w:pPr>
            <w:r>
              <w:rPr>
                <w:rFonts w:ascii="宋体" w:hAnsi="宋体" w:eastAsia="宋体" w:cs="宋体"/>
                <w:kern w:val="0"/>
                <w:rtl w:val="0"/>
                <w:lang w:val="en-US"/>
              </w:rPr>
              <w:t>0825-2510040</w:t>
            </w:r>
          </w:p>
        </w:tc>
      </w:tr>
    </w:tbl>
    <w:p w14:paraId="531BA136">
      <w:pPr>
        <w:pStyle w:val="7"/>
        <w:framePr w:wrap="auto" w:vAnchor="margin" w:hAnchor="text" w:yAlign="inline"/>
        <w:rPr>
          <w:rFonts w:ascii="宋体" w:hAnsi="宋体" w:eastAsia="宋体" w:cs="宋体"/>
        </w:rPr>
      </w:pPr>
    </w:p>
    <w:p w14:paraId="303CA44C">
      <w:pPr>
        <w:pStyle w:val="7"/>
        <w:framePr w:wrap="auto" w:vAnchor="margin" w:hAnchor="text" w:yAlign="inline"/>
        <w:rPr>
          <w:rFonts w:ascii="宋体" w:hAnsi="宋体" w:eastAsia="宋体" w:cs="宋体"/>
        </w:rPr>
      </w:pPr>
    </w:p>
    <w:p w14:paraId="75DB3B5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21D980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7D42CB">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AA2F5">
            <w:pPr>
              <w:pStyle w:val="7"/>
              <w:framePr w:wrap="auto" w:vAnchor="margin" w:hAnchor="text" w:yAlign="inline"/>
              <w:jc w:val="center"/>
            </w:pPr>
            <w:r>
              <w:rPr>
                <w:rFonts w:ascii="宋体" w:hAnsi="宋体" w:eastAsia="宋体" w:cs="宋体"/>
                <w:rtl w:val="0"/>
                <w:lang w:val="en-US"/>
              </w:rPr>
              <w:t>727</w:t>
            </w:r>
          </w:p>
        </w:tc>
      </w:tr>
      <w:tr w14:paraId="1BB0D9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8B1792">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492E2">
            <w:pPr>
              <w:pStyle w:val="7"/>
              <w:framePr w:wrap="auto" w:vAnchor="margin" w:hAnchor="text" w:yAlign="inline"/>
              <w:jc w:val="center"/>
            </w:pPr>
            <w:r>
              <w:rPr>
                <w:rFonts w:ascii="宋体" w:hAnsi="宋体" w:eastAsia="宋体" w:cs="宋体"/>
                <w:rtl w:val="0"/>
                <w:lang w:val="zh-TW" w:eastAsia="zh-TW"/>
              </w:rPr>
              <w:t>行政强制</w:t>
            </w:r>
          </w:p>
        </w:tc>
      </w:tr>
      <w:tr w14:paraId="53BE50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24FD4A">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FDB9CA">
            <w:pPr>
              <w:pStyle w:val="7"/>
              <w:framePr w:wrap="auto" w:vAnchor="margin" w:hAnchor="text" w:yAlign="inline"/>
              <w:jc w:val="center"/>
            </w:pPr>
            <w:r>
              <w:rPr>
                <w:rFonts w:ascii="宋体" w:hAnsi="宋体" w:eastAsia="宋体" w:cs="宋体"/>
                <w:rtl w:val="0"/>
                <w:lang w:val="zh-TW" w:eastAsia="zh-TW"/>
              </w:rPr>
              <w:t>扣押</w:t>
            </w:r>
          </w:p>
        </w:tc>
      </w:tr>
      <w:tr w14:paraId="51733B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A6902A">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DC8BF4">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75E70E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923386">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404F5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1449D0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0A08818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18AACB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2C5254BB">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116502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82"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F118C">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7B961">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2F40E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3"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D6C2C3">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CA5765">
            <w:pPr>
              <w:pStyle w:val="7"/>
              <w:framePr w:wrap="auto" w:vAnchor="margin" w:hAnchor="text" w:yAlign="inline"/>
              <w:widowControl/>
              <w:jc w:val="center"/>
            </w:pPr>
            <w:r>
              <w:rPr>
                <w:rFonts w:ascii="宋体" w:hAnsi="宋体" w:eastAsia="宋体" w:cs="宋体"/>
                <w:kern w:val="0"/>
                <w:rtl w:val="0"/>
                <w:lang w:val="en-US"/>
              </w:rPr>
              <w:t>0825-2510040</w:t>
            </w:r>
          </w:p>
        </w:tc>
      </w:tr>
    </w:tbl>
    <w:p w14:paraId="540DCFB6">
      <w:pPr>
        <w:pStyle w:val="7"/>
        <w:framePr w:wrap="auto" w:vAnchor="margin" w:hAnchor="text" w:yAlign="inline"/>
        <w:rPr>
          <w:rFonts w:ascii="宋体" w:hAnsi="宋体" w:eastAsia="宋体" w:cs="宋体"/>
        </w:rPr>
      </w:pPr>
    </w:p>
    <w:p w14:paraId="2A6BD625">
      <w:pPr>
        <w:pStyle w:val="7"/>
        <w:framePr w:wrap="auto" w:vAnchor="margin" w:hAnchor="text" w:yAlign="inline"/>
        <w:rPr>
          <w:rFonts w:ascii="宋体" w:hAnsi="宋体" w:eastAsia="宋体" w:cs="宋体"/>
          <w:b/>
          <w:bCs/>
        </w:rPr>
      </w:pPr>
    </w:p>
    <w:p w14:paraId="090580D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38B79E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58CFC4">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FD3B9C">
            <w:pPr>
              <w:pStyle w:val="7"/>
              <w:framePr w:wrap="auto" w:vAnchor="margin" w:hAnchor="text" w:yAlign="inline"/>
              <w:jc w:val="center"/>
            </w:pPr>
            <w:r>
              <w:rPr>
                <w:rFonts w:ascii="宋体" w:hAnsi="宋体" w:eastAsia="宋体" w:cs="宋体"/>
                <w:rtl w:val="0"/>
                <w:lang w:val="en-US"/>
              </w:rPr>
              <w:t>728</w:t>
            </w:r>
          </w:p>
        </w:tc>
      </w:tr>
      <w:tr w14:paraId="386E9F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ED6BA">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C59C5B">
            <w:pPr>
              <w:pStyle w:val="7"/>
              <w:framePr w:wrap="auto" w:vAnchor="margin" w:hAnchor="text" w:yAlign="inline"/>
              <w:jc w:val="center"/>
            </w:pPr>
            <w:r>
              <w:rPr>
                <w:rFonts w:ascii="宋体" w:hAnsi="宋体" w:eastAsia="宋体" w:cs="宋体"/>
                <w:rtl w:val="0"/>
                <w:lang w:val="zh-TW" w:eastAsia="zh-TW"/>
              </w:rPr>
              <w:t>行政强制</w:t>
            </w:r>
          </w:p>
        </w:tc>
      </w:tr>
      <w:tr w14:paraId="1AFE9E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89F0D">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ABF1C">
            <w:pPr>
              <w:pStyle w:val="7"/>
              <w:framePr w:wrap="auto" w:vAnchor="margin" w:hAnchor="text" w:yAlign="inline"/>
              <w:jc w:val="center"/>
            </w:pPr>
            <w:r>
              <w:rPr>
                <w:rFonts w:ascii="宋体" w:hAnsi="宋体" w:eastAsia="宋体" w:cs="宋体"/>
                <w:rtl w:val="0"/>
                <w:lang w:val="zh-TW" w:eastAsia="zh-TW"/>
              </w:rPr>
              <w:t>扣留</w:t>
            </w:r>
          </w:p>
        </w:tc>
      </w:tr>
      <w:tr w14:paraId="4C8F33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16B66">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676BAE">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5767F2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7B7950">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2480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1895EDB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3325A70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6E8E1BC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5EFB7B8F">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6745F2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E03E90">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7B475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940C6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EF627">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77C7A7">
            <w:pPr>
              <w:pStyle w:val="7"/>
              <w:framePr w:wrap="auto" w:vAnchor="margin" w:hAnchor="text" w:yAlign="inline"/>
              <w:widowControl/>
              <w:jc w:val="center"/>
            </w:pPr>
            <w:r>
              <w:rPr>
                <w:rFonts w:ascii="宋体" w:hAnsi="宋体" w:eastAsia="宋体" w:cs="宋体"/>
                <w:kern w:val="0"/>
                <w:rtl w:val="0"/>
                <w:lang w:val="en-US"/>
              </w:rPr>
              <w:t>0825-2510040</w:t>
            </w:r>
          </w:p>
        </w:tc>
      </w:tr>
    </w:tbl>
    <w:p w14:paraId="2FEDEE1A">
      <w:pPr>
        <w:pStyle w:val="7"/>
        <w:framePr w:wrap="auto" w:vAnchor="margin" w:hAnchor="text" w:yAlign="inline"/>
        <w:rPr>
          <w:rFonts w:ascii="宋体" w:hAnsi="宋体" w:eastAsia="宋体" w:cs="宋体"/>
        </w:rPr>
      </w:pPr>
    </w:p>
    <w:p w14:paraId="5DCF378D">
      <w:pPr>
        <w:pStyle w:val="7"/>
        <w:framePr w:wrap="auto" w:vAnchor="margin" w:hAnchor="text" w:yAlign="inline"/>
        <w:rPr>
          <w:rFonts w:ascii="宋体" w:hAnsi="宋体" w:eastAsia="宋体" w:cs="宋体"/>
          <w:b/>
          <w:bCs/>
        </w:rPr>
      </w:pPr>
    </w:p>
    <w:p w14:paraId="797363AB">
      <w:pPr>
        <w:pStyle w:val="7"/>
        <w:framePr w:wrap="auto" w:vAnchor="margin" w:hAnchor="text" w:yAlign="inline"/>
        <w:widowControl/>
        <w:rPr>
          <w:rFonts w:ascii="宋体" w:hAnsi="宋体" w:eastAsia="宋体" w:cs="宋体"/>
          <w:kern w:val="0"/>
        </w:rPr>
      </w:pPr>
      <w:r>
        <w:rPr>
          <w:rFonts w:ascii="宋体" w:hAnsi="宋体" w:eastAsia="宋体" w:cs="宋体"/>
          <w:kern w:val="0"/>
          <w:rtl w:val="0"/>
          <w:lang w:val="zh-TW" w:eastAsia="zh-TW"/>
        </w:rPr>
        <w:t>表</w:t>
      </w:r>
      <w:r>
        <w:rPr>
          <w:rFonts w:ascii="宋体" w:hAnsi="宋体" w:eastAsia="宋体" w:cs="宋体"/>
          <w:kern w:val="0"/>
          <w:rtl w:val="0"/>
          <w:lang w:val="en-US"/>
        </w:rPr>
        <w:t>2-729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769690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600CA">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F4DD6">
            <w:pPr>
              <w:pStyle w:val="7"/>
              <w:framePr w:wrap="auto" w:vAnchor="margin" w:hAnchor="text" w:yAlign="inline"/>
              <w:jc w:val="center"/>
            </w:pPr>
            <w:r>
              <w:rPr>
                <w:rFonts w:ascii="宋体" w:hAnsi="宋体" w:eastAsia="宋体" w:cs="宋体"/>
                <w:rtl w:val="0"/>
                <w:lang w:val="en-US"/>
              </w:rPr>
              <w:t>729</w:t>
            </w:r>
          </w:p>
        </w:tc>
      </w:tr>
      <w:tr w14:paraId="162640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100729">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B5AE59">
            <w:pPr>
              <w:pStyle w:val="7"/>
              <w:framePr w:wrap="auto" w:vAnchor="margin" w:hAnchor="text" w:yAlign="inline"/>
              <w:jc w:val="center"/>
            </w:pPr>
            <w:r>
              <w:rPr>
                <w:rFonts w:ascii="宋体" w:hAnsi="宋体" w:eastAsia="宋体" w:cs="宋体"/>
                <w:rtl w:val="0"/>
                <w:lang w:val="zh-TW" w:eastAsia="zh-TW"/>
              </w:rPr>
              <w:t>行政强制</w:t>
            </w:r>
          </w:p>
        </w:tc>
      </w:tr>
      <w:tr w14:paraId="683C37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21148">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4451C">
            <w:pPr>
              <w:pStyle w:val="7"/>
              <w:framePr w:wrap="auto" w:vAnchor="margin" w:hAnchor="text" w:yAlign="inline"/>
              <w:jc w:val="center"/>
            </w:pPr>
            <w:r>
              <w:rPr>
                <w:rFonts w:ascii="宋体" w:hAnsi="宋体" w:eastAsia="宋体" w:cs="宋体"/>
                <w:rtl w:val="0"/>
                <w:lang w:val="zh-TW" w:eastAsia="zh-TW"/>
              </w:rPr>
              <w:t>查封</w:t>
            </w:r>
          </w:p>
        </w:tc>
      </w:tr>
      <w:tr w14:paraId="316CA9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3BC2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552014">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06E2FC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E1F33">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A807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595F8D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0481C87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343853A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2C5750D5">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782B2C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C0B71">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EFB69">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D9C51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2AD2D4">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564CA">
            <w:pPr>
              <w:pStyle w:val="7"/>
              <w:framePr w:wrap="auto" w:vAnchor="margin" w:hAnchor="text" w:yAlign="inline"/>
              <w:widowControl/>
              <w:jc w:val="center"/>
            </w:pPr>
            <w:r>
              <w:rPr>
                <w:rFonts w:ascii="宋体" w:hAnsi="宋体" w:eastAsia="宋体" w:cs="宋体"/>
                <w:kern w:val="0"/>
                <w:rtl w:val="0"/>
                <w:lang w:val="en-US"/>
              </w:rPr>
              <w:t>0825-2510040</w:t>
            </w:r>
          </w:p>
        </w:tc>
      </w:tr>
    </w:tbl>
    <w:p w14:paraId="34049994">
      <w:pPr>
        <w:pStyle w:val="7"/>
        <w:framePr w:wrap="auto" w:vAnchor="margin" w:hAnchor="text" w:yAlign="inline"/>
        <w:rPr>
          <w:rFonts w:ascii="宋体" w:hAnsi="宋体" w:eastAsia="宋体" w:cs="宋体"/>
          <w:kern w:val="0"/>
        </w:rPr>
      </w:pPr>
    </w:p>
    <w:p w14:paraId="753D1CBC">
      <w:pPr>
        <w:pStyle w:val="7"/>
        <w:framePr w:wrap="auto" w:vAnchor="margin" w:hAnchor="text" w:yAlign="inline"/>
        <w:rPr>
          <w:rFonts w:ascii="宋体" w:hAnsi="宋体" w:eastAsia="宋体" w:cs="宋体"/>
          <w:b/>
          <w:bCs/>
        </w:rPr>
      </w:pPr>
    </w:p>
    <w:p w14:paraId="188E9EF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89"/>
        <w:gridCol w:w="7633"/>
      </w:tblGrid>
      <w:tr w14:paraId="03109A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DD54F">
            <w:pPr>
              <w:pStyle w:val="7"/>
              <w:framePr w:wrap="auto" w:vAnchor="margin" w:hAnchor="text" w:yAlign="inline"/>
              <w:jc w:val="center"/>
            </w:pPr>
            <w:r>
              <w:rPr>
                <w:rFonts w:ascii="宋体" w:hAnsi="宋体" w:eastAsia="宋体" w:cs="宋体"/>
                <w:rtl w:val="0"/>
                <w:lang w:val="zh-TW" w:eastAsia="zh-TW"/>
              </w:rPr>
              <w:t>序号</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23A4C">
            <w:pPr>
              <w:pStyle w:val="7"/>
              <w:framePr w:wrap="auto" w:vAnchor="margin" w:hAnchor="text" w:yAlign="inline"/>
              <w:jc w:val="center"/>
            </w:pPr>
            <w:r>
              <w:rPr>
                <w:rFonts w:ascii="宋体" w:hAnsi="宋体" w:eastAsia="宋体" w:cs="宋体"/>
                <w:rtl w:val="0"/>
                <w:lang w:val="en-US"/>
              </w:rPr>
              <w:t>730</w:t>
            </w:r>
          </w:p>
        </w:tc>
      </w:tr>
      <w:tr w14:paraId="7CCBF2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E29A60">
            <w:pPr>
              <w:pStyle w:val="7"/>
              <w:framePr w:wrap="auto" w:vAnchor="margin" w:hAnchor="text" w:yAlign="inline"/>
              <w:jc w:val="center"/>
            </w:pPr>
            <w:r>
              <w:rPr>
                <w:rFonts w:ascii="宋体" w:hAnsi="宋体" w:eastAsia="宋体" w:cs="宋体"/>
                <w:rtl w:val="0"/>
                <w:lang w:val="zh-TW" w:eastAsia="zh-TW"/>
              </w:rPr>
              <w:t>权力类型</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A283D">
            <w:pPr>
              <w:pStyle w:val="7"/>
              <w:framePr w:wrap="auto" w:vAnchor="margin" w:hAnchor="text" w:yAlign="inline"/>
              <w:jc w:val="center"/>
            </w:pPr>
            <w:r>
              <w:rPr>
                <w:rFonts w:ascii="宋体" w:hAnsi="宋体" w:eastAsia="宋体" w:cs="宋体"/>
                <w:rtl w:val="0"/>
                <w:lang w:val="zh-TW" w:eastAsia="zh-TW"/>
              </w:rPr>
              <w:t>行政强制</w:t>
            </w:r>
          </w:p>
        </w:tc>
      </w:tr>
      <w:tr w14:paraId="65BD78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38A97">
            <w:pPr>
              <w:pStyle w:val="7"/>
              <w:framePr w:wrap="auto" w:vAnchor="margin" w:hAnchor="text" w:yAlign="inline"/>
              <w:jc w:val="center"/>
            </w:pPr>
            <w:r>
              <w:rPr>
                <w:rFonts w:ascii="宋体" w:hAnsi="宋体" w:eastAsia="宋体" w:cs="宋体"/>
                <w:rtl w:val="0"/>
                <w:lang w:val="zh-TW" w:eastAsia="zh-TW"/>
              </w:rPr>
              <w:t>权力项目名称</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80A5F">
            <w:pPr>
              <w:pStyle w:val="7"/>
              <w:framePr w:wrap="auto" w:vAnchor="margin" w:hAnchor="text" w:yAlign="inline"/>
              <w:jc w:val="center"/>
            </w:pPr>
            <w:r>
              <w:rPr>
                <w:rFonts w:ascii="宋体" w:hAnsi="宋体" w:eastAsia="宋体" w:cs="宋体"/>
                <w:rtl w:val="0"/>
                <w:lang w:val="zh-TW" w:eastAsia="zh-TW"/>
              </w:rPr>
              <w:t>先行登记保存</w:t>
            </w:r>
          </w:p>
        </w:tc>
      </w:tr>
      <w:tr w14:paraId="73CE1A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479304">
            <w:pPr>
              <w:pStyle w:val="7"/>
              <w:framePr w:wrap="auto" w:vAnchor="margin" w:hAnchor="text" w:yAlign="inline"/>
              <w:jc w:val="center"/>
            </w:pPr>
            <w:r>
              <w:rPr>
                <w:rFonts w:ascii="宋体" w:hAnsi="宋体" w:eastAsia="宋体" w:cs="宋体"/>
                <w:rtl w:val="0"/>
                <w:lang w:val="zh-TW" w:eastAsia="zh-TW"/>
              </w:rPr>
              <w:t>责任主体</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055F71">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5EAB5A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6541E">
            <w:pPr>
              <w:pStyle w:val="7"/>
              <w:framePr w:wrap="auto" w:vAnchor="margin" w:hAnchor="text" w:yAlign="inline"/>
              <w:jc w:val="center"/>
            </w:pPr>
            <w:r>
              <w:rPr>
                <w:rFonts w:ascii="宋体" w:hAnsi="宋体" w:eastAsia="宋体" w:cs="宋体"/>
                <w:rtl w:val="0"/>
                <w:lang w:val="zh-TW" w:eastAsia="zh-TW"/>
              </w:rPr>
              <w:t>责任事项</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5258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00C7713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0D7A0F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493E6E2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719CF017">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674BBC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34140">
            <w:pPr>
              <w:pStyle w:val="7"/>
              <w:framePr w:wrap="auto" w:vAnchor="margin" w:hAnchor="text" w:yAlign="inline"/>
              <w:jc w:val="center"/>
            </w:pPr>
            <w:r>
              <w:rPr>
                <w:rFonts w:ascii="宋体" w:hAnsi="宋体" w:eastAsia="宋体" w:cs="宋体"/>
                <w:rtl w:val="0"/>
                <w:lang w:val="zh-TW" w:eastAsia="zh-TW"/>
              </w:rPr>
              <w:t>追责情形</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945C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FD5E2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44538">
            <w:pPr>
              <w:pStyle w:val="7"/>
              <w:framePr w:wrap="auto" w:vAnchor="margin" w:hAnchor="text" w:yAlign="inline"/>
              <w:jc w:val="center"/>
            </w:pPr>
            <w:r>
              <w:rPr>
                <w:rFonts w:ascii="宋体" w:hAnsi="宋体" w:eastAsia="宋体" w:cs="宋体"/>
                <w:rtl w:val="0"/>
                <w:lang w:val="zh-TW" w:eastAsia="zh-TW"/>
              </w:rPr>
              <w:t>监督电话</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D4E41">
            <w:pPr>
              <w:pStyle w:val="7"/>
              <w:framePr w:wrap="auto" w:vAnchor="margin" w:hAnchor="text" w:yAlign="inline"/>
              <w:widowControl/>
              <w:jc w:val="center"/>
            </w:pPr>
            <w:r>
              <w:rPr>
                <w:rFonts w:ascii="宋体" w:hAnsi="宋体" w:eastAsia="宋体" w:cs="宋体"/>
                <w:kern w:val="0"/>
                <w:rtl w:val="0"/>
                <w:lang w:val="en-US"/>
              </w:rPr>
              <w:t>0825-2510040</w:t>
            </w:r>
          </w:p>
        </w:tc>
      </w:tr>
    </w:tbl>
    <w:p w14:paraId="39344D70">
      <w:pPr>
        <w:pStyle w:val="7"/>
        <w:framePr w:wrap="auto" w:vAnchor="margin" w:hAnchor="text" w:yAlign="inline"/>
        <w:rPr>
          <w:rFonts w:ascii="宋体" w:hAnsi="宋体" w:eastAsia="宋体" w:cs="宋体"/>
        </w:rPr>
      </w:pPr>
    </w:p>
    <w:p w14:paraId="4D07A75E">
      <w:pPr>
        <w:pStyle w:val="7"/>
        <w:framePr w:wrap="auto" w:vAnchor="margin" w:hAnchor="text" w:yAlign="inline"/>
        <w:rPr>
          <w:rFonts w:ascii="宋体" w:hAnsi="宋体" w:eastAsia="宋体" w:cs="宋体"/>
          <w:b/>
          <w:bCs/>
        </w:rPr>
      </w:pPr>
    </w:p>
    <w:p w14:paraId="1C0A635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8"/>
        <w:gridCol w:w="7154"/>
      </w:tblGrid>
      <w:tr w14:paraId="46CEF9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930D44">
            <w:pPr>
              <w:pStyle w:val="7"/>
              <w:framePr w:wrap="auto" w:vAnchor="margin" w:hAnchor="text" w:yAlign="inline"/>
              <w:jc w:val="center"/>
            </w:pPr>
            <w:r>
              <w:rPr>
                <w:rFonts w:ascii="宋体" w:hAnsi="宋体" w:eastAsia="宋体" w:cs="宋体"/>
                <w:rtl w:val="0"/>
                <w:lang w:val="zh-TW" w:eastAsia="zh-TW"/>
              </w:rPr>
              <w:t>序号</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9F386">
            <w:pPr>
              <w:pStyle w:val="7"/>
              <w:framePr w:wrap="auto" w:vAnchor="margin" w:hAnchor="text" w:yAlign="inline"/>
              <w:jc w:val="center"/>
            </w:pPr>
            <w:r>
              <w:rPr>
                <w:rFonts w:ascii="宋体" w:hAnsi="宋体" w:eastAsia="宋体" w:cs="宋体"/>
                <w:rtl w:val="0"/>
                <w:lang w:val="en-US"/>
              </w:rPr>
              <w:t>731</w:t>
            </w:r>
          </w:p>
        </w:tc>
      </w:tr>
      <w:tr w14:paraId="79150E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5ED12">
            <w:pPr>
              <w:pStyle w:val="7"/>
              <w:framePr w:wrap="auto" w:vAnchor="margin" w:hAnchor="text" w:yAlign="inline"/>
              <w:jc w:val="center"/>
            </w:pPr>
            <w:r>
              <w:rPr>
                <w:rFonts w:ascii="宋体" w:hAnsi="宋体" w:eastAsia="宋体" w:cs="宋体"/>
                <w:rtl w:val="0"/>
                <w:lang w:val="zh-TW" w:eastAsia="zh-TW"/>
              </w:rPr>
              <w:t>权力类型</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EBCCEA">
            <w:pPr>
              <w:pStyle w:val="7"/>
              <w:framePr w:wrap="auto" w:vAnchor="margin" w:hAnchor="text" w:yAlign="inline"/>
              <w:jc w:val="center"/>
            </w:pPr>
            <w:r>
              <w:rPr>
                <w:rFonts w:ascii="宋体" w:hAnsi="宋体" w:eastAsia="宋体" w:cs="宋体"/>
                <w:rtl w:val="0"/>
                <w:lang w:val="zh-TW" w:eastAsia="zh-TW"/>
              </w:rPr>
              <w:t>行政强制</w:t>
            </w:r>
          </w:p>
        </w:tc>
      </w:tr>
      <w:tr w14:paraId="7EB7BE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BECA5">
            <w:pPr>
              <w:pStyle w:val="7"/>
              <w:framePr w:wrap="auto" w:vAnchor="margin" w:hAnchor="text" w:yAlign="inline"/>
              <w:jc w:val="center"/>
            </w:pPr>
            <w:r>
              <w:rPr>
                <w:rFonts w:ascii="宋体" w:hAnsi="宋体" w:eastAsia="宋体" w:cs="宋体"/>
                <w:rtl w:val="0"/>
                <w:lang w:val="zh-TW" w:eastAsia="zh-TW"/>
              </w:rPr>
              <w:t>权力项目名称</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4CE3C8">
            <w:pPr>
              <w:pStyle w:val="7"/>
              <w:framePr w:wrap="auto" w:vAnchor="margin" w:hAnchor="text" w:yAlign="inline"/>
              <w:jc w:val="center"/>
            </w:pPr>
            <w:r>
              <w:rPr>
                <w:rFonts w:ascii="宋体" w:hAnsi="宋体" w:eastAsia="宋体" w:cs="宋体"/>
                <w:rtl w:val="0"/>
                <w:lang w:val="zh-TW" w:eastAsia="zh-TW"/>
              </w:rPr>
              <w:t>抽样取证</w:t>
            </w:r>
          </w:p>
        </w:tc>
      </w:tr>
      <w:tr w14:paraId="3ADE5E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F8F101">
            <w:pPr>
              <w:pStyle w:val="7"/>
              <w:framePr w:wrap="auto" w:vAnchor="margin" w:hAnchor="text" w:yAlign="inline"/>
              <w:jc w:val="center"/>
            </w:pPr>
            <w:r>
              <w:rPr>
                <w:rFonts w:ascii="宋体" w:hAnsi="宋体" w:eastAsia="宋体" w:cs="宋体"/>
                <w:rtl w:val="0"/>
                <w:lang w:val="zh-TW" w:eastAsia="zh-TW"/>
              </w:rPr>
              <w:t>责任主体</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7216B3">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40A9BE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FBD586">
            <w:pPr>
              <w:pStyle w:val="7"/>
              <w:framePr w:wrap="auto" w:vAnchor="margin" w:hAnchor="text" w:yAlign="inline"/>
              <w:jc w:val="center"/>
            </w:pPr>
            <w:r>
              <w:rPr>
                <w:rFonts w:ascii="宋体" w:hAnsi="宋体" w:eastAsia="宋体" w:cs="宋体"/>
                <w:rtl w:val="0"/>
                <w:lang w:val="zh-TW" w:eastAsia="zh-TW"/>
              </w:rPr>
              <w:t>责任事项</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6D25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16AE45B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43E9A74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38FD319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00C34CD4">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7BAC5B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EFDF6">
            <w:pPr>
              <w:pStyle w:val="7"/>
              <w:framePr w:wrap="auto" w:vAnchor="margin" w:hAnchor="text" w:yAlign="inline"/>
              <w:jc w:val="center"/>
            </w:pPr>
            <w:r>
              <w:rPr>
                <w:rFonts w:ascii="宋体" w:hAnsi="宋体" w:eastAsia="宋体" w:cs="宋体"/>
                <w:rtl w:val="0"/>
                <w:lang w:val="zh-TW" w:eastAsia="zh-TW"/>
              </w:rPr>
              <w:t>追责情形</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40CADE">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AB8B5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13C5B">
            <w:pPr>
              <w:pStyle w:val="7"/>
              <w:framePr w:wrap="auto" w:vAnchor="margin" w:hAnchor="text" w:yAlign="inline"/>
              <w:jc w:val="center"/>
            </w:pPr>
            <w:r>
              <w:rPr>
                <w:rFonts w:ascii="宋体" w:hAnsi="宋体" w:eastAsia="宋体" w:cs="宋体"/>
                <w:rtl w:val="0"/>
                <w:lang w:val="zh-TW" w:eastAsia="zh-TW"/>
              </w:rPr>
              <w:t>监督电话</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CC81C6">
            <w:pPr>
              <w:pStyle w:val="7"/>
              <w:framePr w:wrap="auto" w:vAnchor="margin" w:hAnchor="text" w:yAlign="inline"/>
              <w:widowControl/>
              <w:jc w:val="center"/>
            </w:pPr>
            <w:r>
              <w:rPr>
                <w:rFonts w:ascii="宋体" w:hAnsi="宋体" w:eastAsia="宋体" w:cs="宋体"/>
                <w:kern w:val="0"/>
                <w:rtl w:val="0"/>
                <w:lang w:val="en-US"/>
              </w:rPr>
              <w:t>0825-2510040</w:t>
            </w:r>
          </w:p>
        </w:tc>
      </w:tr>
    </w:tbl>
    <w:p w14:paraId="584D18BE">
      <w:pPr>
        <w:pStyle w:val="7"/>
        <w:framePr w:wrap="auto" w:vAnchor="margin" w:hAnchor="text" w:yAlign="inline"/>
        <w:rPr>
          <w:rFonts w:ascii="宋体" w:hAnsi="宋体" w:eastAsia="宋体" w:cs="宋体"/>
        </w:rPr>
      </w:pPr>
    </w:p>
    <w:p w14:paraId="582220E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89"/>
        <w:gridCol w:w="7633"/>
      </w:tblGrid>
      <w:tr w14:paraId="0F3894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05002">
            <w:pPr>
              <w:pStyle w:val="7"/>
              <w:framePr w:wrap="auto" w:vAnchor="margin" w:hAnchor="text" w:yAlign="inline"/>
              <w:jc w:val="center"/>
            </w:pPr>
            <w:r>
              <w:rPr>
                <w:rFonts w:ascii="宋体" w:hAnsi="宋体" w:eastAsia="宋体" w:cs="宋体"/>
                <w:rtl w:val="0"/>
                <w:lang w:val="zh-TW" w:eastAsia="zh-TW"/>
              </w:rPr>
              <w:t>序号</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79E47D">
            <w:pPr>
              <w:pStyle w:val="7"/>
              <w:framePr w:wrap="auto" w:vAnchor="margin" w:hAnchor="text" w:yAlign="inline"/>
              <w:jc w:val="center"/>
            </w:pPr>
            <w:r>
              <w:rPr>
                <w:rFonts w:ascii="宋体" w:hAnsi="宋体" w:eastAsia="宋体" w:cs="宋体"/>
                <w:rtl w:val="0"/>
                <w:lang w:val="en-US"/>
              </w:rPr>
              <w:t>732</w:t>
            </w:r>
          </w:p>
        </w:tc>
      </w:tr>
      <w:tr w14:paraId="5DA4F5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8BE4DB">
            <w:pPr>
              <w:pStyle w:val="7"/>
              <w:framePr w:wrap="auto" w:vAnchor="margin" w:hAnchor="text" w:yAlign="inline"/>
              <w:jc w:val="center"/>
            </w:pPr>
            <w:r>
              <w:rPr>
                <w:rFonts w:ascii="宋体" w:hAnsi="宋体" w:eastAsia="宋体" w:cs="宋体"/>
                <w:rtl w:val="0"/>
                <w:lang w:val="zh-TW" w:eastAsia="zh-TW"/>
              </w:rPr>
              <w:t>权力类型</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AD9EE">
            <w:pPr>
              <w:pStyle w:val="7"/>
              <w:framePr w:wrap="auto" w:vAnchor="margin" w:hAnchor="text" w:yAlign="inline"/>
              <w:jc w:val="center"/>
            </w:pPr>
            <w:r>
              <w:rPr>
                <w:rFonts w:ascii="宋体" w:hAnsi="宋体" w:eastAsia="宋体" w:cs="宋体"/>
                <w:rtl w:val="0"/>
                <w:lang w:val="zh-TW" w:eastAsia="zh-TW"/>
              </w:rPr>
              <w:t>行政强制</w:t>
            </w:r>
          </w:p>
        </w:tc>
      </w:tr>
      <w:tr w14:paraId="01E813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B9AAA3">
            <w:pPr>
              <w:pStyle w:val="7"/>
              <w:framePr w:wrap="auto" w:vAnchor="margin" w:hAnchor="text" w:yAlign="inline"/>
              <w:jc w:val="center"/>
            </w:pPr>
            <w:r>
              <w:rPr>
                <w:rFonts w:ascii="宋体" w:hAnsi="宋体" w:eastAsia="宋体" w:cs="宋体"/>
                <w:rtl w:val="0"/>
                <w:lang w:val="zh-TW" w:eastAsia="zh-TW"/>
              </w:rPr>
              <w:t>权力项目名称</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8C140">
            <w:pPr>
              <w:pStyle w:val="7"/>
              <w:framePr w:wrap="auto" w:vAnchor="margin" w:hAnchor="text" w:yAlign="inline"/>
              <w:jc w:val="center"/>
            </w:pPr>
            <w:r>
              <w:rPr>
                <w:rFonts w:ascii="宋体" w:hAnsi="宋体" w:eastAsia="宋体" w:cs="宋体"/>
                <w:rtl w:val="0"/>
                <w:lang w:val="zh-TW" w:eastAsia="zh-TW"/>
              </w:rPr>
              <w:t>保护性约束措施</w:t>
            </w:r>
          </w:p>
        </w:tc>
      </w:tr>
      <w:tr w14:paraId="674D9A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07270">
            <w:pPr>
              <w:pStyle w:val="7"/>
              <w:framePr w:wrap="auto" w:vAnchor="margin" w:hAnchor="text" w:yAlign="inline"/>
              <w:jc w:val="center"/>
            </w:pPr>
            <w:r>
              <w:rPr>
                <w:rFonts w:ascii="宋体" w:hAnsi="宋体" w:eastAsia="宋体" w:cs="宋体"/>
                <w:rtl w:val="0"/>
                <w:lang w:val="zh-TW" w:eastAsia="zh-TW"/>
              </w:rPr>
              <w:t>责任主体</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29A96">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36290E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7E01D6">
            <w:pPr>
              <w:pStyle w:val="7"/>
              <w:framePr w:wrap="auto" w:vAnchor="margin" w:hAnchor="text" w:yAlign="inline"/>
              <w:jc w:val="center"/>
            </w:pPr>
            <w:r>
              <w:rPr>
                <w:rFonts w:ascii="宋体" w:hAnsi="宋体" w:eastAsia="宋体" w:cs="宋体"/>
                <w:rtl w:val="0"/>
                <w:lang w:val="zh-TW" w:eastAsia="zh-TW"/>
              </w:rPr>
              <w:t>责任事项</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250B6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75B2C3E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217B68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0A475C2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0B0F3825">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4CEA17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EEE9AD">
            <w:pPr>
              <w:pStyle w:val="7"/>
              <w:framePr w:wrap="auto" w:vAnchor="margin" w:hAnchor="text" w:yAlign="inline"/>
              <w:jc w:val="center"/>
            </w:pPr>
            <w:r>
              <w:rPr>
                <w:rFonts w:ascii="宋体" w:hAnsi="宋体" w:eastAsia="宋体" w:cs="宋体"/>
                <w:rtl w:val="0"/>
                <w:lang w:val="zh-TW" w:eastAsia="zh-TW"/>
              </w:rPr>
              <w:t>追责情形</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8F0F1">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C469F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8363B0">
            <w:pPr>
              <w:pStyle w:val="7"/>
              <w:framePr w:wrap="auto" w:vAnchor="margin" w:hAnchor="text" w:yAlign="inline"/>
              <w:jc w:val="center"/>
            </w:pPr>
            <w:r>
              <w:rPr>
                <w:rFonts w:ascii="宋体" w:hAnsi="宋体" w:eastAsia="宋体" w:cs="宋体"/>
                <w:rtl w:val="0"/>
                <w:lang w:val="zh-TW" w:eastAsia="zh-TW"/>
              </w:rPr>
              <w:t>监督电话</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776AC">
            <w:pPr>
              <w:pStyle w:val="7"/>
              <w:framePr w:wrap="auto" w:vAnchor="margin" w:hAnchor="text" w:yAlign="inline"/>
              <w:widowControl/>
              <w:jc w:val="center"/>
            </w:pPr>
            <w:r>
              <w:rPr>
                <w:rFonts w:ascii="宋体" w:hAnsi="宋体" w:eastAsia="宋体" w:cs="宋体"/>
                <w:kern w:val="0"/>
                <w:rtl w:val="0"/>
                <w:lang w:val="en-US"/>
              </w:rPr>
              <w:t>0825-2510040</w:t>
            </w:r>
          </w:p>
        </w:tc>
      </w:tr>
    </w:tbl>
    <w:p w14:paraId="2F56B139">
      <w:pPr>
        <w:pStyle w:val="7"/>
        <w:framePr w:wrap="auto" w:vAnchor="margin" w:hAnchor="text" w:yAlign="inline"/>
        <w:rPr>
          <w:rFonts w:ascii="宋体" w:hAnsi="宋体" w:eastAsia="宋体" w:cs="宋体"/>
        </w:rPr>
      </w:pPr>
    </w:p>
    <w:p w14:paraId="53D773CF">
      <w:pPr>
        <w:pStyle w:val="7"/>
        <w:framePr w:wrap="auto" w:vAnchor="margin" w:hAnchor="text" w:yAlign="inline"/>
        <w:rPr>
          <w:rFonts w:ascii="宋体" w:hAnsi="宋体" w:eastAsia="宋体" w:cs="宋体"/>
          <w:b/>
          <w:bCs/>
        </w:rPr>
      </w:pPr>
    </w:p>
    <w:p w14:paraId="46643D3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1027A0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7EC02">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EE7E63">
            <w:pPr>
              <w:pStyle w:val="7"/>
              <w:framePr w:wrap="auto" w:vAnchor="margin" w:hAnchor="text" w:yAlign="inline"/>
              <w:jc w:val="center"/>
            </w:pPr>
            <w:r>
              <w:rPr>
                <w:rFonts w:ascii="宋体" w:hAnsi="宋体" w:eastAsia="宋体" w:cs="宋体"/>
                <w:rtl w:val="0"/>
                <w:lang w:val="en-US"/>
              </w:rPr>
              <w:t>733</w:t>
            </w:r>
          </w:p>
        </w:tc>
      </w:tr>
      <w:tr w14:paraId="639251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A2BFA">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036A2">
            <w:pPr>
              <w:pStyle w:val="7"/>
              <w:framePr w:wrap="auto" w:vAnchor="margin" w:hAnchor="text" w:yAlign="inline"/>
              <w:jc w:val="center"/>
            </w:pPr>
            <w:r>
              <w:rPr>
                <w:rFonts w:ascii="宋体" w:hAnsi="宋体" w:eastAsia="宋体" w:cs="宋体"/>
                <w:rtl w:val="0"/>
                <w:lang w:val="zh-TW" w:eastAsia="zh-TW"/>
              </w:rPr>
              <w:t>行政强制</w:t>
            </w:r>
          </w:p>
        </w:tc>
      </w:tr>
      <w:tr w14:paraId="02F4B0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BB4ED1">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90EF6">
            <w:pPr>
              <w:pStyle w:val="7"/>
              <w:framePr w:wrap="auto" w:vAnchor="margin" w:hAnchor="text" w:yAlign="inline"/>
              <w:jc w:val="center"/>
            </w:pPr>
            <w:r>
              <w:rPr>
                <w:rFonts w:ascii="宋体" w:hAnsi="宋体" w:eastAsia="宋体" w:cs="宋体"/>
                <w:rtl w:val="0"/>
                <w:lang w:val="zh-TW" w:eastAsia="zh-TW"/>
              </w:rPr>
              <w:t>继续盘问</w:t>
            </w:r>
          </w:p>
        </w:tc>
      </w:tr>
      <w:tr w14:paraId="4E22F6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F16153">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430A9D">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0D00BC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67643">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129B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24FB895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199B656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20D426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280DADA4">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68D9B0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3863F">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145C8">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65769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B6D857">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5AC1A4">
            <w:pPr>
              <w:pStyle w:val="7"/>
              <w:framePr w:wrap="auto" w:vAnchor="margin" w:hAnchor="text" w:yAlign="inline"/>
              <w:widowControl/>
              <w:jc w:val="center"/>
            </w:pPr>
            <w:r>
              <w:rPr>
                <w:rFonts w:ascii="宋体" w:hAnsi="宋体" w:eastAsia="宋体" w:cs="宋体"/>
                <w:kern w:val="0"/>
                <w:rtl w:val="0"/>
                <w:lang w:val="en-US"/>
              </w:rPr>
              <w:t>0825-2510040</w:t>
            </w:r>
          </w:p>
        </w:tc>
      </w:tr>
    </w:tbl>
    <w:p w14:paraId="0E8856AD">
      <w:pPr>
        <w:pStyle w:val="7"/>
        <w:framePr w:wrap="auto" w:vAnchor="margin" w:hAnchor="text" w:yAlign="inline"/>
        <w:rPr>
          <w:rFonts w:ascii="宋体" w:hAnsi="宋体" w:eastAsia="宋体" w:cs="宋体"/>
        </w:rPr>
      </w:pPr>
    </w:p>
    <w:p w14:paraId="0AB8FC7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4D2AE5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1D83B1">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FD635">
            <w:pPr>
              <w:pStyle w:val="7"/>
              <w:framePr w:wrap="auto" w:vAnchor="margin" w:hAnchor="text" w:yAlign="inline"/>
              <w:jc w:val="center"/>
            </w:pPr>
            <w:r>
              <w:rPr>
                <w:rFonts w:ascii="宋体" w:hAnsi="宋体" w:eastAsia="宋体" w:cs="宋体"/>
                <w:rtl w:val="0"/>
                <w:lang w:val="en-US"/>
              </w:rPr>
              <w:t>734</w:t>
            </w:r>
          </w:p>
        </w:tc>
      </w:tr>
      <w:tr w14:paraId="3D258D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5DD06">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62D2F">
            <w:pPr>
              <w:pStyle w:val="7"/>
              <w:framePr w:wrap="auto" w:vAnchor="margin" w:hAnchor="text" w:yAlign="inline"/>
              <w:jc w:val="center"/>
            </w:pPr>
            <w:r>
              <w:rPr>
                <w:rFonts w:ascii="宋体" w:hAnsi="宋体" w:eastAsia="宋体" w:cs="宋体"/>
                <w:rtl w:val="0"/>
                <w:lang w:val="zh-TW" w:eastAsia="zh-TW"/>
              </w:rPr>
              <w:t>行政强制</w:t>
            </w:r>
          </w:p>
        </w:tc>
      </w:tr>
      <w:tr w14:paraId="0C0DA8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AC6BDC">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EA036">
            <w:pPr>
              <w:pStyle w:val="7"/>
              <w:framePr w:wrap="auto" w:vAnchor="margin" w:hAnchor="text" w:yAlign="inline"/>
              <w:jc w:val="center"/>
            </w:pPr>
            <w:r>
              <w:rPr>
                <w:rFonts w:ascii="宋体" w:hAnsi="宋体" w:eastAsia="宋体" w:cs="宋体"/>
                <w:rtl w:val="0"/>
                <w:lang w:val="zh-TW" w:eastAsia="zh-TW"/>
              </w:rPr>
              <w:t>强制传唤</w:t>
            </w:r>
          </w:p>
        </w:tc>
      </w:tr>
      <w:tr w14:paraId="54CFAA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3A1CDD">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9FD56E">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13787A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624E12">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B45AF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6382FE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47DE619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331B411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145DBBAF">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03513E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73A3D0">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19FEBE">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A5CF8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B231C7">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8AB9B2">
            <w:pPr>
              <w:pStyle w:val="7"/>
              <w:framePr w:wrap="auto" w:vAnchor="margin" w:hAnchor="text" w:yAlign="inline"/>
              <w:widowControl/>
              <w:jc w:val="center"/>
            </w:pPr>
            <w:r>
              <w:rPr>
                <w:rFonts w:ascii="宋体" w:hAnsi="宋体" w:eastAsia="宋体" w:cs="宋体"/>
                <w:kern w:val="0"/>
                <w:rtl w:val="0"/>
                <w:lang w:val="en-US"/>
              </w:rPr>
              <w:t>0825-2510040</w:t>
            </w:r>
          </w:p>
        </w:tc>
      </w:tr>
    </w:tbl>
    <w:p w14:paraId="509B8133">
      <w:pPr>
        <w:pStyle w:val="7"/>
        <w:framePr w:wrap="auto" w:vAnchor="margin" w:hAnchor="text" w:yAlign="inline"/>
        <w:rPr>
          <w:rFonts w:ascii="宋体" w:hAnsi="宋体" w:eastAsia="宋体" w:cs="宋体"/>
        </w:rPr>
      </w:pPr>
    </w:p>
    <w:p w14:paraId="21F59484">
      <w:pPr>
        <w:pStyle w:val="7"/>
        <w:framePr w:wrap="auto" w:vAnchor="margin" w:hAnchor="text" w:yAlign="inline"/>
        <w:rPr>
          <w:rFonts w:ascii="宋体" w:hAnsi="宋体" w:eastAsia="宋体" w:cs="宋体"/>
          <w:b/>
          <w:bCs/>
        </w:rPr>
      </w:pPr>
    </w:p>
    <w:p w14:paraId="1AAB3289">
      <w:pPr>
        <w:pStyle w:val="7"/>
        <w:framePr w:wrap="auto" w:vAnchor="margin" w:hAnchor="text" w:yAlign="inline"/>
        <w:rPr>
          <w:rFonts w:ascii="宋体" w:hAnsi="宋体" w:eastAsia="宋体" w:cs="宋体"/>
          <w:b/>
          <w:bCs/>
        </w:rPr>
      </w:pPr>
      <w:r>
        <w:rPr>
          <w:rFonts w:ascii="宋体" w:hAnsi="宋体" w:eastAsia="宋体" w:cs="宋体"/>
          <w:rtl w:val="0"/>
          <w:lang w:val="zh-TW" w:eastAsia="zh-TW"/>
        </w:rPr>
        <w:t>表</w:t>
      </w:r>
      <w:r>
        <w:rPr>
          <w:rFonts w:ascii="宋体" w:hAnsi="宋体" w:eastAsia="宋体" w:cs="宋体"/>
          <w:rtl w:val="0"/>
          <w:lang w:val="en-US"/>
        </w:rPr>
        <w:t>2-735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89"/>
        <w:gridCol w:w="7633"/>
      </w:tblGrid>
      <w:tr w14:paraId="2DDFF3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BE930">
            <w:pPr>
              <w:pStyle w:val="7"/>
              <w:framePr w:wrap="auto" w:vAnchor="margin" w:hAnchor="text" w:yAlign="inline"/>
              <w:jc w:val="center"/>
            </w:pPr>
            <w:r>
              <w:rPr>
                <w:rFonts w:ascii="宋体" w:hAnsi="宋体" w:eastAsia="宋体" w:cs="宋体"/>
                <w:rtl w:val="0"/>
                <w:lang w:val="zh-TW" w:eastAsia="zh-TW"/>
              </w:rPr>
              <w:t>序号</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37257E">
            <w:pPr>
              <w:pStyle w:val="7"/>
              <w:framePr w:wrap="auto" w:vAnchor="margin" w:hAnchor="text" w:yAlign="inline"/>
              <w:jc w:val="center"/>
            </w:pPr>
            <w:r>
              <w:rPr>
                <w:rFonts w:ascii="宋体" w:hAnsi="宋体" w:eastAsia="宋体" w:cs="宋体"/>
                <w:rtl w:val="0"/>
                <w:lang w:val="en-US"/>
              </w:rPr>
              <w:t>735</w:t>
            </w:r>
          </w:p>
        </w:tc>
      </w:tr>
      <w:tr w14:paraId="5DE27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B02EE">
            <w:pPr>
              <w:pStyle w:val="7"/>
              <w:framePr w:wrap="auto" w:vAnchor="margin" w:hAnchor="text" w:yAlign="inline"/>
              <w:jc w:val="center"/>
            </w:pPr>
            <w:r>
              <w:rPr>
                <w:rFonts w:ascii="宋体" w:hAnsi="宋体" w:eastAsia="宋体" w:cs="宋体"/>
                <w:rtl w:val="0"/>
                <w:lang w:val="zh-TW" w:eastAsia="zh-TW"/>
              </w:rPr>
              <w:t>权力类型</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A44E2">
            <w:pPr>
              <w:pStyle w:val="7"/>
              <w:framePr w:wrap="auto" w:vAnchor="margin" w:hAnchor="text" w:yAlign="inline"/>
              <w:jc w:val="center"/>
            </w:pPr>
            <w:r>
              <w:rPr>
                <w:rFonts w:ascii="宋体" w:hAnsi="宋体" w:eastAsia="宋体" w:cs="宋体"/>
                <w:rtl w:val="0"/>
                <w:lang w:val="zh-TW" w:eastAsia="zh-TW"/>
              </w:rPr>
              <w:t>行政强制</w:t>
            </w:r>
          </w:p>
        </w:tc>
      </w:tr>
      <w:tr w14:paraId="58CF5E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6E613">
            <w:pPr>
              <w:pStyle w:val="7"/>
              <w:framePr w:wrap="auto" w:vAnchor="margin" w:hAnchor="text" w:yAlign="inline"/>
              <w:jc w:val="center"/>
            </w:pPr>
            <w:r>
              <w:rPr>
                <w:rFonts w:ascii="宋体" w:hAnsi="宋体" w:eastAsia="宋体" w:cs="宋体"/>
                <w:rtl w:val="0"/>
                <w:lang w:val="zh-TW" w:eastAsia="zh-TW"/>
              </w:rPr>
              <w:t>权力项目名称</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477DB1">
            <w:pPr>
              <w:pStyle w:val="7"/>
              <w:framePr w:wrap="auto" w:vAnchor="margin" w:hAnchor="text" w:yAlign="inline"/>
              <w:jc w:val="center"/>
            </w:pPr>
            <w:r>
              <w:rPr>
                <w:rFonts w:ascii="宋体" w:hAnsi="宋体" w:eastAsia="宋体" w:cs="宋体"/>
                <w:rtl w:val="0"/>
                <w:lang w:val="zh-TW" w:eastAsia="zh-TW"/>
              </w:rPr>
              <w:t>强制检测</w:t>
            </w:r>
          </w:p>
        </w:tc>
      </w:tr>
      <w:tr w14:paraId="19A8E6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9C78B9">
            <w:pPr>
              <w:pStyle w:val="7"/>
              <w:framePr w:wrap="auto" w:vAnchor="margin" w:hAnchor="text" w:yAlign="inline"/>
              <w:jc w:val="center"/>
            </w:pPr>
            <w:r>
              <w:rPr>
                <w:rFonts w:ascii="宋体" w:hAnsi="宋体" w:eastAsia="宋体" w:cs="宋体"/>
                <w:rtl w:val="0"/>
                <w:lang w:val="zh-TW" w:eastAsia="zh-TW"/>
              </w:rPr>
              <w:t>责任主体</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0A989">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4ACEC3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063C4">
            <w:pPr>
              <w:pStyle w:val="7"/>
              <w:framePr w:wrap="auto" w:vAnchor="margin" w:hAnchor="text" w:yAlign="inline"/>
              <w:jc w:val="center"/>
            </w:pPr>
            <w:r>
              <w:rPr>
                <w:rFonts w:ascii="宋体" w:hAnsi="宋体" w:eastAsia="宋体" w:cs="宋体"/>
                <w:rtl w:val="0"/>
                <w:lang w:val="zh-TW" w:eastAsia="zh-TW"/>
              </w:rPr>
              <w:t>责任事项</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6A1BE">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468653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28D5B8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0040F1B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14EEC02F">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333D08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87457">
            <w:pPr>
              <w:pStyle w:val="7"/>
              <w:framePr w:wrap="auto" w:vAnchor="margin" w:hAnchor="text" w:yAlign="inline"/>
              <w:jc w:val="center"/>
            </w:pPr>
            <w:r>
              <w:rPr>
                <w:rFonts w:ascii="宋体" w:hAnsi="宋体" w:eastAsia="宋体" w:cs="宋体"/>
                <w:rtl w:val="0"/>
                <w:lang w:val="zh-TW" w:eastAsia="zh-TW"/>
              </w:rPr>
              <w:t>追责情形</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F17381">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ED667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77A35">
            <w:pPr>
              <w:pStyle w:val="7"/>
              <w:framePr w:wrap="auto" w:vAnchor="margin" w:hAnchor="text" w:yAlign="inline"/>
              <w:jc w:val="center"/>
            </w:pPr>
            <w:r>
              <w:rPr>
                <w:rFonts w:ascii="宋体" w:hAnsi="宋体" w:eastAsia="宋体" w:cs="宋体"/>
                <w:rtl w:val="0"/>
                <w:lang w:val="zh-TW" w:eastAsia="zh-TW"/>
              </w:rPr>
              <w:t>监督电话</w:t>
            </w:r>
          </w:p>
        </w:tc>
        <w:tc>
          <w:tcPr>
            <w:tcW w:w="7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7EC1E">
            <w:pPr>
              <w:pStyle w:val="7"/>
              <w:framePr w:wrap="auto" w:vAnchor="margin" w:hAnchor="text" w:yAlign="inline"/>
              <w:widowControl/>
              <w:jc w:val="center"/>
            </w:pPr>
            <w:r>
              <w:rPr>
                <w:rFonts w:ascii="宋体" w:hAnsi="宋体" w:eastAsia="宋体" w:cs="宋体"/>
                <w:kern w:val="0"/>
                <w:rtl w:val="0"/>
                <w:lang w:val="en-US"/>
              </w:rPr>
              <w:t>0825-2510040</w:t>
            </w:r>
          </w:p>
        </w:tc>
      </w:tr>
    </w:tbl>
    <w:p w14:paraId="74B4160E">
      <w:pPr>
        <w:pStyle w:val="7"/>
        <w:framePr w:wrap="auto" w:vAnchor="margin" w:hAnchor="text" w:yAlign="inline"/>
        <w:rPr>
          <w:rFonts w:ascii="宋体" w:hAnsi="宋体" w:eastAsia="宋体" w:cs="宋体"/>
          <w:b/>
          <w:bCs/>
        </w:rPr>
      </w:pPr>
    </w:p>
    <w:p w14:paraId="3E8A181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00"/>
        <w:gridCol w:w="7322"/>
      </w:tblGrid>
      <w:tr w14:paraId="3B1A06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ED82E9">
            <w:pPr>
              <w:pStyle w:val="7"/>
              <w:framePr w:wrap="auto" w:vAnchor="margin" w:hAnchor="text" w:yAlign="inline"/>
              <w:jc w:val="center"/>
            </w:pPr>
            <w:r>
              <w:rPr>
                <w:rFonts w:ascii="宋体" w:hAnsi="宋体" w:eastAsia="宋体" w:cs="宋体"/>
                <w:rtl w:val="0"/>
                <w:lang w:val="zh-TW" w:eastAsia="zh-TW"/>
              </w:rPr>
              <w:t>序号</w:t>
            </w:r>
          </w:p>
        </w:tc>
        <w:tc>
          <w:tcPr>
            <w:tcW w:w="7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5EFABF">
            <w:pPr>
              <w:pStyle w:val="7"/>
              <w:framePr w:wrap="auto" w:vAnchor="margin" w:hAnchor="text" w:yAlign="inline"/>
              <w:jc w:val="center"/>
            </w:pPr>
            <w:r>
              <w:rPr>
                <w:rFonts w:ascii="宋体" w:hAnsi="宋体" w:eastAsia="宋体" w:cs="宋体"/>
                <w:rtl w:val="0"/>
                <w:lang w:val="en-US"/>
              </w:rPr>
              <w:t>736</w:t>
            </w:r>
          </w:p>
        </w:tc>
      </w:tr>
      <w:tr w14:paraId="3F40DD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3C810">
            <w:pPr>
              <w:pStyle w:val="7"/>
              <w:framePr w:wrap="auto" w:vAnchor="margin" w:hAnchor="text" w:yAlign="inline"/>
              <w:jc w:val="center"/>
            </w:pPr>
            <w:r>
              <w:rPr>
                <w:rFonts w:ascii="宋体" w:hAnsi="宋体" w:eastAsia="宋体" w:cs="宋体"/>
                <w:rtl w:val="0"/>
                <w:lang w:val="zh-TW" w:eastAsia="zh-TW"/>
              </w:rPr>
              <w:t>权力类型</w:t>
            </w:r>
          </w:p>
        </w:tc>
        <w:tc>
          <w:tcPr>
            <w:tcW w:w="7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81E432">
            <w:pPr>
              <w:pStyle w:val="7"/>
              <w:framePr w:wrap="auto" w:vAnchor="margin" w:hAnchor="text" w:yAlign="inline"/>
              <w:jc w:val="center"/>
            </w:pPr>
            <w:r>
              <w:rPr>
                <w:rFonts w:ascii="宋体" w:hAnsi="宋体" w:eastAsia="宋体" w:cs="宋体"/>
                <w:rtl w:val="0"/>
                <w:lang w:val="zh-TW" w:eastAsia="zh-TW"/>
              </w:rPr>
              <w:t>行政强制</w:t>
            </w:r>
          </w:p>
        </w:tc>
      </w:tr>
      <w:tr w14:paraId="083ADD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2E5D1">
            <w:pPr>
              <w:pStyle w:val="7"/>
              <w:framePr w:wrap="auto" w:vAnchor="margin" w:hAnchor="text" w:yAlign="inline"/>
              <w:jc w:val="center"/>
            </w:pPr>
            <w:r>
              <w:rPr>
                <w:rFonts w:ascii="宋体" w:hAnsi="宋体" w:eastAsia="宋体" w:cs="宋体"/>
                <w:rtl w:val="0"/>
                <w:lang w:val="zh-TW" w:eastAsia="zh-TW"/>
              </w:rPr>
              <w:t>权力项目名称</w:t>
            </w:r>
          </w:p>
        </w:tc>
        <w:tc>
          <w:tcPr>
            <w:tcW w:w="7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7E3E6F">
            <w:pPr>
              <w:pStyle w:val="7"/>
              <w:framePr w:wrap="auto" w:vAnchor="margin" w:hAnchor="text" w:yAlign="inline"/>
              <w:jc w:val="center"/>
            </w:pPr>
            <w:r>
              <w:rPr>
                <w:rFonts w:ascii="宋体" w:hAnsi="宋体" w:eastAsia="宋体" w:cs="宋体"/>
                <w:rtl w:val="0"/>
                <w:lang w:val="zh-TW" w:eastAsia="zh-TW"/>
              </w:rPr>
              <w:t>拘留审查</w:t>
            </w:r>
          </w:p>
        </w:tc>
      </w:tr>
      <w:tr w14:paraId="0AF54B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B8A894">
            <w:pPr>
              <w:pStyle w:val="7"/>
              <w:framePr w:wrap="auto" w:vAnchor="margin" w:hAnchor="text" w:yAlign="inline"/>
              <w:jc w:val="center"/>
            </w:pPr>
            <w:r>
              <w:rPr>
                <w:rFonts w:ascii="宋体" w:hAnsi="宋体" w:eastAsia="宋体" w:cs="宋体"/>
                <w:rtl w:val="0"/>
                <w:lang w:val="zh-TW" w:eastAsia="zh-TW"/>
              </w:rPr>
              <w:t>责任主体</w:t>
            </w:r>
          </w:p>
        </w:tc>
        <w:tc>
          <w:tcPr>
            <w:tcW w:w="7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C1C444">
            <w:pPr>
              <w:pStyle w:val="7"/>
              <w:framePr w:wrap="auto" w:vAnchor="margin" w:hAnchor="text" w:yAlign="inline"/>
              <w:jc w:val="center"/>
            </w:pPr>
            <w:r>
              <w:rPr>
                <w:rFonts w:ascii="宋体" w:hAnsi="宋体" w:eastAsia="宋体" w:cs="宋体"/>
                <w:rtl w:val="0"/>
                <w:lang w:val="zh-TW" w:eastAsia="zh-TW"/>
              </w:rPr>
              <w:t>出入境管理支队</w:t>
            </w:r>
          </w:p>
        </w:tc>
      </w:tr>
      <w:tr w14:paraId="56EEA7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67384">
            <w:pPr>
              <w:pStyle w:val="7"/>
              <w:framePr w:wrap="auto" w:vAnchor="margin" w:hAnchor="text" w:yAlign="inline"/>
              <w:jc w:val="center"/>
            </w:pPr>
            <w:r>
              <w:rPr>
                <w:rFonts w:ascii="宋体" w:hAnsi="宋体" w:eastAsia="宋体" w:cs="宋体"/>
                <w:rtl w:val="0"/>
                <w:lang w:val="zh-TW" w:eastAsia="zh-TW"/>
              </w:rPr>
              <w:t>责任事项</w:t>
            </w:r>
          </w:p>
        </w:tc>
        <w:tc>
          <w:tcPr>
            <w:tcW w:w="7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F5B5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3CD4192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08A1E13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3B00CF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2C3D4666">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2F84A1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6EF74">
            <w:pPr>
              <w:pStyle w:val="7"/>
              <w:framePr w:wrap="auto" w:vAnchor="margin" w:hAnchor="text" w:yAlign="inline"/>
              <w:jc w:val="center"/>
            </w:pPr>
            <w:r>
              <w:rPr>
                <w:rFonts w:ascii="宋体" w:hAnsi="宋体" w:eastAsia="宋体" w:cs="宋体"/>
                <w:rtl w:val="0"/>
                <w:lang w:val="zh-TW" w:eastAsia="zh-TW"/>
              </w:rPr>
              <w:t>追责情形</w:t>
            </w:r>
          </w:p>
        </w:tc>
        <w:tc>
          <w:tcPr>
            <w:tcW w:w="7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A4B231">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31B52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39694">
            <w:pPr>
              <w:pStyle w:val="7"/>
              <w:framePr w:wrap="auto" w:vAnchor="margin" w:hAnchor="text" w:yAlign="inline"/>
              <w:jc w:val="center"/>
            </w:pPr>
            <w:r>
              <w:rPr>
                <w:rFonts w:ascii="宋体" w:hAnsi="宋体" w:eastAsia="宋体" w:cs="宋体"/>
                <w:rtl w:val="0"/>
                <w:lang w:val="zh-TW" w:eastAsia="zh-TW"/>
              </w:rPr>
              <w:t>监督电话</w:t>
            </w:r>
          </w:p>
        </w:tc>
        <w:tc>
          <w:tcPr>
            <w:tcW w:w="73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013E3">
            <w:pPr>
              <w:pStyle w:val="7"/>
              <w:framePr w:wrap="auto" w:vAnchor="margin" w:hAnchor="text" w:yAlign="inline"/>
              <w:widowControl/>
              <w:jc w:val="center"/>
            </w:pPr>
            <w:r>
              <w:rPr>
                <w:rFonts w:ascii="宋体" w:hAnsi="宋体" w:eastAsia="宋体" w:cs="宋体"/>
                <w:kern w:val="0"/>
                <w:rtl w:val="0"/>
                <w:lang w:val="en-US"/>
              </w:rPr>
              <w:t>0825-2510040</w:t>
            </w:r>
          </w:p>
        </w:tc>
      </w:tr>
    </w:tbl>
    <w:p w14:paraId="7596B308">
      <w:pPr>
        <w:pStyle w:val="7"/>
        <w:framePr w:wrap="auto" w:vAnchor="margin" w:hAnchor="text" w:yAlign="inline"/>
        <w:rPr>
          <w:rFonts w:ascii="宋体" w:hAnsi="宋体" w:eastAsia="宋体" w:cs="宋体"/>
        </w:rPr>
      </w:pPr>
    </w:p>
    <w:p w14:paraId="666F6976">
      <w:pPr>
        <w:pStyle w:val="7"/>
        <w:framePr w:wrap="auto" w:vAnchor="margin" w:hAnchor="text" w:yAlign="inline"/>
        <w:rPr>
          <w:rFonts w:ascii="宋体" w:hAnsi="宋体" w:eastAsia="宋体" w:cs="宋体"/>
          <w:b/>
          <w:bCs/>
        </w:rPr>
      </w:pPr>
    </w:p>
    <w:p w14:paraId="2CFB361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7647C5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7D6545">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E9667">
            <w:pPr>
              <w:pStyle w:val="7"/>
              <w:framePr w:wrap="auto" w:vAnchor="margin" w:hAnchor="text" w:yAlign="inline"/>
              <w:jc w:val="center"/>
            </w:pPr>
            <w:r>
              <w:rPr>
                <w:rFonts w:ascii="宋体" w:hAnsi="宋体" w:eastAsia="宋体" w:cs="宋体"/>
                <w:rtl w:val="0"/>
                <w:lang w:val="en-US"/>
              </w:rPr>
              <w:t>737</w:t>
            </w:r>
          </w:p>
        </w:tc>
      </w:tr>
      <w:tr w14:paraId="4AFEB5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84702">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D086F1">
            <w:pPr>
              <w:pStyle w:val="7"/>
              <w:framePr w:wrap="auto" w:vAnchor="margin" w:hAnchor="text" w:yAlign="inline"/>
              <w:jc w:val="center"/>
            </w:pPr>
            <w:r>
              <w:rPr>
                <w:rFonts w:ascii="宋体" w:hAnsi="宋体" w:eastAsia="宋体" w:cs="宋体"/>
                <w:rtl w:val="0"/>
                <w:lang w:val="zh-TW" w:eastAsia="zh-TW"/>
              </w:rPr>
              <w:t>行政强制</w:t>
            </w:r>
          </w:p>
        </w:tc>
      </w:tr>
      <w:tr w14:paraId="508BC2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C40D5">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2BAA0D">
            <w:pPr>
              <w:pStyle w:val="7"/>
              <w:framePr w:wrap="auto" w:vAnchor="margin" w:hAnchor="text" w:yAlign="inline"/>
              <w:jc w:val="center"/>
            </w:pPr>
            <w:r>
              <w:rPr>
                <w:rFonts w:ascii="宋体" w:hAnsi="宋体" w:eastAsia="宋体" w:cs="宋体"/>
                <w:rtl w:val="0"/>
                <w:lang w:val="zh-TW" w:eastAsia="zh-TW"/>
              </w:rPr>
              <w:t>限制活动范围</w:t>
            </w:r>
          </w:p>
        </w:tc>
      </w:tr>
      <w:tr w14:paraId="2ED96D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2CEF72">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3157A7">
            <w:pPr>
              <w:pStyle w:val="7"/>
              <w:framePr w:wrap="auto" w:vAnchor="margin" w:hAnchor="text" w:yAlign="inline"/>
              <w:jc w:val="center"/>
            </w:pPr>
            <w:r>
              <w:rPr>
                <w:rFonts w:ascii="宋体" w:hAnsi="宋体" w:eastAsia="宋体" w:cs="宋体"/>
                <w:rtl w:val="0"/>
                <w:lang w:val="zh-TW" w:eastAsia="zh-TW"/>
              </w:rPr>
              <w:t>出入境管理支队</w:t>
            </w:r>
          </w:p>
        </w:tc>
      </w:tr>
      <w:tr w14:paraId="02D3DF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07236">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16D7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13B7A6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7FD9C1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7D4B71C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013F0437">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691AE2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6BE23">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6A037">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33000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058BF">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AE9A6">
            <w:pPr>
              <w:pStyle w:val="7"/>
              <w:framePr w:wrap="auto" w:vAnchor="margin" w:hAnchor="text" w:yAlign="inline"/>
              <w:widowControl/>
              <w:jc w:val="center"/>
            </w:pPr>
            <w:r>
              <w:rPr>
                <w:rFonts w:ascii="宋体" w:hAnsi="宋体" w:eastAsia="宋体" w:cs="宋体"/>
                <w:kern w:val="0"/>
                <w:rtl w:val="0"/>
                <w:lang w:val="en-US"/>
              </w:rPr>
              <w:t>0825-2510040</w:t>
            </w:r>
          </w:p>
        </w:tc>
      </w:tr>
    </w:tbl>
    <w:p w14:paraId="250B0483">
      <w:pPr>
        <w:pStyle w:val="7"/>
        <w:framePr w:wrap="auto" w:vAnchor="margin" w:hAnchor="text" w:yAlign="inline"/>
        <w:rPr>
          <w:rFonts w:ascii="宋体" w:hAnsi="宋体" w:eastAsia="宋体" w:cs="宋体"/>
        </w:rPr>
      </w:pPr>
    </w:p>
    <w:p w14:paraId="6F9521C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31545B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9335D2">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68C7DD">
            <w:pPr>
              <w:pStyle w:val="7"/>
              <w:framePr w:wrap="auto" w:vAnchor="margin" w:hAnchor="text" w:yAlign="inline"/>
              <w:jc w:val="center"/>
            </w:pPr>
            <w:r>
              <w:rPr>
                <w:rFonts w:ascii="宋体" w:hAnsi="宋体" w:eastAsia="宋体" w:cs="宋体"/>
                <w:rtl w:val="0"/>
                <w:lang w:val="en-US"/>
              </w:rPr>
              <w:t>738</w:t>
            </w:r>
          </w:p>
        </w:tc>
      </w:tr>
      <w:tr w14:paraId="4E2009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4AA0F">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12A11">
            <w:pPr>
              <w:pStyle w:val="7"/>
              <w:framePr w:wrap="auto" w:vAnchor="margin" w:hAnchor="text" w:yAlign="inline"/>
              <w:jc w:val="center"/>
            </w:pPr>
            <w:r>
              <w:rPr>
                <w:rFonts w:ascii="宋体" w:hAnsi="宋体" w:eastAsia="宋体" w:cs="宋体"/>
                <w:rtl w:val="0"/>
                <w:lang w:val="zh-TW" w:eastAsia="zh-TW"/>
              </w:rPr>
              <w:t>行政强制</w:t>
            </w:r>
          </w:p>
        </w:tc>
      </w:tr>
      <w:tr w14:paraId="672482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11050">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1C269A">
            <w:pPr>
              <w:pStyle w:val="7"/>
              <w:framePr w:wrap="auto" w:vAnchor="margin" w:hAnchor="text" w:yAlign="inline"/>
              <w:jc w:val="center"/>
            </w:pPr>
            <w:r>
              <w:rPr>
                <w:rFonts w:ascii="宋体" w:hAnsi="宋体" w:eastAsia="宋体" w:cs="宋体"/>
                <w:rtl w:val="0"/>
                <w:lang w:val="zh-TW" w:eastAsia="zh-TW"/>
              </w:rPr>
              <w:t>拖移机动车</w:t>
            </w:r>
          </w:p>
        </w:tc>
      </w:tr>
      <w:tr w14:paraId="22BE1D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C7295C">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CF180">
            <w:pPr>
              <w:pStyle w:val="7"/>
              <w:framePr w:wrap="auto" w:vAnchor="margin" w:hAnchor="text" w:yAlign="inline"/>
              <w:jc w:val="center"/>
            </w:pPr>
            <w:r>
              <w:rPr>
                <w:rFonts w:ascii="宋体" w:hAnsi="宋体" w:eastAsia="宋体" w:cs="宋体"/>
                <w:rtl w:val="0"/>
                <w:lang w:val="zh-TW" w:eastAsia="zh-TW"/>
              </w:rPr>
              <w:t>交警支队</w:t>
            </w:r>
          </w:p>
        </w:tc>
      </w:tr>
      <w:tr w14:paraId="4093CF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99E092">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58DD8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3B8C94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26CF02A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2CA5F0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7E0A19A6">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398D41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7DADD">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5BECCE">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0478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CA3F05">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CDECBF">
            <w:pPr>
              <w:pStyle w:val="7"/>
              <w:framePr w:wrap="auto" w:vAnchor="margin" w:hAnchor="text" w:yAlign="inline"/>
              <w:widowControl/>
              <w:jc w:val="center"/>
            </w:pPr>
            <w:r>
              <w:rPr>
                <w:rFonts w:ascii="宋体" w:hAnsi="宋体" w:eastAsia="宋体" w:cs="宋体"/>
                <w:kern w:val="0"/>
                <w:rtl w:val="0"/>
                <w:lang w:val="en-US"/>
              </w:rPr>
              <w:t>0825-2510040</w:t>
            </w:r>
          </w:p>
        </w:tc>
      </w:tr>
    </w:tbl>
    <w:p w14:paraId="1AD6B388">
      <w:pPr>
        <w:pStyle w:val="7"/>
        <w:framePr w:wrap="auto" w:vAnchor="margin" w:hAnchor="text" w:yAlign="inline"/>
        <w:rPr>
          <w:rFonts w:ascii="宋体" w:hAnsi="宋体" w:eastAsia="宋体" w:cs="宋体"/>
        </w:rPr>
      </w:pPr>
    </w:p>
    <w:p w14:paraId="403B9FB5">
      <w:pPr>
        <w:pStyle w:val="7"/>
        <w:framePr w:wrap="auto" w:vAnchor="margin" w:hAnchor="text" w:yAlign="inline"/>
        <w:rPr>
          <w:rFonts w:ascii="宋体" w:hAnsi="宋体" w:eastAsia="宋体" w:cs="宋体"/>
          <w:b/>
          <w:bCs/>
        </w:rPr>
      </w:pPr>
    </w:p>
    <w:p w14:paraId="2DF0F10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2-739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3622B4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69BFF">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D9124">
            <w:pPr>
              <w:pStyle w:val="7"/>
              <w:framePr w:wrap="auto" w:vAnchor="margin" w:hAnchor="text" w:yAlign="inline"/>
              <w:jc w:val="center"/>
            </w:pPr>
            <w:r>
              <w:rPr>
                <w:rFonts w:ascii="宋体" w:hAnsi="宋体" w:eastAsia="宋体" w:cs="宋体"/>
                <w:rtl w:val="0"/>
                <w:lang w:val="en-US"/>
              </w:rPr>
              <w:t>739</w:t>
            </w:r>
          </w:p>
        </w:tc>
      </w:tr>
      <w:tr w14:paraId="4D158F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F5B2AE">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A6ACD7">
            <w:pPr>
              <w:pStyle w:val="7"/>
              <w:framePr w:wrap="auto" w:vAnchor="margin" w:hAnchor="text" w:yAlign="inline"/>
              <w:jc w:val="center"/>
            </w:pPr>
            <w:r>
              <w:rPr>
                <w:rFonts w:ascii="宋体" w:hAnsi="宋体" w:eastAsia="宋体" w:cs="宋体"/>
                <w:rtl w:val="0"/>
                <w:lang w:val="zh-TW" w:eastAsia="zh-TW"/>
              </w:rPr>
              <w:t>行政强制</w:t>
            </w:r>
          </w:p>
        </w:tc>
      </w:tr>
      <w:tr w14:paraId="3E1345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90A592">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B3C11">
            <w:pPr>
              <w:pStyle w:val="7"/>
              <w:framePr w:wrap="auto" w:vAnchor="margin" w:hAnchor="text" w:yAlign="inline"/>
              <w:jc w:val="center"/>
            </w:pPr>
            <w:r>
              <w:rPr>
                <w:rFonts w:ascii="宋体" w:hAnsi="宋体" w:eastAsia="宋体" w:cs="宋体"/>
                <w:rtl w:val="0"/>
                <w:lang w:val="zh-TW" w:eastAsia="zh-TW"/>
              </w:rPr>
              <w:t>对机动车驾驶人酒精、国家管制的精神药品、麻醉药品含量检验</w:t>
            </w:r>
          </w:p>
        </w:tc>
      </w:tr>
      <w:tr w14:paraId="77003B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7267A">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6203C">
            <w:pPr>
              <w:pStyle w:val="7"/>
              <w:framePr w:wrap="auto" w:vAnchor="margin" w:hAnchor="text" w:yAlign="inline"/>
              <w:jc w:val="center"/>
            </w:pPr>
            <w:r>
              <w:rPr>
                <w:rFonts w:ascii="宋体" w:hAnsi="宋体" w:eastAsia="宋体" w:cs="宋体"/>
                <w:rtl w:val="0"/>
                <w:lang w:val="zh-TW" w:eastAsia="zh-TW"/>
              </w:rPr>
              <w:t>交警支队</w:t>
            </w:r>
          </w:p>
        </w:tc>
      </w:tr>
      <w:tr w14:paraId="299134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71D538">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B122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3CD2392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0BA492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496DBCD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65C15986">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1338C2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08B9C">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30062">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146D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266FE">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D6051">
            <w:pPr>
              <w:pStyle w:val="7"/>
              <w:framePr w:wrap="auto" w:vAnchor="margin" w:hAnchor="text" w:yAlign="inline"/>
              <w:widowControl/>
              <w:jc w:val="center"/>
            </w:pPr>
            <w:r>
              <w:rPr>
                <w:rFonts w:ascii="宋体" w:hAnsi="宋体" w:eastAsia="宋体" w:cs="宋体"/>
                <w:kern w:val="0"/>
                <w:rtl w:val="0"/>
                <w:lang w:val="en-US"/>
              </w:rPr>
              <w:t>0825-2510040</w:t>
            </w:r>
          </w:p>
        </w:tc>
      </w:tr>
    </w:tbl>
    <w:p w14:paraId="12A5C24F">
      <w:pPr>
        <w:pStyle w:val="7"/>
        <w:framePr w:wrap="auto" w:vAnchor="margin" w:hAnchor="text" w:yAlign="inline"/>
        <w:rPr>
          <w:rFonts w:ascii="宋体" w:hAnsi="宋体" w:eastAsia="宋体" w:cs="宋体"/>
        </w:rPr>
      </w:pPr>
    </w:p>
    <w:p w14:paraId="10A3AC2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068F00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A56F7">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B62BB">
            <w:pPr>
              <w:pStyle w:val="7"/>
              <w:framePr w:wrap="auto" w:vAnchor="margin" w:hAnchor="text" w:yAlign="inline"/>
              <w:jc w:val="center"/>
            </w:pPr>
            <w:r>
              <w:rPr>
                <w:rFonts w:ascii="宋体" w:hAnsi="宋体" w:eastAsia="宋体" w:cs="宋体"/>
                <w:rtl w:val="0"/>
                <w:lang w:val="en-US"/>
              </w:rPr>
              <w:t>740</w:t>
            </w:r>
          </w:p>
        </w:tc>
      </w:tr>
      <w:tr w14:paraId="38FC2D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73CE65">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59D35">
            <w:pPr>
              <w:pStyle w:val="7"/>
              <w:framePr w:wrap="auto" w:vAnchor="margin" w:hAnchor="text" w:yAlign="inline"/>
              <w:jc w:val="center"/>
            </w:pPr>
            <w:r>
              <w:rPr>
                <w:rFonts w:ascii="宋体" w:hAnsi="宋体" w:eastAsia="宋体" w:cs="宋体"/>
                <w:rtl w:val="0"/>
                <w:lang w:val="zh-TW" w:eastAsia="zh-TW"/>
              </w:rPr>
              <w:t>行政强制</w:t>
            </w:r>
          </w:p>
        </w:tc>
      </w:tr>
      <w:tr w14:paraId="7BD47D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1EF2F">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C2077F">
            <w:pPr>
              <w:pStyle w:val="7"/>
              <w:framePr w:wrap="auto" w:vAnchor="margin" w:hAnchor="text" w:yAlign="inline"/>
              <w:jc w:val="center"/>
            </w:pPr>
            <w:r>
              <w:rPr>
                <w:rFonts w:ascii="宋体" w:hAnsi="宋体" w:eastAsia="宋体" w:cs="宋体"/>
                <w:rtl w:val="0"/>
                <w:lang w:val="zh-TW" w:eastAsia="zh-TW"/>
              </w:rPr>
              <w:t>拍卖</w:t>
            </w:r>
          </w:p>
        </w:tc>
      </w:tr>
      <w:tr w14:paraId="729467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77E6A">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2252A">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76F32D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F6E79">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D06653">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73FBDD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14D7348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70A9584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38911321">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7F19B7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864F3C">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C2146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3890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F5CDB">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DFFC4">
            <w:pPr>
              <w:pStyle w:val="7"/>
              <w:framePr w:wrap="auto" w:vAnchor="margin" w:hAnchor="text" w:yAlign="inline"/>
              <w:widowControl/>
              <w:jc w:val="center"/>
            </w:pPr>
            <w:r>
              <w:rPr>
                <w:rFonts w:ascii="宋体" w:hAnsi="宋体" w:eastAsia="宋体" w:cs="宋体"/>
                <w:kern w:val="0"/>
                <w:rtl w:val="0"/>
                <w:lang w:val="en-US"/>
              </w:rPr>
              <w:t>0825-2510040</w:t>
            </w:r>
          </w:p>
        </w:tc>
      </w:tr>
    </w:tbl>
    <w:p w14:paraId="21811747">
      <w:pPr>
        <w:pStyle w:val="7"/>
        <w:framePr w:wrap="auto" w:vAnchor="margin" w:hAnchor="text" w:yAlign="inline"/>
        <w:rPr>
          <w:rFonts w:ascii="宋体" w:hAnsi="宋体" w:eastAsia="宋体" w:cs="宋体"/>
        </w:rPr>
      </w:pPr>
    </w:p>
    <w:p w14:paraId="4A3EB23B">
      <w:pPr>
        <w:pStyle w:val="7"/>
        <w:framePr w:wrap="auto" w:vAnchor="margin" w:hAnchor="text" w:yAlign="inline"/>
        <w:rPr>
          <w:rFonts w:ascii="宋体" w:hAnsi="宋体" w:eastAsia="宋体" w:cs="宋体"/>
          <w:b/>
          <w:bCs/>
        </w:rPr>
      </w:pPr>
    </w:p>
    <w:p w14:paraId="7589E2B5">
      <w:pPr>
        <w:pStyle w:val="7"/>
        <w:framePr w:wrap="auto" w:vAnchor="margin" w:hAnchor="text" w:yAlign="inline"/>
        <w:rPr>
          <w:rFonts w:ascii="宋体" w:hAnsi="宋体" w:eastAsia="宋体" w:cs="宋体"/>
          <w:b/>
          <w:bCs/>
        </w:rPr>
      </w:pPr>
      <w:r>
        <w:rPr>
          <w:rFonts w:ascii="宋体" w:hAnsi="宋体" w:eastAsia="宋体" w:cs="宋体"/>
          <w:rtl w:val="0"/>
          <w:lang w:val="zh-TW" w:eastAsia="zh-TW"/>
        </w:rPr>
        <w:t>表</w:t>
      </w:r>
      <w:r>
        <w:rPr>
          <w:rFonts w:ascii="宋体" w:hAnsi="宋体" w:eastAsia="宋体" w:cs="宋体"/>
          <w:rtl w:val="0"/>
          <w:lang w:val="en-US"/>
        </w:rPr>
        <w:t>2-741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414E11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3B9F48">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D86778">
            <w:pPr>
              <w:pStyle w:val="7"/>
              <w:framePr w:wrap="auto" w:vAnchor="margin" w:hAnchor="text" w:yAlign="inline"/>
              <w:jc w:val="center"/>
            </w:pPr>
            <w:r>
              <w:rPr>
                <w:rFonts w:ascii="宋体" w:hAnsi="宋体" w:eastAsia="宋体" w:cs="宋体"/>
                <w:rtl w:val="0"/>
                <w:lang w:val="en-US"/>
              </w:rPr>
              <w:t>741</w:t>
            </w:r>
          </w:p>
        </w:tc>
      </w:tr>
      <w:tr w14:paraId="5EF00E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B2627">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CCB9C8">
            <w:pPr>
              <w:pStyle w:val="7"/>
              <w:framePr w:wrap="auto" w:vAnchor="margin" w:hAnchor="text" w:yAlign="inline"/>
              <w:jc w:val="center"/>
            </w:pPr>
            <w:r>
              <w:rPr>
                <w:rFonts w:ascii="宋体" w:hAnsi="宋体" w:eastAsia="宋体" w:cs="宋体"/>
                <w:rtl w:val="0"/>
                <w:lang w:val="zh-TW" w:eastAsia="zh-TW"/>
              </w:rPr>
              <w:t>行政强制</w:t>
            </w:r>
          </w:p>
        </w:tc>
      </w:tr>
      <w:tr w14:paraId="63B62A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3D32D">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1E6559">
            <w:pPr>
              <w:pStyle w:val="7"/>
              <w:framePr w:wrap="auto" w:vAnchor="margin" w:hAnchor="text" w:yAlign="inline"/>
              <w:jc w:val="center"/>
            </w:pPr>
            <w:r>
              <w:rPr>
                <w:rFonts w:ascii="宋体" w:hAnsi="宋体" w:eastAsia="宋体" w:cs="宋体"/>
                <w:rtl w:val="0"/>
                <w:lang w:val="zh-TW" w:eastAsia="zh-TW"/>
              </w:rPr>
              <w:t>变卖</w:t>
            </w:r>
          </w:p>
        </w:tc>
      </w:tr>
      <w:tr w14:paraId="01FA6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30909D">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FF43E">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4B8508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2E348E">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4746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27F4B7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071E6C6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5BCD990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195E41A9">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4490A3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EF602D">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C10DD">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97BD0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7CDCA">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28CED">
            <w:pPr>
              <w:pStyle w:val="7"/>
              <w:framePr w:wrap="auto" w:vAnchor="margin" w:hAnchor="text" w:yAlign="inline"/>
              <w:widowControl/>
              <w:jc w:val="center"/>
            </w:pPr>
            <w:r>
              <w:rPr>
                <w:rFonts w:ascii="宋体" w:hAnsi="宋体" w:eastAsia="宋体" w:cs="宋体"/>
                <w:kern w:val="0"/>
                <w:rtl w:val="0"/>
                <w:lang w:val="en-US"/>
              </w:rPr>
              <w:t>0825-2510040</w:t>
            </w:r>
          </w:p>
        </w:tc>
      </w:tr>
    </w:tbl>
    <w:p w14:paraId="69F7AD37">
      <w:pPr>
        <w:pStyle w:val="7"/>
        <w:framePr w:wrap="auto" w:vAnchor="margin" w:hAnchor="text" w:yAlign="inline"/>
        <w:rPr>
          <w:rFonts w:ascii="宋体" w:hAnsi="宋体" w:eastAsia="宋体" w:cs="宋体"/>
          <w:b/>
          <w:bCs/>
        </w:rPr>
      </w:pPr>
    </w:p>
    <w:p w14:paraId="68F9DAE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67AB0D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A4D9E">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1BB9F">
            <w:pPr>
              <w:pStyle w:val="7"/>
              <w:framePr w:wrap="auto" w:vAnchor="margin" w:hAnchor="text" w:yAlign="inline"/>
              <w:jc w:val="center"/>
            </w:pPr>
            <w:r>
              <w:rPr>
                <w:rFonts w:ascii="宋体" w:hAnsi="宋体" w:eastAsia="宋体" w:cs="宋体"/>
                <w:rtl w:val="0"/>
                <w:lang w:val="en-US"/>
              </w:rPr>
              <w:t>742</w:t>
            </w:r>
          </w:p>
        </w:tc>
      </w:tr>
      <w:tr w14:paraId="666004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F6899C">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192DB">
            <w:pPr>
              <w:pStyle w:val="7"/>
              <w:framePr w:wrap="auto" w:vAnchor="margin" w:hAnchor="text" w:yAlign="inline"/>
              <w:jc w:val="center"/>
            </w:pPr>
            <w:r>
              <w:rPr>
                <w:rFonts w:ascii="宋体" w:hAnsi="宋体" w:eastAsia="宋体" w:cs="宋体"/>
                <w:rtl w:val="0"/>
                <w:lang w:val="zh-TW" w:eastAsia="zh-TW"/>
              </w:rPr>
              <w:t>行政强制</w:t>
            </w:r>
          </w:p>
        </w:tc>
      </w:tr>
      <w:tr w14:paraId="1300B8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66216">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60E303">
            <w:pPr>
              <w:pStyle w:val="7"/>
              <w:framePr w:wrap="auto" w:vAnchor="margin" w:hAnchor="text" w:yAlign="inline"/>
              <w:jc w:val="center"/>
            </w:pPr>
            <w:r>
              <w:rPr>
                <w:rFonts w:ascii="宋体" w:hAnsi="宋体" w:eastAsia="宋体" w:cs="宋体"/>
                <w:rtl w:val="0"/>
                <w:lang w:val="zh-TW" w:eastAsia="zh-TW"/>
              </w:rPr>
              <w:t>排除妨碍</w:t>
            </w:r>
          </w:p>
        </w:tc>
      </w:tr>
      <w:tr w14:paraId="293FD3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BFEEE4">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29D64">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7A74BE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3AB550">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F3C05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01EE656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75BFE39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012EBF6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0FF687D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6D4326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41E02D">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370B9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A4088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89FBC">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3A4F3">
            <w:pPr>
              <w:pStyle w:val="7"/>
              <w:framePr w:wrap="auto" w:vAnchor="margin" w:hAnchor="text" w:yAlign="inline"/>
              <w:widowControl/>
              <w:jc w:val="center"/>
            </w:pPr>
            <w:r>
              <w:rPr>
                <w:rFonts w:ascii="宋体" w:hAnsi="宋体" w:eastAsia="宋体" w:cs="宋体"/>
                <w:kern w:val="0"/>
                <w:rtl w:val="0"/>
                <w:lang w:val="en-US"/>
              </w:rPr>
              <w:t>0825-2510040</w:t>
            </w:r>
          </w:p>
        </w:tc>
      </w:tr>
    </w:tbl>
    <w:p w14:paraId="7B28042A">
      <w:pPr>
        <w:pStyle w:val="7"/>
        <w:framePr w:wrap="auto" w:vAnchor="margin" w:hAnchor="text" w:yAlign="inline"/>
        <w:rPr>
          <w:rFonts w:ascii="宋体" w:hAnsi="宋体" w:eastAsia="宋体" w:cs="宋体"/>
        </w:rPr>
      </w:pPr>
    </w:p>
    <w:p w14:paraId="000AB08A">
      <w:pPr>
        <w:pStyle w:val="7"/>
        <w:framePr w:wrap="auto" w:vAnchor="margin" w:hAnchor="text" w:yAlign="inline"/>
        <w:rPr>
          <w:rFonts w:ascii="宋体" w:hAnsi="宋体" w:eastAsia="宋体" w:cs="宋体"/>
          <w:b/>
          <w:bCs/>
        </w:rPr>
      </w:pPr>
    </w:p>
    <w:p w14:paraId="3D97CC3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2EE557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C51F84">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AB100">
            <w:pPr>
              <w:pStyle w:val="7"/>
              <w:framePr w:wrap="auto" w:vAnchor="margin" w:hAnchor="text" w:yAlign="inline"/>
              <w:jc w:val="center"/>
            </w:pPr>
            <w:r>
              <w:rPr>
                <w:rFonts w:ascii="宋体" w:hAnsi="宋体" w:eastAsia="宋体" w:cs="宋体"/>
                <w:rtl w:val="0"/>
                <w:lang w:val="en-US"/>
              </w:rPr>
              <w:t>743</w:t>
            </w:r>
          </w:p>
        </w:tc>
      </w:tr>
      <w:tr w14:paraId="1C5708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98973">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59E051">
            <w:pPr>
              <w:pStyle w:val="7"/>
              <w:framePr w:wrap="auto" w:vAnchor="margin" w:hAnchor="text" w:yAlign="inline"/>
              <w:jc w:val="center"/>
            </w:pPr>
            <w:r>
              <w:rPr>
                <w:rFonts w:ascii="宋体" w:hAnsi="宋体" w:eastAsia="宋体" w:cs="宋体"/>
                <w:rtl w:val="0"/>
                <w:lang w:val="zh-TW" w:eastAsia="zh-TW"/>
              </w:rPr>
              <w:t>行政强制</w:t>
            </w:r>
          </w:p>
        </w:tc>
      </w:tr>
      <w:tr w14:paraId="64D438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F30579">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5448F">
            <w:pPr>
              <w:pStyle w:val="7"/>
              <w:framePr w:wrap="auto" w:vAnchor="margin" w:hAnchor="text" w:yAlign="inline"/>
              <w:jc w:val="center"/>
            </w:pPr>
            <w:r>
              <w:rPr>
                <w:rFonts w:ascii="宋体" w:hAnsi="宋体" w:eastAsia="宋体" w:cs="宋体"/>
                <w:rtl w:val="0"/>
                <w:lang w:val="zh-TW" w:eastAsia="zh-TW"/>
              </w:rPr>
              <w:t>恢复原状</w:t>
            </w:r>
          </w:p>
        </w:tc>
      </w:tr>
      <w:tr w14:paraId="59CF41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7ADEE">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27B4BD">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033A0A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1C914">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C8655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49764D1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4AAE81B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0FAD31B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46EACAE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03C02A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38720">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BA550F">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5BCC4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5EFA3D">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7B3D89">
            <w:pPr>
              <w:pStyle w:val="7"/>
              <w:framePr w:wrap="auto" w:vAnchor="margin" w:hAnchor="text" w:yAlign="inline"/>
              <w:widowControl/>
              <w:jc w:val="center"/>
            </w:pPr>
            <w:r>
              <w:rPr>
                <w:rFonts w:ascii="宋体" w:hAnsi="宋体" w:eastAsia="宋体" w:cs="宋体"/>
                <w:kern w:val="0"/>
                <w:rtl w:val="0"/>
                <w:lang w:val="en-US"/>
              </w:rPr>
              <w:t>0825-2510040</w:t>
            </w:r>
          </w:p>
        </w:tc>
      </w:tr>
    </w:tbl>
    <w:p w14:paraId="46DBD23C">
      <w:pPr>
        <w:pStyle w:val="7"/>
        <w:framePr w:wrap="auto" w:vAnchor="margin" w:hAnchor="text" w:yAlign="inline"/>
        <w:rPr>
          <w:rFonts w:ascii="宋体" w:hAnsi="宋体" w:eastAsia="宋体" w:cs="宋体"/>
        </w:rPr>
      </w:pPr>
    </w:p>
    <w:p w14:paraId="4AC2974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696D30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68B0D">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14309">
            <w:pPr>
              <w:pStyle w:val="7"/>
              <w:framePr w:wrap="auto" w:vAnchor="margin" w:hAnchor="text" w:yAlign="inline"/>
              <w:jc w:val="center"/>
            </w:pPr>
            <w:r>
              <w:rPr>
                <w:rFonts w:ascii="宋体" w:hAnsi="宋体" w:eastAsia="宋体" w:cs="宋体"/>
                <w:rtl w:val="0"/>
                <w:lang w:val="en-US"/>
              </w:rPr>
              <w:t>744</w:t>
            </w:r>
          </w:p>
        </w:tc>
      </w:tr>
      <w:tr w14:paraId="34BD10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709E40">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E8CB62">
            <w:pPr>
              <w:pStyle w:val="7"/>
              <w:framePr w:wrap="auto" w:vAnchor="margin" w:hAnchor="text" w:yAlign="inline"/>
              <w:jc w:val="center"/>
            </w:pPr>
            <w:r>
              <w:rPr>
                <w:rFonts w:ascii="宋体" w:hAnsi="宋体" w:eastAsia="宋体" w:cs="宋体"/>
                <w:rtl w:val="0"/>
                <w:lang w:val="zh-TW" w:eastAsia="zh-TW"/>
              </w:rPr>
              <w:t>行政强制</w:t>
            </w:r>
          </w:p>
        </w:tc>
      </w:tr>
      <w:tr w14:paraId="5F372D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7D2B2">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8CC607">
            <w:pPr>
              <w:pStyle w:val="7"/>
              <w:framePr w:wrap="auto" w:vAnchor="margin" w:hAnchor="text" w:yAlign="inline"/>
              <w:jc w:val="center"/>
            </w:pPr>
            <w:r>
              <w:rPr>
                <w:rFonts w:ascii="宋体" w:hAnsi="宋体" w:eastAsia="宋体" w:cs="宋体"/>
                <w:rtl w:val="0"/>
                <w:lang w:val="zh-TW" w:eastAsia="zh-TW"/>
              </w:rPr>
              <w:t>代履行</w:t>
            </w:r>
          </w:p>
        </w:tc>
      </w:tr>
      <w:tr w14:paraId="3C8700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3ACD60">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E6FC1">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58F591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B58BC6">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0D1B5">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4EFC82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7D02386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318383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67284A81">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1920B6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0610D">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AFA141">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E901D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F4205">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FD71A">
            <w:pPr>
              <w:pStyle w:val="7"/>
              <w:framePr w:wrap="auto" w:vAnchor="margin" w:hAnchor="text" w:yAlign="inline"/>
              <w:widowControl/>
              <w:jc w:val="center"/>
            </w:pPr>
            <w:r>
              <w:rPr>
                <w:rFonts w:ascii="宋体" w:hAnsi="宋体" w:eastAsia="宋体" w:cs="宋体"/>
                <w:kern w:val="0"/>
                <w:rtl w:val="0"/>
                <w:lang w:val="en-US"/>
              </w:rPr>
              <w:t>0825-2510040</w:t>
            </w:r>
          </w:p>
        </w:tc>
      </w:tr>
    </w:tbl>
    <w:p w14:paraId="015D3DAD">
      <w:pPr>
        <w:pStyle w:val="7"/>
        <w:framePr w:wrap="auto" w:vAnchor="margin" w:hAnchor="text" w:yAlign="inline"/>
        <w:rPr>
          <w:rFonts w:ascii="宋体" w:hAnsi="宋体" w:eastAsia="宋体" w:cs="宋体"/>
        </w:rPr>
      </w:pPr>
    </w:p>
    <w:p w14:paraId="363459D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3F78BA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B37098">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994589">
            <w:pPr>
              <w:pStyle w:val="7"/>
              <w:framePr w:wrap="auto" w:vAnchor="margin" w:hAnchor="text" w:yAlign="inline"/>
              <w:jc w:val="center"/>
            </w:pPr>
            <w:r>
              <w:rPr>
                <w:rFonts w:ascii="宋体" w:hAnsi="宋体" w:eastAsia="宋体" w:cs="宋体"/>
                <w:rtl w:val="0"/>
                <w:lang w:val="en-US"/>
              </w:rPr>
              <w:t>745</w:t>
            </w:r>
          </w:p>
        </w:tc>
      </w:tr>
      <w:tr w14:paraId="0C473F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D568ED">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44DE98">
            <w:pPr>
              <w:pStyle w:val="7"/>
              <w:framePr w:wrap="auto" w:vAnchor="margin" w:hAnchor="text" w:yAlign="inline"/>
              <w:jc w:val="center"/>
            </w:pPr>
            <w:r>
              <w:rPr>
                <w:rFonts w:ascii="宋体" w:hAnsi="宋体" w:eastAsia="宋体" w:cs="宋体"/>
                <w:rtl w:val="0"/>
                <w:lang w:val="zh-TW" w:eastAsia="zh-TW"/>
              </w:rPr>
              <w:t>行政强制</w:t>
            </w:r>
          </w:p>
        </w:tc>
      </w:tr>
      <w:tr w14:paraId="2E6CCE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E2D28">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C44FB">
            <w:pPr>
              <w:pStyle w:val="7"/>
              <w:framePr w:wrap="auto" w:vAnchor="margin" w:hAnchor="text" w:yAlign="inline"/>
              <w:jc w:val="center"/>
            </w:pPr>
            <w:r>
              <w:rPr>
                <w:rFonts w:ascii="宋体" w:hAnsi="宋体" w:eastAsia="宋体" w:cs="宋体"/>
                <w:rtl w:val="0"/>
                <w:lang w:val="zh-TW" w:eastAsia="zh-TW"/>
              </w:rPr>
              <w:t>当事人逾期不执行停产停业、停止使用、停止施工决定的，实行强制执行</w:t>
            </w:r>
          </w:p>
        </w:tc>
      </w:tr>
      <w:tr w14:paraId="5CB259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FBD7D9">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2BE051">
            <w:pPr>
              <w:pStyle w:val="7"/>
              <w:framePr w:wrap="auto" w:vAnchor="margin" w:hAnchor="text" w:yAlign="inline"/>
              <w:jc w:val="center"/>
            </w:pPr>
            <w:r>
              <w:rPr>
                <w:rFonts w:ascii="宋体" w:hAnsi="宋体" w:eastAsia="宋体" w:cs="宋体"/>
                <w:rtl w:val="0"/>
                <w:lang w:val="zh-TW" w:eastAsia="zh-TW"/>
              </w:rPr>
              <w:t>消防支队</w:t>
            </w:r>
          </w:p>
        </w:tc>
      </w:tr>
      <w:tr w14:paraId="2C6396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A82329">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D1654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6D63E0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345E41F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5DC6824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34824F56">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583891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8D0C3C">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FA89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8DF07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58063">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631351">
            <w:pPr>
              <w:pStyle w:val="7"/>
              <w:framePr w:wrap="auto" w:vAnchor="margin" w:hAnchor="text" w:yAlign="inline"/>
              <w:widowControl/>
              <w:jc w:val="center"/>
            </w:pPr>
            <w:r>
              <w:rPr>
                <w:rFonts w:ascii="宋体" w:hAnsi="宋体" w:eastAsia="宋体" w:cs="宋体"/>
                <w:kern w:val="0"/>
                <w:rtl w:val="0"/>
                <w:lang w:val="en-US"/>
              </w:rPr>
              <w:t>0825-2510040</w:t>
            </w:r>
          </w:p>
        </w:tc>
      </w:tr>
    </w:tbl>
    <w:p w14:paraId="113F968C">
      <w:pPr>
        <w:pStyle w:val="7"/>
        <w:framePr w:wrap="auto" w:vAnchor="margin" w:hAnchor="text" w:yAlign="inline"/>
        <w:rPr>
          <w:rFonts w:ascii="宋体" w:hAnsi="宋体" w:eastAsia="宋体" w:cs="宋体"/>
        </w:rPr>
      </w:pPr>
    </w:p>
    <w:p w14:paraId="2D38B2E7">
      <w:pPr>
        <w:pStyle w:val="7"/>
        <w:framePr w:wrap="auto" w:vAnchor="margin" w:hAnchor="text" w:yAlign="inline"/>
        <w:rPr>
          <w:rFonts w:ascii="宋体" w:hAnsi="宋体" w:eastAsia="宋体" w:cs="宋体"/>
          <w:b/>
          <w:bCs/>
        </w:rPr>
      </w:pPr>
    </w:p>
    <w:p w14:paraId="63FDD6A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8"/>
        <w:gridCol w:w="7154"/>
      </w:tblGrid>
      <w:tr w14:paraId="49113D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0112B">
            <w:pPr>
              <w:pStyle w:val="7"/>
              <w:framePr w:wrap="auto" w:vAnchor="margin" w:hAnchor="text" w:yAlign="inline"/>
              <w:jc w:val="center"/>
            </w:pPr>
            <w:r>
              <w:rPr>
                <w:rFonts w:ascii="宋体" w:hAnsi="宋体" w:eastAsia="宋体" w:cs="宋体"/>
                <w:rtl w:val="0"/>
                <w:lang w:val="zh-TW" w:eastAsia="zh-TW"/>
              </w:rPr>
              <w:t>序号</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FDF525">
            <w:pPr>
              <w:pStyle w:val="7"/>
              <w:framePr w:wrap="auto" w:vAnchor="margin" w:hAnchor="text" w:yAlign="inline"/>
              <w:jc w:val="center"/>
            </w:pPr>
            <w:r>
              <w:rPr>
                <w:rFonts w:ascii="宋体" w:hAnsi="宋体" w:eastAsia="宋体" w:cs="宋体"/>
                <w:rtl w:val="0"/>
                <w:lang w:val="en-US"/>
              </w:rPr>
              <w:t>746</w:t>
            </w:r>
          </w:p>
        </w:tc>
      </w:tr>
      <w:tr w14:paraId="3D3D37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A20665">
            <w:pPr>
              <w:pStyle w:val="7"/>
              <w:framePr w:wrap="auto" w:vAnchor="margin" w:hAnchor="text" w:yAlign="inline"/>
              <w:jc w:val="center"/>
            </w:pPr>
            <w:r>
              <w:rPr>
                <w:rFonts w:ascii="宋体" w:hAnsi="宋体" w:eastAsia="宋体" w:cs="宋体"/>
                <w:rtl w:val="0"/>
                <w:lang w:val="zh-TW" w:eastAsia="zh-TW"/>
              </w:rPr>
              <w:t>权力类型</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26432">
            <w:pPr>
              <w:pStyle w:val="7"/>
              <w:framePr w:wrap="auto" w:vAnchor="margin" w:hAnchor="text" w:yAlign="inline"/>
              <w:jc w:val="center"/>
            </w:pPr>
            <w:r>
              <w:rPr>
                <w:rFonts w:ascii="宋体" w:hAnsi="宋体" w:eastAsia="宋体" w:cs="宋体"/>
                <w:rtl w:val="0"/>
                <w:lang w:val="zh-TW" w:eastAsia="zh-TW"/>
              </w:rPr>
              <w:t>行政强制</w:t>
            </w:r>
          </w:p>
        </w:tc>
      </w:tr>
      <w:tr w14:paraId="181674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B59EA8">
            <w:pPr>
              <w:pStyle w:val="7"/>
              <w:framePr w:wrap="auto" w:vAnchor="margin" w:hAnchor="text" w:yAlign="inline"/>
              <w:jc w:val="center"/>
            </w:pPr>
            <w:r>
              <w:rPr>
                <w:rFonts w:ascii="宋体" w:hAnsi="宋体" w:eastAsia="宋体" w:cs="宋体"/>
                <w:rtl w:val="0"/>
                <w:lang w:val="zh-TW" w:eastAsia="zh-TW"/>
              </w:rPr>
              <w:t>权力项目名称</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68C083">
            <w:pPr>
              <w:pStyle w:val="7"/>
              <w:framePr w:wrap="auto" w:vAnchor="margin" w:hAnchor="text" w:yAlign="inline"/>
              <w:jc w:val="center"/>
            </w:pPr>
            <w:r>
              <w:rPr>
                <w:rFonts w:ascii="宋体" w:hAnsi="宋体" w:eastAsia="宋体" w:cs="宋体"/>
                <w:rtl w:val="0"/>
                <w:lang w:val="zh-TW" w:eastAsia="zh-TW"/>
              </w:rPr>
              <w:t>其它强制性教育</w:t>
            </w:r>
          </w:p>
        </w:tc>
      </w:tr>
      <w:tr w14:paraId="2BCA40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3EDE62">
            <w:pPr>
              <w:pStyle w:val="7"/>
              <w:framePr w:wrap="auto" w:vAnchor="margin" w:hAnchor="text" w:yAlign="inline"/>
              <w:jc w:val="center"/>
            </w:pPr>
            <w:r>
              <w:rPr>
                <w:rFonts w:ascii="宋体" w:hAnsi="宋体" w:eastAsia="宋体" w:cs="宋体"/>
                <w:rtl w:val="0"/>
                <w:lang w:val="zh-TW" w:eastAsia="zh-TW"/>
              </w:rPr>
              <w:t>责任主体</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39C24">
            <w:pPr>
              <w:pStyle w:val="7"/>
              <w:framePr w:wrap="auto" w:vAnchor="margin" w:hAnchor="text" w:yAlign="inline"/>
              <w:jc w:val="center"/>
            </w:pPr>
            <w:r>
              <w:rPr>
                <w:rFonts w:ascii="宋体" w:hAnsi="宋体" w:eastAsia="宋体" w:cs="宋体"/>
                <w:rtl w:val="0"/>
                <w:lang w:val="zh-TW" w:eastAsia="zh-TW"/>
              </w:rPr>
              <w:t>治安支队</w:t>
            </w:r>
          </w:p>
        </w:tc>
      </w:tr>
      <w:tr w14:paraId="1D8319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E7EC1">
            <w:pPr>
              <w:pStyle w:val="7"/>
              <w:framePr w:wrap="auto" w:vAnchor="margin" w:hAnchor="text" w:yAlign="inline"/>
              <w:jc w:val="center"/>
            </w:pPr>
            <w:r>
              <w:rPr>
                <w:rFonts w:ascii="宋体" w:hAnsi="宋体" w:eastAsia="宋体" w:cs="宋体"/>
                <w:rtl w:val="0"/>
                <w:lang w:val="zh-TW" w:eastAsia="zh-TW"/>
              </w:rPr>
              <w:t>责任事项</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76AE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565FF31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1D2EEC5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43BBC987">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4A79E0E7">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402C9E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39190">
            <w:pPr>
              <w:pStyle w:val="7"/>
              <w:framePr w:wrap="auto" w:vAnchor="margin" w:hAnchor="text" w:yAlign="inline"/>
              <w:jc w:val="center"/>
            </w:pPr>
            <w:r>
              <w:rPr>
                <w:rFonts w:ascii="宋体" w:hAnsi="宋体" w:eastAsia="宋体" w:cs="宋体"/>
                <w:rtl w:val="0"/>
                <w:lang w:val="zh-TW" w:eastAsia="zh-TW"/>
              </w:rPr>
              <w:t>追责情形</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7D085E">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6D33F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EF209">
            <w:pPr>
              <w:pStyle w:val="7"/>
              <w:framePr w:wrap="auto" w:vAnchor="margin" w:hAnchor="text" w:yAlign="inline"/>
              <w:jc w:val="center"/>
            </w:pPr>
            <w:r>
              <w:rPr>
                <w:rFonts w:ascii="宋体" w:hAnsi="宋体" w:eastAsia="宋体" w:cs="宋体"/>
                <w:rtl w:val="0"/>
                <w:lang w:val="zh-TW" w:eastAsia="zh-TW"/>
              </w:rPr>
              <w:t>监督电话</w:t>
            </w:r>
          </w:p>
        </w:tc>
        <w:tc>
          <w:tcPr>
            <w:tcW w:w="7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39E9EC">
            <w:pPr>
              <w:pStyle w:val="7"/>
              <w:framePr w:wrap="auto" w:vAnchor="margin" w:hAnchor="text" w:yAlign="inline"/>
              <w:widowControl/>
              <w:jc w:val="center"/>
            </w:pPr>
            <w:r>
              <w:rPr>
                <w:rFonts w:ascii="宋体" w:hAnsi="宋体" w:eastAsia="宋体" w:cs="宋体"/>
                <w:kern w:val="0"/>
                <w:rtl w:val="0"/>
                <w:lang w:val="en-US"/>
              </w:rPr>
              <w:t>0825-2510040</w:t>
            </w:r>
          </w:p>
        </w:tc>
      </w:tr>
    </w:tbl>
    <w:p w14:paraId="05AD1B9E">
      <w:pPr>
        <w:pStyle w:val="7"/>
        <w:framePr w:wrap="auto" w:vAnchor="margin" w:hAnchor="text" w:yAlign="inline"/>
        <w:rPr>
          <w:rFonts w:ascii="宋体" w:hAnsi="宋体" w:eastAsia="宋体" w:cs="宋体"/>
        </w:rPr>
      </w:pPr>
    </w:p>
    <w:p w14:paraId="164C704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342F86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A175D">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19E1A">
            <w:pPr>
              <w:pStyle w:val="7"/>
              <w:framePr w:wrap="auto" w:vAnchor="margin" w:hAnchor="text" w:yAlign="inline"/>
              <w:jc w:val="center"/>
            </w:pPr>
            <w:r>
              <w:rPr>
                <w:rFonts w:ascii="宋体" w:hAnsi="宋体" w:eastAsia="宋体" w:cs="宋体"/>
                <w:rtl w:val="0"/>
                <w:lang w:val="en-US"/>
              </w:rPr>
              <w:t>747</w:t>
            </w:r>
          </w:p>
        </w:tc>
      </w:tr>
      <w:tr w14:paraId="3DA76A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7A984">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C6AA87">
            <w:pPr>
              <w:pStyle w:val="7"/>
              <w:framePr w:wrap="auto" w:vAnchor="margin" w:hAnchor="text" w:yAlign="inline"/>
              <w:jc w:val="center"/>
            </w:pPr>
            <w:r>
              <w:rPr>
                <w:rFonts w:ascii="宋体" w:hAnsi="宋体" w:eastAsia="宋体" w:cs="宋体"/>
                <w:rtl w:val="0"/>
                <w:lang w:val="zh-TW" w:eastAsia="zh-TW"/>
              </w:rPr>
              <w:t>行政强制</w:t>
            </w:r>
          </w:p>
        </w:tc>
      </w:tr>
      <w:tr w14:paraId="7CDA32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7AE934">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15F57">
            <w:pPr>
              <w:pStyle w:val="7"/>
              <w:framePr w:wrap="auto" w:vAnchor="margin" w:hAnchor="text" w:yAlign="inline"/>
              <w:jc w:val="center"/>
            </w:pPr>
            <w:r>
              <w:rPr>
                <w:rFonts w:ascii="宋体" w:hAnsi="宋体" w:eastAsia="宋体" w:cs="宋体"/>
                <w:rtl w:val="0"/>
                <w:lang w:val="zh-TW" w:eastAsia="zh-TW"/>
              </w:rPr>
              <w:t>加处罚款</w:t>
            </w:r>
          </w:p>
        </w:tc>
      </w:tr>
      <w:tr w14:paraId="422143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F7E0A">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A686AA">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75716A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4AE11">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97489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催告责任：</w:t>
            </w:r>
            <w:r>
              <w:rPr>
                <w:rFonts w:ascii="宋体" w:hAnsi="宋体" w:eastAsia="宋体" w:cs="宋体"/>
                <w:spacing w:val="0"/>
                <w:kern w:val="0"/>
                <w:rtl w:val="0"/>
                <w:lang w:val="zh-TW" w:eastAsia="zh-TW"/>
              </w:rPr>
              <w:t>通知当事人到场，当场告知当事人采取行政强制措施的理由、依据以及当事人依法享有的权利、救济途径。当事人不到场的，邀请见证人到场，并在现场笔录中注明</w:t>
            </w:r>
          </w:p>
          <w:p w14:paraId="232EA3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决定责任：由两名以上行政执法人员实施，实施前须向行政机关负责人报告并经批准，制作现场笔录，开具强制措施凭证。</w:t>
            </w:r>
          </w:p>
          <w:p w14:paraId="5A91DF2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执行责任：由当事人和行政执法人员签名或者盖章，将强制措施凭证送达当事人，当事人拒绝的，在笔录中予以注明。</w:t>
            </w:r>
          </w:p>
          <w:p w14:paraId="591AADA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事后监管责任：当场告知或者实施行政强制措施后立即通知当事人家属实施行政强制措施的行政机关、地点和期限。</w:t>
            </w:r>
          </w:p>
          <w:p w14:paraId="311535CC">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其他责任：法律法规规章文件规定应履行的责任</w:t>
            </w:r>
          </w:p>
        </w:tc>
      </w:tr>
      <w:tr w14:paraId="771E34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E827F">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D3788">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A6597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5D7A7">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4E8B2">
            <w:pPr>
              <w:pStyle w:val="7"/>
              <w:framePr w:wrap="auto" w:vAnchor="margin" w:hAnchor="text" w:yAlign="inline"/>
              <w:widowControl/>
              <w:jc w:val="center"/>
            </w:pPr>
            <w:r>
              <w:rPr>
                <w:rFonts w:ascii="宋体" w:hAnsi="宋体" w:eastAsia="宋体" w:cs="宋体"/>
                <w:kern w:val="0"/>
                <w:rtl w:val="0"/>
                <w:lang w:val="en-US"/>
              </w:rPr>
              <w:t>0825-2510040</w:t>
            </w:r>
          </w:p>
        </w:tc>
      </w:tr>
    </w:tbl>
    <w:p w14:paraId="69A4D8BD">
      <w:pPr>
        <w:pStyle w:val="7"/>
        <w:framePr w:wrap="auto" w:vAnchor="margin" w:hAnchor="text" w:yAlign="inline"/>
        <w:rPr>
          <w:rFonts w:ascii="宋体" w:hAnsi="宋体" w:eastAsia="宋体" w:cs="宋体"/>
        </w:rPr>
      </w:pPr>
    </w:p>
    <w:p w14:paraId="0A00A4F2">
      <w:pPr>
        <w:pStyle w:val="7"/>
        <w:framePr w:wrap="auto" w:vAnchor="margin" w:hAnchor="text" w:yAlign="inline"/>
        <w:rPr>
          <w:rFonts w:ascii="宋体" w:hAnsi="宋体" w:eastAsia="宋体" w:cs="宋体"/>
        </w:rPr>
      </w:pPr>
    </w:p>
    <w:p w14:paraId="332CF85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4"/>
      </w:tblGrid>
      <w:tr w14:paraId="08939C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DF8F11">
            <w:pPr>
              <w:pStyle w:val="7"/>
              <w:framePr w:wrap="auto" w:vAnchor="margin" w:hAnchor="text" w:yAlign="inline"/>
              <w:jc w:val="center"/>
            </w:pPr>
            <w:r>
              <w:rPr>
                <w:rFonts w:ascii="宋体" w:hAnsi="宋体" w:eastAsia="宋体" w:cs="宋体"/>
                <w:rtl w:val="0"/>
                <w:lang w:val="zh-TW" w:eastAsia="zh-TW"/>
              </w:rPr>
              <w:t>序号</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AE13FC">
            <w:pPr>
              <w:pStyle w:val="7"/>
              <w:framePr w:wrap="auto" w:vAnchor="margin" w:hAnchor="text" w:yAlign="inline"/>
              <w:jc w:val="center"/>
            </w:pPr>
            <w:r>
              <w:rPr>
                <w:rFonts w:ascii="宋体" w:hAnsi="宋体" w:eastAsia="宋体" w:cs="宋体"/>
                <w:rtl w:val="0"/>
                <w:lang w:val="en-US"/>
              </w:rPr>
              <w:t>748</w:t>
            </w:r>
          </w:p>
        </w:tc>
      </w:tr>
      <w:tr w14:paraId="0F4E43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403C9">
            <w:pPr>
              <w:pStyle w:val="7"/>
              <w:framePr w:wrap="auto" w:vAnchor="margin" w:hAnchor="text" w:yAlign="inline"/>
              <w:jc w:val="center"/>
            </w:pPr>
            <w:r>
              <w:rPr>
                <w:rFonts w:ascii="宋体" w:hAnsi="宋体" w:eastAsia="宋体" w:cs="宋体"/>
                <w:rtl w:val="0"/>
                <w:lang w:val="zh-TW" w:eastAsia="zh-TW"/>
              </w:rPr>
              <w:t>权力类型</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67896">
            <w:pPr>
              <w:pStyle w:val="7"/>
              <w:framePr w:wrap="auto" w:vAnchor="margin" w:hAnchor="text" w:yAlign="inline"/>
              <w:jc w:val="center"/>
            </w:pPr>
            <w:r>
              <w:rPr>
                <w:rFonts w:ascii="宋体" w:hAnsi="宋体" w:eastAsia="宋体" w:cs="宋体"/>
                <w:rtl w:val="0"/>
                <w:lang w:val="zh-TW" w:eastAsia="zh-TW"/>
              </w:rPr>
              <w:t>行政确认</w:t>
            </w:r>
          </w:p>
        </w:tc>
      </w:tr>
      <w:tr w14:paraId="0A5CFE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53F14">
            <w:pPr>
              <w:pStyle w:val="7"/>
              <w:framePr w:wrap="auto" w:vAnchor="margin" w:hAnchor="text" w:yAlign="inline"/>
              <w:jc w:val="center"/>
            </w:pPr>
            <w:r>
              <w:rPr>
                <w:rFonts w:ascii="宋体" w:hAnsi="宋体" w:eastAsia="宋体" w:cs="宋体"/>
                <w:rtl w:val="0"/>
                <w:lang w:val="zh-TW" w:eastAsia="zh-TW"/>
              </w:rPr>
              <w:t>权力项目名称</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A189E3">
            <w:pPr>
              <w:pStyle w:val="7"/>
              <w:framePr w:wrap="auto" w:vAnchor="margin" w:hAnchor="text" w:yAlign="inline"/>
              <w:jc w:val="center"/>
            </w:pPr>
            <w:r>
              <w:rPr>
                <w:rFonts w:ascii="宋体" w:hAnsi="宋体" w:eastAsia="宋体" w:cs="宋体"/>
                <w:rtl w:val="0"/>
                <w:lang w:val="zh-TW" w:eastAsia="zh-TW"/>
              </w:rPr>
              <w:t>户口登记（包括注销、恢复、变更）</w:t>
            </w:r>
          </w:p>
        </w:tc>
      </w:tr>
      <w:tr w14:paraId="010DDD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6E2340">
            <w:pPr>
              <w:pStyle w:val="7"/>
              <w:framePr w:wrap="auto" w:vAnchor="margin" w:hAnchor="text" w:yAlign="inline"/>
              <w:jc w:val="center"/>
            </w:pPr>
            <w:r>
              <w:rPr>
                <w:rFonts w:ascii="宋体" w:hAnsi="宋体" w:eastAsia="宋体" w:cs="宋体"/>
                <w:rtl w:val="0"/>
                <w:lang w:val="zh-TW" w:eastAsia="zh-TW"/>
              </w:rPr>
              <w:t>责任主体</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529C0">
            <w:pPr>
              <w:pStyle w:val="7"/>
              <w:framePr w:wrap="auto" w:vAnchor="margin" w:hAnchor="text" w:yAlign="inline"/>
              <w:jc w:val="center"/>
            </w:pPr>
            <w:r>
              <w:rPr>
                <w:rFonts w:ascii="宋体" w:hAnsi="宋体" w:eastAsia="宋体" w:cs="宋体"/>
                <w:rtl w:val="0"/>
                <w:lang w:val="zh-TW" w:eastAsia="zh-TW"/>
              </w:rPr>
              <w:t>治安支队</w:t>
            </w:r>
          </w:p>
        </w:tc>
      </w:tr>
      <w:tr w14:paraId="04132A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05009">
            <w:pPr>
              <w:pStyle w:val="7"/>
              <w:framePr w:wrap="auto" w:vAnchor="margin" w:hAnchor="text" w:yAlign="inline"/>
              <w:jc w:val="center"/>
            </w:pPr>
            <w:r>
              <w:rPr>
                <w:rFonts w:ascii="宋体" w:hAnsi="宋体" w:eastAsia="宋体" w:cs="宋体"/>
                <w:rtl w:val="0"/>
                <w:lang w:val="zh-TW" w:eastAsia="zh-TW"/>
              </w:rPr>
              <w:t>责任事项</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2FD58"/>
        </w:tc>
      </w:tr>
      <w:tr w14:paraId="7B5381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E96B6">
            <w:pPr>
              <w:pStyle w:val="7"/>
              <w:framePr w:wrap="auto" w:vAnchor="margin" w:hAnchor="text" w:yAlign="inline"/>
              <w:jc w:val="center"/>
            </w:pPr>
            <w:r>
              <w:rPr>
                <w:rFonts w:ascii="宋体" w:hAnsi="宋体" w:eastAsia="宋体" w:cs="宋体"/>
                <w:rtl w:val="0"/>
                <w:lang w:val="zh-TW" w:eastAsia="zh-TW"/>
              </w:rPr>
              <w:t>追责情形</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77D48">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F6AC9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A5CFDE">
            <w:pPr>
              <w:pStyle w:val="7"/>
              <w:framePr w:wrap="auto" w:vAnchor="margin" w:hAnchor="text" w:yAlign="inline"/>
              <w:jc w:val="center"/>
            </w:pPr>
            <w:r>
              <w:rPr>
                <w:rFonts w:ascii="宋体" w:hAnsi="宋体" w:eastAsia="宋体" w:cs="宋体"/>
                <w:rtl w:val="0"/>
                <w:lang w:val="zh-TW" w:eastAsia="zh-TW"/>
              </w:rPr>
              <w:t>监督电话</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C2B69E">
            <w:pPr>
              <w:pStyle w:val="7"/>
              <w:framePr w:wrap="auto" w:vAnchor="margin" w:hAnchor="text" w:yAlign="inline"/>
              <w:widowControl/>
              <w:jc w:val="center"/>
            </w:pPr>
            <w:r>
              <w:rPr>
                <w:rFonts w:ascii="宋体" w:hAnsi="宋体" w:eastAsia="宋体" w:cs="宋体"/>
                <w:kern w:val="0"/>
                <w:rtl w:val="0"/>
                <w:lang w:val="en-US"/>
              </w:rPr>
              <w:t>0825-2510040</w:t>
            </w:r>
          </w:p>
        </w:tc>
      </w:tr>
    </w:tbl>
    <w:p w14:paraId="12CC5A00">
      <w:pPr>
        <w:pStyle w:val="7"/>
        <w:framePr w:wrap="auto" w:vAnchor="margin" w:hAnchor="text" w:yAlign="inline"/>
        <w:rPr>
          <w:rFonts w:ascii="宋体" w:hAnsi="宋体" w:eastAsia="宋体" w:cs="宋体"/>
        </w:rPr>
      </w:pPr>
    </w:p>
    <w:p w14:paraId="43136775">
      <w:pPr>
        <w:pStyle w:val="7"/>
        <w:framePr w:wrap="auto" w:vAnchor="margin" w:hAnchor="text" w:yAlign="inline"/>
        <w:rPr>
          <w:rFonts w:ascii="宋体" w:hAnsi="宋体" w:eastAsia="宋体" w:cs="宋体"/>
        </w:rPr>
      </w:pPr>
    </w:p>
    <w:p w14:paraId="17EB8230">
      <w:pPr>
        <w:pStyle w:val="7"/>
        <w:framePr w:wrap="auto" w:vAnchor="margin" w:hAnchor="text" w:yAlign="inline"/>
        <w:rPr>
          <w:rFonts w:ascii="宋体" w:hAnsi="宋体" w:eastAsia="宋体" w:cs="宋体"/>
        </w:rPr>
      </w:pPr>
    </w:p>
    <w:p w14:paraId="7E5D3057">
      <w:pPr>
        <w:pStyle w:val="7"/>
        <w:framePr w:wrap="auto" w:vAnchor="margin" w:hAnchor="text" w:yAlign="inline"/>
        <w:rPr>
          <w:rFonts w:ascii="宋体" w:hAnsi="宋体" w:eastAsia="宋体" w:cs="宋体"/>
        </w:rPr>
      </w:pPr>
    </w:p>
    <w:p w14:paraId="18F76C8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2-749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28"/>
        <w:gridCol w:w="6794"/>
      </w:tblGrid>
      <w:tr w14:paraId="42BD16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AA4422">
            <w:pPr>
              <w:pStyle w:val="7"/>
              <w:framePr w:wrap="auto" w:vAnchor="margin" w:hAnchor="text" w:yAlign="inline"/>
              <w:jc w:val="center"/>
            </w:pPr>
            <w:r>
              <w:rPr>
                <w:rFonts w:ascii="宋体" w:hAnsi="宋体" w:eastAsia="宋体" w:cs="宋体"/>
                <w:rtl w:val="0"/>
                <w:lang w:val="zh-TW" w:eastAsia="zh-TW"/>
              </w:rPr>
              <w:t>序号</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90B205">
            <w:pPr>
              <w:pStyle w:val="7"/>
              <w:framePr w:wrap="auto" w:vAnchor="margin" w:hAnchor="text" w:yAlign="inline"/>
              <w:jc w:val="center"/>
            </w:pPr>
            <w:r>
              <w:rPr>
                <w:rFonts w:ascii="宋体" w:hAnsi="宋体" w:eastAsia="宋体" w:cs="宋体"/>
                <w:rtl w:val="0"/>
                <w:lang w:val="en-US"/>
              </w:rPr>
              <w:t>749</w:t>
            </w:r>
          </w:p>
        </w:tc>
      </w:tr>
      <w:tr w14:paraId="67D66B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252D7A">
            <w:pPr>
              <w:pStyle w:val="7"/>
              <w:framePr w:wrap="auto" w:vAnchor="margin" w:hAnchor="text" w:yAlign="inline"/>
              <w:jc w:val="center"/>
            </w:pPr>
            <w:r>
              <w:rPr>
                <w:rFonts w:ascii="宋体" w:hAnsi="宋体" w:eastAsia="宋体" w:cs="宋体"/>
                <w:rtl w:val="0"/>
                <w:lang w:val="zh-TW" w:eastAsia="zh-TW"/>
              </w:rPr>
              <w:t>权力类型</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DCA470">
            <w:pPr>
              <w:pStyle w:val="7"/>
              <w:framePr w:wrap="auto" w:vAnchor="margin" w:hAnchor="text" w:yAlign="inline"/>
              <w:jc w:val="center"/>
            </w:pPr>
            <w:r>
              <w:rPr>
                <w:rFonts w:ascii="宋体" w:hAnsi="宋体" w:eastAsia="宋体" w:cs="宋体"/>
                <w:rtl w:val="0"/>
                <w:lang w:val="zh-TW" w:eastAsia="zh-TW"/>
              </w:rPr>
              <w:t>行政确认</w:t>
            </w:r>
          </w:p>
        </w:tc>
      </w:tr>
      <w:tr w14:paraId="5D7D5F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6A7A3B">
            <w:pPr>
              <w:pStyle w:val="7"/>
              <w:framePr w:wrap="auto" w:vAnchor="margin" w:hAnchor="text" w:yAlign="inline"/>
              <w:jc w:val="center"/>
            </w:pPr>
            <w:r>
              <w:rPr>
                <w:rFonts w:ascii="宋体" w:hAnsi="宋体" w:eastAsia="宋体" w:cs="宋体"/>
                <w:rtl w:val="0"/>
                <w:lang w:val="zh-TW" w:eastAsia="zh-TW"/>
              </w:rPr>
              <w:t>权力项目名称</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A46591">
            <w:pPr>
              <w:pStyle w:val="7"/>
              <w:framePr w:wrap="auto" w:vAnchor="margin" w:hAnchor="text" w:yAlign="inline"/>
              <w:jc w:val="center"/>
            </w:pPr>
            <w:r>
              <w:rPr>
                <w:rFonts w:ascii="宋体" w:hAnsi="宋体" w:eastAsia="宋体" w:cs="宋体"/>
                <w:rtl w:val="0"/>
                <w:lang w:val="zh-TW" w:eastAsia="zh-TW"/>
              </w:rPr>
              <w:t>国际联网备案</w:t>
            </w:r>
          </w:p>
        </w:tc>
      </w:tr>
      <w:tr w14:paraId="209113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DED3E3">
            <w:pPr>
              <w:pStyle w:val="7"/>
              <w:framePr w:wrap="auto" w:vAnchor="margin" w:hAnchor="text" w:yAlign="inline"/>
              <w:jc w:val="center"/>
            </w:pPr>
            <w:r>
              <w:rPr>
                <w:rFonts w:ascii="宋体" w:hAnsi="宋体" w:eastAsia="宋体" w:cs="宋体"/>
                <w:rtl w:val="0"/>
                <w:lang w:val="zh-TW" w:eastAsia="zh-TW"/>
              </w:rPr>
              <w:t>责任主体</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9FEBA">
            <w:pPr>
              <w:pStyle w:val="7"/>
              <w:framePr w:wrap="auto" w:vAnchor="margin" w:hAnchor="text" w:yAlign="inline"/>
              <w:jc w:val="center"/>
            </w:pPr>
            <w:r>
              <w:rPr>
                <w:rFonts w:ascii="宋体" w:hAnsi="宋体" w:eastAsia="宋体" w:cs="宋体"/>
                <w:rtl w:val="0"/>
                <w:lang w:val="zh-TW" w:eastAsia="zh-TW"/>
              </w:rPr>
              <w:t>网安支队</w:t>
            </w:r>
          </w:p>
        </w:tc>
      </w:tr>
      <w:tr w14:paraId="463B50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519CD">
            <w:pPr>
              <w:pStyle w:val="7"/>
              <w:framePr w:wrap="auto" w:vAnchor="margin" w:hAnchor="text" w:yAlign="inline"/>
              <w:jc w:val="center"/>
            </w:pPr>
            <w:r>
              <w:rPr>
                <w:rFonts w:ascii="宋体" w:hAnsi="宋体" w:eastAsia="宋体" w:cs="宋体"/>
                <w:rtl w:val="0"/>
                <w:lang w:val="zh-TW" w:eastAsia="zh-TW"/>
              </w:rPr>
              <w:t>责任事项</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5152B5"/>
        </w:tc>
      </w:tr>
      <w:tr w14:paraId="5D5B75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28555E">
            <w:pPr>
              <w:pStyle w:val="7"/>
              <w:framePr w:wrap="auto" w:vAnchor="margin" w:hAnchor="text" w:yAlign="inline"/>
              <w:jc w:val="center"/>
            </w:pPr>
            <w:r>
              <w:rPr>
                <w:rFonts w:ascii="宋体" w:hAnsi="宋体" w:eastAsia="宋体" w:cs="宋体"/>
                <w:rtl w:val="0"/>
                <w:lang w:val="zh-TW" w:eastAsia="zh-TW"/>
              </w:rPr>
              <w:t>追责情形</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75639D">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A210B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8E640">
            <w:pPr>
              <w:pStyle w:val="7"/>
              <w:framePr w:wrap="auto" w:vAnchor="margin" w:hAnchor="text" w:yAlign="inline"/>
              <w:jc w:val="center"/>
            </w:pPr>
            <w:r>
              <w:rPr>
                <w:rFonts w:ascii="宋体" w:hAnsi="宋体" w:eastAsia="宋体" w:cs="宋体"/>
                <w:rtl w:val="0"/>
                <w:lang w:val="zh-TW" w:eastAsia="zh-TW"/>
              </w:rPr>
              <w:t>监督电话</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FB438">
            <w:pPr>
              <w:pStyle w:val="7"/>
              <w:framePr w:wrap="auto" w:vAnchor="margin" w:hAnchor="text" w:yAlign="inline"/>
              <w:widowControl/>
              <w:jc w:val="center"/>
            </w:pPr>
            <w:r>
              <w:rPr>
                <w:rFonts w:ascii="宋体" w:hAnsi="宋体" w:eastAsia="宋体" w:cs="宋体"/>
                <w:kern w:val="0"/>
                <w:rtl w:val="0"/>
                <w:lang w:val="en-US"/>
              </w:rPr>
              <w:t>0825-2510040</w:t>
            </w:r>
          </w:p>
        </w:tc>
      </w:tr>
    </w:tbl>
    <w:p w14:paraId="552007F1">
      <w:pPr>
        <w:pStyle w:val="7"/>
        <w:framePr w:wrap="auto" w:vAnchor="margin" w:hAnchor="text" w:yAlign="inline"/>
        <w:rPr>
          <w:rFonts w:ascii="宋体" w:hAnsi="宋体" w:eastAsia="宋体" w:cs="宋体"/>
        </w:rPr>
      </w:pPr>
    </w:p>
    <w:p w14:paraId="2DF040C5">
      <w:pPr>
        <w:pStyle w:val="7"/>
        <w:framePr w:wrap="auto" w:vAnchor="margin" w:hAnchor="text" w:yAlign="inline"/>
        <w:rPr>
          <w:rFonts w:ascii="宋体" w:hAnsi="宋体" w:eastAsia="宋体" w:cs="宋体"/>
        </w:rPr>
      </w:pPr>
    </w:p>
    <w:p w14:paraId="7AFCE26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18"/>
        <w:gridCol w:w="6804"/>
      </w:tblGrid>
      <w:tr w14:paraId="36254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A9CCC">
            <w:pPr>
              <w:pStyle w:val="7"/>
              <w:framePr w:wrap="auto" w:vAnchor="margin" w:hAnchor="text" w:yAlign="inline"/>
              <w:jc w:val="center"/>
            </w:pPr>
            <w:r>
              <w:rPr>
                <w:rFonts w:ascii="宋体" w:hAnsi="宋体" w:eastAsia="宋体" w:cs="宋体"/>
                <w:rtl w:val="0"/>
                <w:lang w:val="zh-TW" w:eastAsia="zh-TW"/>
              </w:rPr>
              <w:t>序号</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05B40A">
            <w:pPr>
              <w:pStyle w:val="7"/>
              <w:framePr w:wrap="auto" w:vAnchor="margin" w:hAnchor="text" w:yAlign="inline"/>
              <w:jc w:val="center"/>
            </w:pPr>
            <w:r>
              <w:rPr>
                <w:rFonts w:ascii="宋体" w:hAnsi="宋体" w:eastAsia="宋体" w:cs="宋体"/>
                <w:rtl w:val="0"/>
                <w:lang w:val="en-US"/>
              </w:rPr>
              <w:t>750</w:t>
            </w:r>
          </w:p>
        </w:tc>
      </w:tr>
      <w:tr w14:paraId="09F1AB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E286E">
            <w:pPr>
              <w:pStyle w:val="7"/>
              <w:framePr w:wrap="auto" w:vAnchor="margin" w:hAnchor="text" w:yAlign="inline"/>
              <w:jc w:val="center"/>
            </w:pPr>
            <w:r>
              <w:rPr>
                <w:rFonts w:ascii="宋体" w:hAnsi="宋体" w:eastAsia="宋体" w:cs="宋体"/>
                <w:rtl w:val="0"/>
                <w:lang w:val="zh-TW" w:eastAsia="zh-TW"/>
              </w:rPr>
              <w:t>权力类型</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EA723">
            <w:pPr>
              <w:pStyle w:val="7"/>
              <w:framePr w:wrap="auto" w:vAnchor="margin" w:hAnchor="text" w:yAlign="inline"/>
              <w:jc w:val="center"/>
            </w:pPr>
            <w:r>
              <w:rPr>
                <w:rFonts w:ascii="宋体" w:hAnsi="宋体" w:eastAsia="宋体" w:cs="宋体"/>
                <w:rtl w:val="0"/>
                <w:lang w:val="zh-TW" w:eastAsia="zh-TW"/>
              </w:rPr>
              <w:t>行政确认</w:t>
            </w:r>
          </w:p>
        </w:tc>
      </w:tr>
      <w:tr w14:paraId="65757F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7F3EC">
            <w:pPr>
              <w:pStyle w:val="7"/>
              <w:framePr w:wrap="auto" w:vAnchor="margin" w:hAnchor="text" w:yAlign="inline"/>
              <w:jc w:val="center"/>
            </w:pPr>
            <w:r>
              <w:rPr>
                <w:rFonts w:ascii="宋体" w:hAnsi="宋体" w:eastAsia="宋体" w:cs="宋体"/>
                <w:rtl w:val="0"/>
                <w:lang w:val="zh-TW" w:eastAsia="zh-TW"/>
              </w:rPr>
              <w:t>权力项目名称</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F92EC">
            <w:pPr>
              <w:pStyle w:val="7"/>
              <w:framePr w:wrap="auto" w:vAnchor="margin" w:hAnchor="text" w:yAlign="inline"/>
              <w:jc w:val="center"/>
            </w:pPr>
            <w:r>
              <w:rPr>
                <w:rFonts w:ascii="宋体" w:hAnsi="宋体" w:eastAsia="宋体" w:cs="宋体"/>
                <w:rtl w:val="0"/>
                <w:lang w:val="zh-TW" w:eastAsia="zh-TW"/>
              </w:rPr>
              <w:t>出入境证件真伪认定</w:t>
            </w:r>
          </w:p>
        </w:tc>
      </w:tr>
      <w:tr w14:paraId="396609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3E1287">
            <w:pPr>
              <w:pStyle w:val="7"/>
              <w:framePr w:wrap="auto" w:vAnchor="margin" w:hAnchor="text" w:yAlign="inline"/>
              <w:jc w:val="center"/>
            </w:pPr>
            <w:r>
              <w:rPr>
                <w:rFonts w:ascii="宋体" w:hAnsi="宋体" w:eastAsia="宋体" w:cs="宋体"/>
                <w:rtl w:val="0"/>
                <w:lang w:val="zh-TW" w:eastAsia="zh-TW"/>
              </w:rPr>
              <w:t>责任主体</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A1EE8">
            <w:pPr>
              <w:pStyle w:val="7"/>
              <w:framePr w:wrap="auto" w:vAnchor="margin" w:hAnchor="text" w:yAlign="inline"/>
              <w:jc w:val="center"/>
            </w:pPr>
            <w:r>
              <w:rPr>
                <w:rFonts w:ascii="宋体" w:hAnsi="宋体" w:eastAsia="宋体" w:cs="宋体"/>
                <w:rtl w:val="0"/>
                <w:lang w:val="zh-TW" w:eastAsia="zh-TW"/>
              </w:rPr>
              <w:t>出入境管理支队</w:t>
            </w:r>
          </w:p>
        </w:tc>
      </w:tr>
      <w:tr w14:paraId="5B1059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04C407">
            <w:pPr>
              <w:pStyle w:val="7"/>
              <w:framePr w:wrap="auto" w:vAnchor="margin" w:hAnchor="text" w:yAlign="inline"/>
              <w:jc w:val="center"/>
            </w:pPr>
            <w:r>
              <w:rPr>
                <w:rFonts w:ascii="宋体" w:hAnsi="宋体" w:eastAsia="宋体" w:cs="宋体"/>
                <w:rtl w:val="0"/>
                <w:lang w:val="zh-TW" w:eastAsia="zh-TW"/>
              </w:rPr>
              <w:t>责任事项</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ECA3B8"/>
        </w:tc>
      </w:tr>
      <w:tr w14:paraId="01A956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DD4DB">
            <w:pPr>
              <w:pStyle w:val="7"/>
              <w:framePr w:wrap="auto" w:vAnchor="margin" w:hAnchor="text" w:yAlign="inline"/>
              <w:jc w:val="center"/>
            </w:pPr>
            <w:r>
              <w:rPr>
                <w:rFonts w:ascii="宋体" w:hAnsi="宋体" w:eastAsia="宋体" w:cs="宋体"/>
                <w:rtl w:val="0"/>
                <w:lang w:val="zh-TW" w:eastAsia="zh-TW"/>
              </w:rPr>
              <w:t>追责情形</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56C3A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0B3C5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5D12F">
            <w:pPr>
              <w:pStyle w:val="7"/>
              <w:framePr w:wrap="auto" w:vAnchor="margin" w:hAnchor="text" w:yAlign="inline"/>
              <w:jc w:val="center"/>
            </w:pPr>
            <w:r>
              <w:rPr>
                <w:rFonts w:ascii="宋体" w:hAnsi="宋体" w:eastAsia="宋体" w:cs="宋体"/>
                <w:rtl w:val="0"/>
                <w:lang w:val="zh-TW" w:eastAsia="zh-TW"/>
              </w:rPr>
              <w:t>监督电话</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9BDA0B">
            <w:pPr>
              <w:pStyle w:val="7"/>
              <w:framePr w:wrap="auto" w:vAnchor="margin" w:hAnchor="text" w:yAlign="inline"/>
              <w:widowControl/>
              <w:jc w:val="center"/>
            </w:pPr>
            <w:r>
              <w:rPr>
                <w:rFonts w:ascii="宋体" w:hAnsi="宋体" w:eastAsia="宋体" w:cs="宋体"/>
                <w:kern w:val="0"/>
                <w:rtl w:val="0"/>
                <w:lang w:val="en-US"/>
              </w:rPr>
              <w:t>0825-2510040</w:t>
            </w:r>
          </w:p>
        </w:tc>
      </w:tr>
    </w:tbl>
    <w:p w14:paraId="09A6F48D">
      <w:pPr>
        <w:pStyle w:val="7"/>
        <w:framePr w:wrap="auto" w:vAnchor="margin" w:hAnchor="text" w:yAlign="inline"/>
        <w:rPr>
          <w:rFonts w:ascii="宋体" w:hAnsi="宋体" w:eastAsia="宋体" w:cs="宋体"/>
        </w:rPr>
      </w:pPr>
    </w:p>
    <w:p w14:paraId="365C4E10">
      <w:pPr>
        <w:pStyle w:val="7"/>
        <w:framePr w:wrap="auto" w:vAnchor="margin" w:hAnchor="text" w:yAlign="inline"/>
        <w:rPr>
          <w:rFonts w:ascii="宋体" w:hAnsi="宋体" w:eastAsia="宋体" w:cs="宋体"/>
          <w:b/>
          <w:bCs/>
        </w:rPr>
      </w:pPr>
    </w:p>
    <w:p w14:paraId="52B6A11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15"/>
        <w:gridCol w:w="6707"/>
      </w:tblGrid>
      <w:tr w14:paraId="391EF1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920586">
            <w:pPr>
              <w:pStyle w:val="7"/>
              <w:framePr w:wrap="auto" w:vAnchor="margin" w:hAnchor="text" w:yAlign="inline"/>
              <w:jc w:val="center"/>
            </w:pPr>
            <w:r>
              <w:rPr>
                <w:rFonts w:ascii="宋体" w:hAnsi="宋体" w:eastAsia="宋体" w:cs="宋体"/>
                <w:rtl w:val="0"/>
                <w:lang w:val="zh-TW" w:eastAsia="zh-TW"/>
              </w:rPr>
              <w:t>序号</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EDA2A">
            <w:pPr>
              <w:pStyle w:val="7"/>
              <w:framePr w:wrap="auto" w:vAnchor="margin" w:hAnchor="text" w:yAlign="inline"/>
              <w:jc w:val="center"/>
            </w:pPr>
            <w:r>
              <w:rPr>
                <w:rFonts w:ascii="宋体" w:hAnsi="宋体" w:eastAsia="宋体" w:cs="宋体"/>
                <w:rtl w:val="0"/>
                <w:lang w:val="en-US"/>
              </w:rPr>
              <w:t>751</w:t>
            </w:r>
          </w:p>
        </w:tc>
      </w:tr>
      <w:tr w14:paraId="234366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2F37D">
            <w:pPr>
              <w:pStyle w:val="7"/>
              <w:framePr w:wrap="auto" w:vAnchor="margin" w:hAnchor="text" w:yAlign="inline"/>
              <w:jc w:val="center"/>
            </w:pPr>
            <w:r>
              <w:rPr>
                <w:rFonts w:ascii="宋体" w:hAnsi="宋体" w:eastAsia="宋体" w:cs="宋体"/>
                <w:rtl w:val="0"/>
                <w:lang w:val="zh-TW" w:eastAsia="zh-TW"/>
              </w:rPr>
              <w:t>权力类型</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641FA">
            <w:pPr>
              <w:pStyle w:val="7"/>
              <w:framePr w:wrap="auto" w:vAnchor="margin" w:hAnchor="text" w:yAlign="inline"/>
              <w:jc w:val="center"/>
            </w:pPr>
            <w:r>
              <w:rPr>
                <w:rFonts w:ascii="宋体" w:hAnsi="宋体" w:eastAsia="宋体" w:cs="宋体"/>
                <w:rtl w:val="0"/>
                <w:lang w:val="zh-TW" w:eastAsia="zh-TW"/>
              </w:rPr>
              <w:t>行政确认</w:t>
            </w:r>
          </w:p>
        </w:tc>
      </w:tr>
      <w:tr w14:paraId="49F62F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AB6CC8">
            <w:pPr>
              <w:pStyle w:val="7"/>
              <w:framePr w:wrap="auto" w:vAnchor="margin" w:hAnchor="text" w:yAlign="inline"/>
              <w:jc w:val="center"/>
            </w:pPr>
            <w:r>
              <w:rPr>
                <w:rFonts w:ascii="宋体" w:hAnsi="宋体" w:eastAsia="宋体" w:cs="宋体"/>
                <w:rtl w:val="0"/>
                <w:lang w:val="zh-TW" w:eastAsia="zh-TW"/>
              </w:rPr>
              <w:t>权力项目名称</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3F36C">
            <w:pPr>
              <w:pStyle w:val="7"/>
              <w:framePr w:wrap="auto" w:vAnchor="margin" w:hAnchor="text" w:yAlign="inline"/>
              <w:jc w:val="center"/>
            </w:pPr>
            <w:r>
              <w:rPr>
                <w:rFonts w:ascii="宋体" w:hAnsi="宋体" w:eastAsia="宋体" w:cs="宋体"/>
                <w:rtl w:val="0"/>
                <w:lang w:val="zh-TW" w:eastAsia="zh-TW"/>
              </w:rPr>
              <w:t>对中国境内出生外国婴儿的停留或者居留登记</w:t>
            </w:r>
          </w:p>
        </w:tc>
      </w:tr>
      <w:tr w14:paraId="64ED59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D26FD">
            <w:pPr>
              <w:pStyle w:val="7"/>
              <w:framePr w:wrap="auto" w:vAnchor="margin" w:hAnchor="text" w:yAlign="inline"/>
              <w:jc w:val="center"/>
            </w:pPr>
            <w:r>
              <w:rPr>
                <w:rFonts w:ascii="宋体" w:hAnsi="宋体" w:eastAsia="宋体" w:cs="宋体"/>
                <w:rtl w:val="0"/>
                <w:lang w:val="zh-TW" w:eastAsia="zh-TW"/>
              </w:rPr>
              <w:t>责任主体</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10101">
            <w:pPr>
              <w:pStyle w:val="7"/>
              <w:framePr w:wrap="auto" w:vAnchor="margin" w:hAnchor="text" w:yAlign="inline"/>
              <w:jc w:val="center"/>
            </w:pPr>
            <w:r>
              <w:rPr>
                <w:rFonts w:ascii="宋体" w:hAnsi="宋体" w:eastAsia="宋体" w:cs="宋体"/>
                <w:rtl w:val="0"/>
                <w:lang w:val="zh-TW" w:eastAsia="zh-TW"/>
              </w:rPr>
              <w:t>出入境管理支队</w:t>
            </w:r>
          </w:p>
        </w:tc>
      </w:tr>
      <w:tr w14:paraId="226785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75431F">
            <w:pPr>
              <w:pStyle w:val="7"/>
              <w:framePr w:wrap="auto" w:vAnchor="margin" w:hAnchor="text" w:yAlign="inline"/>
              <w:jc w:val="center"/>
            </w:pPr>
            <w:r>
              <w:rPr>
                <w:rFonts w:ascii="宋体" w:hAnsi="宋体" w:eastAsia="宋体" w:cs="宋体"/>
                <w:rtl w:val="0"/>
                <w:lang w:val="zh-TW" w:eastAsia="zh-TW"/>
              </w:rPr>
              <w:t>责任事项</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80B681"/>
        </w:tc>
      </w:tr>
      <w:tr w14:paraId="61D42F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6049C">
            <w:pPr>
              <w:pStyle w:val="7"/>
              <w:framePr w:wrap="auto" w:vAnchor="margin" w:hAnchor="text" w:yAlign="inline"/>
              <w:jc w:val="center"/>
            </w:pPr>
            <w:r>
              <w:rPr>
                <w:rFonts w:ascii="宋体" w:hAnsi="宋体" w:eastAsia="宋体" w:cs="宋体"/>
                <w:rtl w:val="0"/>
                <w:lang w:val="zh-TW" w:eastAsia="zh-TW"/>
              </w:rPr>
              <w:t>追责情形</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C09CA">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6964E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03832">
            <w:pPr>
              <w:pStyle w:val="7"/>
              <w:framePr w:wrap="auto" w:vAnchor="margin" w:hAnchor="text" w:yAlign="inline"/>
              <w:jc w:val="center"/>
            </w:pPr>
            <w:r>
              <w:rPr>
                <w:rFonts w:ascii="宋体" w:hAnsi="宋体" w:eastAsia="宋体" w:cs="宋体"/>
                <w:rtl w:val="0"/>
                <w:lang w:val="zh-TW" w:eastAsia="zh-TW"/>
              </w:rPr>
              <w:t>监督电话</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B861BA">
            <w:pPr>
              <w:pStyle w:val="7"/>
              <w:framePr w:wrap="auto" w:vAnchor="margin" w:hAnchor="text" w:yAlign="inline"/>
              <w:widowControl/>
              <w:jc w:val="center"/>
            </w:pPr>
            <w:r>
              <w:rPr>
                <w:rFonts w:ascii="宋体" w:hAnsi="宋体" w:eastAsia="宋体" w:cs="宋体"/>
                <w:kern w:val="0"/>
                <w:rtl w:val="0"/>
                <w:lang w:val="en-US"/>
              </w:rPr>
              <w:t>0825-2510040</w:t>
            </w:r>
          </w:p>
        </w:tc>
      </w:tr>
    </w:tbl>
    <w:p w14:paraId="3CDB2228">
      <w:pPr>
        <w:pStyle w:val="7"/>
        <w:framePr w:wrap="auto" w:vAnchor="margin" w:hAnchor="text" w:yAlign="inline"/>
        <w:rPr>
          <w:rFonts w:ascii="宋体" w:hAnsi="宋体" w:eastAsia="宋体" w:cs="宋体"/>
        </w:rPr>
      </w:pPr>
    </w:p>
    <w:p w14:paraId="371EC71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45"/>
        <w:gridCol w:w="6777"/>
      </w:tblGrid>
      <w:tr w14:paraId="1C7D3F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EFFC38">
            <w:pPr>
              <w:pStyle w:val="7"/>
              <w:framePr w:wrap="auto" w:vAnchor="margin" w:hAnchor="text" w:yAlign="inline"/>
              <w:jc w:val="center"/>
            </w:pPr>
            <w:r>
              <w:rPr>
                <w:rFonts w:ascii="宋体" w:hAnsi="宋体" w:eastAsia="宋体" w:cs="宋体"/>
                <w:rtl w:val="0"/>
                <w:lang w:val="zh-TW" w:eastAsia="zh-TW"/>
              </w:rPr>
              <w:t>序号</w:t>
            </w:r>
          </w:p>
        </w:tc>
        <w:tc>
          <w:tcPr>
            <w:tcW w:w="67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5B661">
            <w:pPr>
              <w:pStyle w:val="7"/>
              <w:framePr w:wrap="auto" w:vAnchor="margin" w:hAnchor="text" w:yAlign="inline"/>
              <w:jc w:val="center"/>
            </w:pPr>
            <w:r>
              <w:rPr>
                <w:rFonts w:ascii="宋体" w:hAnsi="宋体" w:eastAsia="宋体" w:cs="宋体"/>
                <w:rtl w:val="0"/>
                <w:lang w:val="en-US"/>
              </w:rPr>
              <w:t>752</w:t>
            </w:r>
          </w:p>
        </w:tc>
      </w:tr>
      <w:tr w14:paraId="3E4B67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F7B24">
            <w:pPr>
              <w:pStyle w:val="7"/>
              <w:framePr w:wrap="auto" w:vAnchor="margin" w:hAnchor="text" w:yAlign="inline"/>
              <w:jc w:val="center"/>
            </w:pPr>
            <w:r>
              <w:rPr>
                <w:rFonts w:ascii="宋体" w:hAnsi="宋体" w:eastAsia="宋体" w:cs="宋体"/>
                <w:rtl w:val="0"/>
                <w:lang w:val="zh-TW" w:eastAsia="zh-TW"/>
              </w:rPr>
              <w:t>权力类型</w:t>
            </w:r>
          </w:p>
        </w:tc>
        <w:tc>
          <w:tcPr>
            <w:tcW w:w="67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9D654">
            <w:pPr>
              <w:pStyle w:val="7"/>
              <w:framePr w:wrap="auto" w:vAnchor="margin" w:hAnchor="text" w:yAlign="inline"/>
              <w:jc w:val="center"/>
            </w:pPr>
            <w:r>
              <w:rPr>
                <w:rFonts w:ascii="宋体" w:hAnsi="宋体" w:eastAsia="宋体" w:cs="宋体"/>
                <w:rtl w:val="0"/>
                <w:lang w:val="zh-TW" w:eastAsia="zh-TW"/>
              </w:rPr>
              <w:t>行政确认</w:t>
            </w:r>
          </w:p>
        </w:tc>
      </w:tr>
      <w:tr w14:paraId="3552D4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4DB2C6">
            <w:pPr>
              <w:pStyle w:val="7"/>
              <w:framePr w:wrap="auto" w:vAnchor="margin" w:hAnchor="text" w:yAlign="inline"/>
              <w:jc w:val="center"/>
            </w:pPr>
            <w:r>
              <w:rPr>
                <w:rFonts w:ascii="宋体" w:hAnsi="宋体" w:eastAsia="宋体" w:cs="宋体"/>
                <w:rtl w:val="0"/>
                <w:lang w:val="zh-TW" w:eastAsia="zh-TW"/>
              </w:rPr>
              <w:t>权力项目名称</w:t>
            </w:r>
          </w:p>
        </w:tc>
        <w:tc>
          <w:tcPr>
            <w:tcW w:w="67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332BA">
            <w:pPr>
              <w:pStyle w:val="7"/>
              <w:framePr w:wrap="auto" w:vAnchor="margin" w:hAnchor="text" w:yAlign="inline"/>
              <w:jc w:val="center"/>
            </w:pPr>
            <w:r>
              <w:rPr>
                <w:rFonts w:ascii="宋体" w:hAnsi="宋体" w:eastAsia="宋体" w:cs="宋体"/>
                <w:rtl w:val="0"/>
                <w:lang w:val="zh-TW" w:eastAsia="zh-TW"/>
              </w:rPr>
              <w:t>对中国境内死亡的外国人注销停留居留证件</w:t>
            </w:r>
          </w:p>
        </w:tc>
      </w:tr>
      <w:tr w14:paraId="530F23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AADCA9">
            <w:pPr>
              <w:pStyle w:val="7"/>
              <w:framePr w:wrap="auto" w:vAnchor="margin" w:hAnchor="text" w:yAlign="inline"/>
              <w:jc w:val="center"/>
            </w:pPr>
            <w:r>
              <w:rPr>
                <w:rFonts w:ascii="宋体" w:hAnsi="宋体" w:eastAsia="宋体" w:cs="宋体"/>
                <w:rtl w:val="0"/>
                <w:lang w:val="zh-TW" w:eastAsia="zh-TW"/>
              </w:rPr>
              <w:t>责任主体</w:t>
            </w:r>
          </w:p>
        </w:tc>
        <w:tc>
          <w:tcPr>
            <w:tcW w:w="67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6019F">
            <w:pPr>
              <w:pStyle w:val="7"/>
              <w:framePr w:wrap="auto" w:vAnchor="margin" w:hAnchor="text" w:yAlign="inline"/>
              <w:jc w:val="center"/>
            </w:pPr>
            <w:r>
              <w:rPr>
                <w:rFonts w:ascii="宋体" w:hAnsi="宋体" w:eastAsia="宋体" w:cs="宋体"/>
                <w:rtl w:val="0"/>
                <w:lang w:val="zh-TW" w:eastAsia="zh-TW"/>
              </w:rPr>
              <w:t>出入境管理支队</w:t>
            </w:r>
          </w:p>
        </w:tc>
      </w:tr>
      <w:tr w14:paraId="61D435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0E96A">
            <w:pPr>
              <w:pStyle w:val="7"/>
              <w:framePr w:wrap="auto" w:vAnchor="margin" w:hAnchor="text" w:yAlign="inline"/>
              <w:jc w:val="center"/>
            </w:pPr>
            <w:r>
              <w:rPr>
                <w:rFonts w:ascii="宋体" w:hAnsi="宋体" w:eastAsia="宋体" w:cs="宋体"/>
                <w:rtl w:val="0"/>
                <w:lang w:val="zh-TW" w:eastAsia="zh-TW"/>
              </w:rPr>
              <w:t>责任事项</w:t>
            </w:r>
          </w:p>
        </w:tc>
        <w:tc>
          <w:tcPr>
            <w:tcW w:w="67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138B6"/>
        </w:tc>
      </w:tr>
      <w:tr w14:paraId="195D95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E942B">
            <w:pPr>
              <w:pStyle w:val="7"/>
              <w:framePr w:wrap="auto" w:vAnchor="margin" w:hAnchor="text" w:yAlign="inline"/>
              <w:jc w:val="center"/>
            </w:pPr>
            <w:r>
              <w:rPr>
                <w:rFonts w:ascii="宋体" w:hAnsi="宋体" w:eastAsia="宋体" w:cs="宋体"/>
                <w:rtl w:val="0"/>
                <w:lang w:val="zh-TW" w:eastAsia="zh-TW"/>
              </w:rPr>
              <w:t>追责情形</w:t>
            </w:r>
          </w:p>
        </w:tc>
        <w:tc>
          <w:tcPr>
            <w:tcW w:w="67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B0891">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11FDA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30EE0">
            <w:pPr>
              <w:pStyle w:val="7"/>
              <w:framePr w:wrap="auto" w:vAnchor="margin" w:hAnchor="text" w:yAlign="inline"/>
              <w:jc w:val="center"/>
            </w:pPr>
            <w:r>
              <w:rPr>
                <w:rFonts w:ascii="宋体" w:hAnsi="宋体" w:eastAsia="宋体" w:cs="宋体"/>
                <w:rtl w:val="0"/>
                <w:lang w:val="zh-TW" w:eastAsia="zh-TW"/>
              </w:rPr>
              <w:t>监督电话</w:t>
            </w:r>
          </w:p>
        </w:tc>
        <w:tc>
          <w:tcPr>
            <w:tcW w:w="67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95B0F">
            <w:pPr>
              <w:pStyle w:val="7"/>
              <w:framePr w:wrap="auto" w:vAnchor="margin" w:hAnchor="text" w:yAlign="inline"/>
              <w:widowControl/>
              <w:jc w:val="center"/>
            </w:pPr>
            <w:r>
              <w:rPr>
                <w:rFonts w:ascii="宋体" w:hAnsi="宋体" w:eastAsia="宋体" w:cs="宋体"/>
                <w:kern w:val="0"/>
                <w:rtl w:val="0"/>
                <w:lang w:val="en-US"/>
              </w:rPr>
              <w:t>0825-2510040</w:t>
            </w:r>
          </w:p>
        </w:tc>
      </w:tr>
    </w:tbl>
    <w:p w14:paraId="6A83A802">
      <w:pPr>
        <w:pStyle w:val="7"/>
        <w:framePr w:wrap="auto" w:vAnchor="margin" w:hAnchor="text" w:yAlign="inline"/>
        <w:rPr>
          <w:rFonts w:ascii="宋体" w:hAnsi="宋体" w:eastAsia="宋体" w:cs="宋体"/>
        </w:rPr>
      </w:pPr>
    </w:p>
    <w:p w14:paraId="212321B1">
      <w:pPr>
        <w:pStyle w:val="7"/>
        <w:framePr w:wrap="auto" w:vAnchor="margin" w:hAnchor="text" w:yAlign="inline"/>
        <w:rPr>
          <w:rFonts w:ascii="宋体" w:hAnsi="宋体" w:eastAsia="宋体" w:cs="宋体"/>
          <w:b/>
          <w:bCs/>
        </w:rPr>
      </w:pPr>
    </w:p>
    <w:p w14:paraId="25206D9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4"/>
      </w:tblGrid>
      <w:tr w14:paraId="7561E9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B3061">
            <w:pPr>
              <w:pStyle w:val="7"/>
              <w:framePr w:wrap="auto" w:vAnchor="margin" w:hAnchor="text" w:yAlign="inline"/>
              <w:jc w:val="center"/>
            </w:pPr>
            <w:r>
              <w:rPr>
                <w:rFonts w:ascii="宋体" w:hAnsi="宋体" w:eastAsia="宋体" w:cs="宋体"/>
                <w:rtl w:val="0"/>
                <w:lang w:val="zh-TW" w:eastAsia="zh-TW"/>
              </w:rPr>
              <w:t>序号</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ADD69">
            <w:pPr>
              <w:pStyle w:val="7"/>
              <w:framePr w:wrap="auto" w:vAnchor="margin" w:hAnchor="text" w:yAlign="inline"/>
              <w:jc w:val="center"/>
            </w:pPr>
            <w:r>
              <w:rPr>
                <w:rFonts w:ascii="宋体" w:hAnsi="宋体" w:eastAsia="宋体" w:cs="宋体"/>
                <w:rtl w:val="0"/>
                <w:lang w:val="en-US"/>
              </w:rPr>
              <w:t>753</w:t>
            </w:r>
          </w:p>
        </w:tc>
      </w:tr>
      <w:tr w14:paraId="4E117D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5CA7F">
            <w:pPr>
              <w:pStyle w:val="7"/>
              <w:framePr w:wrap="auto" w:vAnchor="margin" w:hAnchor="text" w:yAlign="inline"/>
              <w:jc w:val="center"/>
            </w:pPr>
            <w:r>
              <w:rPr>
                <w:rFonts w:ascii="宋体" w:hAnsi="宋体" w:eastAsia="宋体" w:cs="宋体"/>
                <w:rtl w:val="0"/>
                <w:lang w:val="zh-TW" w:eastAsia="zh-TW"/>
              </w:rPr>
              <w:t>权力类型</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7CA008">
            <w:pPr>
              <w:pStyle w:val="7"/>
              <w:framePr w:wrap="auto" w:vAnchor="margin" w:hAnchor="text" w:yAlign="inline"/>
              <w:jc w:val="center"/>
            </w:pPr>
            <w:r>
              <w:rPr>
                <w:rFonts w:ascii="宋体" w:hAnsi="宋体" w:eastAsia="宋体" w:cs="宋体"/>
                <w:rtl w:val="0"/>
                <w:lang w:val="zh-TW" w:eastAsia="zh-TW"/>
              </w:rPr>
              <w:t>行政确认</w:t>
            </w:r>
          </w:p>
        </w:tc>
      </w:tr>
      <w:tr w14:paraId="3A2526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C50551">
            <w:pPr>
              <w:pStyle w:val="7"/>
              <w:framePr w:wrap="auto" w:vAnchor="margin" w:hAnchor="text" w:yAlign="inline"/>
              <w:jc w:val="center"/>
            </w:pPr>
            <w:r>
              <w:rPr>
                <w:rFonts w:ascii="宋体" w:hAnsi="宋体" w:eastAsia="宋体" w:cs="宋体"/>
                <w:rtl w:val="0"/>
                <w:lang w:val="zh-TW" w:eastAsia="zh-TW"/>
              </w:rPr>
              <w:t>权力项目名称</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C93FA">
            <w:pPr>
              <w:pStyle w:val="7"/>
              <w:framePr w:wrap="auto" w:vAnchor="margin" w:hAnchor="text" w:yAlign="inline"/>
              <w:jc w:val="center"/>
            </w:pPr>
            <w:r>
              <w:rPr>
                <w:rFonts w:ascii="宋体" w:hAnsi="宋体" w:eastAsia="宋体" w:cs="宋体"/>
                <w:rtl w:val="0"/>
                <w:lang w:val="zh-TW" w:eastAsia="zh-TW"/>
              </w:rPr>
              <w:t>对签证、外国人停留居留证件等出境入境证件的宣布作废</w:t>
            </w:r>
          </w:p>
        </w:tc>
      </w:tr>
      <w:tr w14:paraId="53595B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875EFE">
            <w:pPr>
              <w:pStyle w:val="7"/>
              <w:framePr w:wrap="auto" w:vAnchor="margin" w:hAnchor="text" w:yAlign="inline"/>
              <w:jc w:val="center"/>
            </w:pPr>
            <w:r>
              <w:rPr>
                <w:rFonts w:ascii="宋体" w:hAnsi="宋体" w:eastAsia="宋体" w:cs="宋体"/>
                <w:rtl w:val="0"/>
                <w:lang w:val="zh-TW" w:eastAsia="zh-TW"/>
              </w:rPr>
              <w:t>责任主体</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FFE3E">
            <w:pPr>
              <w:pStyle w:val="7"/>
              <w:framePr w:wrap="auto" w:vAnchor="margin" w:hAnchor="text" w:yAlign="inline"/>
              <w:jc w:val="center"/>
            </w:pPr>
            <w:r>
              <w:rPr>
                <w:rFonts w:ascii="宋体" w:hAnsi="宋体" w:eastAsia="宋体" w:cs="宋体"/>
                <w:rtl w:val="0"/>
                <w:lang w:val="zh-TW" w:eastAsia="zh-TW"/>
              </w:rPr>
              <w:t>出入境管理支队</w:t>
            </w:r>
          </w:p>
        </w:tc>
      </w:tr>
      <w:tr w14:paraId="3A069E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EB2FF">
            <w:pPr>
              <w:pStyle w:val="7"/>
              <w:framePr w:wrap="auto" w:vAnchor="margin" w:hAnchor="text" w:yAlign="inline"/>
              <w:jc w:val="center"/>
            </w:pPr>
            <w:r>
              <w:rPr>
                <w:rFonts w:ascii="宋体" w:hAnsi="宋体" w:eastAsia="宋体" w:cs="宋体"/>
                <w:rtl w:val="0"/>
                <w:lang w:val="zh-TW" w:eastAsia="zh-TW"/>
              </w:rPr>
              <w:t>责任事项</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0A035"/>
        </w:tc>
      </w:tr>
      <w:tr w14:paraId="2D8176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5E5026">
            <w:pPr>
              <w:pStyle w:val="7"/>
              <w:framePr w:wrap="auto" w:vAnchor="margin" w:hAnchor="text" w:yAlign="inline"/>
              <w:jc w:val="center"/>
            </w:pPr>
            <w:r>
              <w:rPr>
                <w:rFonts w:ascii="宋体" w:hAnsi="宋体" w:eastAsia="宋体" w:cs="宋体"/>
                <w:rtl w:val="0"/>
                <w:lang w:val="zh-TW" w:eastAsia="zh-TW"/>
              </w:rPr>
              <w:t>追责情形</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66D147">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497CF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D08D1">
            <w:pPr>
              <w:pStyle w:val="7"/>
              <w:framePr w:wrap="auto" w:vAnchor="margin" w:hAnchor="text" w:yAlign="inline"/>
              <w:jc w:val="center"/>
            </w:pPr>
            <w:r>
              <w:rPr>
                <w:rFonts w:ascii="宋体" w:hAnsi="宋体" w:eastAsia="宋体" w:cs="宋体"/>
                <w:rtl w:val="0"/>
                <w:lang w:val="zh-TW" w:eastAsia="zh-TW"/>
              </w:rPr>
              <w:t>监督电话</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9EB256">
            <w:pPr>
              <w:pStyle w:val="7"/>
              <w:framePr w:wrap="auto" w:vAnchor="margin" w:hAnchor="text" w:yAlign="inline"/>
              <w:widowControl/>
              <w:jc w:val="center"/>
            </w:pPr>
            <w:r>
              <w:rPr>
                <w:rFonts w:ascii="宋体" w:hAnsi="宋体" w:eastAsia="宋体" w:cs="宋体"/>
                <w:kern w:val="0"/>
                <w:rtl w:val="0"/>
                <w:lang w:val="en-US"/>
              </w:rPr>
              <w:t>0825-2510040</w:t>
            </w:r>
          </w:p>
        </w:tc>
      </w:tr>
    </w:tbl>
    <w:p w14:paraId="5B98BCAF">
      <w:pPr>
        <w:pStyle w:val="7"/>
        <w:framePr w:wrap="auto" w:vAnchor="margin" w:hAnchor="text" w:yAlign="inline"/>
        <w:rPr>
          <w:rFonts w:ascii="宋体" w:hAnsi="宋体" w:eastAsia="宋体" w:cs="宋体"/>
        </w:rPr>
      </w:pPr>
    </w:p>
    <w:p w14:paraId="3E6AC573">
      <w:pPr>
        <w:pStyle w:val="7"/>
        <w:framePr w:wrap="auto" w:vAnchor="margin" w:hAnchor="text" w:yAlign="inline"/>
        <w:rPr>
          <w:rFonts w:ascii="宋体" w:hAnsi="宋体" w:eastAsia="宋体" w:cs="宋体"/>
          <w:b/>
          <w:bCs/>
        </w:rPr>
      </w:pPr>
    </w:p>
    <w:p w14:paraId="096333F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4"/>
      </w:tblGrid>
      <w:tr w14:paraId="3251AF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E33D2">
            <w:pPr>
              <w:pStyle w:val="7"/>
              <w:framePr w:wrap="auto" w:vAnchor="margin" w:hAnchor="text" w:yAlign="inline"/>
              <w:jc w:val="center"/>
            </w:pPr>
            <w:r>
              <w:rPr>
                <w:rFonts w:ascii="宋体" w:hAnsi="宋体" w:eastAsia="宋体" w:cs="宋体"/>
                <w:rtl w:val="0"/>
                <w:lang w:val="zh-TW" w:eastAsia="zh-TW"/>
              </w:rPr>
              <w:t>序号</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4C9038">
            <w:pPr>
              <w:pStyle w:val="7"/>
              <w:framePr w:wrap="auto" w:vAnchor="margin" w:hAnchor="text" w:yAlign="inline"/>
              <w:jc w:val="center"/>
            </w:pPr>
            <w:r>
              <w:rPr>
                <w:rFonts w:ascii="宋体" w:hAnsi="宋体" w:eastAsia="宋体" w:cs="宋体"/>
                <w:rtl w:val="0"/>
                <w:lang w:val="en-US"/>
              </w:rPr>
              <w:t>754</w:t>
            </w:r>
          </w:p>
        </w:tc>
      </w:tr>
      <w:tr w14:paraId="5F32AD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A50931">
            <w:pPr>
              <w:pStyle w:val="7"/>
              <w:framePr w:wrap="auto" w:vAnchor="margin" w:hAnchor="text" w:yAlign="inline"/>
              <w:jc w:val="center"/>
            </w:pPr>
            <w:r>
              <w:rPr>
                <w:rFonts w:ascii="宋体" w:hAnsi="宋体" w:eastAsia="宋体" w:cs="宋体"/>
                <w:rtl w:val="0"/>
                <w:lang w:val="zh-TW" w:eastAsia="zh-TW"/>
              </w:rPr>
              <w:t>权力类型</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B656BD">
            <w:pPr>
              <w:pStyle w:val="7"/>
              <w:framePr w:wrap="auto" w:vAnchor="margin" w:hAnchor="text" w:yAlign="inline"/>
              <w:jc w:val="center"/>
            </w:pPr>
            <w:r>
              <w:rPr>
                <w:rFonts w:ascii="宋体" w:hAnsi="宋体" w:eastAsia="宋体" w:cs="宋体"/>
                <w:rtl w:val="0"/>
                <w:lang w:val="zh-TW" w:eastAsia="zh-TW"/>
              </w:rPr>
              <w:t>行政确认</w:t>
            </w:r>
          </w:p>
        </w:tc>
      </w:tr>
      <w:tr w14:paraId="4F9AE3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6E8264">
            <w:pPr>
              <w:pStyle w:val="7"/>
              <w:framePr w:wrap="auto" w:vAnchor="margin" w:hAnchor="text" w:yAlign="inline"/>
              <w:jc w:val="center"/>
            </w:pPr>
            <w:r>
              <w:rPr>
                <w:rFonts w:ascii="宋体" w:hAnsi="宋体" w:eastAsia="宋体" w:cs="宋体"/>
                <w:rtl w:val="0"/>
                <w:lang w:val="zh-TW" w:eastAsia="zh-TW"/>
              </w:rPr>
              <w:t>权力项目名称</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DE4DF">
            <w:pPr>
              <w:pStyle w:val="7"/>
              <w:framePr w:wrap="auto" w:vAnchor="margin" w:hAnchor="text" w:yAlign="inline"/>
              <w:jc w:val="center"/>
            </w:pPr>
            <w:r>
              <w:rPr>
                <w:rFonts w:ascii="宋体" w:hAnsi="宋体" w:eastAsia="宋体" w:cs="宋体"/>
                <w:rtl w:val="0"/>
                <w:lang w:val="zh-TW" w:eastAsia="zh-TW"/>
              </w:rPr>
              <w:t>对护照、出入境通行证的宣布作废</w:t>
            </w:r>
          </w:p>
        </w:tc>
      </w:tr>
      <w:tr w14:paraId="48BFFF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C7DE6">
            <w:pPr>
              <w:pStyle w:val="7"/>
              <w:framePr w:wrap="auto" w:vAnchor="margin" w:hAnchor="text" w:yAlign="inline"/>
              <w:jc w:val="center"/>
            </w:pPr>
            <w:r>
              <w:rPr>
                <w:rFonts w:ascii="宋体" w:hAnsi="宋体" w:eastAsia="宋体" w:cs="宋体"/>
                <w:rtl w:val="0"/>
                <w:lang w:val="zh-TW" w:eastAsia="zh-TW"/>
              </w:rPr>
              <w:t>责任主体</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2B425">
            <w:pPr>
              <w:pStyle w:val="7"/>
              <w:framePr w:wrap="auto" w:vAnchor="margin" w:hAnchor="text" w:yAlign="inline"/>
              <w:jc w:val="center"/>
            </w:pPr>
            <w:r>
              <w:rPr>
                <w:rFonts w:ascii="宋体" w:hAnsi="宋体" w:eastAsia="宋体" w:cs="宋体"/>
                <w:rtl w:val="0"/>
                <w:lang w:val="zh-TW" w:eastAsia="zh-TW"/>
              </w:rPr>
              <w:t>出入境管理支队</w:t>
            </w:r>
          </w:p>
        </w:tc>
      </w:tr>
      <w:tr w14:paraId="5D1696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759FA5">
            <w:pPr>
              <w:pStyle w:val="7"/>
              <w:framePr w:wrap="auto" w:vAnchor="margin" w:hAnchor="text" w:yAlign="inline"/>
              <w:jc w:val="center"/>
            </w:pPr>
            <w:r>
              <w:rPr>
                <w:rFonts w:ascii="宋体" w:hAnsi="宋体" w:eastAsia="宋体" w:cs="宋体"/>
                <w:rtl w:val="0"/>
                <w:lang w:val="zh-TW" w:eastAsia="zh-TW"/>
              </w:rPr>
              <w:t>责任事项</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E42F1A"/>
        </w:tc>
      </w:tr>
      <w:tr w14:paraId="3F4721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C08D5">
            <w:pPr>
              <w:pStyle w:val="7"/>
              <w:framePr w:wrap="auto" w:vAnchor="margin" w:hAnchor="text" w:yAlign="inline"/>
              <w:jc w:val="center"/>
            </w:pPr>
            <w:r>
              <w:rPr>
                <w:rFonts w:ascii="宋体" w:hAnsi="宋体" w:eastAsia="宋体" w:cs="宋体"/>
                <w:rtl w:val="0"/>
                <w:lang w:val="zh-TW" w:eastAsia="zh-TW"/>
              </w:rPr>
              <w:t>追责情形</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F8EAC">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F4BBE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AE5858">
            <w:pPr>
              <w:pStyle w:val="7"/>
              <w:framePr w:wrap="auto" w:vAnchor="margin" w:hAnchor="text" w:yAlign="inline"/>
              <w:jc w:val="center"/>
            </w:pPr>
            <w:r>
              <w:rPr>
                <w:rFonts w:ascii="宋体" w:hAnsi="宋体" w:eastAsia="宋体" w:cs="宋体"/>
                <w:rtl w:val="0"/>
                <w:lang w:val="zh-TW" w:eastAsia="zh-TW"/>
              </w:rPr>
              <w:t>监督电话</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520D28">
            <w:pPr>
              <w:pStyle w:val="7"/>
              <w:framePr w:wrap="auto" w:vAnchor="margin" w:hAnchor="text" w:yAlign="inline"/>
              <w:widowControl/>
              <w:jc w:val="center"/>
            </w:pPr>
            <w:r>
              <w:rPr>
                <w:rFonts w:ascii="宋体" w:hAnsi="宋体" w:eastAsia="宋体" w:cs="宋体"/>
                <w:kern w:val="0"/>
                <w:rtl w:val="0"/>
                <w:lang w:val="en-US"/>
              </w:rPr>
              <w:t>0825-2510040</w:t>
            </w:r>
          </w:p>
        </w:tc>
      </w:tr>
    </w:tbl>
    <w:p w14:paraId="2F98C61B">
      <w:pPr>
        <w:pStyle w:val="7"/>
        <w:framePr w:wrap="auto" w:vAnchor="margin" w:hAnchor="text" w:yAlign="inline"/>
        <w:rPr>
          <w:rFonts w:ascii="宋体" w:hAnsi="宋体" w:eastAsia="宋体" w:cs="宋体"/>
        </w:rPr>
      </w:pPr>
    </w:p>
    <w:p w14:paraId="197A0343">
      <w:pPr>
        <w:pStyle w:val="7"/>
        <w:framePr w:wrap="auto" w:vAnchor="margin" w:hAnchor="text" w:yAlign="inline"/>
        <w:rPr>
          <w:rFonts w:ascii="宋体" w:hAnsi="宋体" w:eastAsia="宋体" w:cs="宋体"/>
          <w:b/>
          <w:bCs/>
        </w:rPr>
      </w:pPr>
    </w:p>
    <w:p w14:paraId="6062F8A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4"/>
      </w:tblGrid>
      <w:tr w14:paraId="1C8589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47095">
            <w:pPr>
              <w:pStyle w:val="7"/>
              <w:framePr w:wrap="auto" w:vAnchor="margin" w:hAnchor="text" w:yAlign="inline"/>
              <w:jc w:val="center"/>
            </w:pPr>
            <w:r>
              <w:rPr>
                <w:rFonts w:ascii="宋体" w:hAnsi="宋体" w:eastAsia="宋体" w:cs="宋体"/>
                <w:rtl w:val="0"/>
                <w:lang w:val="zh-TW" w:eastAsia="zh-TW"/>
              </w:rPr>
              <w:t>序号</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BBA7DD">
            <w:pPr>
              <w:pStyle w:val="7"/>
              <w:framePr w:wrap="auto" w:vAnchor="margin" w:hAnchor="text" w:yAlign="inline"/>
              <w:jc w:val="center"/>
            </w:pPr>
            <w:r>
              <w:rPr>
                <w:rFonts w:ascii="宋体" w:hAnsi="宋体" w:eastAsia="宋体" w:cs="宋体"/>
                <w:rtl w:val="0"/>
                <w:lang w:val="en-US"/>
              </w:rPr>
              <w:t>755</w:t>
            </w:r>
          </w:p>
        </w:tc>
      </w:tr>
      <w:tr w14:paraId="3E1199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AE0C2">
            <w:pPr>
              <w:pStyle w:val="7"/>
              <w:framePr w:wrap="auto" w:vAnchor="margin" w:hAnchor="text" w:yAlign="inline"/>
              <w:jc w:val="center"/>
            </w:pPr>
            <w:r>
              <w:rPr>
                <w:rFonts w:ascii="宋体" w:hAnsi="宋体" w:eastAsia="宋体" w:cs="宋体"/>
                <w:rtl w:val="0"/>
                <w:lang w:val="zh-TW" w:eastAsia="zh-TW"/>
              </w:rPr>
              <w:t>权力类型</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B292D8">
            <w:pPr>
              <w:pStyle w:val="7"/>
              <w:framePr w:wrap="auto" w:vAnchor="margin" w:hAnchor="text" w:yAlign="inline"/>
              <w:jc w:val="center"/>
            </w:pPr>
            <w:r>
              <w:rPr>
                <w:rFonts w:ascii="宋体" w:hAnsi="宋体" w:eastAsia="宋体" w:cs="宋体"/>
                <w:rtl w:val="0"/>
                <w:lang w:val="zh-TW" w:eastAsia="zh-TW"/>
              </w:rPr>
              <w:t>行政确认</w:t>
            </w:r>
          </w:p>
        </w:tc>
      </w:tr>
      <w:tr w14:paraId="26CE84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3FB0B">
            <w:pPr>
              <w:pStyle w:val="7"/>
              <w:framePr w:wrap="auto" w:vAnchor="margin" w:hAnchor="text" w:yAlign="inline"/>
              <w:jc w:val="center"/>
            </w:pPr>
            <w:r>
              <w:rPr>
                <w:rFonts w:ascii="宋体" w:hAnsi="宋体" w:eastAsia="宋体" w:cs="宋体"/>
                <w:rtl w:val="0"/>
                <w:lang w:val="zh-TW" w:eastAsia="zh-TW"/>
              </w:rPr>
              <w:t>权力项目名称</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5F4C3">
            <w:pPr>
              <w:pStyle w:val="7"/>
              <w:framePr w:wrap="auto" w:vAnchor="margin" w:hAnchor="text" w:yAlign="inline"/>
              <w:jc w:val="center"/>
            </w:pPr>
            <w:r>
              <w:rPr>
                <w:rFonts w:ascii="宋体" w:hAnsi="宋体" w:eastAsia="宋体" w:cs="宋体"/>
                <w:rtl w:val="0"/>
                <w:lang w:val="zh-TW" w:eastAsia="zh-TW"/>
              </w:rPr>
              <w:t>对外国人身份信息的核实</w:t>
            </w:r>
          </w:p>
        </w:tc>
      </w:tr>
      <w:tr w14:paraId="407511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EA2C3">
            <w:pPr>
              <w:pStyle w:val="7"/>
              <w:framePr w:wrap="auto" w:vAnchor="margin" w:hAnchor="text" w:yAlign="inline"/>
              <w:jc w:val="center"/>
            </w:pPr>
            <w:r>
              <w:rPr>
                <w:rFonts w:ascii="宋体" w:hAnsi="宋体" w:eastAsia="宋体" w:cs="宋体"/>
                <w:rtl w:val="0"/>
                <w:lang w:val="zh-TW" w:eastAsia="zh-TW"/>
              </w:rPr>
              <w:t>责任主体</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CB8A8">
            <w:pPr>
              <w:pStyle w:val="7"/>
              <w:framePr w:wrap="auto" w:vAnchor="margin" w:hAnchor="text" w:yAlign="inline"/>
              <w:jc w:val="center"/>
            </w:pPr>
            <w:r>
              <w:rPr>
                <w:rFonts w:ascii="宋体" w:hAnsi="宋体" w:eastAsia="宋体" w:cs="宋体"/>
                <w:rtl w:val="0"/>
                <w:lang w:val="zh-TW" w:eastAsia="zh-TW"/>
              </w:rPr>
              <w:t>出入境管理支队</w:t>
            </w:r>
          </w:p>
        </w:tc>
      </w:tr>
      <w:tr w14:paraId="738576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3B36F">
            <w:pPr>
              <w:pStyle w:val="7"/>
              <w:framePr w:wrap="auto" w:vAnchor="margin" w:hAnchor="text" w:yAlign="inline"/>
              <w:jc w:val="center"/>
            </w:pPr>
            <w:r>
              <w:rPr>
                <w:rFonts w:ascii="宋体" w:hAnsi="宋体" w:eastAsia="宋体" w:cs="宋体"/>
                <w:rtl w:val="0"/>
                <w:lang w:val="zh-TW" w:eastAsia="zh-TW"/>
              </w:rPr>
              <w:t>责任事项</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ABF7F"/>
        </w:tc>
      </w:tr>
      <w:tr w14:paraId="207C17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F3F892">
            <w:pPr>
              <w:pStyle w:val="7"/>
              <w:framePr w:wrap="auto" w:vAnchor="margin" w:hAnchor="text" w:yAlign="inline"/>
              <w:jc w:val="center"/>
            </w:pPr>
            <w:r>
              <w:rPr>
                <w:rFonts w:ascii="宋体" w:hAnsi="宋体" w:eastAsia="宋体" w:cs="宋体"/>
                <w:rtl w:val="0"/>
                <w:lang w:val="zh-TW" w:eastAsia="zh-TW"/>
              </w:rPr>
              <w:t>追责情形</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F9C28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5F017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366DB">
            <w:pPr>
              <w:pStyle w:val="7"/>
              <w:framePr w:wrap="auto" w:vAnchor="margin" w:hAnchor="text" w:yAlign="inline"/>
              <w:jc w:val="center"/>
            </w:pPr>
            <w:r>
              <w:rPr>
                <w:rFonts w:ascii="宋体" w:hAnsi="宋体" w:eastAsia="宋体" w:cs="宋体"/>
                <w:rtl w:val="0"/>
                <w:lang w:val="zh-TW" w:eastAsia="zh-TW"/>
              </w:rPr>
              <w:t>监督电话</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021BF">
            <w:pPr>
              <w:pStyle w:val="7"/>
              <w:framePr w:wrap="auto" w:vAnchor="margin" w:hAnchor="text" w:yAlign="inline"/>
              <w:widowControl/>
              <w:jc w:val="center"/>
            </w:pPr>
            <w:r>
              <w:rPr>
                <w:rFonts w:ascii="宋体" w:hAnsi="宋体" w:eastAsia="宋体" w:cs="宋体"/>
                <w:kern w:val="0"/>
                <w:rtl w:val="0"/>
                <w:lang w:val="en-US"/>
              </w:rPr>
              <w:t>0825-2510040</w:t>
            </w:r>
          </w:p>
        </w:tc>
      </w:tr>
    </w:tbl>
    <w:p w14:paraId="3A94631B">
      <w:pPr>
        <w:pStyle w:val="7"/>
        <w:framePr w:wrap="auto" w:vAnchor="margin" w:hAnchor="text" w:yAlign="inline"/>
        <w:rPr>
          <w:rFonts w:ascii="宋体" w:hAnsi="宋体" w:eastAsia="宋体" w:cs="宋体"/>
        </w:rPr>
      </w:pPr>
    </w:p>
    <w:p w14:paraId="794A905A">
      <w:pPr>
        <w:pStyle w:val="7"/>
        <w:framePr w:wrap="auto" w:vAnchor="margin" w:hAnchor="text" w:yAlign="inline"/>
        <w:rPr>
          <w:rFonts w:ascii="宋体" w:hAnsi="宋体" w:eastAsia="宋体" w:cs="宋体"/>
          <w:b/>
          <w:bCs/>
        </w:rPr>
      </w:pPr>
    </w:p>
    <w:p w14:paraId="63C3DCD7">
      <w:pPr>
        <w:pStyle w:val="7"/>
        <w:framePr w:wrap="auto" w:vAnchor="margin" w:hAnchor="text" w:yAlign="inline"/>
        <w:rPr>
          <w:rFonts w:ascii="宋体" w:hAnsi="宋体" w:eastAsia="宋体" w:cs="宋体"/>
          <w:b/>
          <w:bCs/>
        </w:rPr>
      </w:pPr>
    </w:p>
    <w:p w14:paraId="619F89B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4"/>
      </w:tblGrid>
      <w:tr w14:paraId="090689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05AFE">
            <w:pPr>
              <w:pStyle w:val="7"/>
              <w:framePr w:wrap="auto" w:vAnchor="margin" w:hAnchor="text" w:yAlign="inline"/>
              <w:jc w:val="center"/>
            </w:pPr>
            <w:r>
              <w:rPr>
                <w:rFonts w:ascii="宋体" w:hAnsi="宋体" w:eastAsia="宋体" w:cs="宋体"/>
                <w:rtl w:val="0"/>
                <w:lang w:val="zh-TW" w:eastAsia="zh-TW"/>
              </w:rPr>
              <w:t>序号</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C0F9B">
            <w:pPr>
              <w:pStyle w:val="7"/>
              <w:framePr w:wrap="auto" w:vAnchor="margin" w:hAnchor="text" w:yAlign="inline"/>
              <w:jc w:val="center"/>
            </w:pPr>
            <w:r>
              <w:rPr>
                <w:rFonts w:ascii="宋体" w:hAnsi="宋体" w:eastAsia="宋体" w:cs="宋体"/>
                <w:rtl w:val="0"/>
                <w:lang w:val="en-US"/>
              </w:rPr>
              <w:t>756</w:t>
            </w:r>
          </w:p>
        </w:tc>
      </w:tr>
      <w:tr w14:paraId="7E2B3A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27A258">
            <w:pPr>
              <w:pStyle w:val="7"/>
              <w:framePr w:wrap="auto" w:vAnchor="margin" w:hAnchor="text" w:yAlign="inline"/>
              <w:jc w:val="center"/>
            </w:pPr>
            <w:r>
              <w:rPr>
                <w:rFonts w:ascii="宋体" w:hAnsi="宋体" w:eastAsia="宋体" w:cs="宋体"/>
                <w:rtl w:val="0"/>
                <w:lang w:val="zh-TW" w:eastAsia="zh-TW"/>
              </w:rPr>
              <w:t>权力类型</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43A49D">
            <w:pPr>
              <w:pStyle w:val="7"/>
              <w:framePr w:wrap="auto" w:vAnchor="margin" w:hAnchor="text" w:yAlign="inline"/>
              <w:jc w:val="center"/>
            </w:pPr>
            <w:r>
              <w:rPr>
                <w:rFonts w:ascii="宋体" w:hAnsi="宋体" w:eastAsia="宋体" w:cs="宋体"/>
                <w:rtl w:val="0"/>
                <w:lang w:val="zh-TW" w:eastAsia="zh-TW"/>
              </w:rPr>
              <w:t>行政确认</w:t>
            </w:r>
          </w:p>
        </w:tc>
      </w:tr>
      <w:tr w14:paraId="6C93D8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37F19">
            <w:pPr>
              <w:pStyle w:val="7"/>
              <w:framePr w:wrap="auto" w:vAnchor="margin" w:hAnchor="text" w:yAlign="inline"/>
              <w:jc w:val="center"/>
            </w:pPr>
            <w:r>
              <w:rPr>
                <w:rFonts w:ascii="宋体" w:hAnsi="宋体" w:eastAsia="宋体" w:cs="宋体"/>
                <w:rtl w:val="0"/>
                <w:lang w:val="zh-TW" w:eastAsia="zh-TW"/>
              </w:rPr>
              <w:t>权力项目名称</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E9A970">
            <w:pPr>
              <w:pStyle w:val="7"/>
              <w:framePr w:wrap="auto" w:vAnchor="margin" w:hAnchor="text" w:yAlign="inline"/>
              <w:jc w:val="center"/>
            </w:pPr>
            <w:r>
              <w:rPr>
                <w:rFonts w:ascii="宋体" w:hAnsi="宋体" w:eastAsia="宋体" w:cs="宋体"/>
                <w:rtl w:val="0"/>
                <w:lang w:val="zh-TW" w:eastAsia="zh-TW"/>
              </w:rPr>
              <w:t>外国人护照报失证明</w:t>
            </w:r>
          </w:p>
        </w:tc>
      </w:tr>
      <w:tr w14:paraId="4C1C0D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3A29AD">
            <w:pPr>
              <w:pStyle w:val="7"/>
              <w:framePr w:wrap="auto" w:vAnchor="margin" w:hAnchor="text" w:yAlign="inline"/>
              <w:jc w:val="center"/>
            </w:pPr>
            <w:r>
              <w:rPr>
                <w:rFonts w:ascii="宋体" w:hAnsi="宋体" w:eastAsia="宋体" w:cs="宋体"/>
                <w:rtl w:val="0"/>
                <w:lang w:val="zh-TW" w:eastAsia="zh-TW"/>
              </w:rPr>
              <w:t>责任主体</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882FC9">
            <w:pPr>
              <w:pStyle w:val="7"/>
              <w:framePr w:wrap="auto" w:vAnchor="margin" w:hAnchor="text" w:yAlign="inline"/>
              <w:jc w:val="center"/>
            </w:pPr>
            <w:r>
              <w:rPr>
                <w:rFonts w:ascii="宋体" w:hAnsi="宋体" w:eastAsia="宋体" w:cs="宋体"/>
                <w:rtl w:val="0"/>
                <w:lang w:val="zh-TW" w:eastAsia="zh-TW"/>
              </w:rPr>
              <w:t>出入境管理支队</w:t>
            </w:r>
          </w:p>
        </w:tc>
      </w:tr>
      <w:tr w14:paraId="641016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0AC3BD">
            <w:pPr>
              <w:pStyle w:val="7"/>
              <w:framePr w:wrap="auto" w:vAnchor="margin" w:hAnchor="text" w:yAlign="inline"/>
              <w:jc w:val="center"/>
            </w:pPr>
            <w:r>
              <w:rPr>
                <w:rFonts w:ascii="宋体" w:hAnsi="宋体" w:eastAsia="宋体" w:cs="宋体"/>
                <w:rtl w:val="0"/>
                <w:lang w:val="zh-TW" w:eastAsia="zh-TW"/>
              </w:rPr>
              <w:t>责任事项</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CBBD9"/>
        </w:tc>
      </w:tr>
      <w:tr w14:paraId="6ED101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ADC56">
            <w:pPr>
              <w:pStyle w:val="7"/>
              <w:framePr w:wrap="auto" w:vAnchor="margin" w:hAnchor="text" w:yAlign="inline"/>
              <w:jc w:val="center"/>
            </w:pPr>
            <w:r>
              <w:rPr>
                <w:rFonts w:ascii="宋体" w:hAnsi="宋体" w:eastAsia="宋体" w:cs="宋体"/>
                <w:rtl w:val="0"/>
                <w:lang w:val="zh-TW" w:eastAsia="zh-TW"/>
              </w:rPr>
              <w:t>追责情形</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254E7">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45F96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E7CAF">
            <w:pPr>
              <w:pStyle w:val="7"/>
              <w:framePr w:wrap="auto" w:vAnchor="margin" w:hAnchor="text" w:yAlign="inline"/>
              <w:jc w:val="center"/>
            </w:pPr>
            <w:r>
              <w:rPr>
                <w:rFonts w:ascii="宋体" w:hAnsi="宋体" w:eastAsia="宋体" w:cs="宋体"/>
                <w:rtl w:val="0"/>
                <w:lang w:val="zh-TW" w:eastAsia="zh-TW"/>
              </w:rPr>
              <w:t>监督电话</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0CCCA">
            <w:pPr>
              <w:pStyle w:val="7"/>
              <w:framePr w:wrap="auto" w:vAnchor="margin" w:hAnchor="text" w:yAlign="inline"/>
              <w:widowControl/>
              <w:jc w:val="center"/>
            </w:pPr>
            <w:r>
              <w:rPr>
                <w:rFonts w:ascii="宋体" w:hAnsi="宋体" w:eastAsia="宋体" w:cs="宋体"/>
                <w:kern w:val="0"/>
                <w:rtl w:val="0"/>
                <w:lang w:val="en-US"/>
              </w:rPr>
              <w:t>0825-2510040</w:t>
            </w:r>
          </w:p>
        </w:tc>
      </w:tr>
    </w:tbl>
    <w:p w14:paraId="3BB42C33">
      <w:pPr>
        <w:pStyle w:val="7"/>
        <w:framePr w:wrap="auto" w:vAnchor="margin" w:hAnchor="text" w:yAlign="inline"/>
        <w:rPr>
          <w:rFonts w:ascii="宋体" w:hAnsi="宋体" w:eastAsia="宋体" w:cs="宋体"/>
        </w:rPr>
      </w:pPr>
    </w:p>
    <w:p w14:paraId="146CBE49">
      <w:pPr>
        <w:pStyle w:val="7"/>
        <w:framePr w:wrap="auto" w:vAnchor="margin" w:hAnchor="text" w:yAlign="inline"/>
        <w:rPr>
          <w:rFonts w:ascii="宋体" w:hAnsi="宋体" w:eastAsia="宋体" w:cs="宋体"/>
        </w:rPr>
      </w:pPr>
    </w:p>
    <w:p w14:paraId="2DA673C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1"/>
        <w:gridCol w:w="7271"/>
      </w:tblGrid>
      <w:tr w14:paraId="5AB4A2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AB010">
            <w:pPr>
              <w:pStyle w:val="7"/>
              <w:framePr w:wrap="auto" w:vAnchor="margin" w:hAnchor="text" w:yAlign="inline"/>
              <w:jc w:val="center"/>
            </w:pPr>
            <w:r>
              <w:rPr>
                <w:rFonts w:ascii="宋体" w:hAnsi="宋体" w:eastAsia="宋体" w:cs="宋体"/>
                <w:rtl w:val="0"/>
                <w:lang w:val="zh-TW" w:eastAsia="zh-TW"/>
              </w:rPr>
              <w:t>序号</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38B08C">
            <w:pPr>
              <w:pStyle w:val="7"/>
              <w:framePr w:wrap="auto" w:vAnchor="margin" w:hAnchor="text" w:yAlign="inline"/>
              <w:jc w:val="center"/>
            </w:pPr>
            <w:r>
              <w:rPr>
                <w:rFonts w:ascii="宋体" w:hAnsi="宋体" w:eastAsia="宋体" w:cs="宋体"/>
                <w:rtl w:val="0"/>
                <w:lang w:val="en-US"/>
              </w:rPr>
              <w:t>757</w:t>
            </w:r>
          </w:p>
        </w:tc>
      </w:tr>
      <w:tr w14:paraId="63011D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218B1F">
            <w:pPr>
              <w:pStyle w:val="7"/>
              <w:framePr w:wrap="auto" w:vAnchor="margin" w:hAnchor="text" w:yAlign="inline"/>
              <w:jc w:val="center"/>
            </w:pPr>
            <w:r>
              <w:rPr>
                <w:rFonts w:ascii="宋体" w:hAnsi="宋体" w:eastAsia="宋体" w:cs="宋体"/>
                <w:rtl w:val="0"/>
                <w:lang w:val="zh-TW" w:eastAsia="zh-TW"/>
              </w:rPr>
              <w:t>权力类型</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AC6A7">
            <w:pPr>
              <w:pStyle w:val="7"/>
              <w:framePr w:wrap="auto" w:vAnchor="margin" w:hAnchor="text" w:yAlign="inline"/>
              <w:jc w:val="center"/>
            </w:pPr>
            <w:r>
              <w:rPr>
                <w:rFonts w:ascii="宋体" w:hAnsi="宋体" w:eastAsia="宋体" w:cs="宋体"/>
                <w:rtl w:val="0"/>
                <w:lang w:val="zh-TW" w:eastAsia="zh-TW"/>
              </w:rPr>
              <w:t>行政检查</w:t>
            </w:r>
          </w:p>
        </w:tc>
      </w:tr>
      <w:tr w14:paraId="53A5FA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4E4972">
            <w:pPr>
              <w:pStyle w:val="7"/>
              <w:framePr w:wrap="auto" w:vAnchor="margin" w:hAnchor="text" w:yAlign="inline"/>
              <w:jc w:val="center"/>
            </w:pPr>
            <w:r>
              <w:rPr>
                <w:rFonts w:ascii="宋体" w:hAnsi="宋体" w:eastAsia="宋体" w:cs="宋体"/>
                <w:rtl w:val="0"/>
                <w:lang w:val="zh-TW" w:eastAsia="zh-TW"/>
              </w:rPr>
              <w:t>权力项目名称</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9D282">
            <w:pPr>
              <w:pStyle w:val="7"/>
              <w:framePr w:wrap="auto" w:vAnchor="margin" w:hAnchor="text" w:yAlign="inline"/>
              <w:jc w:val="center"/>
            </w:pPr>
            <w:r>
              <w:rPr>
                <w:rFonts w:ascii="宋体" w:hAnsi="宋体" w:eastAsia="宋体" w:cs="宋体"/>
                <w:rtl w:val="0"/>
                <w:lang w:val="zh-TW" w:eastAsia="zh-TW"/>
              </w:rPr>
              <w:t>对有</w:t>
            </w:r>
            <w:r>
              <w:rPr>
                <w:rFonts w:ascii="宋体" w:hAnsi="宋体" w:eastAsia="宋体" w:cs="宋体"/>
                <w:kern w:val="0"/>
                <w:rtl w:val="0"/>
                <w:lang w:val="zh-TW" w:eastAsia="zh-TW"/>
              </w:rPr>
              <w:t>违法犯罪嫌疑的人员进</w:t>
            </w:r>
            <w:r>
              <w:rPr>
                <w:rFonts w:ascii="宋体" w:hAnsi="宋体" w:eastAsia="宋体" w:cs="宋体"/>
                <w:outline w:val="0"/>
                <w:color w:val="000033"/>
                <w:kern w:val="0"/>
                <w:u w:color="000033"/>
                <w:rtl w:val="0"/>
                <w:lang w:val="zh-TW" w:eastAsia="zh-TW"/>
              </w:rPr>
              <w:t>行</w:t>
            </w:r>
            <w:r>
              <w:rPr>
                <w:rFonts w:ascii="宋体" w:hAnsi="宋体" w:eastAsia="宋体" w:cs="宋体"/>
                <w:rtl w:val="0"/>
                <w:lang w:val="zh-TW" w:eastAsia="zh-TW"/>
              </w:rPr>
              <w:t>当场盘问检查</w:t>
            </w:r>
          </w:p>
        </w:tc>
      </w:tr>
      <w:tr w14:paraId="3A613B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0C574F">
            <w:pPr>
              <w:pStyle w:val="7"/>
              <w:framePr w:wrap="auto" w:vAnchor="margin" w:hAnchor="text" w:yAlign="inline"/>
              <w:jc w:val="center"/>
            </w:pPr>
            <w:r>
              <w:rPr>
                <w:rFonts w:ascii="宋体" w:hAnsi="宋体" w:eastAsia="宋体" w:cs="宋体"/>
                <w:rtl w:val="0"/>
                <w:lang w:val="zh-TW" w:eastAsia="zh-TW"/>
              </w:rPr>
              <w:t>责任主体</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516CB">
            <w:pPr>
              <w:pStyle w:val="7"/>
              <w:framePr w:wrap="auto" w:vAnchor="margin" w:hAnchor="text" w:yAlign="inline"/>
              <w:jc w:val="center"/>
            </w:pPr>
            <w:r>
              <w:rPr>
                <w:rFonts w:ascii="宋体" w:hAnsi="宋体" w:eastAsia="宋体" w:cs="宋体"/>
                <w:spacing w:val="0"/>
                <w:kern w:val="0"/>
                <w:rtl w:val="0"/>
                <w:lang w:val="zh-TW" w:eastAsia="zh-TW"/>
              </w:rPr>
              <w:t>治安支队、刑警支队、国保支队、经侦支队、出入境管理支队、网安支队、禁毒支队、交警支队、特警支队、法制支队</w:t>
            </w:r>
          </w:p>
        </w:tc>
      </w:tr>
      <w:tr w14:paraId="381DB7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438402">
            <w:pPr>
              <w:pStyle w:val="7"/>
              <w:framePr w:wrap="auto" w:vAnchor="margin" w:hAnchor="text" w:yAlign="inline"/>
              <w:jc w:val="center"/>
            </w:pPr>
            <w:r>
              <w:rPr>
                <w:rFonts w:ascii="宋体" w:hAnsi="宋体" w:eastAsia="宋体" w:cs="宋体"/>
                <w:rtl w:val="0"/>
                <w:lang w:val="zh-TW" w:eastAsia="zh-TW"/>
              </w:rPr>
              <w:t>责任事项</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185990">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检查责任：对有违法犯罪嫌疑的人员可以进行当场盘问检查</w:t>
            </w:r>
          </w:p>
          <w:p w14:paraId="0E1D74FC">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5E3EF2DC">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6BEB9339">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09D8BA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54D427">
            <w:pPr>
              <w:pStyle w:val="7"/>
              <w:framePr w:wrap="auto" w:vAnchor="margin" w:hAnchor="text" w:yAlign="inline"/>
              <w:jc w:val="center"/>
            </w:pPr>
            <w:r>
              <w:rPr>
                <w:rFonts w:ascii="宋体" w:hAnsi="宋体" w:eastAsia="宋体" w:cs="宋体"/>
                <w:rtl w:val="0"/>
                <w:lang w:val="zh-TW" w:eastAsia="zh-TW"/>
              </w:rPr>
              <w:t>追责情形</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6B5D8">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60367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08E4E">
            <w:pPr>
              <w:pStyle w:val="7"/>
              <w:framePr w:wrap="auto" w:vAnchor="margin" w:hAnchor="text" w:yAlign="inline"/>
              <w:jc w:val="center"/>
            </w:pPr>
            <w:r>
              <w:rPr>
                <w:rFonts w:ascii="宋体" w:hAnsi="宋体" w:eastAsia="宋体" w:cs="宋体"/>
                <w:rtl w:val="0"/>
                <w:lang w:val="zh-TW" w:eastAsia="zh-TW"/>
              </w:rPr>
              <w:t>监督电话</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28C46F">
            <w:pPr>
              <w:pStyle w:val="7"/>
              <w:framePr w:wrap="auto" w:vAnchor="margin" w:hAnchor="text" w:yAlign="inline"/>
              <w:widowControl/>
              <w:jc w:val="center"/>
            </w:pPr>
            <w:r>
              <w:rPr>
                <w:rFonts w:ascii="宋体" w:hAnsi="宋体" w:eastAsia="宋体" w:cs="宋体"/>
                <w:kern w:val="0"/>
                <w:rtl w:val="0"/>
                <w:lang w:val="en-US"/>
              </w:rPr>
              <w:t>0825-2510040</w:t>
            </w:r>
          </w:p>
        </w:tc>
      </w:tr>
    </w:tbl>
    <w:p w14:paraId="17BE1C44">
      <w:pPr>
        <w:pStyle w:val="7"/>
        <w:framePr w:wrap="auto" w:vAnchor="margin" w:hAnchor="text" w:yAlign="inline"/>
        <w:rPr>
          <w:rFonts w:ascii="宋体" w:hAnsi="宋体" w:eastAsia="宋体" w:cs="宋体"/>
        </w:rPr>
      </w:pPr>
    </w:p>
    <w:p w14:paraId="356254BD">
      <w:pPr>
        <w:pStyle w:val="7"/>
        <w:framePr w:wrap="auto" w:vAnchor="margin" w:hAnchor="text" w:yAlign="inline"/>
        <w:rPr>
          <w:rFonts w:ascii="宋体" w:hAnsi="宋体" w:eastAsia="宋体" w:cs="宋体"/>
        </w:rPr>
      </w:pPr>
    </w:p>
    <w:p w14:paraId="1897AEAF">
      <w:pPr>
        <w:pStyle w:val="7"/>
        <w:framePr w:wrap="auto" w:vAnchor="margin" w:hAnchor="text" w:yAlign="inline"/>
        <w:rPr>
          <w:rFonts w:ascii="宋体" w:hAnsi="宋体" w:eastAsia="宋体" w:cs="宋体"/>
        </w:rPr>
      </w:pPr>
    </w:p>
    <w:p w14:paraId="56A20AE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1"/>
        <w:gridCol w:w="7271"/>
      </w:tblGrid>
      <w:tr w14:paraId="5564B9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11FE9">
            <w:pPr>
              <w:pStyle w:val="7"/>
              <w:framePr w:wrap="auto" w:vAnchor="margin" w:hAnchor="text" w:yAlign="inline"/>
              <w:jc w:val="center"/>
            </w:pPr>
            <w:r>
              <w:rPr>
                <w:rFonts w:ascii="宋体" w:hAnsi="宋体" w:eastAsia="宋体" w:cs="宋体"/>
                <w:spacing w:val="0"/>
                <w:kern w:val="0"/>
                <w:rtl w:val="0"/>
                <w:lang w:val="zh-TW" w:eastAsia="zh-TW"/>
              </w:rPr>
              <w:t>序</w:t>
            </w:r>
            <w:r>
              <w:rPr>
                <w:rFonts w:ascii="宋体" w:hAnsi="宋体" w:eastAsia="宋体" w:cs="宋体"/>
                <w:rtl w:val="0"/>
                <w:lang w:val="zh-TW" w:eastAsia="zh-TW"/>
              </w:rPr>
              <w:t>号</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D5EE7">
            <w:pPr>
              <w:pStyle w:val="7"/>
              <w:framePr w:wrap="auto" w:vAnchor="margin" w:hAnchor="text" w:yAlign="inline"/>
              <w:jc w:val="center"/>
            </w:pPr>
            <w:r>
              <w:rPr>
                <w:rFonts w:ascii="宋体" w:hAnsi="宋体" w:eastAsia="宋体" w:cs="宋体"/>
                <w:rtl w:val="0"/>
                <w:lang w:val="en-US"/>
              </w:rPr>
              <w:t>758</w:t>
            </w:r>
          </w:p>
        </w:tc>
      </w:tr>
      <w:tr w14:paraId="64658C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329E0B">
            <w:pPr>
              <w:pStyle w:val="7"/>
              <w:framePr w:wrap="auto" w:vAnchor="margin" w:hAnchor="text" w:yAlign="inline"/>
              <w:jc w:val="center"/>
            </w:pPr>
            <w:r>
              <w:rPr>
                <w:rFonts w:ascii="宋体" w:hAnsi="宋体" w:eastAsia="宋体" w:cs="宋体"/>
                <w:rtl w:val="0"/>
                <w:lang w:val="zh-TW" w:eastAsia="zh-TW"/>
              </w:rPr>
              <w:t>权力类型</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5617CB">
            <w:pPr>
              <w:pStyle w:val="7"/>
              <w:framePr w:wrap="auto" w:vAnchor="margin" w:hAnchor="text" w:yAlign="inline"/>
              <w:jc w:val="center"/>
            </w:pPr>
            <w:r>
              <w:rPr>
                <w:rFonts w:ascii="宋体" w:hAnsi="宋体" w:eastAsia="宋体" w:cs="宋体"/>
                <w:rtl w:val="0"/>
                <w:lang w:val="zh-TW" w:eastAsia="zh-TW"/>
              </w:rPr>
              <w:t>行政检查</w:t>
            </w:r>
          </w:p>
        </w:tc>
      </w:tr>
      <w:tr w14:paraId="325B58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9B5BF">
            <w:pPr>
              <w:pStyle w:val="7"/>
              <w:framePr w:wrap="auto" w:vAnchor="margin" w:hAnchor="text" w:yAlign="inline"/>
              <w:jc w:val="center"/>
            </w:pPr>
            <w:r>
              <w:rPr>
                <w:rFonts w:ascii="宋体" w:hAnsi="宋体" w:eastAsia="宋体" w:cs="宋体"/>
                <w:rtl w:val="0"/>
                <w:lang w:val="zh-TW" w:eastAsia="zh-TW"/>
              </w:rPr>
              <w:t>权力项目名称</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A577D">
            <w:pPr>
              <w:pStyle w:val="7"/>
              <w:framePr w:wrap="auto" w:vAnchor="margin" w:hAnchor="text" w:yAlign="inline"/>
              <w:jc w:val="center"/>
            </w:pPr>
            <w:r>
              <w:rPr>
                <w:rFonts w:ascii="宋体" w:hAnsi="宋体" w:eastAsia="宋体" w:cs="宋体"/>
                <w:rtl w:val="0"/>
                <w:lang w:val="zh-TW" w:eastAsia="zh-TW"/>
              </w:rPr>
              <w:t>查验居民身份证</w:t>
            </w:r>
          </w:p>
        </w:tc>
      </w:tr>
      <w:tr w14:paraId="736136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D99FF7">
            <w:pPr>
              <w:pStyle w:val="7"/>
              <w:framePr w:wrap="auto" w:vAnchor="margin" w:hAnchor="text" w:yAlign="inline"/>
              <w:jc w:val="center"/>
            </w:pPr>
            <w:r>
              <w:rPr>
                <w:rFonts w:ascii="宋体" w:hAnsi="宋体" w:eastAsia="宋体" w:cs="宋体"/>
                <w:rtl w:val="0"/>
                <w:lang w:val="zh-TW" w:eastAsia="zh-TW"/>
              </w:rPr>
              <w:t>责任主体</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7D77A">
            <w:pPr>
              <w:pStyle w:val="7"/>
              <w:framePr w:wrap="auto" w:vAnchor="margin" w:hAnchor="text" w:yAlign="inline"/>
              <w:jc w:val="center"/>
            </w:pPr>
            <w:r>
              <w:rPr>
                <w:rFonts w:ascii="宋体" w:hAnsi="宋体" w:eastAsia="宋体" w:cs="宋体"/>
                <w:spacing w:val="0"/>
                <w:kern w:val="0"/>
                <w:rtl w:val="0"/>
                <w:lang w:val="zh-TW" w:eastAsia="zh-TW"/>
              </w:rPr>
              <w:t>治安支队、刑警支队、国保支队、经侦支队、出入境管理支队、网安支队、禁毒支队、交警支队、特警支队、法制支队</w:t>
            </w:r>
          </w:p>
        </w:tc>
      </w:tr>
      <w:tr w14:paraId="39FC6C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723A66">
            <w:pPr>
              <w:pStyle w:val="7"/>
              <w:framePr w:wrap="auto" w:vAnchor="margin" w:hAnchor="text" w:yAlign="inline"/>
              <w:jc w:val="center"/>
            </w:pPr>
            <w:r>
              <w:rPr>
                <w:rFonts w:ascii="宋体" w:hAnsi="宋体" w:eastAsia="宋体" w:cs="宋体"/>
                <w:rtl w:val="0"/>
                <w:lang w:val="zh-TW" w:eastAsia="zh-TW"/>
              </w:rPr>
              <w:t>责任事项</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D4E8C">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检查责任：对有违法犯罪嫌疑的人员可以进行当场查验</w:t>
            </w:r>
          </w:p>
          <w:p w14:paraId="44E24701">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0030F7C8">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4F6D6AE5">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643FD1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F6B41E">
            <w:pPr>
              <w:pStyle w:val="7"/>
              <w:framePr w:wrap="auto" w:vAnchor="margin" w:hAnchor="text" w:yAlign="inline"/>
              <w:jc w:val="center"/>
            </w:pPr>
            <w:r>
              <w:rPr>
                <w:rFonts w:ascii="宋体" w:hAnsi="宋体" w:eastAsia="宋体" w:cs="宋体"/>
                <w:rtl w:val="0"/>
                <w:lang w:val="zh-TW" w:eastAsia="zh-TW"/>
              </w:rPr>
              <w:t>追责情形</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CEA81">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1D185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8B87B">
            <w:pPr>
              <w:pStyle w:val="7"/>
              <w:framePr w:wrap="auto" w:vAnchor="margin" w:hAnchor="text" w:yAlign="inline"/>
              <w:jc w:val="center"/>
            </w:pPr>
            <w:r>
              <w:rPr>
                <w:rFonts w:ascii="宋体" w:hAnsi="宋体" w:eastAsia="宋体" w:cs="宋体"/>
                <w:rtl w:val="0"/>
                <w:lang w:val="zh-TW" w:eastAsia="zh-TW"/>
              </w:rPr>
              <w:t>监督电话</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3E5DCE">
            <w:pPr>
              <w:pStyle w:val="7"/>
              <w:framePr w:wrap="auto" w:vAnchor="margin" w:hAnchor="text" w:yAlign="inline"/>
              <w:widowControl/>
              <w:jc w:val="center"/>
            </w:pPr>
            <w:r>
              <w:rPr>
                <w:rFonts w:ascii="宋体" w:hAnsi="宋体" w:eastAsia="宋体" w:cs="宋体"/>
                <w:kern w:val="0"/>
                <w:rtl w:val="0"/>
                <w:lang w:val="en-US"/>
              </w:rPr>
              <w:t>0825-2510040</w:t>
            </w:r>
          </w:p>
        </w:tc>
      </w:tr>
    </w:tbl>
    <w:p w14:paraId="7476C3AE">
      <w:pPr>
        <w:pStyle w:val="7"/>
        <w:framePr w:wrap="auto" w:vAnchor="margin" w:hAnchor="text" w:yAlign="inline"/>
        <w:rPr>
          <w:rFonts w:ascii="宋体" w:hAnsi="宋体" w:eastAsia="宋体" w:cs="宋体"/>
        </w:rPr>
      </w:pPr>
    </w:p>
    <w:p w14:paraId="3CB0DB62">
      <w:pPr>
        <w:pStyle w:val="7"/>
        <w:framePr w:wrap="auto" w:vAnchor="margin" w:hAnchor="text" w:yAlign="inline"/>
        <w:rPr>
          <w:rFonts w:ascii="宋体" w:hAnsi="宋体" w:eastAsia="宋体" w:cs="宋体"/>
        </w:rPr>
      </w:pPr>
    </w:p>
    <w:p w14:paraId="49D7CCC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2-759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7325A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E8F3C">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942306">
            <w:pPr>
              <w:pStyle w:val="7"/>
              <w:framePr w:wrap="auto" w:vAnchor="margin" w:hAnchor="text" w:yAlign="inline"/>
              <w:widowControl/>
              <w:jc w:val="center"/>
            </w:pPr>
            <w:r>
              <w:rPr>
                <w:rFonts w:ascii="宋体" w:hAnsi="宋体" w:eastAsia="宋体" w:cs="宋体"/>
                <w:kern w:val="0"/>
                <w:rtl w:val="0"/>
                <w:lang w:val="en-US"/>
              </w:rPr>
              <w:t>759</w:t>
            </w:r>
          </w:p>
        </w:tc>
      </w:tr>
      <w:tr w14:paraId="54BA6C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1B8ABA">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E83BF">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324A58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52F8F">
            <w:pPr>
              <w:pStyle w:val="7"/>
              <w:framePr w:wrap="auto" w:vAnchor="margin" w:hAnchor="text" w:yAlign="inline"/>
              <w:widowControl/>
              <w:jc w:val="center"/>
            </w:pPr>
            <w:r>
              <w:rPr>
                <w:rFonts w:ascii="宋体" w:hAnsi="宋体" w:eastAsia="宋体" w:cs="宋体"/>
                <w:kern w:val="0"/>
                <w:rtl w:val="0"/>
                <w:lang w:val="zh-TW" w:eastAsia="zh-TW"/>
              </w:rPr>
              <w:t>权力项目名</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96763">
            <w:pPr>
              <w:pStyle w:val="7"/>
              <w:framePr w:wrap="auto" w:vAnchor="margin" w:hAnchor="text" w:yAlign="inline"/>
              <w:widowControl/>
              <w:jc w:val="center"/>
            </w:pPr>
            <w:r>
              <w:rPr>
                <w:rFonts w:ascii="宋体" w:hAnsi="宋体" w:eastAsia="宋体" w:cs="宋体"/>
                <w:kern w:val="0"/>
                <w:rtl w:val="0"/>
                <w:lang w:val="zh-TW" w:eastAsia="zh-TW"/>
              </w:rPr>
              <w:t>对计算机信息系统安全专用产品销售许可证的监督检查</w:t>
            </w:r>
          </w:p>
        </w:tc>
      </w:tr>
      <w:tr w14:paraId="71C21F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FAE07C">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1CBCA6">
            <w:pPr>
              <w:pStyle w:val="7"/>
              <w:framePr w:wrap="auto" w:vAnchor="margin" w:hAnchor="text" w:yAlign="inline"/>
              <w:widowControl/>
              <w:jc w:val="center"/>
            </w:pPr>
            <w:r>
              <w:rPr>
                <w:rFonts w:ascii="宋体" w:hAnsi="宋体" w:eastAsia="宋体" w:cs="宋体"/>
                <w:kern w:val="0"/>
                <w:rtl w:val="0"/>
                <w:lang w:val="zh-TW" w:eastAsia="zh-TW"/>
              </w:rPr>
              <w:t>网安支队</w:t>
            </w:r>
          </w:p>
        </w:tc>
      </w:tr>
      <w:tr w14:paraId="0E5F47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B5AA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17913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检查责任：对计算机信息系统安全专用产品销售许可证的监督检查。</w:t>
            </w:r>
          </w:p>
          <w:p w14:paraId="2C39C72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13097A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579600EA">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7C4A35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A92DFA">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8AE2A">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E08C3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DF6BE">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2AB1ED">
            <w:pPr>
              <w:pStyle w:val="7"/>
              <w:framePr w:wrap="auto" w:vAnchor="margin" w:hAnchor="text" w:yAlign="inline"/>
              <w:widowControl/>
              <w:jc w:val="center"/>
            </w:pPr>
            <w:r>
              <w:rPr>
                <w:rFonts w:ascii="宋体" w:hAnsi="宋体" w:eastAsia="宋体" w:cs="宋体"/>
                <w:kern w:val="0"/>
                <w:rtl w:val="0"/>
                <w:lang w:val="en-US"/>
              </w:rPr>
              <w:t>0825-2510040</w:t>
            </w:r>
          </w:p>
        </w:tc>
      </w:tr>
    </w:tbl>
    <w:p w14:paraId="6737F94B">
      <w:pPr>
        <w:pStyle w:val="7"/>
        <w:framePr w:wrap="auto" w:vAnchor="margin" w:hAnchor="text" w:yAlign="inline"/>
        <w:rPr>
          <w:rFonts w:ascii="宋体" w:hAnsi="宋体" w:eastAsia="宋体" w:cs="宋体"/>
        </w:rPr>
      </w:pPr>
    </w:p>
    <w:p w14:paraId="5C6CE41F">
      <w:pPr>
        <w:pStyle w:val="7"/>
        <w:framePr w:wrap="auto" w:vAnchor="margin" w:hAnchor="text" w:yAlign="inline"/>
        <w:rPr>
          <w:rFonts w:ascii="宋体" w:hAnsi="宋体" w:eastAsia="宋体" w:cs="宋体"/>
          <w:b/>
          <w:bCs/>
        </w:rPr>
      </w:pPr>
    </w:p>
    <w:p w14:paraId="269A169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87"/>
        <w:gridCol w:w="7135"/>
      </w:tblGrid>
      <w:tr w14:paraId="2F2C4C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0C327D">
            <w:pPr>
              <w:pStyle w:val="7"/>
              <w:framePr w:wrap="auto" w:vAnchor="margin" w:hAnchor="text" w:yAlign="inline"/>
              <w:jc w:val="center"/>
            </w:pPr>
            <w:r>
              <w:rPr>
                <w:rFonts w:ascii="宋体" w:hAnsi="宋体" w:eastAsia="宋体" w:cs="宋体"/>
                <w:rtl w:val="0"/>
                <w:lang w:val="zh-TW" w:eastAsia="zh-TW"/>
              </w:rPr>
              <w:t>序号</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31B11">
            <w:pPr>
              <w:pStyle w:val="7"/>
              <w:framePr w:wrap="auto" w:vAnchor="margin" w:hAnchor="text" w:yAlign="inline"/>
              <w:jc w:val="center"/>
            </w:pPr>
            <w:r>
              <w:rPr>
                <w:rFonts w:ascii="宋体" w:hAnsi="宋体" w:eastAsia="宋体" w:cs="宋体"/>
                <w:rtl w:val="0"/>
                <w:lang w:val="en-US"/>
              </w:rPr>
              <w:t>760</w:t>
            </w:r>
          </w:p>
        </w:tc>
      </w:tr>
      <w:tr w14:paraId="59DBF2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2AA06F">
            <w:pPr>
              <w:pStyle w:val="7"/>
              <w:framePr w:wrap="auto" w:vAnchor="margin" w:hAnchor="text" w:yAlign="inline"/>
              <w:jc w:val="center"/>
            </w:pPr>
            <w:r>
              <w:rPr>
                <w:rFonts w:ascii="宋体" w:hAnsi="宋体" w:eastAsia="宋体" w:cs="宋体"/>
                <w:rtl w:val="0"/>
                <w:lang w:val="zh-TW" w:eastAsia="zh-TW"/>
              </w:rPr>
              <w:t>权力类型</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0047DA">
            <w:pPr>
              <w:pStyle w:val="7"/>
              <w:framePr w:wrap="auto" w:vAnchor="margin" w:hAnchor="text" w:yAlign="inline"/>
              <w:jc w:val="center"/>
            </w:pPr>
            <w:r>
              <w:rPr>
                <w:rFonts w:ascii="宋体" w:hAnsi="宋体" w:eastAsia="宋体" w:cs="宋体"/>
                <w:rtl w:val="0"/>
                <w:lang w:val="zh-TW" w:eastAsia="zh-TW"/>
              </w:rPr>
              <w:t>行政检查</w:t>
            </w:r>
          </w:p>
        </w:tc>
      </w:tr>
      <w:tr w14:paraId="4A01A7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E2C8F">
            <w:pPr>
              <w:pStyle w:val="7"/>
              <w:framePr w:wrap="auto" w:vAnchor="margin" w:hAnchor="text" w:yAlign="inline"/>
              <w:jc w:val="center"/>
            </w:pPr>
            <w:r>
              <w:rPr>
                <w:rFonts w:ascii="宋体" w:hAnsi="宋体" w:eastAsia="宋体" w:cs="宋体"/>
                <w:rtl w:val="0"/>
                <w:lang w:val="zh-TW" w:eastAsia="zh-TW"/>
              </w:rPr>
              <w:t>权力项目名称</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B6532">
            <w:pPr>
              <w:pStyle w:val="7"/>
              <w:framePr w:wrap="auto" w:vAnchor="margin" w:hAnchor="text" w:yAlign="inline"/>
              <w:jc w:val="center"/>
            </w:pPr>
            <w:r>
              <w:rPr>
                <w:rFonts w:ascii="宋体" w:hAnsi="宋体" w:eastAsia="宋体" w:cs="宋体"/>
                <w:rtl w:val="0"/>
                <w:lang w:val="zh-TW" w:eastAsia="zh-TW"/>
              </w:rPr>
              <w:t>对违反治安管理行为和其他违法行为有关的场所、物品、人身进行检查</w:t>
            </w:r>
          </w:p>
        </w:tc>
      </w:tr>
      <w:tr w14:paraId="79D969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61A7CB">
            <w:pPr>
              <w:pStyle w:val="7"/>
              <w:framePr w:wrap="auto" w:vAnchor="margin" w:hAnchor="text" w:yAlign="inline"/>
              <w:widowControl/>
              <w:jc w:val="center"/>
            </w:pPr>
            <w:r>
              <w:rPr>
                <w:rFonts w:ascii="宋体" w:hAnsi="宋体" w:eastAsia="宋体" w:cs="宋体"/>
                <w:rtl w:val="0"/>
                <w:lang w:val="zh-TW" w:eastAsia="zh-TW"/>
              </w:rPr>
              <w:t>责任主体</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22396D">
            <w:pPr>
              <w:pStyle w:val="7"/>
              <w:framePr w:wrap="auto" w:vAnchor="margin" w:hAnchor="text" w:yAlign="inline"/>
              <w:widowControl/>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190B07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66F6E5">
            <w:pPr>
              <w:pStyle w:val="7"/>
              <w:framePr w:wrap="auto" w:vAnchor="margin" w:hAnchor="text" w:yAlign="inline"/>
              <w:widowControl/>
              <w:jc w:val="center"/>
            </w:pPr>
            <w:r>
              <w:rPr>
                <w:rFonts w:ascii="宋体" w:hAnsi="宋体" w:eastAsia="宋体" w:cs="宋体"/>
                <w:rtl w:val="0"/>
                <w:lang w:val="zh-TW" w:eastAsia="zh-TW"/>
              </w:rPr>
              <w:t>责任事项</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42514">
            <w:pPr>
              <w:pStyle w:val="7"/>
              <w:framePr w:wrap="auto" w:vAnchor="margin" w:hAnchor="text" w:yAlign="inline"/>
              <w:widowControl/>
              <w:ind w:firstLine="388"/>
              <w:rPr>
                <w:rFonts w:ascii="宋体" w:hAnsi="宋体" w:eastAsia="宋体" w:cs="宋体"/>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w:t>
            </w:r>
            <w:r>
              <w:rPr>
                <w:rFonts w:ascii="宋体" w:hAnsi="宋体" w:eastAsia="宋体" w:cs="宋体"/>
                <w:rtl w:val="0"/>
                <w:lang w:val="zh-TW" w:eastAsia="zh-TW"/>
              </w:rPr>
              <w:t>对违反治安管理行为有关的场所、物品、人身进行检查，对与违法行为有关的场所、物品、人身进行检查。</w:t>
            </w:r>
          </w:p>
          <w:p w14:paraId="49F58930">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4EA07CAB">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43D97FB5">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782CFD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405E8">
            <w:pPr>
              <w:pStyle w:val="7"/>
              <w:framePr w:wrap="auto" w:vAnchor="margin" w:hAnchor="text" w:yAlign="inline"/>
              <w:widowControl/>
              <w:jc w:val="center"/>
            </w:pPr>
            <w:r>
              <w:rPr>
                <w:rFonts w:ascii="宋体" w:hAnsi="宋体" w:eastAsia="宋体" w:cs="宋体"/>
                <w:rtl w:val="0"/>
                <w:lang w:val="zh-TW" w:eastAsia="zh-TW"/>
              </w:rPr>
              <w:t>追责情形</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F0285">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FB82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F0B27">
            <w:pPr>
              <w:pStyle w:val="7"/>
              <w:framePr w:wrap="auto" w:vAnchor="margin" w:hAnchor="text" w:yAlign="inline"/>
              <w:widowControl/>
              <w:jc w:val="center"/>
            </w:pPr>
            <w:r>
              <w:rPr>
                <w:rFonts w:ascii="宋体" w:hAnsi="宋体" w:eastAsia="宋体" w:cs="宋体"/>
                <w:rtl w:val="0"/>
                <w:lang w:val="zh-TW" w:eastAsia="zh-TW"/>
              </w:rPr>
              <w:t>监督电话</w:t>
            </w:r>
          </w:p>
        </w:tc>
        <w:tc>
          <w:tcPr>
            <w:tcW w:w="7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E480D4">
            <w:pPr>
              <w:pStyle w:val="7"/>
              <w:framePr w:wrap="auto" w:vAnchor="margin" w:hAnchor="text" w:yAlign="inline"/>
              <w:widowControl/>
              <w:jc w:val="center"/>
            </w:pPr>
            <w:r>
              <w:rPr>
                <w:rFonts w:ascii="宋体" w:hAnsi="宋体" w:eastAsia="宋体" w:cs="宋体"/>
                <w:rtl w:val="0"/>
                <w:lang w:val="en-US"/>
              </w:rPr>
              <w:t>0825-2510040</w:t>
            </w:r>
          </w:p>
        </w:tc>
      </w:tr>
    </w:tbl>
    <w:p w14:paraId="26FCC2EB">
      <w:pPr>
        <w:pStyle w:val="7"/>
        <w:framePr w:wrap="auto" w:vAnchor="margin" w:hAnchor="text" w:yAlign="inline"/>
        <w:rPr>
          <w:rFonts w:ascii="宋体" w:hAnsi="宋体" w:eastAsia="宋体" w:cs="宋体"/>
        </w:rPr>
      </w:pPr>
    </w:p>
    <w:p w14:paraId="021410B6">
      <w:pPr>
        <w:pStyle w:val="7"/>
        <w:framePr w:wrap="auto" w:vAnchor="margin" w:hAnchor="text" w:yAlign="inline"/>
        <w:rPr>
          <w:rFonts w:ascii="宋体" w:hAnsi="宋体" w:eastAsia="宋体" w:cs="宋体"/>
        </w:rPr>
      </w:pPr>
    </w:p>
    <w:p w14:paraId="49EC8DF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624173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8B9D6B">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9763D">
            <w:pPr>
              <w:pStyle w:val="7"/>
              <w:framePr w:wrap="auto" w:vAnchor="margin" w:hAnchor="text" w:yAlign="inline"/>
              <w:jc w:val="center"/>
            </w:pPr>
            <w:r>
              <w:rPr>
                <w:rFonts w:ascii="宋体" w:hAnsi="宋体" w:eastAsia="宋体" w:cs="宋体"/>
                <w:rtl w:val="0"/>
                <w:lang w:val="en-US"/>
              </w:rPr>
              <w:t>761</w:t>
            </w:r>
          </w:p>
        </w:tc>
      </w:tr>
      <w:tr w14:paraId="739B55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A6DA11">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13E88">
            <w:pPr>
              <w:pStyle w:val="7"/>
              <w:framePr w:wrap="auto" w:vAnchor="margin" w:hAnchor="text" w:yAlign="inline"/>
              <w:jc w:val="center"/>
            </w:pPr>
            <w:r>
              <w:rPr>
                <w:rFonts w:ascii="宋体" w:hAnsi="宋体" w:eastAsia="宋体" w:cs="宋体"/>
                <w:rtl w:val="0"/>
                <w:lang w:val="zh-TW" w:eastAsia="zh-TW"/>
              </w:rPr>
              <w:t>行政检查</w:t>
            </w:r>
          </w:p>
        </w:tc>
      </w:tr>
      <w:tr w14:paraId="677F5F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5C9F3B">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7B934">
            <w:pPr>
              <w:pStyle w:val="7"/>
              <w:framePr w:wrap="auto" w:vAnchor="margin" w:hAnchor="text" w:yAlign="inline"/>
              <w:jc w:val="center"/>
            </w:pPr>
            <w:r>
              <w:rPr>
                <w:rFonts w:ascii="宋体" w:hAnsi="宋体" w:eastAsia="宋体" w:cs="宋体"/>
                <w:kern w:val="0"/>
                <w:rtl w:val="0"/>
                <w:lang w:val="zh-TW" w:eastAsia="zh-TW"/>
              </w:rPr>
              <w:t>对制造、配售民用枪支的企业制造、配售、储存和</w:t>
            </w:r>
            <w:r>
              <w:rPr>
                <w:rFonts w:hint="eastAsia" w:ascii="宋体" w:hAnsi="宋体" w:eastAsia="宋体" w:cs="宋体"/>
                <w:kern w:val="0"/>
                <w:rtl w:val="0"/>
                <w:lang w:val="zh-TW" w:eastAsia="zh-CN"/>
              </w:rPr>
              <w:t>账册</w:t>
            </w:r>
            <w:r>
              <w:rPr>
                <w:rFonts w:ascii="宋体" w:hAnsi="宋体" w:eastAsia="宋体" w:cs="宋体"/>
                <w:kern w:val="0"/>
                <w:rtl w:val="0"/>
                <w:lang w:val="zh-TW" w:eastAsia="zh-TW"/>
              </w:rPr>
              <w:t>登记等情况进行定期检查；必要时，可以派专人驻厂对制造企业进行监督、检查</w:t>
            </w:r>
          </w:p>
        </w:tc>
      </w:tr>
      <w:tr w14:paraId="67A04D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D7B548">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536D17">
            <w:pPr>
              <w:pStyle w:val="7"/>
              <w:framePr w:wrap="auto" w:vAnchor="margin" w:hAnchor="text" w:yAlign="inline"/>
              <w:jc w:val="center"/>
            </w:pPr>
            <w:r>
              <w:rPr>
                <w:rFonts w:ascii="宋体" w:hAnsi="宋体" w:eastAsia="宋体" w:cs="宋体"/>
                <w:rtl w:val="0"/>
                <w:lang w:val="zh-TW" w:eastAsia="zh-TW"/>
              </w:rPr>
              <w:t>治安支队</w:t>
            </w:r>
          </w:p>
        </w:tc>
      </w:tr>
      <w:tr w14:paraId="236FE0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B197F">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3DEA5">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w:t>
            </w:r>
            <w:r>
              <w:rPr>
                <w:rFonts w:ascii="宋体" w:hAnsi="宋体" w:eastAsia="宋体" w:cs="宋体"/>
                <w:spacing w:val="0"/>
                <w:kern w:val="0"/>
                <w:rtl w:val="0"/>
                <w:lang w:val="en-US"/>
              </w:rPr>
              <w:t>:</w:t>
            </w:r>
            <w:r>
              <w:rPr>
                <w:rFonts w:ascii="宋体" w:hAnsi="宋体" w:eastAsia="宋体" w:cs="宋体"/>
                <w:spacing w:val="0"/>
                <w:kern w:val="0"/>
                <w:rtl w:val="0"/>
                <w:lang w:val="zh-TW" w:eastAsia="zh-TW"/>
              </w:rPr>
              <w:t>对制造、配售民用枪支的企业制造、配售、储存和</w:t>
            </w:r>
            <w:r>
              <w:rPr>
                <w:rFonts w:hint="eastAsia" w:ascii="宋体" w:hAnsi="宋体" w:eastAsia="宋体" w:cs="宋体"/>
                <w:spacing w:val="0"/>
                <w:kern w:val="0"/>
                <w:rtl w:val="0"/>
                <w:lang w:val="zh-TW" w:eastAsia="zh-CN"/>
              </w:rPr>
              <w:t>账册</w:t>
            </w:r>
            <w:r>
              <w:rPr>
                <w:rFonts w:ascii="宋体" w:hAnsi="宋体" w:eastAsia="宋体" w:cs="宋体"/>
                <w:spacing w:val="0"/>
                <w:kern w:val="0"/>
                <w:rtl w:val="0"/>
                <w:lang w:val="zh-TW" w:eastAsia="zh-TW"/>
              </w:rPr>
              <w:t>登记等情况进行定期检查；必要时，可以派专人驻厂对制造企业进行监督、检查。</w:t>
            </w:r>
          </w:p>
          <w:p w14:paraId="12EA69BC">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079B1B1A">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3830E872">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7D9860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EFA8D">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FA0E5">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C610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EBED9">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81750">
            <w:pPr>
              <w:pStyle w:val="7"/>
              <w:framePr w:wrap="auto" w:vAnchor="margin" w:hAnchor="text" w:yAlign="inline"/>
              <w:widowControl/>
              <w:jc w:val="center"/>
            </w:pPr>
            <w:r>
              <w:rPr>
                <w:rFonts w:ascii="宋体" w:hAnsi="宋体" w:eastAsia="宋体" w:cs="宋体"/>
                <w:kern w:val="0"/>
                <w:rtl w:val="0"/>
                <w:lang w:val="en-US"/>
              </w:rPr>
              <w:t>0825-2510040</w:t>
            </w:r>
          </w:p>
        </w:tc>
      </w:tr>
    </w:tbl>
    <w:p w14:paraId="317E29B9">
      <w:pPr>
        <w:pStyle w:val="7"/>
        <w:framePr w:wrap="auto" w:vAnchor="margin" w:hAnchor="text" w:yAlign="inline"/>
        <w:rPr>
          <w:rFonts w:ascii="宋体" w:hAnsi="宋体" w:eastAsia="宋体" w:cs="宋体"/>
        </w:rPr>
      </w:pPr>
    </w:p>
    <w:p w14:paraId="3D1ED2A4">
      <w:pPr>
        <w:pStyle w:val="7"/>
        <w:framePr w:wrap="auto" w:vAnchor="margin" w:hAnchor="text" w:yAlign="inline"/>
        <w:rPr>
          <w:rFonts w:ascii="宋体" w:hAnsi="宋体" w:eastAsia="宋体" w:cs="宋体"/>
          <w:b/>
          <w:bCs/>
        </w:rPr>
      </w:pPr>
    </w:p>
    <w:p w14:paraId="3E2CF6A3">
      <w:pPr>
        <w:pStyle w:val="7"/>
        <w:framePr w:wrap="auto" w:vAnchor="margin" w:hAnchor="text" w:yAlign="inline"/>
        <w:rPr>
          <w:rFonts w:ascii="宋体" w:hAnsi="宋体" w:eastAsia="宋体" w:cs="宋体"/>
          <w:b/>
          <w:bCs/>
        </w:rPr>
      </w:pPr>
    </w:p>
    <w:p w14:paraId="4984973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3CB9AB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073AFA">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6D8112">
            <w:pPr>
              <w:pStyle w:val="7"/>
              <w:framePr w:wrap="auto" w:vAnchor="margin" w:hAnchor="text" w:yAlign="inline"/>
              <w:jc w:val="center"/>
            </w:pPr>
            <w:r>
              <w:rPr>
                <w:rFonts w:ascii="宋体" w:hAnsi="宋体" w:eastAsia="宋体" w:cs="宋体"/>
                <w:rtl w:val="0"/>
                <w:lang w:val="en-US"/>
              </w:rPr>
              <w:t>762</w:t>
            </w:r>
          </w:p>
        </w:tc>
      </w:tr>
      <w:tr w14:paraId="3068A8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BC165A">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C57E5C">
            <w:pPr>
              <w:pStyle w:val="7"/>
              <w:framePr w:wrap="auto" w:vAnchor="margin" w:hAnchor="text" w:yAlign="inline"/>
              <w:jc w:val="center"/>
            </w:pPr>
            <w:r>
              <w:rPr>
                <w:rFonts w:ascii="宋体" w:hAnsi="宋体" w:eastAsia="宋体" w:cs="宋体"/>
                <w:rtl w:val="0"/>
                <w:lang w:val="zh-TW" w:eastAsia="zh-TW"/>
              </w:rPr>
              <w:t>行政检查</w:t>
            </w:r>
          </w:p>
        </w:tc>
      </w:tr>
      <w:tr w14:paraId="5CABF3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7E950">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A083A">
            <w:pPr>
              <w:pStyle w:val="7"/>
              <w:framePr w:wrap="auto" w:vAnchor="margin" w:hAnchor="text" w:yAlign="inline"/>
              <w:jc w:val="center"/>
            </w:pPr>
            <w:r>
              <w:rPr>
                <w:rFonts w:ascii="宋体" w:hAnsi="宋体" w:eastAsia="宋体" w:cs="宋体"/>
                <w:kern w:val="0"/>
                <w:rtl w:val="0"/>
                <w:lang w:val="zh-TW" w:eastAsia="zh-TW"/>
              </w:rPr>
              <w:t>对持有枪支的单位和个人进行查验</w:t>
            </w:r>
          </w:p>
        </w:tc>
      </w:tr>
      <w:tr w14:paraId="3305D0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BAA0E">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331E78">
            <w:pPr>
              <w:pStyle w:val="7"/>
              <w:framePr w:wrap="auto" w:vAnchor="margin" w:hAnchor="text" w:yAlign="inline"/>
              <w:jc w:val="center"/>
            </w:pPr>
            <w:r>
              <w:rPr>
                <w:rFonts w:ascii="宋体" w:hAnsi="宋体" w:eastAsia="宋体" w:cs="宋体"/>
                <w:rtl w:val="0"/>
                <w:lang w:val="zh-TW" w:eastAsia="zh-TW"/>
              </w:rPr>
              <w:t>治安支队</w:t>
            </w:r>
          </w:p>
        </w:tc>
      </w:tr>
      <w:tr w14:paraId="202264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CEDF5">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48631E">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检查责任：对持有枪支的单位和个人依法进行定期或不定期的监督检查。</w:t>
            </w:r>
          </w:p>
          <w:p w14:paraId="57AEB081">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651787FB">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信息公开责任：按照相关文件规定办理信息公开事项。</w:t>
            </w:r>
          </w:p>
          <w:p w14:paraId="156206D6">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7D61A2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16C43F">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214EDE">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B9A8C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5D219">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2C44A9">
            <w:pPr>
              <w:pStyle w:val="7"/>
              <w:framePr w:wrap="auto" w:vAnchor="margin" w:hAnchor="text" w:yAlign="inline"/>
              <w:widowControl/>
              <w:jc w:val="center"/>
            </w:pPr>
            <w:r>
              <w:rPr>
                <w:rFonts w:ascii="宋体" w:hAnsi="宋体" w:eastAsia="宋体" w:cs="宋体"/>
                <w:kern w:val="0"/>
                <w:rtl w:val="0"/>
                <w:lang w:val="en-US"/>
              </w:rPr>
              <w:t>0825-2510040</w:t>
            </w:r>
          </w:p>
        </w:tc>
      </w:tr>
    </w:tbl>
    <w:p w14:paraId="0A6C38D0">
      <w:pPr>
        <w:pStyle w:val="7"/>
        <w:framePr w:wrap="auto" w:vAnchor="margin" w:hAnchor="text" w:yAlign="inline"/>
        <w:rPr>
          <w:rFonts w:ascii="宋体" w:hAnsi="宋体" w:eastAsia="宋体" w:cs="宋体"/>
        </w:rPr>
      </w:pPr>
    </w:p>
    <w:p w14:paraId="6D894463">
      <w:pPr>
        <w:pStyle w:val="7"/>
        <w:framePr w:wrap="auto" w:vAnchor="margin" w:hAnchor="text" w:yAlign="inline"/>
        <w:rPr>
          <w:rFonts w:ascii="宋体" w:hAnsi="宋体" w:eastAsia="宋体" w:cs="宋体"/>
          <w:b/>
          <w:bCs/>
        </w:rPr>
      </w:pPr>
    </w:p>
    <w:p w14:paraId="7CB393D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70F8AF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F55A8">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93C5FB">
            <w:pPr>
              <w:pStyle w:val="7"/>
              <w:framePr w:wrap="auto" w:vAnchor="margin" w:hAnchor="text" w:yAlign="inline"/>
              <w:jc w:val="center"/>
            </w:pPr>
            <w:r>
              <w:rPr>
                <w:rFonts w:ascii="宋体" w:hAnsi="宋体" w:eastAsia="宋体" w:cs="宋体"/>
                <w:rtl w:val="0"/>
                <w:lang w:val="en-US"/>
              </w:rPr>
              <w:t>763</w:t>
            </w:r>
          </w:p>
        </w:tc>
      </w:tr>
      <w:tr w14:paraId="10613B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620B2">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A5102">
            <w:pPr>
              <w:pStyle w:val="7"/>
              <w:framePr w:wrap="auto" w:vAnchor="margin" w:hAnchor="text" w:yAlign="inline"/>
              <w:jc w:val="center"/>
            </w:pPr>
            <w:r>
              <w:rPr>
                <w:rFonts w:ascii="宋体" w:hAnsi="宋体" w:eastAsia="宋体" w:cs="宋体"/>
                <w:rtl w:val="0"/>
                <w:lang w:val="zh-TW" w:eastAsia="zh-TW"/>
              </w:rPr>
              <w:t>行政检查</w:t>
            </w:r>
          </w:p>
        </w:tc>
      </w:tr>
      <w:tr w14:paraId="06FD38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D0897">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97102C">
            <w:pPr>
              <w:pStyle w:val="7"/>
              <w:framePr w:wrap="auto" w:vAnchor="margin" w:hAnchor="text" w:yAlign="inline"/>
              <w:jc w:val="center"/>
            </w:pPr>
            <w:r>
              <w:rPr>
                <w:rFonts w:ascii="宋体" w:hAnsi="宋体" w:eastAsia="宋体" w:cs="宋体"/>
                <w:kern w:val="0"/>
                <w:rtl w:val="0"/>
                <w:lang w:val="zh-TW" w:eastAsia="zh-TW"/>
              </w:rPr>
              <w:t>对储备仓库枪支管理使用工作的监督、检查</w:t>
            </w:r>
          </w:p>
        </w:tc>
      </w:tr>
      <w:tr w14:paraId="79DE82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99CC4D">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283653">
            <w:pPr>
              <w:pStyle w:val="7"/>
              <w:framePr w:wrap="auto" w:vAnchor="margin" w:hAnchor="text" w:yAlign="inline"/>
              <w:jc w:val="center"/>
            </w:pPr>
            <w:r>
              <w:rPr>
                <w:rFonts w:ascii="宋体" w:hAnsi="宋体" w:eastAsia="宋体" w:cs="宋体"/>
                <w:rtl w:val="0"/>
                <w:lang w:val="zh-TW" w:eastAsia="zh-TW"/>
              </w:rPr>
              <w:t>治安支队</w:t>
            </w:r>
          </w:p>
        </w:tc>
      </w:tr>
      <w:tr w14:paraId="243D2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D802FC">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78CFE">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检查责任：对储备仓库枪支管理使用工作依法进行定期或不定期的监督检查。</w:t>
            </w:r>
          </w:p>
          <w:p w14:paraId="0A9ABCBD">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55987EEC">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5C4EAB57">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332C34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C32A5E">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8115B">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0C198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46F72F">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6E71C2">
            <w:pPr>
              <w:pStyle w:val="7"/>
              <w:framePr w:wrap="auto" w:vAnchor="margin" w:hAnchor="text" w:yAlign="inline"/>
              <w:widowControl/>
              <w:jc w:val="center"/>
            </w:pPr>
            <w:r>
              <w:rPr>
                <w:rFonts w:ascii="宋体" w:hAnsi="宋体" w:eastAsia="宋体" w:cs="宋体"/>
                <w:kern w:val="0"/>
                <w:rtl w:val="0"/>
                <w:lang w:val="en-US"/>
              </w:rPr>
              <w:t>0825-2510040</w:t>
            </w:r>
          </w:p>
        </w:tc>
      </w:tr>
    </w:tbl>
    <w:p w14:paraId="0055C1F5">
      <w:pPr>
        <w:pStyle w:val="7"/>
        <w:framePr w:wrap="auto" w:vAnchor="margin" w:hAnchor="text" w:yAlign="inline"/>
        <w:rPr>
          <w:rFonts w:ascii="宋体" w:hAnsi="宋体" w:eastAsia="宋体" w:cs="宋体"/>
        </w:rPr>
      </w:pPr>
    </w:p>
    <w:p w14:paraId="5C1CF21A">
      <w:pPr>
        <w:pStyle w:val="7"/>
        <w:framePr w:wrap="auto" w:vAnchor="margin" w:hAnchor="text" w:yAlign="inline"/>
        <w:rPr>
          <w:rFonts w:ascii="宋体" w:hAnsi="宋体" w:eastAsia="宋体" w:cs="宋体"/>
        </w:rPr>
      </w:pPr>
    </w:p>
    <w:p w14:paraId="4E5CFDE5">
      <w:pPr>
        <w:pStyle w:val="7"/>
        <w:framePr w:wrap="auto" w:vAnchor="margin" w:hAnchor="text" w:yAlign="inline"/>
        <w:rPr>
          <w:rFonts w:ascii="宋体" w:hAnsi="宋体" w:eastAsia="宋体" w:cs="宋体"/>
          <w:b/>
          <w:bCs/>
        </w:rPr>
      </w:pPr>
    </w:p>
    <w:p w14:paraId="3AC27BD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73"/>
        <w:gridCol w:w="7249"/>
      </w:tblGrid>
      <w:tr w14:paraId="26ED7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698B4E">
            <w:pPr>
              <w:pStyle w:val="7"/>
              <w:framePr w:wrap="auto" w:vAnchor="margin" w:hAnchor="text" w:yAlign="inline"/>
              <w:jc w:val="center"/>
            </w:pPr>
            <w:r>
              <w:rPr>
                <w:rFonts w:ascii="宋体" w:hAnsi="宋体" w:eastAsia="宋体" w:cs="宋体"/>
                <w:rtl w:val="0"/>
                <w:lang w:val="zh-TW" w:eastAsia="zh-TW"/>
              </w:rPr>
              <w:t>序号</w:t>
            </w:r>
          </w:p>
        </w:tc>
        <w:tc>
          <w:tcPr>
            <w:tcW w:w="7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84742">
            <w:pPr>
              <w:pStyle w:val="7"/>
              <w:framePr w:wrap="auto" w:vAnchor="margin" w:hAnchor="text" w:yAlign="inline"/>
              <w:jc w:val="center"/>
            </w:pPr>
            <w:r>
              <w:rPr>
                <w:rFonts w:ascii="宋体" w:hAnsi="宋体" w:eastAsia="宋体" w:cs="宋体"/>
                <w:rtl w:val="0"/>
                <w:lang w:val="en-US"/>
              </w:rPr>
              <w:t>764</w:t>
            </w:r>
          </w:p>
        </w:tc>
      </w:tr>
      <w:tr w14:paraId="1C546B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EE917">
            <w:pPr>
              <w:pStyle w:val="7"/>
              <w:framePr w:wrap="auto" w:vAnchor="margin" w:hAnchor="text" w:yAlign="inline"/>
              <w:jc w:val="center"/>
            </w:pPr>
            <w:r>
              <w:rPr>
                <w:rFonts w:ascii="宋体" w:hAnsi="宋体" w:eastAsia="宋体" w:cs="宋体"/>
                <w:rtl w:val="0"/>
                <w:lang w:val="zh-TW" w:eastAsia="zh-TW"/>
              </w:rPr>
              <w:t>权力类型</w:t>
            </w:r>
          </w:p>
        </w:tc>
        <w:tc>
          <w:tcPr>
            <w:tcW w:w="7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5F4D6">
            <w:pPr>
              <w:pStyle w:val="7"/>
              <w:framePr w:wrap="auto" w:vAnchor="margin" w:hAnchor="text" w:yAlign="inline"/>
              <w:jc w:val="center"/>
            </w:pPr>
            <w:r>
              <w:rPr>
                <w:rFonts w:ascii="宋体" w:hAnsi="宋体" w:eastAsia="宋体" w:cs="宋体"/>
                <w:rtl w:val="0"/>
                <w:lang w:val="zh-TW" w:eastAsia="zh-TW"/>
              </w:rPr>
              <w:t>行政检查</w:t>
            </w:r>
          </w:p>
        </w:tc>
      </w:tr>
      <w:tr w14:paraId="58DA8D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9A03FF">
            <w:pPr>
              <w:pStyle w:val="7"/>
              <w:framePr w:wrap="auto" w:vAnchor="margin" w:hAnchor="text" w:yAlign="inline"/>
              <w:jc w:val="center"/>
            </w:pPr>
            <w:r>
              <w:rPr>
                <w:rFonts w:ascii="宋体" w:hAnsi="宋体" w:eastAsia="宋体" w:cs="宋体"/>
                <w:rtl w:val="0"/>
                <w:lang w:val="zh-TW" w:eastAsia="zh-TW"/>
              </w:rPr>
              <w:t>权力项目名称</w:t>
            </w:r>
          </w:p>
        </w:tc>
        <w:tc>
          <w:tcPr>
            <w:tcW w:w="7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29369E">
            <w:pPr>
              <w:pStyle w:val="7"/>
              <w:framePr w:wrap="auto" w:vAnchor="margin" w:hAnchor="text" w:yAlign="inline"/>
              <w:jc w:val="center"/>
            </w:pPr>
            <w:r>
              <w:rPr>
                <w:rFonts w:ascii="宋体" w:hAnsi="宋体" w:eastAsia="宋体" w:cs="宋体"/>
                <w:rtl w:val="0"/>
                <w:lang w:val="zh-TW" w:eastAsia="zh-TW"/>
              </w:rPr>
              <w:t>对旅馆业经营场所进行治安监督检查</w:t>
            </w:r>
          </w:p>
        </w:tc>
      </w:tr>
      <w:tr w14:paraId="08CE2F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988589">
            <w:pPr>
              <w:pStyle w:val="7"/>
              <w:framePr w:wrap="auto" w:vAnchor="margin" w:hAnchor="text" w:yAlign="inline"/>
              <w:jc w:val="center"/>
            </w:pPr>
            <w:r>
              <w:rPr>
                <w:rFonts w:ascii="宋体" w:hAnsi="宋体" w:eastAsia="宋体" w:cs="宋体"/>
                <w:rtl w:val="0"/>
                <w:lang w:val="zh-TW" w:eastAsia="zh-TW"/>
              </w:rPr>
              <w:t>责任主体</w:t>
            </w:r>
          </w:p>
        </w:tc>
        <w:tc>
          <w:tcPr>
            <w:tcW w:w="7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00579">
            <w:pPr>
              <w:pStyle w:val="7"/>
              <w:framePr w:wrap="auto" w:vAnchor="margin" w:hAnchor="text" w:yAlign="inline"/>
              <w:jc w:val="center"/>
            </w:pPr>
            <w:r>
              <w:rPr>
                <w:rFonts w:ascii="宋体" w:hAnsi="宋体" w:eastAsia="宋体" w:cs="宋体"/>
                <w:rtl w:val="0"/>
                <w:lang w:val="zh-TW" w:eastAsia="zh-TW"/>
              </w:rPr>
              <w:t>治安支队</w:t>
            </w:r>
          </w:p>
        </w:tc>
      </w:tr>
      <w:tr w14:paraId="66F8F9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7D03C1">
            <w:pPr>
              <w:pStyle w:val="7"/>
              <w:framePr w:wrap="auto" w:vAnchor="margin" w:hAnchor="text" w:yAlign="inline"/>
              <w:jc w:val="center"/>
            </w:pPr>
            <w:r>
              <w:rPr>
                <w:rFonts w:ascii="宋体" w:hAnsi="宋体" w:eastAsia="宋体" w:cs="宋体"/>
                <w:rtl w:val="0"/>
                <w:lang w:val="zh-TW" w:eastAsia="zh-TW"/>
              </w:rPr>
              <w:t>责任事项</w:t>
            </w:r>
          </w:p>
        </w:tc>
        <w:tc>
          <w:tcPr>
            <w:tcW w:w="7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51E03">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检查责任：对旅馆业进行治安管理检查。</w:t>
            </w:r>
          </w:p>
          <w:p w14:paraId="1BC1974C">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15F14C31">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762484C5">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614AF0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A2443">
            <w:pPr>
              <w:pStyle w:val="7"/>
              <w:framePr w:wrap="auto" w:vAnchor="margin" w:hAnchor="text" w:yAlign="inline"/>
              <w:jc w:val="center"/>
            </w:pPr>
            <w:r>
              <w:rPr>
                <w:rFonts w:ascii="宋体" w:hAnsi="宋体" w:eastAsia="宋体" w:cs="宋体"/>
                <w:rtl w:val="0"/>
                <w:lang w:val="zh-TW" w:eastAsia="zh-TW"/>
              </w:rPr>
              <w:t>追责情形</w:t>
            </w:r>
          </w:p>
        </w:tc>
        <w:tc>
          <w:tcPr>
            <w:tcW w:w="7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1AEE68">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6268C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834AA">
            <w:pPr>
              <w:pStyle w:val="7"/>
              <w:framePr w:wrap="auto" w:vAnchor="margin" w:hAnchor="text" w:yAlign="inline"/>
              <w:jc w:val="center"/>
            </w:pPr>
            <w:r>
              <w:rPr>
                <w:rFonts w:ascii="宋体" w:hAnsi="宋体" w:eastAsia="宋体" w:cs="宋体"/>
                <w:rtl w:val="0"/>
                <w:lang w:val="zh-TW" w:eastAsia="zh-TW"/>
              </w:rPr>
              <w:t>监督电话</w:t>
            </w:r>
          </w:p>
        </w:tc>
        <w:tc>
          <w:tcPr>
            <w:tcW w:w="7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7858E8">
            <w:pPr>
              <w:pStyle w:val="7"/>
              <w:framePr w:wrap="auto" w:vAnchor="margin" w:hAnchor="text" w:yAlign="inline"/>
              <w:widowControl/>
              <w:jc w:val="center"/>
            </w:pPr>
            <w:r>
              <w:rPr>
                <w:rFonts w:ascii="宋体" w:hAnsi="宋体" w:eastAsia="宋体" w:cs="宋体"/>
                <w:kern w:val="0"/>
                <w:rtl w:val="0"/>
                <w:lang w:val="en-US"/>
              </w:rPr>
              <w:t>0825-2510040</w:t>
            </w:r>
          </w:p>
        </w:tc>
      </w:tr>
    </w:tbl>
    <w:p w14:paraId="42209D5C">
      <w:pPr>
        <w:pStyle w:val="7"/>
        <w:framePr w:wrap="auto" w:vAnchor="margin" w:hAnchor="text" w:yAlign="inline"/>
        <w:rPr>
          <w:rFonts w:ascii="宋体" w:hAnsi="宋体" w:eastAsia="宋体" w:cs="宋体"/>
        </w:rPr>
      </w:pPr>
    </w:p>
    <w:p w14:paraId="26032E63">
      <w:pPr>
        <w:pStyle w:val="7"/>
        <w:framePr w:wrap="auto" w:vAnchor="margin" w:hAnchor="text" w:yAlign="inline"/>
        <w:rPr>
          <w:rFonts w:ascii="宋体" w:hAnsi="宋体" w:eastAsia="宋体" w:cs="宋体"/>
        </w:rPr>
      </w:pPr>
    </w:p>
    <w:p w14:paraId="5662F47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6A1927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F87DB">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8D843C">
            <w:pPr>
              <w:pStyle w:val="7"/>
              <w:framePr w:wrap="auto" w:vAnchor="margin" w:hAnchor="text" w:yAlign="inline"/>
              <w:jc w:val="center"/>
            </w:pPr>
            <w:r>
              <w:rPr>
                <w:rFonts w:ascii="宋体" w:hAnsi="宋体" w:eastAsia="宋体" w:cs="宋体"/>
                <w:rtl w:val="0"/>
                <w:lang w:val="en-US"/>
              </w:rPr>
              <w:t>765</w:t>
            </w:r>
          </w:p>
        </w:tc>
      </w:tr>
      <w:tr w14:paraId="3294BB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42DB">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BEBD91">
            <w:pPr>
              <w:pStyle w:val="7"/>
              <w:framePr w:wrap="auto" w:vAnchor="margin" w:hAnchor="text" w:yAlign="inline"/>
              <w:jc w:val="center"/>
            </w:pPr>
            <w:r>
              <w:rPr>
                <w:rFonts w:ascii="宋体" w:hAnsi="宋体" w:eastAsia="宋体" w:cs="宋体"/>
                <w:rtl w:val="0"/>
                <w:lang w:val="zh-TW" w:eastAsia="zh-TW"/>
              </w:rPr>
              <w:t>行政检查</w:t>
            </w:r>
          </w:p>
        </w:tc>
      </w:tr>
      <w:tr w14:paraId="3A7346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C401F">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0A77A">
            <w:pPr>
              <w:pStyle w:val="7"/>
              <w:framePr w:wrap="auto" w:vAnchor="margin" w:hAnchor="text" w:yAlign="inline"/>
              <w:jc w:val="center"/>
            </w:pPr>
            <w:r>
              <w:rPr>
                <w:rFonts w:ascii="宋体" w:hAnsi="宋体" w:eastAsia="宋体" w:cs="宋体"/>
                <w:kern w:val="0"/>
                <w:rtl w:val="0"/>
                <w:lang w:val="zh-TW" w:eastAsia="zh-TW"/>
              </w:rPr>
              <w:t>对娱乐场所进行监督检查</w:t>
            </w:r>
          </w:p>
        </w:tc>
      </w:tr>
      <w:tr w14:paraId="21A3C3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F07E3">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E87E7">
            <w:pPr>
              <w:pStyle w:val="7"/>
              <w:framePr w:wrap="auto" w:vAnchor="margin" w:hAnchor="text" w:yAlign="inline"/>
              <w:jc w:val="center"/>
            </w:pPr>
            <w:r>
              <w:rPr>
                <w:rFonts w:ascii="宋体" w:hAnsi="宋体" w:eastAsia="宋体" w:cs="宋体"/>
                <w:rtl w:val="0"/>
                <w:lang w:val="zh-TW" w:eastAsia="zh-TW"/>
              </w:rPr>
              <w:t>治安支队</w:t>
            </w:r>
          </w:p>
        </w:tc>
      </w:tr>
      <w:tr w14:paraId="4C9569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6D27A">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62973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检查责任：对娱乐场所消防、治安状况依法进行监督检查。</w:t>
            </w:r>
          </w:p>
          <w:p w14:paraId="418A1D3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445620A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3105E68D">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7056FB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F99133">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6CF97">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ADD38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D0837C">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5C9D9">
            <w:pPr>
              <w:pStyle w:val="7"/>
              <w:framePr w:wrap="auto" w:vAnchor="margin" w:hAnchor="text" w:yAlign="inline"/>
              <w:widowControl/>
              <w:jc w:val="center"/>
            </w:pPr>
            <w:r>
              <w:rPr>
                <w:rFonts w:ascii="宋体" w:hAnsi="宋体" w:eastAsia="宋体" w:cs="宋体"/>
                <w:kern w:val="0"/>
                <w:rtl w:val="0"/>
                <w:lang w:val="en-US"/>
              </w:rPr>
              <w:t>0825-2510040</w:t>
            </w:r>
          </w:p>
        </w:tc>
      </w:tr>
    </w:tbl>
    <w:p w14:paraId="71A712B6">
      <w:pPr>
        <w:pStyle w:val="7"/>
        <w:framePr w:wrap="auto" w:vAnchor="margin" w:hAnchor="text" w:yAlign="inline"/>
        <w:rPr>
          <w:rFonts w:ascii="宋体" w:hAnsi="宋体" w:eastAsia="宋体" w:cs="宋体"/>
        </w:rPr>
      </w:pPr>
    </w:p>
    <w:p w14:paraId="4E10DE88">
      <w:pPr>
        <w:pStyle w:val="7"/>
        <w:framePr w:wrap="auto" w:vAnchor="margin" w:hAnchor="text" w:yAlign="inline"/>
        <w:rPr>
          <w:rFonts w:ascii="宋体" w:hAnsi="宋体" w:eastAsia="宋体" w:cs="宋体"/>
          <w:b/>
          <w:bCs/>
        </w:rPr>
      </w:pPr>
    </w:p>
    <w:p w14:paraId="462E3FC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204FED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3BA63">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152C0">
            <w:pPr>
              <w:pStyle w:val="7"/>
              <w:framePr w:wrap="auto" w:vAnchor="margin" w:hAnchor="text" w:yAlign="inline"/>
              <w:jc w:val="center"/>
            </w:pPr>
            <w:r>
              <w:rPr>
                <w:rFonts w:ascii="宋体" w:hAnsi="宋体" w:eastAsia="宋体" w:cs="宋体"/>
                <w:rtl w:val="0"/>
                <w:lang w:val="en-US"/>
              </w:rPr>
              <w:t>766</w:t>
            </w:r>
          </w:p>
        </w:tc>
      </w:tr>
      <w:tr w14:paraId="763170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D84613">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A7EBE">
            <w:pPr>
              <w:pStyle w:val="7"/>
              <w:framePr w:wrap="auto" w:vAnchor="margin" w:hAnchor="text" w:yAlign="inline"/>
              <w:jc w:val="center"/>
            </w:pPr>
            <w:r>
              <w:rPr>
                <w:rFonts w:ascii="宋体" w:hAnsi="宋体" w:eastAsia="宋体" w:cs="宋体"/>
                <w:rtl w:val="0"/>
                <w:lang w:val="zh-TW" w:eastAsia="zh-TW"/>
              </w:rPr>
              <w:t>行政检查</w:t>
            </w:r>
          </w:p>
        </w:tc>
      </w:tr>
      <w:tr w14:paraId="50B93F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AAE43">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D689B">
            <w:pPr>
              <w:pStyle w:val="7"/>
              <w:framePr w:wrap="auto" w:vAnchor="margin" w:hAnchor="text" w:yAlign="inline"/>
              <w:jc w:val="center"/>
            </w:pPr>
            <w:r>
              <w:rPr>
                <w:rFonts w:ascii="宋体" w:hAnsi="宋体" w:eastAsia="宋体" w:cs="宋体"/>
                <w:kern w:val="0"/>
                <w:rtl w:val="0"/>
                <w:lang w:val="zh-TW" w:eastAsia="zh-TW"/>
              </w:rPr>
              <w:t>对危险化学品的公共安全进行监督检查</w:t>
            </w:r>
          </w:p>
        </w:tc>
      </w:tr>
      <w:tr w14:paraId="747725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792A7">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8E45B">
            <w:pPr>
              <w:pStyle w:val="7"/>
              <w:framePr w:wrap="auto" w:vAnchor="margin" w:hAnchor="text" w:yAlign="inline"/>
              <w:jc w:val="center"/>
            </w:pPr>
            <w:r>
              <w:rPr>
                <w:rFonts w:ascii="宋体" w:hAnsi="宋体" w:eastAsia="宋体" w:cs="宋体"/>
                <w:rtl w:val="0"/>
                <w:lang w:val="zh-TW" w:eastAsia="zh-TW"/>
              </w:rPr>
              <w:t>治安支队</w:t>
            </w:r>
          </w:p>
        </w:tc>
      </w:tr>
      <w:tr w14:paraId="5EC4B8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EC994">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3CF864">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检查责任：对危险化学品的公共安全管理进行监督检查。</w:t>
            </w:r>
          </w:p>
          <w:p w14:paraId="6CF4E1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77B76CF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3062B160">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6A1D22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56960">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3B342">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F4A59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63B6B7">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C82B0">
            <w:pPr>
              <w:pStyle w:val="7"/>
              <w:framePr w:wrap="auto" w:vAnchor="margin" w:hAnchor="text" w:yAlign="inline"/>
              <w:widowControl/>
              <w:jc w:val="center"/>
            </w:pPr>
            <w:r>
              <w:rPr>
                <w:rFonts w:ascii="宋体" w:hAnsi="宋体" w:eastAsia="宋体" w:cs="宋体"/>
                <w:kern w:val="0"/>
                <w:rtl w:val="0"/>
                <w:lang w:val="en-US"/>
              </w:rPr>
              <w:t>0825-2510040</w:t>
            </w:r>
          </w:p>
        </w:tc>
      </w:tr>
    </w:tbl>
    <w:p w14:paraId="09B0443E">
      <w:pPr>
        <w:pStyle w:val="7"/>
        <w:framePr w:wrap="auto" w:vAnchor="margin" w:hAnchor="text" w:yAlign="inline"/>
        <w:rPr>
          <w:rFonts w:ascii="宋体" w:hAnsi="宋体" w:eastAsia="宋体" w:cs="宋体"/>
        </w:rPr>
      </w:pPr>
    </w:p>
    <w:p w14:paraId="3258F593">
      <w:pPr>
        <w:pStyle w:val="7"/>
        <w:framePr w:wrap="auto" w:vAnchor="margin" w:hAnchor="text" w:yAlign="inline"/>
        <w:rPr>
          <w:rFonts w:ascii="宋体" w:hAnsi="宋体" w:eastAsia="宋体" w:cs="宋体"/>
          <w:b/>
          <w:bCs/>
        </w:rPr>
      </w:pPr>
    </w:p>
    <w:p w14:paraId="33F347D1">
      <w:pPr>
        <w:pStyle w:val="7"/>
        <w:framePr w:wrap="auto" w:vAnchor="margin" w:hAnchor="text" w:yAlign="inline"/>
        <w:rPr>
          <w:rFonts w:ascii="宋体" w:hAnsi="宋体" w:eastAsia="宋体" w:cs="宋体"/>
          <w:b/>
          <w:bCs/>
        </w:rPr>
      </w:pPr>
    </w:p>
    <w:p w14:paraId="5F27DB9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19564A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594F36">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C3B17B">
            <w:pPr>
              <w:pStyle w:val="7"/>
              <w:framePr w:wrap="auto" w:vAnchor="margin" w:hAnchor="text" w:yAlign="inline"/>
              <w:jc w:val="center"/>
            </w:pPr>
            <w:r>
              <w:rPr>
                <w:rFonts w:ascii="宋体" w:hAnsi="宋体" w:eastAsia="宋体" w:cs="宋体"/>
                <w:rtl w:val="0"/>
                <w:lang w:val="en-US"/>
              </w:rPr>
              <w:t>767</w:t>
            </w:r>
          </w:p>
        </w:tc>
      </w:tr>
      <w:tr w14:paraId="53C13A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D76B2">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E931BF">
            <w:pPr>
              <w:pStyle w:val="7"/>
              <w:framePr w:wrap="auto" w:vAnchor="margin" w:hAnchor="text" w:yAlign="inline"/>
              <w:jc w:val="center"/>
            </w:pPr>
            <w:r>
              <w:rPr>
                <w:rFonts w:ascii="宋体" w:hAnsi="宋体" w:eastAsia="宋体" w:cs="宋体"/>
                <w:rtl w:val="0"/>
                <w:lang w:val="zh-TW" w:eastAsia="zh-TW"/>
              </w:rPr>
              <w:t>行政检查</w:t>
            </w:r>
          </w:p>
        </w:tc>
      </w:tr>
      <w:tr w14:paraId="3935EB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C8503">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0B6DE">
            <w:pPr>
              <w:pStyle w:val="7"/>
              <w:framePr w:wrap="auto" w:vAnchor="margin" w:hAnchor="text" w:yAlign="inline"/>
              <w:jc w:val="center"/>
            </w:pPr>
            <w:r>
              <w:rPr>
                <w:rFonts w:ascii="宋体" w:hAnsi="宋体" w:eastAsia="宋体" w:cs="宋体"/>
                <w:rtl w:val="0"/>
                <w:lang w:val="zh-TW" w:eastAsia="zh-TW"/>
              </w:rPr>
              <w:t>对管辖范围内依法配备守护、押运公务用枪的单位建立、执行枪支管理制度的情况，定期进行检查、监督</w:t>
            </w:r>
          </w:p>
        </w:tc>
      </w:tr>
      <w:tr w14:paraId="362F18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33961">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DD6598">
            <w:pPr>
              <w:pStyle w:val="7"/>
              <w:framePr w:wrap="auto" w:vAnchor="margin" w:hAnchor="text" w:yAlign="inline"/>
              <w:jc w:val="center"/>
            </w:pPr>
            <w:r>
              <w:rPr>
                <w:rFonts w:ascii="宋体" w:hAnsi="宋体" w:eastAsia="宋体" w:cs="宋体"/>
                <w:rtl w:val="0"/>
                <w:lang w:val="zh-TW" w:eastAsia="zh-TW"/>
              </w:rPr>
              <w:t>治安支队</w:t>
            </w:r>
          </w:p>
        </w:tc>
      </w:tr>
      <w:tr w14:paraId="6A72BE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1C541">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66135B">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检查责任：对依法配备守护、押运公务用枪的单位建立、执行枪支管理制度的情况，定期进行监督、检查。</w:t>
            </w:r>
          </w:p>
          <w:p w14:paraId="7E4F397E">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5C4D43CA">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00228598">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405691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84D3A5">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9A6A40">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54A8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C86FB5">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1FDAEF">
            <w:pPr>
              <w:pStyle w:val="7"/>
              <w:framePr w:wrap="auto" w:vAnchor="margin" w:hAnchor="text" w:yAlign="inline"/>
              <w:widowControl/>
              <w:jc w:val="center"/>
            </w:pPr>
            <w:r>
              <w:rPr>
                <w:rFonts w:ascii="宋体" w:hAnsi="宋体" w:eastAsia="宋体" w:cs="宋体"/>
                <w:kern w:val="0"/>
                <w:rtl w:val="0"/>
                <w:lang w:val="en-US"/>
              </w:rPr>
              <w:t>0825-2510040</w:t>
            </w:r>
          </w:p>
        </w:tc>
      </w:tr>
    </w:tbl>
    <w:p w14:paraId="393724A1">
      <w:pPr>
        <w:pStyle w:val="7"/>
        <w:framePr w:wrap="auto" w:vAnchor="margin" w:hAnchor="text" w:yAlign="inline"/>
        <w:rPr>
          <w:rFonts w:ascii="宋体" w:hAnsi="宋体" w:eastAsia="宋体" w:cs="宋体"/>
        </w:rPr>
      </w:pPr>
    </w:p>
    <w:p w14:paraId="2F6DC056">
      <w:pPr>
        <w:pStyle w:val="7"/>
        <w:framePr w:wrap="auto" w:vAnchor="margin" w:hAnchor="text" w:yAlign="inline"/>
        <w:rPr>
          <w:rFonts w:ascii="宋体" w:hAnsi="宋体" w:eastAsia="宋体" w:cs="宋体"/>
          <w:b/>
          <w:bCs/>
        </w:rPr>
      </w:pPr>
    </w:p>
    <w:p w14:paraId="273014C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42B60D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4BD25E">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5D620">
            <w:pPr>
              <w:pStyle w:val="7"/>
              <w:framePr w:wrap="auto" w:vAnchor="margin" w:hAnchor="text" w:yAlign="inline"/>
              <w:jc w:val="center"/>
            </w:pPr>
            <w:r>
              <w:rPr>
                <w:rFonts w:ascii="宋体" w:hAnsi="宋体" w:eastAsia="宋体" w:cs="宋体"/>
                <w:rtl w:val="0"/>
                <w:lang w:val="en-US"/>
              </w:rPr>
              <w:t>768</w:t>
            </w:r>
          </w:p>
        </w:tc>
      </w:tr>
      <w:tr w14:paraId="7ACBF9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2B9D0">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B02CF">
            <w:pPr>
              <w:pStyle w:val="7"/>
              <w:framePr w:wrap="auto" w:vAnchor="margin" w:hAnchor="text" w:yAlign="inline"/>
              <w:jc w:val="center"/>
            </w:pPr>
            <w:r>
              <w:rPr>
                <w:rFonts w:ascii="宋体" w:hAnsi="宋体" w:eastAsia="宋体" w:cs="宋体"/>
                <w:rtl w:val="0"/>
                <w:lang w:val="zh-TW" w:eastAsia="zh-TW"/>
              </w:rPr>
              <w:t>行政检查</w:t>
            </w:r>
          </w:p>
        </w:tc>
      </w:tr>
      <w:tr w14:paraId="674B07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EB8E4">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ED5CC">
            <w:pPr>
              <w:pStyle w:val="7"/>
              <w:framePr w:wrap="auto" w:vAnchor="margin" w:hAnchor="text" w:yAlign="inline"/>
              <w:jc w:val="center"/>
            </w:pPr>
            <w:r>
              <w:rPr>
                <w:rFonts w:ascii="宋体" w:hAnsi="宋体" w:eastAsia="宋体" w:cs="宋体"/>
                <w:kern w:val="0"/>
                <w:rtl w:val="0"/>
                <w:lang w:val="zh-TW" w:eastAsia="zh-TW"/>
              </w:rPr>
              <w:t>对危险等级较高的焰火晚会及其他大型焰火燃放活动进行监督检查</w:t>
            </w:r>
          </w:p>
        </w:tc>
      </w:tr>
      <w:tr w14:paraId="6E239A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57D2D">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7B1656">
            <w:pPr>
              <w:pStyle w:val="7"/>
              <w:framePr w:wrap="auto" w:vAnchor="margin" w:hAnchor="text" w:yAlign="inline"/>
              <w:jc w:val="center"/>
            </w:pPr>
            <w:r>
              <w:rPr>
                <w:rFonts w:ascii="宋体" w:hAnsi="宋体" w:eastAsia="宋体" w:cs="宋体"/>
                <w:rtl w:val="0"/>
                <w:lang w:val="zh-TW" w:eastAsia="zh-TW"/>
              </w:rPr>
              <w:t>治安支队</w:t>
            </w:r>
          </w:p>
        </w:tc>
      </w:tr>
      <w:tr w14:paraId="3E6DA3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AAE16">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71D99">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检查责任：对危险等级较高的焰火晚会及其他大型焰火燃放活动依法进行监督检查。</w:t>
            </w:r>
          </w:p>
          <w:p w14:paraId="061A8DD7">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65B38762">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509954C4">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613DC2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D37E1">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9D093">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21A88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1EDEF1">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31563">
            <w:pPr>
              <w:pStyle w:val="7"/>
              <w:framePr w:wrap="auto" w:vAnchor="margin" w:hAnchor="text" w:yAlign="inline"/>
              <w:widowControl/>
              <w:jc w:val="center"/>
            </w:pPr>
            <w:r>
              <w:rPr>
                <w:rFonts w:ascii="宋体" w:hAnsi="宋体" w:eastAsia="宋体" w:cs="宋体"/>
                <w:kern w:val="0"/>
                <w:rtl w:val="0"/>
                <w:lang w:val="en-US"/>
              </w:rPr>
              <w:t>0825-2510040</w:t>
            </w:r>
          </w:p>
        </w:tc>
      </w:tr>
    </w:tbl>
    <w:p w14:paraId="65450C04">
      <w:pPr>
        <w:pStyle w:val="7"/>
        <w:framePr w:wrap="auto" w:vAnchor="margin" w:hAnchor="text" w:yAlign="inline"/>
        <w:rPr>
          <w:rFonts w:ascii="宋体" w:hAnsi="宋体" w:eastAsia="宋体" w:cs="宋体"/>
        </w:rPr>
      </w:pPr>
    </w:p>
    <w:p w14:paraId="431EB828">
      <w:pPr>
        <w:pStyle w:val="7"/>
        <w:framePr w:wrap="auto" w:vAnchor="margin" w:hAnchor="text" w:yAlign="inline"/>
        <w:rPr>
          <w:rFonts w:ascii="宋体" w:hAnsi="宋体" w:eastAsia="宋体" w:cs="宋体"/>
        </w:rPr>
      </w:pPr>
    </w:p>
    <w:p w14:paraId="68659AB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2-769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0"/>
        <w:gridCol w:w="7222"/>
      </w:tblGrid>
      <w:tr w14:paraId="754AE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D74892">
            <w:pPr>
              <w:pStyle w:val="7"/>
              <w:framePr w:wrap="auto" w:vAnchor="margin" w:hAnchor="text" w:yAlign="inline"/>
              <w:jc w:val="center"/>
            </w:pPr>
            <w:r>
              <w:rPr>
                <w:rFonts w:ascii="宋体" w:hAnsi="宋体" w:eastAsia="宋体" w:cs="宋体"/>
                <w:rtl w:val="0"/>
                <w:lang w:val="zh-TW" w:eastAsia="zh-TW"/>
              </w:rPr>
              <w:t>序号</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0F1F50">
            <w:pPr>
              <w:pStyle w:val="7"/>
              <w:framePr w:wrap="auto" w:vAnchor="margin" w:hAnchor="text" w:yAlign="inline"/>
              <w:jc w:val="center"/>
            </w:pPr>
            <w:r>
              <w:rPr>
                <w:rFonts w:ascii="宋体" w:hAnsi="宋体" w:eastAsia="宋体" w:cs="宋体"/>
                <w:rtl w:val="0"/>
                <w:lang w:val="en-US"/>
              </w:rPr>
              <w:t>769</w:t>
            </w:r>
          </w:p>
        </w:tc>
      </w:tr>
      <w:tr w14:paraId="61A41D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CDEB2">
            <w:pPr>
              <w:pStyle w:val="7"/>
              <w:framePr w:wrap="auto" w:vAnchor="margin" w:hAnchor="text" w:yAlign="inline"/>
              <w:jc w:val="center"/>
            </w:pPr>
            <w:r>
              <w:rPr>
                <w:rFonts w:ascii="宋体" w:hAnsi="宋体" w:eastAsia="宋体" w:cs="宋体"/>
                <w:rtl w:val="0"/>
                <w:lang w:val="zh-TW" w:eastAsia="zh-TW"/>
              </w:rPr>
              <w:t>权力类型</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3AD925">
            <w:pPr>
              <w:pStyle w:val="7"/>
              <w:framePr w:wrap="auto" w:vAnchor="margin" w:hAnchor="text" w:yAlign="inline"/>
              <w:jc w:val="center"/>
            </w:pPr>
            <w:r>
              <w:rPr>
                <w:rFonts w:ascii="宋体" w:hAnsi="宋体" w:eastAsia="宋体" w:cs="宋体"/>
                <w:rtl w:val="0"/>
                <w:lang w:val="zh-TW" w:eastAsia="zh-TW"/>
              </w:rPr>
              <w:t>行政检查</w:t>
            </w:r>
          </w:p>
        </w:tc>
      </w:tr>
      <w:tr w14:paraId="5897B4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ADE5D5">
            <w:pPr>
              <w:pStyle w:val="7"/>
              <w:framePr w:wrap="auto" w:vAnchor="margin" w:hAnchor="text" w:yAlign="inline"/>
              <w:jc w:val="center"/>
            </w:pPr>
            <w:r>
              <w:rPr>
                <w:rFonts w:ascii="宋体" w:hAnsi="宋体" w:eastAsia="宋体" w:cs="宋体"/>
                <w:rtl w:val="0"/>
                <w:lang w:val="zh-TW" w:eastAsia="zh-TW"/>
              </w:rPr>
              <w:t>权力项目名称</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2A259A">
            <w:pPr>
              <w:pStyle w:val="7"/>
              <w:framePr w:wrap="auto" w:vAnchor="margin" w:hAnchor="text" w:yAlign="inline"/>
              <w:jc w:val="center"/>
            </w:pPr>
            <w:r>
              <w:rPr>
                <w:rFonts w:ascii="宋体" w:hAnsi="宋体" w:eastAsia="宋体" w:cs="宋体"/>
                <w:rtl w:val="0"/>
                <w:lang w:val="zh-TW" w:eastAsia="zh-TW"/>
              </w:rPr>
              <w:t>对大型群众性活动举办前，对活动场所组织安全检查；在大型群众性活动举办过程中，对安全工作的落实情况实施监督检查</w:t>
            </w:r>
          </w:p>
        </w:tc>
      </w:tr>
      <w:tr w14:paraId="026D04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F6D34A">
            <w:pPr>
              <w:pStyle w:val="7"/>
              <w:framePr w:wrap="auto" w:vAnchor="margin" w:hAnchor="text" w:yAlign="inline"/>
              <w:jc w:val="center"/>
            </w:pPr>
            <w:r>
              <w:rPr>
                <w:rFonts w:ascii="宋体" w:hAnsi="宋体" w:eastAsia="宋体" w:cs="宋体"/>
                <w:rtl w:val="0"/>
                <w:lang w:val="zh-TW" w:eastAsia="zh-TW"/>
              </w:rPr>
              <w:t>责任主体</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D793B0">
            <w:pPr>
              <w:pStyle w:val="7"/>
              <w:framePr w:wrap="auto" w:vAnchor="margin" w:hAnchor="text" w:yAlign="inline"/>
              <w:jc w:val="center"/>
            </w:pPr>
            <w:r>
              <w:rPr>
                <w:rFonts w:ascii="宋体" w:hAnsi="宋体" w:eastAsia="宋体" w:cs="宋体"/>
                <w:rtl w:val="0"/>
                <w:lang w:val="zh-TW" w:eastAsia="zh-TW"/>
              </w:rPr>
              <w:t>治安支队</w:t>
            </w:r>
          </w:p>
        </w:tc>
      </w:tr>
      <w:tr w14:paraId="78188C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9F7999">
            <w:pPr>
              <w:pStyle w:val="7"/>
              <w:framePr w:wrap="auto" w:vAnchor="margin" w:hAnchor="text" w:yAlign="inline"/>
              <w:jc w:val="center"/>
            </w:pPr>
            <w:r>
              <w:rPr>
                <w:rFonts w:ascii="宋体" w:hAnsi="宋体" w:eastAsia="宋体" w:cs="宋体"/>
                <w:rtl w:val="0"/>
                <w:lang w:val="zh-TW" w:eastAsia="zh-TW"/>
              </w:rPr>
              <w:t>责任事项</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E1F8E8">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w:t>
            </w:r>
            <w:r>
              <w:rPr>
                <w:rFonts w:ascii="宋体" w:hAnsi="宋体" w:eastAsia="宋体" w:cs="宋体"/>
                <w:kern w:val="2"/>
                <w:rtl w:val="0"/>
                <w:lang w:val="zh-TW" w:eastAsia="zh-TW"/>
              </w:rPr>
              <w:t>对大型群众性活动举办前，对活动场所组织安全检查；在大型群众性活动举办过程中，对安全工作的落实情况实施监督检查</w:t>
            </w:r>
            <w:r>
              <w:rPr>
                <w:rFonts w:ascii="宋体" w:hAnsi="宋体" w:eastAsia="宋体" w:cs="宋体"/>
                <w:kern w:val="0"/>
                <w:rtl w:val="0"/>
                <w:lang w:val="zh-TW" w:eastAsia="zh-TW"/>
              </w:rPr>
              <w:t>。</w:t>
            </w:r>
          </w:p>
          <w:p w14:paraId="5DDA317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182E4A4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5D5EC718">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1B9870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31D38">
            <w:pPr>
              <w:pStyle w:val="7"/>
              <w:framePr w:wrap="auto" w:vAnchor="margin" w:hAnchor="text" w:yAlign="inline"/>
              <w:jc w:val="center"/>
            </w:pPr>
            <w:r>
              <w:rPr>
                <w:rFonts w:ascii="宋体" w:hAnsi="宋体" w:eastAsia="宋体" w:cs="宋体"/>
                <w:rtl w:val="0"/>
                <w:lang w:val="zh-TW" w:eastAsia="zh-TW"/>
              </w:rPr>
              <w:t>追责情形</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252E3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AE3E1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209A2">
            <w:pPr>
              <w:pStyle w:val="7"/>
              <w:framePr w:wrap="auto" w:vAnchor="margin" w:hAnchor="text" w:yAlign="inline"/>
              <w:jc w:val="center"/>
            </w:pPr>
            <w:r>
              <w:rPr>
                <w:rFonts w:ascii="宋体" w:hAnsi="宋体" w:eastAsia="宋体" w:cs="宋体"/>
                <w:rtl w:val="0"/>
                <w:lang w:val="zh-TW" w:eastAsia="zh-TW"/>
              </w:rPr>
              <w:t>监督电话</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65269">
            <w:pPr>
              <w:pStyle w:val="7"/>
              <w:framePr w:wrap="auto" w:vAnchor="margin" w:hAnchor="text" w:yAlign="inline"/>
              <w:jc w:val="center"/>
            </w:pPr>
            <w:r>
              <w:rPr>
                <w:rFonts w:ascii="宋体" w:hAnsi="宋体" w:eastAsia="宋体" w:cs="宋体"/>
                <w:rtl w:val="0"/>
                <w:lang w:val="en-US"/>
              </w:rPr>
              <w:t>0825-2510040</w:t>
            </w:r>
          </w:p>
        </w:tc>
      </w:tr>
    </w:tbl>
    <w:p w14:paraId="4675A039">
      <w:pPr>
        <w:pStyle w:val="7"/>
        <w:framePr w:wrap="auto" w:vAnchor="margin" w:hAnchor="text" w:yAlign="inline"/>
        <w:rPr>
          <w:rFonts w:ascii="宋体" w:hAnsi="宋体" w:eastAsia="宋体" w:cs="宋体"/>
        </w:rPr>
      </w:pPr>
    </w:p>
    <w:p w14:paraId="52AC0300">
      <w:pPr>
        <w:pStyle w:val="7"/>
        <w:framePr w:wrap="auto" w:vAnchor="margin" w:hAnchor="text" w:yAlign="inline"/>
        <w:rPr>
          <w:rFonts w:ascii="宋体" w:hAnsi="宋体" w:eastAsia="宋体" w:cs="宋体"/>
          <w:b/>
          <w:bCs/>
        </w:rPr>
      </w:pPr>
    </w:p>
    <w:p w14:paraId="1B0B871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90"/>
        <w:gridCol w:w="7232"/>
      </w:tblGrid>
      <w:tr w14:paraId="7DFC02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51194">
            <w:pPr>
              <w:pStyle w:val="7"/>
              <w:framePr w:wrap="auto" w:vAnchor="margin" w:hAnchor="text" w:yAlign="inline"/>
              <w:jc w:val="center"/>
            </w:pPr>
            <w:r>
              <w:rPr>
                <w:rFonts w:ascii="宋体" w:hAnsi="宋体" w:eastAsia="宋体" w:cs="宋体"/>
                <w:rtl w:val="0"/>
                <w:lang w:val="zh-TW" w:eastAsia="zh-TW"/>
              </w:rPr>
              <w:t>序号</w:t>
            </w:r>
          </w:p>
        </w:tc>
        <w:tc>
          <w:tcPr>
            <w:tcW w:w="7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E3D6E5">
            <w:pPr>
              <w:pStyle w:val="7"/>
              <w:framePr w:wrap="auto" w:vAnchor="margin" w:hAnchor="text" w:yAlign="inline"/>
              <w:jc w:val="center"/>
            </w:pPr>
            <w:r>
              <w:rPr>
                <w:rFonts w:ascii="宋体" w:hAnsi="宋体" w:eastAsia="宋体" w:cs="宋体"/>
                <w:rtl w:val="0"/>
                <w:lang w:val="en-US"/>
              </w:rPr>
              <w:t>770</w:t>
            </w:r>
          </w:p>
        </w:tc>
      </w:tr>
      <w:tr w14:paraId="3AC156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2"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6E3E43">
            <w:pPr>
              <w:pStyle w:val="7"/>
              <w:framePr w:wrap="auto" w:vAnchor="margin" w:hAnchor="text" w:yAlign="inline"/>
              <w:jc w:val="center"/>
            </w:pPr>
            <w:r>
              <w:rPr>
                <w:rFonts w:ascii="宋体" w:hAnsi="宋体" w:eastAsia="宋体" w:cs="宋体"/>
                <w:rtl w:val="0"/>
                <w:lang w:val="zh-TW" w:eastAsia="zh-TW"/>
              </w:rPr>
              <w:t>权力类型</w:t>
            </w:r>
          </w:p>
        </w:tc>
        <w:tc>
          <w:tcPr>
            <w:tcW w:w="7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EBD8B">
            <w:pPr>
              <w:pStyle w:val="7"/>
              <w:framePr w:wrap="auto" w:vAnchor="margin" w:hAnchor="text" w:yAlign="inline"/>
              <w:jc w:val="center"/>
            </w:pPr>
            <w:r>
              <w:rPr>
                <w:rFonts w:ascii="宋体" w:hAnsi="宋体" w:eastAsia="宋体" w:cs="宋体"/>
                <w:rtl w:val="0"/>
                <w:lang w:val="zh-TW" w:eastAsia="zh-TW"/>
              </w:rPr>
              <w:t>行政检查</w:t>
            </w:r>
          </w:p>
        </w:tc>
      </w:tr>
      <w:tr w14:paraId="56428F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5E5FA">
            <w:pPr>
              <w:pStyle w:val="7"/>
              <w:framePr w:wrap="auto" w:vAnchor="margin" w:hAnchor="text" w:yAlign="inline"/>
              <w:jc w:val="center"/>
            </w:pPr>
            <w:r>
              <w:rPr>
                <w:rFonts w:ascii="宋体" w:hAnsi="宋体" w:eastAsia="宋体" w:cs="宋体"/>
                <w:rtl w:val="0"/>
                <w:lang w:val="zh-TW" w:eastAsia="zh-TW"/>
              </w:rPr>
              <w:t>权力项目名称</w:t>
            </w:r>
          </w:p>
        </w:tc>
        <w:tc>
          <w:tcPr>
            <w:tcW w:w="7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3F2C14">
            <w:pPr>
              <w:pStyle w:val="7"/>
              <w:framePr w:wrap="auto" w:vAnchor="margin" w:hAnchor="text" w:yAlign="inline"/>
              <w:jc w:val="center"/>
            </w:pPr>
            <w:r>
              <w:rPr>
                <w:rFonts w:ascii="宋体" w:hAnsi="宋体" w:eastAsia="宋体" w:cs="宋体"/>
                <w:kern w:val="0"/>
                <w:rtl w:val="0"/>
                <w:lang w:val="zh-TW" w:eastAsia="zh-TW"/>
              </w:rPr>
              <w:t>对保安从业单位、保安培训单位和保安员的监督检查</w:t>
            </w:r>
          </w:p>
        </w:tc>
      </w:tr>
      <w:tr w14:paraId="511577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D027DA">
            <w:pPr>
              <w:pStyle w:val="7"/>
              <w:framePr w:wrap="auto" w:vAnchor="margin" w:hAnchor="text" w:yAlign="inline"/>
              <w:jc w:val="center"/>
            </w:pPr>
            <w:r>
              <w:rPr>
                <w:rFonts w:ascii="宋体" w:hAnsi="宋体" w:eastAsia="宋体" w:cs="宋体"/>
                <w:rtl w:val="0"/>
                <w:lang w:val="zh-TW" w:eastAsia="zh-TW"/>
              </w:rPr>
              <w:t>责任主体</w:t>
            </w:r>
          </w:p>
        </w:tc>
        <w:tc>
          <w:tcPr>
            <w:tcW w:w="7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0F7EF2">
            <w:pPr>
              <w:pStyle w:val="7"/>
              <w:framePr w:wrap="auto" w:vAnchor="margin" w:hAnchor="text" w:yAlign="inline"/>
              <w:jc w:val="center"/>
            </w:pPr>
            <w:r>
              <w:rPr>
                <w:rFonts w:ascii="宋体" w:hAnsi="宋体" w:eastAsia="宋体" w:cs="宋体"/>
                <w:rtl w:val="0"/>
                <w:lang w:val="zh-TW" w:eastAsia="zh-TW"/>
              </w:rPr>
              <w:t>治安支队</w:t>
            </w:r>
          </w:p>
        </w:tc>
      </w:tr>
      <w:tr w14:paraId="1B9DA3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51"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8273EB">
            <w:pPr>
              <w:pStyle w:val="7"/>
              <w:framePr w:wrap="auto" w:vAnchor="margin" w:hAnchor="text" w:yAlign="inline"/>
              <w:jc w:val="center"/>
            </w:pPr>
            <w:r>
              <w:rPr>
                <w:rFonts w:ascii="宋体" w:hAnsi="宋体" w:eastAsia="宋体" w:cs="宋体"/>
                <w:rtl w:val="0"/>
                <w:lang w:val="zh-TW" w:eastAsia="zh-TW"/>
              </w:rPr>
              <w:t>责任事项</w:t>
            </w:r>
          </w:p>
        </w:tc>
        <w:tc>
          <w:tcPr>
            <w:tcW w:w="7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6E2A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检查责任：对保安从业单位、保安培训单位和保安员的监督检查。</w:t>
            </w:r>
          </w:p>
          <w:p w14:paraId="2B3EC8D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399321E6">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3277C797">
            <w:pPr>
              <w:pStyle w:val="7"/>
              <w:framePr w:wrap="auto" w:vAnchor="margin" w:hAnchor="text" w:yAlign="inline"/>
              <w:shd w:val="clear" w:color="auto" w:fill="FFFFFF"/>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769745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8C07D4">
            <w:pPr>
              <w:pStyle w:val="7"/>
              <w:framePr w:wrap="auto" w:vAnchor="margin" w:hAnchor="text" w:yAlign="inline"/>
              <w:jc w:val="center"/>
            </w:pPr>
            <w:r>
              <w:rPr>
                <w:rFonts w:ascii="宋体" w:hAnsi="宋体" w:eastAsia="宋体" w:cs="宋体"/>
                <w:rtl w:val="0"/>
                <w:lang w:val="zh-TW" w:eastAsia="zh-TW"/>
              </w:rPr>
              <w:t>追责情形</w:t>
            </w:r>
          </w:p>
        </w:tc>
        <w:tc>
          <w:tcPr>
            <w:tcW w:w="7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FDCD0E">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5421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38"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F78FE">
            <w:pPr>
              <w:pStyle w:val="7"/>
              <w:framePr w:wrap="auto" w:vAnchor="margin" w:hAnchor="text" w:yAlign="inline"/>
              <w:jc w:val="center"/>
            </w:pPr>
            <w:r>
              <w:rPr>
                <w:rFonts w:ascii="宋体" w:hAnsi="宋体" w:eastAsia="宋体" w:cs="宋体"/>
                <w:rtl w:val="0"/>
                <w:lang w:val="zh-TW" w:eastAsia="zh-TW"/>
              </w:rPr>
              <w:t>监督电话</w:t>
            </w:r>
          </w:p>
        </w:tc>
        <w:tc>
          <w:tcPr>
            <w:tcW w:w="7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D62FBD">
            <w:pPr>
              <w:pStyle w:val="7"/>
              <w:framePr w:wrap="auto" w:vAnchor="margin" w:hAnchor="text" w:yAlign="inline"/>
              <w:jc w:val="center"/>
            </w:pPr>
            <w:r>
              <w:rPr>
                <w:rFonts w:ascii="宋体" w:hAnsi="宋体" w:eastAsia="宋体" w:cs="宋体"/>
                <w:rtl w:val="0"/>
                <w:lang w:val="en-US"/>
              </w:rPr>
              <w:t>0825-2510040</w:t>
            </w:r>
          </w:p>
        </w:tc>
      </w:tr>
    </w:tbl>
    <w:p w14:paraId="69026487">
      <w:pPr>
        <w:pStyle w:val="7"/>
        <w:framePr w:wrap="auto" w:vAnchor="margin" w:hAnchor="text" w:yAlign="inline"/>
        <w:rPr>
          <w:rFonts w:ascii="宋体" w:hAnsi="宋体" w:eastAsia="宋体" w:cs="宋体"/>
          <w:b/>
          <w:bCs/>
        </w:rPr>
      </w:pPr>
    </w:p>
    <w:p w14:paraId="6949F7AB">
      <w:pPr>
        <w:pStyle w:val="7"/>
        <w:framePr w:wrap="auto" w:vAnchor="margin" w:hAnchor="text" w:yAlign="inline"/>
        <w:rPr>
          <w:rFonts w:ascii="宋体" w:hAnsi="宋体" w:eastAsia="宋体" w:cs="宋体"/>
          <w:b/>
          <w:bCs/>
        </w:rPr>
      </w:pPr>
    </w:p>
    <w:p w14:paraId="48E09F5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2946A9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EB5D6D">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7D463">
            <w:pPr>
              <w:pStyle w:val="7"/>
              <w:framePr w:wrap="auto" w:vAnchor="margin" w:hAnchor="text" w:yAlign="inline"/>
              <w:jc w:val="center"/>
            </w:pPr>
            <w:r>
              <w:rPr>
                <w:rFonts w:ascii="宋体" w:hAnsi="宋体" w:eastAsia="宋体" w:cs="宋体"/>
                <w:rtl w:val="0"/>
                <w:lang w:val="en-US"/>
              </w:rPr>
              <w:t>771</w:t>
            </w:r>
          </w:p>
        </w:tc>
      </w:tr>
      <w:tr w14:paraId="01E56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7210A">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12959E">
            <w:pPr>
              <w:pStyle w:val="7"/>
              <w:framePr w:wrap="auto" w:vAnchor="margin" w:hAnchor="text" w:yAlign="inline"/>
              <w:jc w:val="center"/>
            </w:pPr>
            <w:r>
              <w:rPr>
                <w:rFonts w:ascii="宋体" w:hAnsi="宋体" w:eastAsia="宋体" w:cs="宋体"/>
                <w:rtl w:val="0"/>
                <w:lang w:val="zh-TW" w:eastAsia="zh-TW"/>
              </w:rPr>
              <w:t>行政检查</w:t>
            </w:r>
          </w:p>
        </w:tc>
      </w:tr>
      <w:tr w14:paraId="66B3A8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EC2385">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1D51C">
            <w:pPr>
              <w:pStyle w:val="7"/>
              <w:framePr w:wrap="auto" w:vAnchor="margin" w:hAnchor="text" w:yAlign="inline"/>
              <w:jc w:val="center"/>
            </w:pPr>
            <w:r>
              <w:rPr>
                <w:rFonts w:ascii="宋体" w:hAnsi="宋体" w:eastAsia="宋体" w:cs="宋体"/>
                <w:rtl w:val="0"/>
                <w:lang w:val="zh-TW" w:eastAsia="zh-TW"/>
              </w:rPr>
              <w:t>对安全技术防范产品质量进行日常监督检查</w:t>
            </w:r>
          </w:p>
        </w:tc>
      </w:tr>
      <w:tr w14:paraId="2EA31D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4B207">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4E1D2">
            <w:pPr>
              <w:pStyle w:val="7"/>
              <w:framePr w:wrap="auto" w:vAnchor="margin" w:hAnchor="text" w:yAlign="inline"/>
              <w:jc w:val="center"/>
            </w:pPr>
            <w:r>
              <w:rPr>
                <w:rFonts w:ascii="宋体" w:hAnsi="宋体" w:eastAsia="宋体" w:cs="宋体"/>
                <w:rtl w:val="0"/>
                <w:lang w:val="zh-TW" w:eastAsia="zh-TW"/>
              </w:rPr>
              <w:t>网安支队</w:t>
            </w:r>
          </w:p>
        </w:tc>
      </w:tr>
      <w:tr w14:paraId="2FA34A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E278D">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C2FF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w:t>
            </w:r>
            <w:r>
              <w:rPr>
                <w:rFonts w:ascii="宋体" w:hAnsi="宋体" w:eastAsia="宋体" w:cs="宋体"/>
                <w:kern w:val="2"/>
                <w:rtl w:val="0"/>
                <w:lang w:val="zh-TW" w:eastAsia="zh-TW"/>
              </w:rPr>
              <w:t>对安全技术防范产品质量行业进行监督检查；在职责范围内对安全技术防范产品质量进行日常监督检查</w:t>
            </w:r>
            <w:r>
              <w:rPr>
                <w:rFonts w:ascii="宋体" w:hAnsi="宋体" w:eastAsia="宋体" w:cs="宋体"/>
                <w:kern w:val="0"/>
                <w:rtl w:val="0"/>
                <w:lang w:val="zh-TW" w:eastAsia="zh-TW"/>
              </w:rPr>
              <w:t>。</w:t>
            </w:r>
          </w:p>
          <w:p w14:paraId="6BE8A09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1C15070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328FF0DD">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00CE06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E7194">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6E475">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62CF9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D29598">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5AD0E9">
            <w:pPr>
              <w:pStyle w:val="7"/>
              <w:framePr w:wrap="auto" w:vAnchor="margin" w:hAnchor="text" w:yAlign="inline"/>
              <w:jc w:val="center"/>
            </w:pPr>
            <w:r>
              <w:rPr>
                <w:rFonts w:ascii="宋体" w:hAnsi="宋体" w:eastAsia="宋体" w:cs="宋体"/>
                <w:rtl w:val="0"/>
                <w:lang w:val="en-US"/>
              </w:rPr>
              <w:t>0825-2510040</w:t>
            </w:r>
          </w:p>
        </w:tc>
      </w:tr>
    </w:tbl>
    <w:p w14:paraId="6CB02822">
      <w:pPr>
        <w:pStyle w:val="7"/>
        <w:framePr w:wrap="auto" w:vAnchor="margin" w:hAnchor="text" w:yAlign="inline"/>
        <w:rPr>
          <w:rFonts w:ascii="宋体" w:hAnsi="宋体" w:eastAsia="宋体" w:cs="宋体"/>
        </w:rPr>
      </w:pPr>
    </w:p>
    <w:p w14:paraId="2CA91B14">
      <w:pPr>
        <w:pStyle w:val="7"/>
        <w:framePr w:wrap="auto" w:vAnchor="margin" w:hAnchor="text" w:yAlign="inline"/>
        <w:rPr>
          <w:rFonts w:ascii="宋体" w:hAnsi="宋体" w:eastAsia="宋体" w:cs="宋体"/>
          <w:b/>
          <w:bCs/>
        </w:rPr>
      </w:pPr>
    </w:p>
    <w:p w14:paraId="438D8601">
      <w:pPr>
        <w:pStyle w:val="7"/>
        <w:framePr w:wrap="auto" w:vAnchor="margin" w:hAnchor="text" w:yAlign="inline"/>
        <w:rPr>
          <w:rFonts w:ascii="宋体" w:hAnsi="宋体" w:eastAsia="宋体" w:cs="宋体"/>
          <w:b/>
          <w:bCs/>
        </w:rPr>
      </w:pPr>
    </w:p>
    <w:p w14:paraId="1D03C7A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0D76B5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28172">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9C2A2">
            <w:pPr>
              <w:pStyle w:val="7"/>
              <w:framePr w:wrap="auto" w:vAnchor="margin" w:hAnchor="text" w:yAlign="inline"/>
              <w:jc w:val="center"/>
            </w:pPr>
            <w:r>
              <w:rPr>
                <w:rFonts w:ascii="宋体" w:hAnsi="宋体" w:eastAsia="宋体" w:cs="宋体"/>
                <w:rtl w:val="0"/>
                <w:lang w:val="en-US"/>
              </w:rPr>
              <w:t>772</w:t>
            </w:r>
          </w:p>
        </w:tc>
      </w:tr>
      <w:tr w14:paraId="2D2880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8EB09">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D6FB6E">
            <w:pPr>
              <w:pStyle w:val="7"/>
              <w:framePr w:wrap="auto" w:vAnchor="margin" w:hAnchor="text" w:yAlign="inline"/>
              <w:jc w:val="center"/>
            </w:pPr>
            <w:r>
              <w:rPr>
                <w:rFonts w:ascii="宋体" w:hAnsi="宋体" w:eastAsia="宋体" w:cs="宋体"/>
                <w:rtl w:val="0"/>
                <w:lang w:val="zh-TW" w:eastAsia="zh-TW"/>
              </w:rPr>
              <w:t>行政检查</w:t>
            </w:r>
          </w:p>
        </w:tc>
      </w:tr>
      <w:tr w14:paraId="0342A3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EB77EC">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EAED2">
            <w:pPr>
              <w:pStyle w:val="7"/>
              <w:framePr w:wrap="auto" w:vAnchor="margin" w:hAnchor="text" w:yAlign="inline"/>
              <w:jc w:val="center"/>
            </w:pPr>
            <w:r>
              <w:rPr>
                <w:rFonts w:ascii="宋体" w:hAnsi="宋体" w:eastAsia="宋体" w:cs="宋体"/>
                <w:kern w:val="0"/>
                <w:rtl w:val="0"/>
                <w:lang w:val="zh-TW" w:eastAsia="zh-TW"/>
              </w:rPr>
              <w:t>对典当业进行治安管理和监督检查</w:t>
            </w:r>
          </w:p>
        </w:tc>
      </w:tr>
      <w:tr w14:paraId="3A689C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C9967">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E8B9D">
            <w:pPr>
              <w:pStyle w:val="7"/>
              <w:framePr w:wrap="auto" w:vAnchor="margin" w:hAnchor="text" w:yAlign="inline"/>
              <w:jc w:val="center"/>
            </w:pPr>
            <w:r>
              <w:rPr>
                <w:rFonts w:ascii="宋体" w:hAnsi="宋体" w:eastAsia="宋体" w:cs="宋体"/>
                <w:rtl w:val="0"/>
                <w:lang w:val="zh-TW" w:eastAsia="zh-TW"/>
              </w:rPr>
              <w:t>治安支队</w:t>
            </w:r>
          </w:p>
        </w:tc>
      </w:tr>
      <w:tr w14:paraId="712025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C283E7">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5180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检查责任：对典当业进行治安管理检查。</w:t>
            </w:r>
          </w:p>
          <w:p w14:paraId="255DA83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0E0560A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1C6716C8">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728EFB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A9DDA">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DD9C05">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955E0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EEF1F">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188BB">
            <w:pPr>
              <w:pStyle w:val="7"/>
              <w:framePr w:wrap="auto" w:vAnchor="margin" w:hAnchor="text" w:yAlign="inline"/>
              <w:widowControl/>
              <w:jc w:val="center"/>
            </w:pPr>
            <w:r>
              <w:rPr>
                <w:rFonts w:ascii="宋体" w:hAnsi="宋体" w:eastAsia="宋体" w:cs="宋体"/>
                <w:kern w:val="0"/>
                <w:rtl w:val="0"/>
                <w:lang w:val="en-US"/>
              </w:rPr>
              <w:t>0825-2510040</w:t>
            </w:r>
          </w:p>
        </w:tc>
      </w:tr>
    </w:tbl>
    <w:p w14:paraId="5D27D863">
      <w:pPr>
        <w:pStyle w:val="7"/>
        <w:framePr w:wrap="auto" w:vAnchor="margin" w:hAnchor="text" w:yAlign="inline"/>
        <w:rPr>
          <w:rFonts w:ascii="宋体" w:hAnsi="宋体" w:eastAsia="宋体" w:cs="宋体"/>
        </w:rPr>
      </w:pPr>
    </w:p>
    <w:p w14:paraId="144AD49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3EFE74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293B8">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2756BD">
            <w:pPr>
              <w:pStyle w:val="7"/>
              <w:framePr w:wrap="auto" w:vAnchor="margin" w:hAnchor="text" w:yAlign="inline"/>
              <w:jc w:val="center"/>
            </w:pPr>
            <w:r>
              <w:rPr>
                <w:rFonts w:ascii="宋体" w:hAnsi="宋体" w:eastAsia="宋体" w:cs="宋体"/>
                <w:rtl w:val="0"/>
                <w:lang w:val="en-US"/>
              </w:rPr>
              <w:t>773</w:t>
            </w:r>
          </w:p>
        </w:tc>
      </w:tr>
      <w:tr w14:paraId="381D1A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DB89A">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EB65EF">
            <w:pPr>
              <w:pStyle w:val="7"/>
              <w:framePr w:wrap="auto" w:vAnchor="margin" w:hAnchor="text" w:yAlign="inline"/>
              <w:jc w:val="center"/>
            </w:pPr>
            <w:r>
              <w:rPr>
                <w:rFonts w:ascii="宋体" w:hAnsi="宋体" w:eastAsia="宋体" w:cs="宋体"/>
                <w:rtl w:val="0"/>
                <w:lang w:val="zh-TW" w:eastAsia="zh-TW"/>
              </w:rPr>
              <w:t>行政检查</w:t>
            </w:r>
          </w:p>
        </w:tc>
      </w:tr>
      <w:tr w14:paraId="37D8CE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7D13AF">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603FD5">
            <w:pPr>
              <w:pStyle w:val="7"/>
              <w:framePr w:wrap="auto" w:vAnchor="margin" w:hAnchor="text" w:yAlign="inline"/>
              <w:jc w:val="center"/>
            </w:pPr>
            <w:r>
              <w:rPr>
                <w:rFonts w:ascii="宋体" w:hAnsi="宋体" w:eastAsia="宋体" w:cs="宋体"/>
                <w:kern w:val="0"/>
                <w:rtl w:val="0"/>
                <w:lang w:val="zh-TW" w:eastAsia="zh-TW"/>
              </w:rPr>
              <w:t>对金融机构安全防范设施的日常安全检查</w:t>
            </w:r>
          </w:p>
        </w:tc>
      </w:tr>
      <w:tr w14:paraId="7AF8A0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92FC8">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5B498F">
            <w:pPr>
              <w:pStyle w:val="7"/>
              <w:framePr w:wrap="auto" w:vAnchor="margin" w:hAnchor="text" w:yAlign="inline"/>
              <w:jc w:val="center"/>
            </w:pPr>
            <w:r>
              <w:rPr>
                <w:rFonts w:ascii="宋体" w:hAnsi="宋体" w:eastAsia="宋体" w:cs="宋体"/>
                <w:rtl w:val="0"/>
                <w:lang w:val="zh-TW" w:eastAsia="zh-TW"/>
              </w:rPr>
              <w:t>治安支队</w:t>
            </w:r>
          </w:p>
        </w:tc>
      </w:tr>
      <w:tr w14:paraId="3799E5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E924A">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F4A8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检查责任：对金融机构安全防范设施的日常安全检查。</w:t>
            </w:r>
          </w:p>
          <w:p w14:paraId="48ACBCA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1CAA17A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48D4DAC2">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25AE11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42E43">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FF6865">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A3AB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580B6">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B6438">
            <w:pPr>
              <w:pStyle w:val="7"/>
              <w:framePr w:wrap="auto" w:vAnchor="margin" w:hAnchor="text" w:yAlign="inline"/>
              <w:widowControl/>
              <w:jc w:val="center"/>
            </w:pPr>
            <w:r>
              <w:rPr>
                <w:rFonts w:ascii="宋体" w:hAnsi="宋体" w:eastAsia="宋体" w:cs="宋体"/>
                <w:kern w:val="0"/>
                <w:rtl w:val="0"/>
                <w:lang w:val="en-US"/>
              </w:rPr>
              <w:t>0825-2510040</w:t>
            </w:r>
          </w:p>
        </w:tc>
      </w:tr>
    </w:tbl>
    <w:p w14:paraId="7D73F21D">
      <w:pPr>
        <w:pStyle w:val="7"/>
        <w:framePr w:wrap="auto" w:vAnchor="margin" w:hAnchor="text" w:yAlign="inline"/>
        <w:rPr>
          <w:rFonts w:ascii="宋体" w:hAnsi="宋体" w:eastAsia="宋体" w:cs="宋体"/>
        </w:rPr>
      </w:pPr>
    </w:p>
    <w:p w14:paraId="38D58539">
      <w:pPr>
        <w:pStyle w:val="7"/>
        <w:framePr w:wrap="auto" w:vAnchor="margin" w:hAnchor="text" w:yAlign="inline"/>
        <w:rPr>
          <w:rFonts w:ascii="宋体" w:hAnsi="宋体" w:eastAsia="宋体" w:cs="宋体"/>
        </w:rPr>
      </w:pPr>
    </w:p>
    <w:p w14:paraId="1915488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26E923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65BBF">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ACE783">
            <w:pPr>
              <w:pStyle w:val="7"/>
              <w:framePr w:wrap="auto" w:vAnchor="margin" w:hAnchor="text" w:yAlign="inline"/>
              <w:jc w:val="center"/>
            </w:pPr>
            <w:r>
              <w:rPr>
                <w:rFonts w:ascii="宋体" w:hAnsi="宋体" w:eastAsia="宋体" w:cs="宋体"/>
                <w:rtl w:val="0"/>
                <w:lang w:val="en-US"/>
              </w:rPr>
              <w:t>774</w:t>
            </w:r>
          </w:p>
        </w:tc>
      </w:tr>
      <w:tr w14:paraId="71A949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AFB7B2">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0A027">
            <w:pPr>
              <w:pStyle w:val="7"/>
              <w:framePr w:wrap="auto" w:vAnchor="margin" w:hAnchor="text" w:yAlign="inline"/>
              <w:jc w:val="center"/>
            </w:pPr>
            <w:r>
              <w:rPr>
                <w:rFonts w:ascii="宋体" w:hAnsi="宋体" w:eastAsia="宋体" w:cs="宋体"/>
                <w:rtl w:val="0"/>
                <w:lang w:val="zh-TW" w:eastAsia="zh-TW"/>
              </w:rPr>
              <w:t>行政检查</w:t>
            </w:r>
          </w:p>
        </w:tc>
      </w:tr>
      <w:tr w14:paraId="79B6EC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8CF01">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217B13">
            <w:pPr>
              <w:pStyle w:val="7"/>
              <w:framePr w:wrap="auto" w:vAnchor="margin" w:hAnchor="text" w:yAlign="inline"/>
              <w:jc w:val="center"/>
            </w:pPr>
            <w:r>
              <w:rPr>
                <w:rFonts w:ascii="宋体" w:hAnsi="宋体" w:eastAsia="宋体" w:cs="宋体"/>
                <w:rtl w:val="0"/>
                <w:lang w:val="zh-TW" w:eastAsia="zh-TW"/>
              </w:rPr>
              <w:t>对邮政企业、快递企业治安防范等工作进行检查</w:t>
            </w:r>
          </w:p>
        </w:tc>
      </w:tr>
      <w:tr w14:paraId="16A048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3734B">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22E7F4">
            <w:pPr>
              <w:pStyle w:val="7"/>
              <w:framePr w:wrap="auto" w:vAnchor="margin" w:hAnchor="text" w:yAlign="inline"/>
              <w:jc w:val="center"/>
            </w:pPr>
            <w:r>
              <w:rPr>
                <w:rFonts w:ascii="宋体" w:hAnsi="宋体" w:eastAsia="宋体" w:cs="宋体"/>
                <w:rtl w:val="0"/>
                <w:lang w:val="zh-TW" w:eastAsia="zh-TW"/>
              </w:rPr>
              <w:t>治安支队</w:t>
            </w:r>
          </w:p>
        </w:tc>
      </w:tr>
      <w:tr w14:paraId="7A9112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55B465">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3527D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检查责任：对金融机构安全防范设施的日常安全检查。</w:t>
            </w:r>
          </w:p>
          <w:p w14:paraId="6E59976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375B490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48188C08">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274F99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C9076">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2B9AF">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D248D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FB84E">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91B67">
            <w:pPr>
              <w:pStyle w:val="7"/>
              <w:framePr w:wrap="auto" w:vAnchor="margin" w:hAnchor="text" w:yAlign="inline"/>
              <w:widowControl/>
              <w:jc w:val="center"/>
            </w:pPr>
            <w:r>
              <w:rPr>
                <w:rFonts w:ascii="宋体" w:hAnsi="宋体" w:eastAsia="宋体" w:cs="宋体"/>
                <w:kern w:val="0"/>
                <w:rtl w:val="0"/>
                <w:lang w:val="en-US"/>
              </w:rPr>
              <w:t>0825-2510040</w:t>
            </w:r>
          </w:p>
        </w:tc>
      </w:tr>
    </w:tbl>
    <w:p w14:paraId="1C27E10A">
      <w:pPr>
        <w:pStyle w:val="7"/>
        <w:framePr w:wrap="auto" w:vAnchor="margin" w:hAnchor="text" w:yAlign="inline"/>
        <w:rPr>
          <w:rFonts w:ascii="宋体" w:hAnsi="宋体" w:eastAsia="宋体" w:cs="宋体"/>
        </w:rPr>
      </w:pPr>
    </w:p>
    <w:p w14:paraId="46756857">
      <w:pPr>
        <w:pStyle w:val="7"/>
        <w:framePr w:wrap="auto" w:vAnchor="margin" w:hAnchor="text" w:yAlign="inline"/>
        <w:rPr>
          <w:rFonts w:ascii="宋体" w:hAnsi="宋体" w:eastAsia="宋体" w:cs="宋体"/>
        </w:rPr>
      </w:pPr>
    </w:p>
    <w:p w14:paraId="10E3F63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91"/>
        <w:gridCol w:w="6731"/>
      </w:tblGrid>
      <w:tr w14:paraId="114F3B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CD2C6">
            <w:pPr>
              <w:pStyle w:val="7"/>
              <w:framePr w:wrap="auto" w:vAnchor="margin" w:hAnchor="text" w:yAlign="inline"/>
              <w:jc w:val="center"/>
            </w:pPr>
            <w:r>
              <w:rPr>
                <w:rFonts w:ascii="宋体" w:hAnsi="宋体" w:eastAsia="宋体" w:cs="宋体"/>
                <w:rtl w:val="0"/>
                <w:lang w:val="zh-TW" w:eastAsia="zh-TW"/>
              </w:rPr>
              <w:t>序号</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C73CA">
            <w:pPr>
              <w:pStyle w:val="7"/>
              <w:framePr w:wrap="auto" w:vAnchor="margin" w:hAnchor="text" w:yAlign="inline"/>
              <w:jc w:val="center"/>
            </w:pPr>
            <w:r>
              <w:rPr>
                <w:rFonts w:ascii="宋体" w:hAnsi="宋体" w:eastAsia="宋体" w:cs="宋体"/>
                <w:rtl w:val="0"/>
                <w:lang w:val="en-US"/>
              </w:rPr>
              <w:t>775</w:t>
            </w:r>
          </w:p>
        </w:tc>
      </w:tr>
      <w:tr w14:paraId="6FDE1B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9F723">
            <w:pPr>
              <w:pStyle w:val="7"/>
              <w:framePr w:wrap="auto" w:vAnchor="margin" w:hAnchor="text" w:yAlign="inline"/>
              <w:jc w:val="center"/>
            </w:pPr>
            <w:r>
              <w:rPr>
                <w:rFonts w:ascii="宋体" w:hAnsi="宋体" w:eastAsia="宋体" w:cs="宋体"/>
                <w:rtl w:val="0"/>
                <w:lang w:val="zh-TW" w:eastAsia="zh-TW"/>
              </w:rPr>
              <w:t>权力类型</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47DCF">
            <w:pPr>
              <w:pStyle w:val="7"/>
              <w:framePr w:wrap="auto" w:vAnchor="margin" w:hAnchor="text" w:yAlign="inline"/>
              <w:jc w:val="center"/>
            </w:pPr>
            <w:r>
              <w:rPr>
                <w:rFonts w:ascii="宋体" w:hAnsi="宋体" w:eastAsia="宋体" w:cs="宋体"/>
                <w:rtl w:val="0"/>
                <w:lang w:val="zh-TW" w:eastAsia="zh-TW"/>
              </w:rPr>
              <w:t>行政检查</w:t>
            </w:r>
          </w:p>
        </w:tc>
      </w:tr>
      <w:tr w14:paraId="51449B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7DE2AA">
            <w:pPr>
              <w:pStyle w:val="7"/>
              <w:framePr w:wrap="auto" w:vAnchor="margin" w:hAnchor="text" w:yAlign="inline"/>
              <w:jc w:val="center"/>
            </w:pPr>
            <w:r>
              <w:rPr>
                <w:rFonts w:ascii="宋体" w:hAnsi="宋体" w:eastAsia="宋体" w:cs="宋体"/>
                <w:rtl w:val="0"/>
                <w:lang w:val="zh-TW" w:eastAsia="zh-TW"/>
              </w:rPr>
              <w:t>权力项目名称</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74547F">
            <w:pPr>
              <w:pStyle w:val="7"/>
              <w:framePr w:wrap="auto" w:vAnchor="margin" w:hAnchor="text" w:yAlign="inline"/>
              <w:jc w:val="center"/>
            </w:pPr>
            <w:r>
              <w:rPr>
                <w:rFonts w:ascii="宋体" w:hAnsi="宋体" w:eastAsia="宋体" w:cs="宋体"/>
                <w:rtl w:val="0"/>
                <w:lang w:val="zh-TW" w:eastAsia="zh-TW"/>
              </w:rPr>
              <w:t>对车辆、驾驶人、行人、乘车人、道路运输单位、道路施工作业、事故现场等与道路交通安全活动有关的事项进行检查</w:t>
            </w:r>
          </w:p>
        </w:tc>
      </w:tr>
      <w:tr w14:paraId="04ADB0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457679">
            <w:pPr>
              <w:pStyle w:val="7"/>
              <w:framePr w:wrap="auto" w:vAnchor="margin" w:hAnchor="text" w:yAlign="inline"/>
              <w:jc w:val="center"/>
            </w:pPr>
            <w:r>
              <w:rPr>
                <w:rFonts w:ascii="宋体" w:hAnsi="宋体" w:eastAsia="宋体" w:cs="宋体"/>
                <w:rtl w:val="0"/>
                <w:lang w:val="zh-TW" w:eastAsia="zh-TW"/>
              </w:rPr>
              <w:t>责任主体</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D69F7">
            <w:pPr>
              <w:pStyle w:val="7"/>
              <w:framePr w:wrap="auto" w:vAnchor="margin" w:hAnchor="text" w:yAlign="inline"/>
              <w:jc w:val="center"/>
            </w:pPr>
            <w:r>
              <w:rPr>
                <w:rFonts w:ascii="宋体" w:hAnsi="宋体" w:eastAsia="宋体" w:cs="宋体"/>
                <w:rtl w:val="0"/>
                <w:lang w:val="zh-TW" w:eastAsia="zh-TW"/>
              </w:rPr>
              <w:t>交警支队</w:t>
            </w:r>
          </w:p>
        </w:tc>
      </w:tr>
      <w:tr w14:paraId="21E50F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85"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CC7E8">
            <w:pPr>
              <w:pStyle w:val="7"/>
              <w:framePr w:wrap="auto" w:vAnchor="margin" w:hAnchor="text" w:yAlign="inline"/>
              <w:jc w:val="center"/>
            </w:pPr>
            <w:r>
              <w:rPr>
                <w:rFonts w:ascii="宋体" w:hAnsi="宋体" w:eastAsia="宋体" w:cs="宋体"/>
                <w:rtl w:val="0"/>
                <w:lang w:val="zh-TW" w:eastAsia="zh-TW"/>
              </w:rPr>
              <w:t>责任事项</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E6EB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w:t>
            </w:r>
            <w:r>
              <w:rPr>
                <w:rFonts w:ascii="宋体" w:hAnsi="宋体" w:eastAsia="宋体" w:cs="宋体"/>
                <w:kern w:val="2"/>
                <w:rtl w:val="0"/>
                <w:lang w:val="zh-TW" w:eastAsia="zh-TW"/>
              </w:rPr>
              <w:t>对车辆、驾驶人、行人、乘车人、道路施工作业、事故现场等与道路交通安全活动有关的事项进行道路交通安全检查</w:t>
            </w:r>
            <w:r>
              <w:rPr>
                <w:rFonts w:ascii="宋体" w:hAnsi="宋体" w:eastAsia="宋体" w:cs="宋体"/>
                <w:kern w:val="0"/>
                <w:rtl w:val="0"/>
                <w:lang w:val="zh-TW" w:eastAsia="zh-TW"/>
              </w:rPr>
              <w:t>。</w:t>
            </w:r>
          </w:p>
          <w:p w14:paraId="5EAAB1B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0972F79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2945B6AC">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431397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0304D">
            <w:pPr>
              <w:pStyle w:val="7"/>
              <w:framePr w:wrap="auto" w:vAnchor="margin" w:hAnchor="text" w:yAlign="inline"/>
              <w:jc w:val="center"/>
            </w:pPr>
            <w:r>
              <w:rPr>
                <w:rFonts w:ascii="宋体" w:hAnsi="宋体" w:eastAsia="宋体" w:cs="宋体"/>
                <w:rtl w:val="0"/>
                <w:lang w:val="zh-TW" w:eastAsia="zh-TW"/>
              </w:rPr>
              <w:t>追责情形</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59D99">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9ED22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5"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B4A679">
            <w:pPr>
              <w:pStyle w:val="7"/>
              <w:framePr w:wrap="auto" w:vAnchor="margin" w:hAnchor="text" w:yAlign="inline"/>
              <w:jc w:val="center"/>
            </w:pPr>
            <w:r>
              <w:rPr>
                <w:rFonts w:ascii="宋体" w:hAnsi="宋体" w:eastAsia="宋体" w:cs="宋体"/>
                <w:rtl w:val="0"/>
                <w:lang w:val="zh-TW" w:eastAsia="zh-TW"/>
              </w:rPr>
              <w:t>监督电话</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9E14F">
            <w:pPr>
              <w:pStyle w:val="7"/>
              <w:framePr w:wrap="auto" w:vAnchor="margin" w:hAnchor="text" w:yAlign="inline"/>
              <w:jc w:val="center"/>
            </w:pPr>
            <w:r>
              <w:rPr>
                <w:rFonts w:ascii="宋体" w:hAnsi="宋体" w:eastAsia="宋体" w:cs="宋体"/>
                <w:rtl w:val="0"/>
                <w:lang w:val="en-US"/>
              </w:rPr>
              <w:t>0825-2510040</w:t>
            </w:r>
          </w:p>
        </w:tc>
      </w:tr>
    </w:tbl>
    <w:p w14:paraId="2CBB0E3F">
      <w:pPr>
        <w:pStyle w:val="7"/>
        <w:framePr w:wrap="auto" w:vAnchor="margin" w:hAnchor="text" w:yAlign="inline"/>
        <w:rPr>
          <w:rFonts w:ascii="宋体" w:hAnsi="宋体" w:eastAsia="宋体" w:cs="宋体"/>
        </w:rPr>
      </w:pPr>
    </w:p>
    <w:p w14:paraId="008C8EA6">
      <w:pPr>
        <w:pStyle w:val="7"/>
        <w:framePr w:wrap="auto" w:vAnchor="margin" w:hAnchor="text" w:yAlign="inline"/>
        <w:rPr>
          <w:rFonts w:ascii="宋体" w:hAnsi="宋体" w:eastAsia="宋体" w:cs="宋体"/>
          <w:b/>
          <w:bCs/>
        </w:rPr>
      </w:pPr>
    </w:p>
    <w:p w14:paraId="4B8927E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91"/>
        <w:gridCol w:w="6731"/>
      </w:tblGrid>
      <w:tr w14:paraId="125489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1601E6">
            <w:pPr>
              <w:pStyle w:val="7"/>
              <w:framePr w:wrap="auto" w:vAnchor="margin" w:hAnchor="text" w:yAlign="inline"/>
              <w:jc w:val="center"/>
            </w:pPr>
            <w:r>
              <w:rPr>
                <w:rFonts w:ascii="宋体" w:hAnsi="宋体" w:eastAsia="宋体" w:cs="宋体"/>
                <w:rtl w:val="0"/>
                <w:lang w:val="zh-TW" w:eastAsia="zh-TW"/>
              </w:rPr>
              <w:t>序号</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81265">
            <w:pPr>
              <w:pStyle w:val="7"/>
              <w:framePr w:wrap="auto" w:vAnchor="margin" w:hAnchor="text" w:yAlign="inline"/>
              <w:jc w:val="center"/>
            </w:pPr>
            <w:r>
              <w:rPr>
                <w:rFonts w:ascii="宋体" w:hAnsi="宋体" w:eastAsia="宋体" w:cs="宋体"/>
                <w:rtl w:val="0"/>
                <w:lang w:val="en-US"/>
              </w:rPr>
              <w:t>776</w:t>
            </w:r>
          </w:p>
        </w:tc>
      </w:tr>
      <w:tr w14:paraId="23996B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121FE">
            <w:pPr>
              <w:pStyle w:val="7"/>
              <w:framePr w:wrap="auto" w:vAnchor="margin" w:hAnchor="text" w:yAlign="inline"/>
              <w:jc w:val="center"/>
            </w:pPr>
            <w:r>
              <w:rPr>
                <w:rFonts w:ascii="宋体" w:hAnsi="宋体" w:eastAsia="宋体" w:cs="宋体"/>
                <w:rtl w:val="0"/>
                <w:lang w:val="zh-TW" w:eastAsia="zh-TW"/>
              </w:rPr>
              <w:t>权力类型</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1BFF5">
            <w:pPr>
              <w:pStyle w:val="7"/>
              <w:framePr w:wrap="auto" w:vAnchor="margin" w:hAnchor="text" w:yAlign="inline"/>
              <w:jc w:val="center"/>
            </w:pPr>
            <w:r>
              <w:rPr>
                <w:rFonts w:ascii="宋体" w:hAnsi="宋体" w:eastAsia="宋体" w:cs="宋体"/>
                <w:rtl w:val="0"/>
                <w:lang w:val="zh-TW" w:eastAsia="zh-TW"/>
              </w:rPr>
              <w:t>行政检查</w:t>
            </w:r>
          </w:p>
        </w:tc>
      </w:tr>
      <w:tr w14:paraId="4B540B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32DA4">
            <w:pPr>
              <w:pStyle w:val="7"/>
              <w:framePr w:wrap="auto" w:vAnchor="margin" w:hAnchor="text" w:yAlign="inline"/>
              <w:jc w:val="center"/>
            </w:pPr>
            <w:r>
              <w:rPr>
                <w:rFonts w:ascii="宋体" w:hAnsi="宋体" w:eastAsia="宋体" w:cs="宋体"/>
                <w:rtl w:val="0"/>
                <w:lang w:val="zh-TW" w:eastAsia="zh-TW"/>
              </w:rPr>
              <w:t>权力项目名称</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1CA57">
            <w:pPr>
              <w:pStyle w:val="7"/>
              <w:framePr w:wrap="auto" w:vAnchor="margin" w:hAnchor="text" w:yAlign="inline"/>
              <w:jc w:val="center"/>
            </w:pPr>
            <w:r>
              <w:rPr>
                <w:rFonts w:ascii="宋体" w:hAnsi="宋体" w:eastAsia="宋体" w:cs="宋体"/>
                <w:rtl w:val="0"/>
                <w:lang w:val="zh-TW" w:eastAsia="zh-TW"/>
              </w:rPr>
              <w:t>对机动车参加机动车交通事故强制保险的情况实施监督检查</w:t>
            </w:r>
          </w:p>
        </w:tc>
      </w:tr>
      <w:tr w14:paraId="6663DC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992530">
            <w:pPr>
              <w:pStyle w:val="7"/>
              <w:framePr w:wrap="auto" w:vAnchor="margin" w:hAnchor="text" w:yAlign="inline"/>
              <w:jc w:val="center"/>
            </w:pPr>
            <w:r>
              <w:rPr>
                <w:rFonts w:ascii="宋体" w:hAnsi="宋体" w:eastAsia="宋体" w:cs="宋体"/>
                <w:rtl w:val="0"/>
                <w:lang w:val="zh-TW" w:eastAsia="zh-TW"/>
              </w:rPr>
              <w:t>责任主体</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5721D2">
            <w:pPr>
              <w:pStyle w:val="7"/>
              <w:framePr w:wrap="auto" w:vAnchor="margin" w:hAnchor="text" w:yAlign="inline"/>
              <w:jc w:val="center"/>
            </w:pPr>
            <w:r>
              <w:rPr>
                <w:rFonts w:ascii="宋体" w:hAnsi="宋体" w:eastAsia="宋体" w:cs="宋体"/>
                <w:rtl w:val="0"/>
                <w:lang w:val="zh-TW" w:eastAsia="zh-TW"/>
              </w:rPr>
              <w:t>交警支队</w:t>
            </w:r>
          </w:p>
        </w:tc>
      </w:tr>
      <w:tr w14:paraId="561096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59"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4E6AE3">
            <w:pPr>
              <w:pStyle w:val="7"/>
              <w:framePr w:wrap="auto" w:vAnchor="margin" w:hAnchor="text" w:yAlign="inline"/>
              <w:jc w:val="center"/>
            </w:pPr>
            <w:r>
              <w:rPr>
                <w:rFonts w:ascii="宋体" w:hAnsi="宋体" w:eastAsia="宋体" w:cs="宋体"/>
                <w:rtl w:val="0"/>
                <w:lang w:val="zh-TW" w:eastAsia="zh-TW"/>
              </w:rPr>
              <w:t>责任事项</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FFD76">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w:t>
            </w:r>
            <w:r>
              <w:rPr>
                <w:rFonts w:ascii="宋体" w:hAnsi="宋体" w:eastAsia="宋体" w:cs="宋体"/>
                <w:kern w:val="2"/>
                <w:rtl w:val="0"/>
                <w:lang w:val="zh-TW" w:eastAsia="zh-TW"/>
              </w:rPr>
              <w:t>对机动车参加机动车交通事故强制保险的情况实施监督检查</w:t>
            </w:r>
            <w:r>
              <w:rPr>
                <w:rFonts w:ascii="宋体" w:hAnsi="宋体" w:eastAsia="宋体" w:cs="宋体"/>
                <w:kern w:val="0"/>
                <w:rtl w:val="0"/>
                <w:lang w:val="zh-TW" w:eastAsia="zh-TW"/>
              </w:rPr>
              <w:t>。</w:t>
            </w:r>
          </w:p>
          <w:p w14:paraId="3DBAB3D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443440B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2BC3B89E">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763499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5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B18E3D">
            <w:pPr>
              <w:pStyle w:val="7"/>
              <w:framePr w:wrap="auto" w:vAnchor="margin" w:hAnchor="text" w:yAlign="inline"/>
              <w:jc w:val="center"/>
            </w:pPr>
            <w:r>
              <w:rPr>
                <w:rFonts w:ascii="宋体" w:hAnsi="宋体" w:eastAsia="宋体" w:cs="宋体"/>
                <w:rtl w:val="0"/>
                <w:lang w:val="zh-TW" w:eastAsia="zh-TW"/>
              </w:rPr>
              <w:t>追责情形</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96F84">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9DDF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CF8B3">
            <w:pPr>
              <w:pStyle w:val="7"/>
              <w:framePr w:wrap="auto" w:vAnchor="margin" w:hAnchor="text" w:yAlign="inline"/>
              <w:jc w:val="center"/>
            </w:pPr>
            <w:r>
              <w:rPr>
                <w:rFonts w:ascii="宋体" w:hAnsi="宋体" w:eastAsia="宋体" w:cs="宋体"/>
                <w:rtl w:val="0"/>
                <w:lang w:val="zh-TW" w:eastAsia="zh-TW"/>
              </w:rPr>
              <w:t>监督电话</w:t>
            </w:r>
          </w:p>
        </w:tc>
        <w:tc>
          <w:tcPr>
            <w:tcW w:w="6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E18D57">
            <w:pPr>
              <w:pStyle w:val="7"/>
              <w:framePr w:wrap="auto" w:vAnchor="margin" w:hAnchor="text" w:yAlign="inline"/>
              <w:jc w:val="center"/>
            </w:pPr>
            <w:r>
              <w:rPr>
                <w:rFonts w:ascii="宋体" w:hAnsi="宋体" w:eastAsia="宋体" w:cs="宋体"/>
                <w:rtl w:val="0"/>
                <w:lang w:val="en-US"/>
              </w:rPr>
              <w:t>0825-2510040</w:t>
            </w:r>
          </w:p>
        </w:tc>
      </w:tr>
    </w:tbl>
    <w:p w14:paraId="33B653E5">
      <w:pPr>
        <w:pStyle w:val="7"/>
        <w:framePr w:wrap="auto" w:vAnchor="margin" w:hAnchor="text" w:yAlign="inline"/>
        <w:rPr>
          <w:rFonts w:ascii="宋体" w:hAnsi="宋体" w:eastAsia="宋体" w:cs="宋体"/>
        </w:rPr>
      </w:pPr>
    </w:p>
    <w:p w14:paraId="58EBF70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04D1D2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FC8A7">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0AB0B7">
            <w:pPr>
              <w:pStyle w:val="7"/>
              <w:framePr w:wrap="auto" w:vAnchor="margin" w:hAnchor="text" w:yAlign="inline"/>
              <w:widowControl/>
              <w:jc w:val="center"/>
            </w:pPr>
            <w:r>
              <w:rPr>
                <w:rFonts w:ascii="宋体" w:hAnsi="宋体" w:eastAsia="宋体" w:cs="宋体"/>
                <w:kern w:val="0"/>
                <w:rtl w:val="0"/>
                <w:lang w:val="en-US"/>
              </w:rPr>
              <w:t>777</w:t>
            </w:r>
          </w:p>
        </w:tc>
      </w:tr>
      <w:tr w14:paraId="755D35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181A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FC887">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45672F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3A61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6E99F6">
            <w:pPr>
              <w:pStyle w:val="7"/>
              <w:framePr w:wrap="auto" w:vAnchor="margin" w:hAnchor="text" w:yAlign="inline"/>
              <w:widowControl/>
              <w:jc w:val="center"/>
            </w:pPr>
            <w:r>
              <w:rPr>
                <w:rFonts w:ascii="宋体" w:hAnsi="宋体" w:eastAsia="宋体" w:cs="宋体"/>
                <w:kern w:val="2"/>
                <w:rtl w:val="0"/>
                <w:lang w:val="zh-TW" w:eastAsia="zh-TW"/>
              </w:rPr>
              <w:t>对互联网上网服务营业场所经营单位的信息网络安全、治安及消防安全进行监督管理；对辖区内互联网服务提供者和联网使用单位安全保护技术措施的落实情况进行指导、监督和检查</w:t>
            </w:r>
          </w:p>
        </w:tc>
      </w:tr>
      <w:tr w14:paraId="2C42DE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762E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104D9">
            <w:pPr>
              <w:pStyle w:val="7"/>
              <w:framePr w:wrap="auto" w:vAnchor="margin" w:hAnchor="text" w:yAlign="inline"/>
              <w:widowControl/>
              <w:jc w:val="center"/>
            </w:pPr>
            <w:r>
              <w:rPr>
                <w:rFonts w:ascii="宋体" w:hAnsi="宋体" w:eastAsia="宋体" w:cs="宋体"/>
                <w:kern w:val="0"/>
                <w:rtl w:val="0"/>
                <w:lang w:val="zh-TW" w:eastAsia="zh-TW"/>
              </w:rPr>
              <w:t>网安支队</w:t>
            </w:r>
          </w:p>
        </w:tc>
      </w:tr>
      <w:tr w14:paraId="79FE1E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533F6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BEB02">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检查责任：对互联网上网服务营业场所经营单位的信息安全、治安及消防安全进行监督管理；对辖区内互联网服务提供者和联网使用单位安全保护技术措施的落实情况进行指导、监督和检查。</w:t>
            </w:r>
          </w:p>
          <w:p w14:paraId="77AEB2D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2480BD2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06387C15">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412CFE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5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801EF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0A008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5EA72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8345D">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D22016">
            <w:pPr>
              <w:pStyle w:val="7"/>
              <w:framePr w:wrap="auto" w:vAnchor="margin" w:hAnchor="text" w:yAlign="inline"/>
              <w:widowControl/>
              <w:jc w:val="center"/>
            </w:pPr>
            <w:r>
              <w:rPr>
                <w:rFonts w:ascii="宋体" w:hAnsi="宋体" w:eastAsia="宋体" w:cs="宋体"/>
                <w:kern w:val="0"/>
                <w:rtl w:val="0"/>
                <w:lang w:val="en-US"/>
              </w:rPr>
              <w:t>0825-2510040</w:t>
            </w:r>
          </w:p>
        </w:tc>
      </w:tr>
    </w:tbl>
    <w:p w14:paraId="464C5F95">
      <w:pPr>
        <w:pStyle w:val="7"/>
        <w:framePr w:wrap="auto" w:vAnchor="margin" w:hAnchor="text" w:yAlign="inline"/>
        <w:rPr>
          <w:rFonts w:ascii="宋体" w:hAnsi="宋体" w:eastAsia="宋体" w:cs="宋体"/>
        </w:rPr>
      </w:pPr>
    </w:p>
    <w:p w14:paraId="4FC66CFC">
      <w:pPr>
        <w:pStyle w:val="7"/>
        <w:framePr w:wrap="auto" w:vAnchor="margin" w:hAnchor="text" w:yAlign="inline"/>
        <w:rPr>
          <w:rFonts w:ascii="宋体" w:hAnsi="宋体" w:eastAsia="宋体" w:cs="宋体"/>
          <w:b/>
          <w:bCs/>
        </w:rPr>
      </w:pPr>
    </w:p>
    <w:p w14:paraId="1D2CEEC2">
      <w:pPr>
        <w:pStyle w:val="7"/>
        <w:framePr w:wrap="auto" w:vAnchor="margin" w:hAnchor="text" w:yAlign="inline"/>
        <w:rPr>
          <w:rFonts w:ascii="宋体" w:hAnsi="宋体" w:eastAsia="宋体" w:cs="宋体"/>
          <w:b/>
          <w:bCs/>
        </w:rPr>
      </w:pPr>
    </w:p>
    <w:p w14:paraId="2B6A65E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0B6B3D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489F6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DA28F">
            <w:pPr>
              <w:pStyle w:val="7"/>
              <w:framePr w:wrap="auto" w:vAnchor="margin" w:hAnchor="text" w:yAlign="inline"/>
              <w:widowControl/>
              <w:jc w:val="center"/>
            </w:pPr>
            <w:r>
              <w:rPr>
                <w:rFonts w:ascii="宋体" w:hAnsi="宋体" w:eastAsia="宋体" w:cs="宋体"/>
                <w:kern w:val="0"/>
                <w:rtl w:val="0"/>
                <w:lang w:val="en-US"/>
              </w:rPr>
              <w:t>778</w:t>
            </w:r>
          </w:p>
        </w:tc>
      </w:tr>
      <w:tr w14:paraId="4AEF56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5815F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FF2D45">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2F4AEB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50D3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066DC">
            <w:pPr>
              <w:pStyle w:val="7"/>
              <w:framePr w:wrap="auto" w:vAnchor="margin" w:hAnchor="text" w:yAlign="inline"/>
              <w:widowControl/>
              <w:jc w:val="center"/>
            </w:pPr>
            <w:r>
              <w:rPr>
                <w:rFonts w:ascii="宋体" w:hAnsi="宋体" w:eastAsia="宋体" w:cs="宋体"/>
                <w:kern w:val="0"/>
                <w:rtl w:val="0"/>
                <w:lang w:val="zh-TW" w:eastAsia="zh-TW"/>
              </w:rPr>
              <w:t>对计算机信息网络国际联网的互联单位、接入单位及有关用户进行安全监督、检查</w:t>
            </w:r>
          </w:p>
        </w:tc>
      </w:tr>
      <w:tr w14:paraId="64200A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82B1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B2F2F9">
            <w:pPr>
              <w:pStyle w:val="7"/>
              <w:framePr w:wrap="auto" w:vAnchor="margin" w:hAnchor="text" w:yAlign="inline"/>
              <w:widowControl/>
              <w:jc w:val="center"/>
            </w:pPr>
            <w:r>
              <w:rPr>
                <w:rFonts w:ascii="宋体" w:hAnsi="宋体" w:eastAsia="宋体" w:cs="宋体"/>
                <w:kern w:val="0"/>
                <w:rtl w:val="0"/>
                <w:lang w:val="zh-TW" w:eastAsia="zh-TW"/>
              </w:rPr>
              <w:t>网安支队</w:t>
            </w:r>
          </w:p>
        </w:tc>
      </w:tr>
      <w:tr w14:paraId="7104BF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281D3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D24F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检查责任：对计算机信息网络国际联网的互联单位、接入单位及有关用户进行安全监督、检查。</w:t>
            </w:r>
          </w:p>
          <w:p w14:paraId="5AC4AD4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0154D1B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0AFD0A89">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7721FC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1126D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20E03">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C17EB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6BFE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977DD">
            <w:pPr>
              <w:pStyle w:val="7"/>
              <w:framePr w:wrap="auto" w:vAnchor="margin" w:hAnchor="text" w:yAlign="inline"/>
              <w:widowControl/>
              <w:jc w:val="center"/>
            </w:pPr>
            <w:r>
              <w:rPr>
                <w:rFonts w:ascii="宋体" w:hAnsi="宋体" w:eastAsia="宋体" w:cs="宋体"/>
                <w:kern w:val="0"/>
                <w:rtl w:val="0"/>
                <w:lang w:val="en-US"/>
              </w:rPr>
              <w:t>0825-2510040</w:t>
            </w:r>
          </w:p>
        </w:tc>
      </w:tr>
    </w:tbl>
    <w:p w14:paraId="7DB7578C">
      <w:pPr>
        <w:pStyle w:val="7"/>
        <w:framePr w:wrap="auto" w:vAnchor="margin" w:hAnchor="text" w:yAlign="inline"/>
        <w:rPr>
          <w:rFonts w:ascii="宋体" w:hAnsi="宋体" w:eastAsia="宋体" w:cs="宋体"/>
        </w:rPr>
      </w:pPr>
    </w:p>
    <w:p w14:paraId="06621AF7">
      <w:pPr>
        <w:pStyle w:val="7"/>
        <w:framePr w:wrap="auto" w:vAnchor="margin" w:hAnchor="text" w:yAlign="inline"/>
        <w:rPr>
          <w:rFonts w:ascii="宋体" w:hAnsi="宋体" w:eastAsia="宋体" w:cs="宋体"/>
        </w:rPr>
      </w:pPr>
    </w:p>
    <w:p w14:paraId="6CB1847C">
      <w:pPr>
        <w:pStyle w:val="7"/>
        <w:framePr w:wrap="auto" w:vAnchor="margin" w:hAnchor="text" w:yAlign="inline"/>
        <w:rPr>
          <w:rFonts w:ascii="宋体" w:hAnsi="宋体" w:eastAsia="宋体" w:cs="宋体"/>
        </w:rPr>
      </w:pPr>
    </w:p>
    <w:p w14:paraId="19D86F3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2-779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71F448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2754F8">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2C7405">
            <w:pPr>
              <w:pStyle w:val="7"/>
              <w:framePr w:wrap="auto" w:vAnchor="margin" w:hAnchor="text" w:yAlign="inline"/>
              <w:widowControl/>
              <w:jc w:val="center"/>
            </w:pPr>
            <w:r>
              <w:rPr>
                <w:rFonts w:ascii="宋体" w:hAnsi="宋体" w:eastAsia="宋体" w:cs="宋体"/>
                <w:kern w:val="0"/>
                <w:rtl w:val="0"/>
                <w:lang w:val="en-US"/>
              </w:rPr>
              <w:t>779</w:t>
            </w:r>
          </w:p>
        </w:tc>
      </w:tr>
      <w:tr w14:paraId="5B3A39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DFAD5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B2EAF">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47E559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D7D686">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87E68">
            <w:pPr>
              <w:pStyle w:val="7"/>
              <w:framePr w:wrap="auto" w:vAnchor="margin" w:hAnchor="text" w:yAlign="inline"/>
              <w:widowControl/>
              <w:jc w:val="center"/>
            </w:pPr>
            <w:r>
              <w:rPr>
                <w:rFonts w:ascii="宋体" w:hAnsi="宋体" w:eastAsia="宋体" w:cs="宋体"/>
                <w:kern w:val="0"/>
                <w:rtl w:val="0"/>
                <w:lang w:val="zh-TW" w:eastAsia="zh-TW"/>
              </w:rPr>
              <w:t>对计算机信息系统安全保护进行监督、检查</w:t>
            </w:r>
          </w:p>
        </w:tc>
      </w:tr>
      <w:tr w14:paraId="0B9639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034FE">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D0052">
            <w:pPr>
              <w:pStyle w:val="7"/>
              <w:framePr w:wrap="auto" w:vAnchor="margin" w:hAnchor="text" w:yAlign="inline"/>
              <w:widowControl/>
              <w:jc w:val="center"/>
            </w:pPr>
            <w:r>
              <w:rPr>
                <w:rFonts w:ascii="宋体" w:hAnsi="宋体" w:eastAsia="宋体" w:cs="宋体"/>
                <w:kern w:val="0"/>
                <w:rtl w:val="0"/>
                <w:lang w:val="zh-TW" w:eastAsia="zh-TW"/>
              </w:rPr>
              <w:t>网安支队</w:t>
            </w:r>
          </w:p>
        </w:tc>
      </w:tr>
      <w:tr w14:paraId="6DD58F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871A2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E80B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检查责任：对计算机信息系统安全保护进行监督、检查；对计算机病毒防治工作进行监督、检查。</w:t>
            </w:r>
          </w:p>
          <w:p w14:paraId="39682AB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0BF77FE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72157D21">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2F974C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6E210">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96A43D">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2E03D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52296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4BE34">
            <w:pPr>
              <w:pStyle w:val="7"/>
              <w:framePr w:wrap="auto" w:vAnchor="margin" w:hAnchor="text" w:yAlign="inline"/>
              <w:widowControl/>
              <w:jc w:val="center"/>
            </w:pPr>
            <w:r>
              <w:rPr>
                <w:rFonts w:ascii="宋体" w:hAnsi="宋体" w:eastAsia="宋体" w:cs="宋体"/>
                <w:kern w:val="0"/>
                <w:rtl w:val="0"/>
                <w:lang w:val="en-US"/>
              </w:rPr>
              <w:t>0825-2510040</w:t>
            </w:r>
          </w:p>
        </w:tc>
      </w:tr>
    </w:tbl>
    <w:p w14:paraId="07309606">
      <w:pPr>
        <w:pStyle w:val="7"/>
        <w:framePr w:wrap="auto" w:vAnchor="margin" w:hAnchor="text" w:yAlign="inline"/>
        <w:rPr>
          <w:rFonts w:ascii="宋体" w:hAnsi="宋体" w:eastAsia="宋体" w:cs="宋体"/>
        </w:rPr>
      </w:pPr>
    </w:p>
    <w:p w14:paraId="15445A2A">
      <w:pPr>
        <w:pStyle w:val="7"/>
        <w:framePr w:wrap="auto" w:vAnchor="margin" w:hAnchor="text" w:yAlign="inline"/>
        <w:rPr>
          <w:rFonts w:ascii="宋体" w:hAnsi="宋体" w:eastAsia="宋体" w:cs="宋体"/>
        </w:rPr>
      </w:pPr>
    </w:p>
    <w:p w14:paraId="5CFD3DF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51DEE0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65D056">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89B1A0">
            <w:pPr>
              <w:pStyle w:val="7"/>
              <w:framePr w:wrap="auto" w:vAnchor="margin" w:hAnchor="text" w:yAlign="inline"/>
              <w:widowControl/>
              <w:jc w:val="center"/>
            </w:pPr>
            <w:r>
              <w:rPr>
                <w:rFonts w:ascii="宋体" w:hAnsi="宋体" w:eastAsia="宋体" w:cs="宋体"/>
                <w:kern w:val="0"/>
                <w:rtl w:val="0"/>
                <w:lang w:val="en-US"/>
              </w:rPr>
              <w:t>780</w:t>
            </w:r>
          </w:p>
        </w:tc>
      </w:tr>
      <w:tr w14:paraId="17B138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DADD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ED7A9">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5C252C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B86A0">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1DB702">
            <w:pPr>
              <w:pStyle w:val="7"/>
              <w:framePr w:wrap="auto" w:vAnchor="margin" w:hAnchor="text" w:yAlign="inline"/>
              <w:widowControl/>
              <w:jc w:val="center"/>
            </w:pPr>
            <w:r>
              <w:rPr>
                <w:rFonts w:ascii="宋体" w:hAnsi="宋体" w:eastAsia="宋体" w:cs="宋体"/>
                <w:kern w:val="0"/>
                <w:rtl w:val="0"/>
                <w:lang w:val="zh-TW" w:eastAsia="zh-TW"/>
              </w:rPr>
              <w:t>对计算机病毒防治工作进行监督、检查</w:t>
            </w:r>
          </w:p>
        </w:tc>
      </w:tr>
      <w:tr w14:paraId="257728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5BEB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A063A1">
            <w:pPr>
              <w:pStyle w:val="7"/>
              <w:framePr w:wrap="auto" w:vAnchor="margin" w:hAnchor="text" w:yAlign="inline"/>
              <w:widowControl/>
              <w:jc w:val="center"/>
            </w:pPr>
            <w:r>
              <w:rPr>
                <w:rFonts w:ascii="宋体" w:hAnsi="宋体" w:eastAsia="宋体" w:cs="宋体"/>
                <w:kern w:val="0"/>
                <w:rtl w:val="0"/>
                <w:lang w:val="zh-TW" w:eastAsia="zh-TW"/>
              </w:rPr>
              <w:t>网安支队</w:t>
            </w:r>
          </w:p>
        </w:tc>
      </w:tr>
      <w:tr w14:paraId="659186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9262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AD8C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检查责任：对计算机信息系统安全保护进行监督、检查；对计算机病毒防治工作进行监督、检查。</w:t>
            </w:r>
          </w:p>
          <w:p w14:paraId="648D118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7AE9D52E">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41D2CC14">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6B795F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4DF8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2D8B0">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AA1B0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E0E43">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F4D5D">
            <w:pPr>
              <w:pStyle w:val="7"/>
              <w:framePr w:wrap="auto" w:vAnchor="margin" w:hAnchor="text" w:yAlign="inline"/>
              <w:widowControl/>
              <w:jc w:val="center"/>
            </w:pPr>
            <w:r>
              <w:rPr>
                <w:rFonts w:ascii="宋体" w:hAnsi="宋体" w:eastAsia="宋体" w:cs="宋体"/>
                <w:kern w:val="0"/>
                <w:rtl w:val="0"/>
                <w:lang w:val="en-US"/>
              </w:rPr>
              <w:t>0825-2510040</w:t>
            </w:r>
          </w:p>
        </w:tc>
      </w:tr>
    </w:tbl>
    <w:p w14:paraId="3D43FAA4">
      <w:pPr>
        <w:pStyle w:val="7"/>
        <w:framePr w:wrap="auto" w:vAnchor="margin" w:hAnchor="text" w:yAlign="inline"/>
        <w:rPr>
          <w:rFonts w:ascii="宋体" w:hAnsi="宋体" w:eastAsia="宋体" w:cs="宋体"/>
        </w:rPr>
      </w:pPr>
    </w:p>
    <w:p w14:paraId="1E91DFFF">
      <w:pPr>
        <w:pStyle w:val="7"/>
        <w:framePr w:wrap="auto" w:vAnchor="margin" w:hAnchor="text" w:yAlign="inline"/>
        <w:rPr>
          <w:rFonts w:ascii="宋体" w:hAnsi="宋体" w:eastAsia="宋体" w:cs="宋体"/>
        </w:rPr>
      </w:pPr>
    </w:p>
    <w:p w14:paraId="1D0E9AC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7DEB25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0139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B1B023">
            <w:pPr>
              <w:pStyle w:val="7"/>
              <w:framePr w:wrap="auto" w:vAnchor="margin" w:hAnchor="text" w:yAlign="inline"/>
              <w:widowControl/>
              <w:jc w:val="center"/>
            </w:pPr>
            <w:r>
              <w:rPr>
                <w:rFonts w:ascii="宋体" w:hAnsi="宋体" w:eastAsia="宋体" w:cs="宋体"/>
                <w:kern w:val="0"/>
                <w:rtl w:val="0"/>
                <w:lang w:val="en-US"/>
              </w:rPr>
              <w:t>781</w:t>
            </w:r>
          </w:p>
        </w:tc>
      </w:tr>
      <w:tr w14:paraId="2E6183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3D0F2">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51B754">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70478B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8D777">
            <w:pPr>
              <w:pStyle w:val="7"/>
              <w:framePr w:wrap="auto" w:vAnchor="margin" w:hAnchor="text" w:yAlign="inline"/>
              <w:widowControl/>
              <w:jc w:val="center"/>
            </w:pPr>
            <w:r>
              <w:rPr>
                <w:rFonts w:ascii="宋体" w:hAnsi="宋体" w:eastAsia="宋体" w:cs="宋体"/>
                <w:kern w:val="0"/>
                <w:rtl w:val="0"/>
                <w:lang w:val="zh-TW" w:eastAsia="zh-TW"/>
              </w:rPr>
              <w:t>权力项目名</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2B95E0">
            <w:pPr>
              <w:pStyle w:val="7"/>
              <w:framePr w:wrap="auto" w:vAnchor="margin" w:hAnchor="text" w:yAlign="inline"/>
              <w:widowControl/>
              <w:jc w:val="center"/>
            </w:pPr>
            <w:r>
              <w:rPr>
                <w:rFonts w:ascii="宋体" w:hAnsi="宋体" w:eastAsia="宋体" w:cs="宋体"/>
                <w:kern w:val="0"/>
                <w:rtl w:val="0"/>
                <w:lang w:val="zh-TW" w:eastAsia="zh-TW"/>
              </w:rPr>
              <w:t>对信息系统安全等级保护进行监督、检查</w:t>
            </w:r>
          </w:p>
        </w:tc>
      </w:tr>
      <w:tr w14:paraId="5FD080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4FFE8">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2B8D2">
            <w:pPr>
              <w:pStyle w:val="7"/>
              <w:framePr w:wrap="auto" w:vAnchor="margin" w:hAnchor="text" w:yAlign="inline"/>
              <w:widowControl/>
              <w:jc w:val="center"/>
            </w:pPr>
            <w:r>
              <w:rPr>
                <w:rFonts w:ascii="宋体" w:hAnsi="宋体" w:eastAsia="宋体" w:cs="宋体"/>
                <w:kern w:val="0"/>
                <w:rtl w:val="0"/>
                <w:lang w:val="zh-TW" w:eastAsia="zh-TW"/>
              </w:rPr>
              <w:t>网安支队</w:t>
            </w:r>
          </w:p>
        </w:tc>
      </w:tr>
      <w:tr w14:paraId="381342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D7ACD">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D7B87">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检查责任：对信息系统安全等级保护进行监督检查。</w:t>
            </w:r>
          </w:p>
          <w:p w14:paraId="24CD201A">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3515A3E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67FAD997">
            <w:pPr>
              <w:pStyle w:val="7"/>
              <w:framePr w:wrap="auto" w:vAnchor="margin" w:hAnchor="text" w:yAlign="inline"/>
              <w:widowControl/>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70426E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B94D65">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CD4C1F">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3FB61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BE91B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912F91">
            <w:pPr>
              <w:pStyle w:val="7"/>
              <w:framePr w:wrap="auto" w:vAnchor="margin" w:hAnchor="text" w:yAlign="inline"/>
              <w:widowControl/>
              <w:jc w:val="center"/>
            </w:pPr>
            <w:r>
              <w:rPr>
                <w:rFonts w:ascii="宋体" w:hAnsi="宋体" w:eastAsia="宋体" w:cs="宋体"/>
                <w:kern w:val="0"/>
                <w:rtl w:val="0"/>
                <w:lang w:val="en-US"/>
              </w:rPr>
              <w:t>0825-2510040</w:t>
            </w:r>
          </w:p>
        </w:tc>
      </w:tr>
    </w:tbl>
    <w:p w14:paraId="65A635F5">
      <w:pPr>
        <w:pStyle w:val="7"/>
        <w:framePr w:wrap="auto" w:vAnchor="margin" w:hAnchor="text" w:yAlign="inline"/>
        <w:rPr>
          <w:rFonts w:ascii="宋体" w:hAnsi="宋体" w:eastAsia="宋体" w:cs="宋体"/>
        </w:rPr>
      </w:pPr>
    </w:p>
    <w:p w14:paraId="5DFF88E5">
      <w:pPr>
        <w:pStyle w:val="7"/>
        <w:framePr w:wrap="auto" w:vAnchor="margin" w:hAnchor="text" w:yAlign="inline"/>
        <w:widowControl/>
        <w:rPr>
          <w:rFonts w:ascii="宋体" w:hAnsi="宋体" w:eastAsia="宋体" w:cs="宋体"/>
          <w:kern w:val="0"/>
        </w:rPr>
      </w:pPr>
    </w:p>
    <w:p w14:paraId="5D1055D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2-782</w:t>
      </w:r>
    </w:p>
    <w:tbl>
      <w:tblPr>
        <w:tblStyle w:val="2"/>
        <w:tblW w:w="85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543AAF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D1533B">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A14BE0">
            <w:pPr>
              <w:pStyle w:val="7"/>
              <w:framePr w:wrap="auto" w:vAnchor="margin" w:hAnchor="text" w:yAlign="inline"/>
              <w:widowControl/>
              <w:jc w:val="center"/>
            </w:pPr>
            <w:r>
              <w:rPr>
                <w:rFonts w:ascii="宋体" w:hAnsi="宋体" w:eastAsia="宋体" w:cs="宋体"/>
                <w:kern w:val="0"/>
                <w:rtl w:val="0"/>
                <w:lang w:val="en-US"/>
              </w:rPr>
              <w:t>782</w:t>
            </w:r>
          </w:p>
        </w:tc>
      </w:tr>
      <w:tr w14:paraId="7DCDAD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379A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5506AB">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746BF5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CEAFB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6CC64B">
            <w:pPr>
              <w:pStyle w:val="7"/>
              <w:framePr w:wrap="auto" w:vAnchor="margin" w:hAnchor="text" w:yAlign="inline"/>
              <w:widowControl/>
              <w:jc w:val="center"/>
            </w:pPr>
            <w:r>
              <w:rPr>
                <w:rFonts w:ascii="宋体" w:hAnsi="宋体" w:eastAsia="宋体" w:cs="宋体"/>
                <w:kern w:val="2"/>
                <w:rtl w:val="0"/>
                <w:lang w:val="zh-TW" w:eastAsia="zh-TW"/>
              </w:rPr>
              <w:t>进行毒品和易制毒化学品检查</w:t>
            </w:r>
          </w:p>
        </w:tc>
      </w:tr>
      <w:tr w14:paraId="378814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CA3321">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BEF6B">
            <w:pPr>
              <w:pStyle w:val="7"/>
              <w:framePr w:wrap="auto" w:vAnchor="margin" w:hAnchor="text" w:yAlign="inline"/>
              <w:widowControl/>
              <w:jc w:val="center"/>
            </w:pPr>
            <w:r>
              <w:rPr>
                <w:rFonts w:ascii="宋体" w:hAnsi="宋体" w:eastAsia="宋体" w:cs="宋体"/>
                <w:kern w:val="0"/>
                <w:rtl w:val="0"/>
                <w:lang w:val="zh-TW" w:eastAsia="zh-TW"/>
              </w:rPr>
              <w:t>禁毒支队</w:t>
            </w:r>
          </w:p>
        </w:tc>
      </w:tr>
      <w:tr w14:paraId="41CF5C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461127">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56270A">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检查责任：在职责范围内对毒品、易制毒化学品、造成药用麻醉药品和精神药品等进行检查。</w:t>
            </w:r>
          </w:p>
          <w:p w14:paraId="1B36834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2984FCB8">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1043521B">
            <w:pPr>
              <w:pStyle w:val="7"/>
              <w:framePr w:wrap="auto" w:vAnchor="margin" w:hAnchor="text" w:yAlign="inline"/>
              <w:widowControl/>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3F354A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1714B4">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578DD">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5EC25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76B67">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B977B5">
            <w:pPr>
              <w:pStyle w:val="7"/>
              <w:framePr w:wrap="auto" w:vAnchor="margin" w:hAnchor="text" w:yAlign="inline"/>
              <w:widowControl/>
              <w:jc w:val="center"/>
            </w:pPr>
            <w:r>
              <w:rPr>
                <w:rFonts w:ascii="宋体" w:hAnsi="宋体" w:eastAsia="宋体" w:cs="宋体"/>
                <w:kern w:val="0"/>
                <w:rtl w:val="0"/>
                <w:lang w:val="en-US"/>
              </w:rPr>
              <w:t>0825-2510040</w:t>
            </w:r>
          </w:p>
        </w:tc>
      </w:tr>
    </w:tbl>
    <w:p w14:paraId="13915655">
      <w:pPr>
        <w:pStyle w:val="7"/>
        <w:framePr w:wrap="auto" w:vAnchor="margin" w:hAnchor="text" w:yAlign="inline"/>
        <w:jc w:val="center"/>
        <w:rPr>
          <w:rFonts w:ascii="宋体" w:hAnsi="宋体" w:eastAsia="宋体" w:cs="宋体"/>
        </w:rPr>
      </w:pPr>
    </w:p>
    <w:p w14:paraId="50910899">
      <w:pPr>
        <w:pStyle w:val="7"/>
        <w:framePr w:wrap="auto" w:vAnchor="margin" w:hAnchor="text" w:yAlign="inline"/>
        <w:rPr>
          <w:rFonts w:ascii="宋体" w:hAnsi="宋体" w:eastAsia="宋体" w:cs="宋体"/>
        </w:rPr>
      </w:pPr>
    </w:p>
    <w:p w14:paraId="3D2E4A36">
      <w:pPr>
        <w:pStyle w:val="7"/>
        <w:framePr w:wrap="auto" w:vAnchor="margin" w:hAnchor="text" w:yAlign="inline"/>
        <w:rPr>
          <w:rFonts w:ascii="宋体" w:hAnsi="宋体" w:eastAsia="宋体" w:cs="宋体"/>
          <w:b/>
          <w:bCs/>
        </w:rPr>
      </w:pPr>
    </w:p>
    <w:p w14:paraId="686E6A7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3"/>
        <w:gridCol w:w="7219"/>
      </w:tblGrid>
      <w:tr w14:paraId="50B9D2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35CB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09FAF1">
            <w:pPr>
              <w:pStyle w:val="7"/>
              <w:framePr w:wrap="auto" w:vAnchor="margin" w:hAnchor="text" w:yAlign="inline"/>
              <w:widowControl/>
              <w:jc w:val="center"/>
            </w:pPr>
            <w:r>
              <w:rPr>
                <w:rFonts w:ascii="宋体" w:hAnsi="宋体" w:eastAsia="宋体" w:cs="宋体"/>
                <w:kern w:val="0"/>
                <w:rtl w:val="0"/>
                <w:lang w:val="en-US"/>
              </w:rPr>
              <w:t>783</w:t>
            </w:r>
          </w:p>
        </w:tc>
      </w:tr>
      <w:tr w14:paraId="72D186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8FBA6">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4ABF16">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7275D1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21751">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C54A26">
            <w:pPr>
              <w:pStyle w:val="7"/>
              <w:framePr w:wrap="auto" w:vAnchor="margin" w:hAnchor="text" w:yAlign="inline"/>
              <w:widowControl/>
              <w:jc w:val="center"/>
            </w:pPr>
            <w:r>
              <w:rPr>
                <w:rFonts w:ascii="宋体" w:hAnsi="宋体" w:eastAsia="宋体" w:cs="宋体"/>
                <w:kern w:val="2"/>
                <w:rtl w:val="0"/>
                <w:lang w:val="zh-TW" w:eastAsia="zh-TW"/>
              </w:rPr>
              <w:t>对本行政区域内造成麻醉药品和精神药品流入非法渠道的行为进行查处</w:t>
            </w:r>
          </w:p>
        </w:tc>
      </w:tr>
      <w:tr w14:paraId="5E5E0B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0B44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7D60A">
            <w:pPr>
              <w:pStyle w:val="7"/>
              <w:framePr w:wrap="auto" w:vAnchor="margin" w:hAnchor="text" w:yAlign="inline"/>
              <w:widowControl/>
              <w:jc w:val="center"/>
            </w:pPr>
            <w:r>
              <w:rPr>
                <w:rFonts w:ascii="宋体" w:hAnsi="宋体" w:eastAsia="宋体" w:cs="宋体"/>
                <w:kern w:val="0"/>
                <w:rtl w:val="0"/>
                <w:lang w:val="zh-TW" w:eastAsia="zh-TW"/>
              </w:rPr>
              <w:t>禁毒支队</w:t>
            </w:r>
          </w:p>
        </w:tc>
      </w:tr>
      <w:tr w14:paraId="11B54D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738D3">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3B875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检查责任：在职责范围内对毒品、易制毒化学品、造成药用麻醉药品和精神药品等进行检查。</w:t>
            </w:r>
          </w:p>
          <w:p w14:paraId="678054F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5D4B177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565BAFEF">
            <w:pPr>
              <w:pStyle w:val="7"/>
              <w:framePr w:wrap="auto" w:vAnchor="margin" w:hAnchor="text" w:yAlign="inline"/>
              <w:widowControl/>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109566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9A975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097A35">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52F7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AFA722">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635988">
            <w:pPr>
              <w:pStyle w:val="7"/>
              <w:framePr w:wrap="auto" w:vAnchor="margin" w:hAnchor="text" w:yAlign="inline"/>
              <w:widowControl/>
              <w:jc w:val="center"/>
            </w:pPr>
            <w:r>
              <w:rPr>
                <w:rFonts w:ascii="宋体" w:hAnsi="宋体" w:eastAsia="宋体" w:cs="宋体"/>
                <w:kern w:val="0"/>
                <w:rtl w:val="0"/>
                <w:lang w:val="en-US"/>
              </w:rPr>
              <w:t>0825-2510040</w:t>
            </w:r>
          </w:p>
        </w:tc>
      </w:tr>
    </w:tbl>
    <w:p w14:paraId="4D3E9A1D">
      <w:pPr>
        <w:pStyle w:val="7"/>
        <w:framePr w:wrap="auto" w:vAnchor="margin" w:hAnchor="text" w:yAlign="inline"/>
        <w:rPr>
          <w:rFonts w:ascii="宋体" w:hAnsi="宋体" w:eastAsia="宋体" w:cs="宋体"/>
        </w:rPr>
      </w:pPr>
    </w:p>
    <w:p w14:paraId="0FBED54D">
      <w:pPr>
        <w:pStyle w:val="7"/>
        <w:framePr w:wrap="auto" w:vAnchor="margin" w:hAnchor="text" w:yAlign="inline"/>
        <w:rPr>
          <w:rFonts w:ascii="宋体" w:hAnsi="宋体" w:eastAsia="宋体" w:cs="宋体"/>
          <w:b/>
          <w:bCs/>
        </w:rPr>
      </w:pPr>
    </w:p>
    <w:p w14:paraId="4C1FB59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4820D0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158B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3AE7A">
            <w:pPr>
              <w:pStyle w:val="7"/>
              <w:framePr w:wrap="auto" w:vAnchor="margin" w:hAnchor="text" w:yAlign="inline"/>
              <w:widowControl/>
              <w:jc w:val="center"/>
            </w:pPr>
            <w:r>
              <w:rPr>
                <w:rFonts w:ascii="宋体" w:hAnsi="宋体" w:eastAsia="宋体" w:cs="宋体"/>
                <w:kern w:val="0"/>
                <w:rtl w:val="0"/>
                <w:lang w:val="en-US"/>
              </w:rPr>
              <w:t>784</w:t>
            </w:r>
          </w:p>
        </w:tc>
      </w:tr>
      <w:tr w14:paraId="523544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357E7">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90E2B0">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520FCB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4084C">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338AA">
            <w:pPr>
              <w:pStyle w:val="7"/>
              <w:framePr w:wrap="auto" w:vAnchor="margin" w:hAnchor="text" w:yAlign="inline"/>
              <w:widowControl/>
              <w:jc w:val="center"/>
            </w:pPr>
            <w:r>
              <w:rPr>
                <w:rFonts w:ascii="宋体" w:hAnsi="宋体" w:eastAsia="宋体" w:cs="宋体"/>
                <w:kern w:val="0"/>
                <w:rtl w:val="0"/>
                <w:lang w:val="zh-TW" w:eastAsia="zh-TW"/>
              </w:rPr>
              <w:t>对涉嫌吸毒的人员进行必要的检测</w:t>
            </w:r>
          </w:p>
        </w:tc>
      </w:tr>
      <w:tr w14:paraId="38F647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348999">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8C3B0D">
            <w:pPr>
              <w:pStyle w:val="7"/>
              <w:framePr w:wrap="auto" w:vAnchor="margin" w:hAnchor="text" w:yAlign="inline"/>
              <w:widowControl/>
              <w:jc w:val="center"/>
            </w:pPr>
            <w:r>
              <w:rPr>
                <w:rFonts w:ascii="宋体" w:hAnsi="宋体" w:eastAsia="宋体" w:cs="宋体"/>
                <w:kern w:val="0"/>
                <w:rtl w:val="0"/>
                <w:lang w:val="zh-TW" w:eastAsia="zh-TW"/>
              </w:rPr>
              <w:t>禁毒支队</w:t>
            </w:r>
          </w:p>
        </w:tc>
      </w:tr>
      <w:tr w14:paraId="1EDFAC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BD57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91CCF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检查责任：对涉嫌吸毒的人员进行毒品检测。</w:t>
            </w:r>
          </w:p>
          <w:p w14:paraId="5F4E8D9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4FCA8A2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10A84045">
            <w:pPr>
              <w:pStyle w:val="7"/>
              <w:framePr w:wrap="auto" w:vAnchor="margin" w:hAnchor="text" w:yAlign="inline"/>
              <w:widowControl/>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4033A7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F4A7C">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1BC0A">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83757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BE7006">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F3CFB4">
            <w:pPr>
              <w:pStyle w:val="7"/>
              <w:framePr w:wrap="auto" w:vAnchor="margin" w:hAnchor="text" w:yAlign="inline"/>
              <w:widowControl/>
              <w:jc w:val="center"/>
            </w:pPr>
            <w:r>
              <w:rPr>
                <w:rFonts w:ascii="宋体" w:hAnsi="宋体" w:eastAsia="宋体" w:cs="宋体"/>
                <w:kern w:val="0"/>
                <w:rtl w:val="0"/>
                <w:lang w:val="en-US"/>
              </w:rPr>
              <w:t>0825-2510040</w:t>
            </w:r>
          </w:p>
        </w:tc>
      </w:tr>
    </w:tbl>
    <w:p w14:paraId="0B12F439">
      <w:pPr>
        <w:pStyle w:val="7"/>
        <w:framePr w:wrap="auto" w:vAnchor="margin" w:hAnchor="text" w:yAlign="inline"/>
        <w:rPr>
          <w:rFonts w:ascii="宋体" w:hAnsi="宋体" w:eastAsia="宋体" w:cs="宋体"/>
        </w:rPr>
      </w:pPr>
    </w:p>
    <w:p w14:paraId="413E9ED3">
      <w:pPr>
        <w:pStyle w:val="7"/>
        <w:framePr w:wrap="auto" w:vAnchor="margin" w:hAnchor="text" w:yAlign="inline"/>
        <w:rPr>
          <w:rFonts w:ascii="宋体" w:hAnsi="宋体" w:eastAsia="宋体" w:cs="宋体"/>
          <w:b/>
          <w:bCs/>
        </w:rPr>
      </w:pPr>
    </w:p>
    <w:p w14:paraId="360E3A3D">
      <w:pPr>
        <w:pStyle w:val="7"/>
        <w:framePr w:wrap="auto" w:vAnchor="margin" w:hAnchor="text" w:yAlign="inline"/>
        <w:rPr>
          <w:rFonts w:ascii="宋体" w:hAnsi="宋体" w:eastAsia="宋体" w:cs="宋体"/>
        </w:rPr>
      </w:pPr>
    </w:p>
    <w:p w14:paraId="276B7E0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21"/>
        <w:gridCol w:w="6701"/>
      </w:tblGrid>
      <w:tr w14:paraId="1B20E7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5566EA">
            <w:pPr>
              <w:pStyle w:val="7"/>
              <w:framePr w:wrap="auto" w:vAnchor="margin" w:hAnchor="text" w:yAlign="inline"/>
              <w:jc w:val="center"/>
            </w:pPr>
            <w:r>
              <w:rPr>
                <w:rFonts w:ascii="宋体" w:hAnsi="宋体" w:eastAsia="宋体" w:cs="宋体"/>
                <w:rtl w:val="0"/>
                <w:lang w:val="zh-TW" w:eastAsia="zh-TW"/>
              </w:rPr>
              <w:t>序号</w:t>
            </w:r>
          </w:p>
        </w:tc>
        <w:tc>
          <w:tcPr>
            <w:tcW w:w="6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549798">
            <w:pPr>
              <w:pStyle w:val="7"/>
              <w:framePr w:wrap="auto" w:vAnchor="margin" w:hAnchor="text" w:yAlign="inline"/>
              <w:jc w:val="center"/>
            </w:pPr>
            <w:r>
              <w:rPr>
                <w:rFonts w:ascii="宋体" w:hAnsi="宋体" w:eastAsia="宋体" w:cs="宋体"/>
                <w:rtl w:val="0"/>
                <w:lang w:val="en-US"/>
              </w:rPr>
              <w:t>785</w:t>
            </w:r>
          </w:p>
        </w:tc>
      </w:tr>
      <w:tr w14:paraId="6EE45B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60704">
            <w:pPr>
              <w:pStyle w:val="7"/>
              <w:framePr w:wrap="auto" w:vAnchor="margin" w:hAnchor="text" w:yAlign="inline"/>
              <w:jc w:val="center"/>
            </w:pPr>
            <w:r>
              <w:rPr>
                <w:rFonts w:ascii="宋体" w:hAnsi="宋体" w:eastAsia="宋体" w:cs="宋体"/>
                <w:rtl w:val="0"/>
                <w:lang w:val="zh-TW" w:eastAsia="zh-TW"/>
              </w:rPr>
              <w:t>权力类型</w:t>
            </w:r>
          </w:p>
        </w:tc>
        <w:tc>
          <w:tcPr>
            <w:tcW w:w="6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6440EE">
            <w:pPr>
              <w:pStyle w:val="7"/>
              <w:framePr w:wrap="auto" w:vAnchor="margin" w:hAnchor="text" w:yAlign="inline"/>
              <w:jc w:val="center"/>
            </w:pPr>
            <w:r>
              <w:rPr>
                <w:rFonts w:ascii="宋体" w:hAnsi="宋体" w:eastAsia="宋体" w:cs="宋体"/>
                <w:rtl w:val="0"/>
                <w:lang w:val="zh-TW" w:eastAsia="zh-TW"/>
              </w:rPr>
              <w:t>行政检查</w:t>
            </w:r>
          </w:p>
        </w:tc>
      </w:tr>
      <w:tr w14:paraId="57267C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4A805">
            <w:pPr>
              <w:pStyle w:val="7"/>
              <w:framePr w:wrap="auto" w:vAnchor="margin" w:hAnchor="text" w:yAlign="inline"/>
              <w:jc w:val="center"/>
            </w:pPr>
            <w:r>
              <w:rPr>
                <w:rFonts w:ascii="宋体" w:hAnsi="宋体" w:eastAsia="宋体" w:cs="宋体"/>
                <w:rtl w:val="0"/>
                <w:lang w:val="zh-TW" w:eastAsia="zh-TW"/>
              </w:rPr>
              <w:t>权力项目名称</w:t>
            </w:r>
          </w:p>
        </w:tc>
        <w:tc>
          <w:tcPr>
            <w:tcW w:w="6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BF402">
            <w:pPr>
              <w:pStyle w:val="7"/>
              <w:framePr w:wrap="auto" w:vAnchor="margin" w:hAnchor="text" w:yAlign="inline"/>
              <w:jc w:val="center"/>
            </w:pPr>
            <w:r>
              <w:rPr>
                <w:rFonts w:ascii="宋体" w:hAnsi="宋体" w:eastAsia="宋体" w:cs="宋体"/>
                <w:rtl w:val="0"/>
                <w:lang w:val="zh-TW" w:eastAsia="zh-TW"/>
              </w:rPr>
              <w:t>对戒严地区公共道路上或其他公共场所内的人员的证件、车辆、物品进行检查</w:t>
            </w:r>
          </w:p>
        </w:tc>
      </w:tr>
      <w:tr w14:paraId="5AADF6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4D1B18">
            <w:pPr>
              <w:pStyle w:val="7"/>
              <w:framePr w:wrap="auto" w:vAnchor="margin" w:hAnchor="text" w:yAlign="inline"/>
              <w:jc w:val="center"/>
            </w:pPr>
            <w:r>
              <w:rPr>
                <w:rFonts w:ascii="宋体" w:hAnsi="宋体" w:eastAsia="宋体" w:cs="宋体"/>
                <w:rtl w:val="0"/>
                <w:lang w:val="zh-TW" w:eastAsia="zh-TW"/>
              </w:rPr>
              <w:t>责任主体</w:t>
            </w:r>
          </w:p>
        </w:tc>
        <w:tc>
          <w:tcPr>
            <w:tcW w:w="6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13E5C0">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7FFE29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46A7E">
            <w:pPr>
              <w:pStyle w:val="7"/>
              <w:framePr w:wrap="auto" w:vAnchor="margin" w:hAnchor="text" w:yAlign="inline"/>
              <w:jc w:val="center"/>
            </w:pPr>
            <w:r>
              <w:rPr>
                <w:rFonts w:ascii="宋体" w:hAnsi="宋体" w:eastAsia="宋体" w:cs="宋体"/>
                <w:rtl w:val="0"/>
                <w:lang w:val="zh-TW" w:eastAsia="zh-TW"/>
              </w:rPr>
              <w:t>责任事项</w:t>
            </w:r>
          </w:p>
        </w:tc>
        <w:tc>
          <w:tcPr>
            <w:tcW w:w="6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25E20B">
            <w:pPr>
              <w:pStyle w:val="7"/>
              <w:framePr w:wrap="auto" w:vAnchor="margin" w:hAnchor="text" w:yAlign="inline"/>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检查责任：对戒严地区公共道路上或其他公共场所内的人员的证件、车辆、物品进行检查。</w:t>
            </w:r>
          </w:p>
          <w:p w14:paraId="714DA7D9">
            <w:pPr>
              <w:pStyle w:val="7"/>
              <w:framePr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处置责任：对于实施戒严的部门按照相关法律法规处置。</w:t>
            </w:r>
          </w:p>
          <w:p w14:paraId="77516073">
            <w:pPr>
              <w:pStyle w:val="7"/>
              <w:framePr w:wrap="auto" w:vAnchor="margin" w:hAnchor="text" w:yAlign="inline"/>
              <w:bidi w:val="0"/>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信息公开责任：按照相关规定办理信息公开事项。</w:t>
            </w:r>
          </w:p>
          <w:p w14:paraId="6B0BC066">
            <w:pPr>
              <w:pStyle w:val="7"/>
              <w:framePr w:wrap="auto" w:vAnchor="margin" w:hAnchor="text" w:yAlign="inline"/>
              <w:bidi w:val="0"/>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法律法规规章规定履行的其他责任。</w:t>
            </w:r>
          </w:p>
        </w:tc>
      </w:tr>
      <w:tr w14:paraId="4E90E1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5DC91">
            <w:pPr>
              <w:pStyle w:val="7"/>
              <w:framePr w:wrap="auto" w:vAnchor="margin" w:hAnchor="text" w:yAlign="inline"/>
              <w:jc w:val="center"/>
            </w:pPr>
            <w:r>
              <w:rPr>
                <w:rFonts w:ascii="宋体" w:hAnsi="宋体" w:eastAsia="宋体" w:cs="宋体"/>
                <w:rtl w:val="0"/>
                <w:lang w:val="zh-TW" w:eastAsia="zh-TW"/>
              </w:rPr>
              <w:t>追责情形</w:t>
            </w:r>
          </w:p>
        </w:tc>
        <w:tc>
          <w:tcPr>
            <w:tcW w:w="6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F21044">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8E3F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331787">
            <w:pPr>
              <w:pStyle w:val="7"/>
              <w:framePr w:wrap="auto" w:vAnchor="margin" w:hAnchor="text" w:yAlign="inline"/>
              <w:jc w:val="center"/>
            </w:pPr>
            <w:r>
              <w:rPr>
                <w:rFonts w:ascii="宋体" w:hAnsi="宋体" w:eastAsia="宋体" w:cs="宋体"/>
                <w:rtl w:val="0"/>
                <w:lang w:val="zh-TW" w:eastAsia="zh-TW"/>
              </w:rPr>
              <w:t>监督电话</w:t>
            </w:r>
          </w:p>
        </w:tc>
        <w:tc>
          <w:tcPr>
            <w:tcW w:w="6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1F73AA">
            <w:pPr>
              <w:pStyle w:val="7"/>
              <w:framePr w:wrap="auto" w:vAnchor="margin" w:hAnchor="text" w:yAlign="inline"/>
              <w:jc w:val="center"/>
            </w:pPr>
            <w:r>
              <w:rPr>
                <w:rFonts w:ascii="宋体" w:hAnsi="宋体" w:eastAsia="宋体" w:cs="宋体"/>
                <w:rtl w:val="0"/>
                <w:lang w:val="en-US"/>
              </w:rPr>
              <w:t>0825-2510040</w:t>
            </w:r>
          </w:p>
        </w:tc>
      </w:tr>
    </w:tbl>
    <w:p w14:paraId="4A892BD0">
      <w:pPr>
        <w:pStyle w:val="7"/>
        <w:framePr w:wrap="auto" w:vAnchor="margin" w:hAnchor="text" w:yAlign="inline"/>
        <w:rPr>
          <w:rFonts w:ascii="宋体" w:hAnsi="宋体" w:eastAsia="宋体" w:cs="宋体"/>
        </w:rPr>
      </w:pPr>
    </w:p>
    <w:p w14:paraId="03786DA3">
      <w:pPr>
        <w:pStyle w:val="7"/>
        <w:framePr w:wrap="auto" w:vAnchor="margin" w:hAnchor="text" w:yAlign="inline"/>
        <w:rPr>
          <w:rFonts w:ascii="宋体" w:hAnsi="宋体" w:eastAsia="宋体" w:cs="宋体"/>
          <w:b/>
          <w:bCs/>
        </w:rPr>
      </w:pPr>
    </w:p>
    <w:p w14:paraId="348AA375">
      <w:pPr>
        <w:pStyle w:val="7"/>
        <w:framePr w:wrap="auto" w:vAnchor="margin" w:hAnchor="text" w:yAlign="inline"/>
        <w:rPr>
          <w:rFonts w:ascii="宋体" w:hAnsi="宋体" w:eastAsia="宋体" w:cs="宋体"/>
          <w:b/>
          <w:bCs/>
        </w:rPr>
      </w:pPr>
    </w:p>
    <w:p w14:paraId="0B9A00D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3"/>
        <w:gridCol w:w="7219"/>
      </w:tblGrid>
      <w:tr w14:paraId="331003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CADC1">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5D2E2">
            <w:pPr>
              <w:pStyle w:val="7"/>
              <w:framePr w:wrap="auto" w:vAnchor="margin" w:hAnchor="text" w:yAlign="inline"/>
              <w:widowControl/>
              <w:jc w:val="center"/>
            </w:pPr>
            <w:r>
              <w:rPr>
                <w:rFonts w:ascii="宋体" w:hAnsi="宋体" w:eastAsia="宋体" w:cs="宋体"/>
                <w:kern w:val="0"/>
                <w:rtl w:val="0"/>
                <w:lang w:val="en-US"/>
              </w:rPr>
              <w:t>786</w:t>
            </w:r>
          </w:p>
        </w:tc>
      </w:tr>
      <w:tr w14:paraId="5184C1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36545">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2CB971">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08AD66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6C1D8">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B992F">
            <w:pPr>
              <w:pStyle w:val="7"/>
              <w:framePr w:wrap="auto" w:vAnchor="margin" w:hAnchor="text" w:yAlign="inline"/>
              <w:widowControl/>
              <w:jc w:val="center"/>
            </w:pPr>
            <w:r>
              <w:rPr>
                <w:rFonts w:ascii="宋体" w:hAnsi="宋体" w:eastAsia="宋体" w:cs="宋体"/>
                <w:kern w:val="2"/>
                <w:rtl w:val="0"/>
                <w:lang w:val="zh-TW" w:eastAsia="zh-TW"/>
              </w:rPr>
              <w:t>对机动车修理企业和个体工商户、报废机动车回收企业的治安情况进行检查</w:t>
            </w:r>
          </w:p>
        </w:tc>
      </w:tr>
      <w:tr w14:paraId="6FCD99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8E03B3">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6054E">
            <w:pPr>
              <w:pStyle w:val="7"/>
              <w:framePr w:wrap="auto" w:vAnchor="margin" w:hAnchor="text" w:yAlign="inline"/>
              <w:widowControl/>
              <w:jc w:val="center"/>
            </w:pPr>
            <w:r>
              <w:rPr>
                <w:rFonts w:ascii="宋体" w:hAnsi="宋体" w:eastAsia="宋体" w:cs="宋体"/>
                <w:kern w:val="0"/>
                <w:rtl w:val="0"/>
                <w:lang w:val="zh-TW" w:eastAsia="zh-TW"/>
              </w:rPr>
              <w:t>治安支队</w:t>
            </w:r>
          </w:p>
        </w:tc>
      </w:tr>
      <w:tr w14:paraId="6A00C4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4AB3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5776F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检查责任：对机动车修理业治安监督检查。</w:t>
            </w:r>
          </w:p>
          <w:p w14:paraId="47D582D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3C24A45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6EF15076">
            <w:pPr>
              <w:pStyle w:val="7"/>
              <w:framePr w:wrap="auto" w:vAnchor="margin" w:hAnchor="text" w:yAlign="inline"/>
              <w:widowControl/>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10D890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5350A9">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4BDBA">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A6C7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C0D2F9">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83BFC9">
            <w:pPr>
              <w:pStyle w:val="7"/>
              <w:framePr w:wrap="auto" w:vAnchor="margin" w:hAnchor="text" w:yAlign="inline"/>
              <w:widowControl/>
              <w:jc w:val="center"/>
            </w:pPr>
            <w:r>
              <w:rPr>
                <w:rFonts w:ascii="宋体" w:hAnsi="宋体" w:eastAsia="宋体" w:cs="宋体"/>
                <w:kern w:val="0"/>
                <w:rtl w:val="0"/>
                <w:lang w:val="en-US"/>
              </w:rPr>
              <w:t>0825-2510040</w:t>
            </w:r>
          </w:p>
        </w:tc>
      </w:tr>
    </w:tbl>
    <w:p w14:paraId="15B90FD4">
      <w:pPr>
        <w:pStyle w:val="7"/>
        <w:framePr w:wrap="auto" w:vAnchor="margin" w:hAnchor="text" w:yAlign="inline"/>
        <w:rPr>
          <w:rFonts w:ascii="宋体" w:hAnsi="宋体" w:eastAsia="宋体" w:cs="宋体"/>
        </w:rPr>
      </w:pPr>
    </w:p>
    <w:p w14:paraId="7074A9C3">
      <w:pPr>
        <w:pStyle w:val="7"/>
        <w:framePr w:wrap="auto" w:vAnchor="margin" w:hAnchor="text" w:yAlign="inline"/>
        <w:rPr>
          <w:rFonts w:ascii="宋体" w:hAnsi="宋体" w:eastAsia="宋体" w:cs="宋体"/>
          <w:b/>
          <w:bCs/>
        </w:rPr>
      </w:pPr>
    </w:p>
    <w:p w14:paraId="0917423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56"/>
        <w:gridCol w:w="7166"/>
      </w:tblGrid>
      <w:tr w14:paraId="793720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845EC">
            <w:pPr>
              <w:pStyle w:val="7"/>
              <w:framePr w:wrap="auto" w:vAnchor="margin" w:hAnchor="text" w:yAlign="inline"/>
              <w:jc w:val="center"/>
            </w:pPr>
            <w:r>
              <w:rPr>
                <w:rFonts w:ascii="宋体" w:hAnsi="宋体" w:eastAsia="宋体" w:cs="宋体"/>
                <w:rtl w:val="0"/>
                <w:lang w:val="zh-TW" w:eastAsia="zh-TW"/>
              </w:rPr>
              <w:t>序号</w:t>
            </w:r>
          </w:p>
        </w:tc>
        <w:tc>
          <w:tcPr>
            <w:tcW w:w="7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60CD97">
            <w:pPr>
              <w:pStyle w:val="7"/>
              <w:framePr w:wrap="auto" w:vAnchor="margin" w:hAnchor="text" w:yAlign="inline"/>
              <w:jc w:val="center"/>
            </w:pPr>
            <w:r>
              <w:rPr>
                <w:rFonts w:ascii="宋体" w:hAnsi="宋体" w:eastAsia="宋体" w:cs="宋体"/>
                <w:rtl w:val="0"/>
                <w:lang w:val="en-US"/>
              </w:rPr>
              <w:t>787</w:t>
            </w:r>
          </w:p>
        </w:tc>
      </w:tr>
      <w:tr w14:paraId="70DBDC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B356AE">
            <w:pPr>
              <w:pStyle w:val="7"/>
              <w:framePr w:wrap="auto" w:vAnchor="margin" w:hAnchor="text" w:yAlign="inline"/>
              <w:jc w:val="center"/>
            </w:pPr>
            <w:r>
              <w:rPr>
                <w:rFonts w:ascii="宋体" w:hAnsi="宋体" w:eastAsia="宋体" w:cs="宋体"/>
                <w:rtl w:val="0"/>
                <w:lang w:val="zh-TW" w:eastAsia="zh-TW"/>
              </w:rPr>
              <w:t>权力类型</w:t>
            </w:r>
          </w:p>
        </w:tc>
        <w:tc>
          <w:tcPr>
            <w:tcW w:w="7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034BF">
            <w:pPr>
              <w:pStyle w:val="7"/>
              <w:framePr w:wrap="auto" w:vAnchor="margin" w:hAnchor="text" w:yAlign="inline"/>
              <w:jc w:val="center"/>
            </w:pPr>
            <w:r>
              <w:rPr>
                <w:rFonts w:ascii="宋体" w:hAnsi="宋体" w:eastAsia="宋体" w:cs="宋体"/>
                <w:rtl w:val="0"/>
                <w:lang w:val="zh-TW" w:eastAsia="zh-TW"/>
              </w:rPr>
              <w:t>行政检查</w:t>
            </w:r>
          </w:p>
        </w:tc>
      </w:tr>
      <w:tr w14:paraId="32A17C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19748F">
            <w:pPr>
              <w:pStyle w:val="7"/>
              <w:framePr w:wrap="auto" w:vAnchor="margin" w:hAnchor="text" w:yAlign="inline"/>
              <w:jc w:val="center"/>
            </w:pPr>
            <w:r>
              <w:rPr>
                <w:rFonts w:ascii="宋体" w:hAnsi="宋体" w:eastAsia="宋体" w:cs="宋体"/>
                <w:rtl w:val="0"/>
                <w:lang w:val="zh-TW" w:eastAsia="zh-TW"/>
              </w:rPr>
              <w:t>权力项目名称</w:t>
            </w:r>
          </w:p>
        </w:tc>
        <w:tc>
          <w:tcPr>
            <w:tcW w:w="7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BEFF44">
            <w:pPr>
              <w:pStyle w:val="7"/>
              <w:framePr w:wrap="auto" w:vAnchor="margin" w:hAnchor="text" w:yAlign="inline"/>
              <w:jc w:val="center"/>
            </w:pPr>
            <w:r>
              <w:rPr>
                <w:rFonts w:ascii="宋体" w:hAnsi="宋体" w:eastAsia="宋体" w:cs="宋体"/>
                <w:rtl w:val="0"/>
                <w:lang w:val="zh-TW" w:eastAsia="zh-TW"/>
              </w:rPr>
              <w:t>对外国人护照、其他国际旅行证件、停留居留证件等进行查验</w:t>
            </w:r>
          </w:p>
        </w:tc>
      </w:tr>
      <w:tr w14:paraId="1DC02D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777FA">
            <w:pPr>
              <w:pStyle w:val="7"/>
              <w:framePr w:wrap="auto" w:vAnchor="margin" w:hAnchor="text" w:yAlign="inline"/>
              <w:jc w:val="center"/>
            </w:pPr>
            <w:r>
              <w:rPr>
                <w:rFonts w:ascii="宋体" w:hAnsi="宋体" w:eastAsia="宋体" w:cs="宋体"/>
                <w:rtl w:val="0"/>
                <w:lang w:val="zh-TW" w:eastAsia="zh-TW"/>
              </w:rPr>
              <w:t>责任主体</w:t>
            </w:r>
          </w:p>
        </w:tc>
        <w:tc>
          <w:tcPr>
            <w:tcW w:w="7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3116C7">
            <w:pPr>
              <w:pStyle w:val="7"/>
              <w:framePr w:wrap="auto" w:vAnchor="margin" w:hAnchor="text" w:yAlign="inline"/>
              <w:jc w:val="center"/>
            </w:pPr>
            <w:r>
              <w:rPr>
                <w:rFonts w:ascii="宋体" w:hAnsi="宋体" w:eastAsia="宋体" w:cs="宋体"/>
                <w:rtl w:val="0"/>
                <w:lang w:val="zh-TW" w:eastAsia="zh-TW"/>
              </w:rPr>
              <w:t>出入境管理支队</w:t>
            </w:r>
          </w:p>
        </w:tc>
      </w:tr>
      <w:tr w14:paraId="4E0421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2BEC0">
            <w:pPr>
              <w:pStyle w:val="7"/>
              <w:framePr w:wrap="auto" w:vAnchor="margin" w:hAnchor="text" w:yAlign="inline"/>
              <w:jc w:val="center"/>
            </w:pPr>
            <w:r>
              <w:rPr>
                <w:rFonts w:ascii="宋体" w:hAnsi="宋体" w:eastAsia="宋体" w:cs="宋体"/>
                <w:rtl w:val="0"/>
                <w:lang w:val="zh-TW" w:eastAsia="zh-TW"/>
              </w:rPr>
              <w:t>责任事项</w:t>
            </w:r>
          </w:p>
        </w:tc>
        <w:tc>
          <w:tcPr>
            <w:tcW w:w="7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26067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检查责任：对外国人签证、停留居留证件等进行查验。</w:t>
            </w:r>
          </w:p>
          <w:p w14:paraId="1D8975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3B0F7A5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325FA6C7">
            <w:pPr>
              <w:pStyle w:val="7"/>
              <w:framePr w:wrap="auto" w:vAnchor="margin" w:hAnchor="text" w:yAlign="inline"/>
              <w:bidi w:val="0"/>
              <w:ind w:left="0" w:right="0" w:firstLine="420"/>
              <w:jc w:val="both"/>
              <w:rPr>
                <w:rtl w:val="0"/>
              </w:rPr>
            </w:pPr>
            <w:r>
              <w:rPr>
                <w:rFonts w:ascii="宋体" w:hAnsi="宋体" w:eastAsia="宋体" w:cs="宋体"/>
                <w:kern w:val="0"/>
                <w:rtl w:val="0"/>
                <w:lang w:val="en-US"/>
              </w:rPr>
              <w:t>4.</w:t>
            </w:r>
            <w:r>
              <w:rPr>
                <w:rFonts w:ascii="宋体" w:hAnsi="宋体" w:eastAsia="宋体" w:cs="宋体"/>
                <w:kern w:val="0"/>
                <w:rtl w:val="0"/>
                <w:lang w:val="zh-TW" w:eastAsia="zh-TW"/>
              </w:rPr>
              <w:t>其他责任：依照法律法规规章等规定应履行的其他责任。</w:t>
            </w:r>
          </w:p>
        </w:tc>
      </w:tr>
      <w:tr w14:paraId="65AB34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722FD">
            <w:pPr>
              <w:pStyle w:val="7"/>
              <w:framePr w:wrap="auto" w:vAnchor="margin" w:hAnchor="text" w:yAlign="inline"/>
              <w:jc w:val="center"/>
            </w:pPr>
            <w:r>
              <w:rPr>
                <w:rFonts w:ascii="宋体" w:hAnsi="宋体" w:eastAsia="宋体" w:cs="宋体"/>
                <w:rtl w:val="0"/>
                <w:lang w:val="zh-TW" w:eastAsia="zh-TW"/>
              </w:rPr>
              <w:t>追责情形</w:t>
            </w:r>
          </w:p>
        </w:tc>
        <w:tc>
          <w:tcPr>
            <w:tcW w:w="7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E49F9">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3ABE0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EC77B">
            <w:pPr>
              <w:pStyle w:val="7"/>
              <w:framePr w:wrap="auto" w:vAnchor="margin" w:hAnchor="text" w:yAlign="inline"/>
              <w:jc w:val="center"/>
            </w:pPr>
            <w:r>
              <w:rPr>
                <w:rFonts w:ascii="宋体" w:hAnsi="宋体" w:eastAsia="宋体" w:cs="宋体"/>
                <w:rtl w:val="0"/>
                <w:lang w:val="zh-TW" w:eastAsia="zh-TW"/>
              </w:rPr>
              <w:t>监督电话</w:t>
            </w:r>
          </w:p>
        </w:tc>
        <w:tc>
          <w:tcPr>
            <w:tcW w:w="7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53377">
            <w:pPr>
              <w:pStyle w:val="7"/>
              <w:framePr w:wrap="auto" w:vAnchor="margin" w:hAnchor="text" w:yAlign="inline"/>
              <w:jc w:val="center"/>
            </w:pPr>
            <w:r>
              <w:rPr>
                <w:rFonts w:ascii="宋体" w:hAnsi="宋体" w:eastAsia="宋体" w:cs="宋体"/>
                <w:rtl w:val="0"/>
                <w:lang w:val="en-US"/>
              </w:rPr>
              <w:t>0825-2510040</w:t>
            </w:r>
          </w:p>
        </w:tc>
      </w:tr>
    </w:tbl>
    <w:p w14:paraId="38285974">
      <w:pPr>
        <w:pStyle w:val="7"/>
        <w:framePr w:wrap="auto" w:vAnchor="margin" w:hAnchor="text" w:yAlign="inline"/>
        <w:rPr>
          <w:rFonts w:ascii="宋体" w:hAnsi="宋体" w:eastAsia="宋体" w:cs="宋体"/>
        </w:rPr>
      </w:pPr>
    </w:p>
    <w:p w14:paraId="67C561D2">
      <w:pPr>
        <w:pStyle w:val="7"/>
        <w:framePr w:wrap="auto" w:vAnchor="margin" w:hAnchor="text" w:yAlign="inline"/>
        <w:rPr>
          <w:rFonts w:ascii="宋体" w:hAnsi="宋体" w:eastAsia="宋体" w:cs="宋体"/>
        </w:rPr>
      </w:pPr>
    </w:p>
    <w:p w14:paraId="49DA288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51"/>
        <w:gridCol w:w="7271"/>
      </w:tblGrid>
      <w:tr w14:paraId="1A94D0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B6E5D">
            <w:pPr>
              <w:pStyle w:val="7"/>
              <w:framePr w:wrap="auto" w:vAnchor="margin" w:hAnchor="text" w:yAlign="inline"/>
              <w:jc w:val="center"/>
            </w:pPr>
            <w:r>
              <w:rPr>
                <w:rFonts w:ascii="宋体" w:hAnsi="宋体" w:eastAsia="宋体" w:cs="宋体"/>
                <w:rtl w:val="0"/>
                <w:lang w:val="zh-TW" w:eastAsia="zh-TW"/>
              </w:rPr>
              <w:t>序号</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E98C90">
            <w:pPr>
              <w:pStyle w:val="7"/>
              <w:framePr w:wrap="auto" w:vAnchor="margin" w:hAnchor="text" w:yAlign="inline"/>
              <w:jc w:val="center"/>
            </w:pPr>
            <w:r>
              <w:rPr>
                <w:rFonts w:ascii="宋体" w:hAnsi="宋体" w:eastAsia="宋体" w:cs="宋体"/>
                <w:rtl w:val="0"/>
                <w:lang w:val="en-US"/>
              </w:rPr>
              <w:t>788</w:t>
            </w:r>
          </w:p>
        </w:tc>
      </w:tr>
      <w:tr w14:paraId="0B38C2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96D90">
            <w:pPr>
              <w:pStyle w:val="7"/>
              <w:framePr w:wrap="auto" w:vAnchor="margin" w:hAnchor="text" w:yAlign="inline"/>
              <w:jc w:val="center"/>
            </w:pPr>
            <w:r>
              <w:rPr>
                <w:rFonts w:ascii="宋体" w:hAnsi="宋体" w:eastAsia="宋体" w:cs="宋体"/>
                <w:rtl w:val="0"/>
                <w:lang w:val="zh-TW" w:eastAsia="zh-TW"/>
              </w:rPr>
              <w:t>权力类型</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0ED3E">
            <w:pPr>
              <w:pStyle w:val="7"/>
              <w:framePr w:wrap="auto" w:vAnchor="margin" w:hAnchor="text" w:yAlign="inline"/>
              <w:jc w:val="center"/>
            </w:pPr>
            <w:r>
              <w:rPr>
                <w:rFonts w:ascii="宋体" w:hAnsi="宋体" w:eastAsia="宋体" w:cs="宋体"/>
                <w:rtl w:val="0"/>
                <w:lang w:val="zh-TW" w:eastAsia="zh-TW"/>
              </w:rPr>
              <w:t>行政检查</w:t>
            </w:r>
          </w:p>
        </w:tc>
      </w:tr>
      <w:tr w14:paraId="00D853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D1D1C3">
            <w:pPr>
              <w:pStyle w:val="7"/>
              <w:framePr w:wrap="auto" w:vAnchor="margin" w:hAnchor="text" w:yAlign="inline"/>
              <w:jc w:val="center"/>
            </w:pPr>
            <w:r>
              <w:rPr>
                <w:rFonts w:ascii="宋体" w:hAnsi="宋体" w:eastAsia="宋体" w:cs="宋体"/>
                <w:rtl w:val="0"/>
                <w:lang w:val="zh-TW" w:eastAsia="zh-TW"/>
              </w:rPr>
              <w:t>权力项目名称</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87C73A">
            <w:pPr>
              <w:pStyle w:val="7"/>
              <w:framePr w:wrap="auto" w:vAnchor="margin" w:hAnchor="text" w:yAlign="inline"/>
              <w:jc w:val="center"/>
            </w:pPr>
            <w:r>
              <w:rPr>
                <w:rFonts w:ascii="宋体" w:hAnsi="宋体" w:eastAsia="宋体" w:cs="宋体"/>
                <w:rtl w:val="0"/>
                <w:lang w:val="zh-TW" w:eastAsia="zh-TW"/>
              </w:rPr>
              <w:t>对查获或者到案的违法嫌疑人应当进行安全检查</w:t>
            </w:r>
          </w:p>
        </w:tc>
      </w:tr>
      <w:tr w14:paraId="1F4E40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D4FF6">
            <w:pPr>
              <w:pStyle w:val="7"/>
              <w:framePr w:wrap="auto" w:vAnchor="margin" w:hAnchor="text" w:yAlign="inline"/>
              <w:jc w:val="center"/>
            </w:pPr>
            <w:r>
              <w:rPr>
                <w:rFonts w:ascii="宋体" w:hAnsi="宋体" w:eastAsia="宋体" w:cs="宋体"/>
                <w:rtl w:val="0"/>
                <w:lang w:val="zh-TW" w:eastAsia="zh-TW"/>
              </w:rPr>
              <w:t>责任主体</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248D9">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795105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C5348">
            <w:pPr>
              <w:pStyle w:val="7"/>
              <w:framePr w:wrap="auto" w:vAnchor="margin" w:hAnchor="text" w:yAlign="inline"/>
              <w:jc w:val="center"/>
            </w:pPr>
            <w:r>
              <w:rPr>
                <w:rFonts w:ascii="宋体" w:hAnsi="宋体" w:eastAsia="宋体" w:cs="宋体"/>
                <w:rtl w:val="0"/>
                <w:lang w:val="zh-TW" w:eastAsia="zh-TW"/>
              </w:rPr>
              <w:t>责任事项</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A13F4">
            <w:pPr>
              <w:pStyle w:val="7"/>
              <w:framePr w:wrap="auto" w:vAnchor="margin" w:hAnchor="text" w:yAlign="inline"/>
              <w:widowControl/>
              <w:ind w:firstLine="388"/>
              <w:rPr>
                <w:rFonts w:ascii="宋体" w:hAnsi="宋体" w:eastAsia="宋体" w:cs="宋体"/>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w:t>
            </w:r>
            <w:r>
              <w:rPr>
                <w:rFonts w:ascii="宋体" w:hAnsi="宋体" w:eastAsia="宋体" w:cs="宋体"/>
                <w:rtl w:val="0"/>
                <w:lang w:val="zh-TW" w:eastAsia="zh-TW"/>
              </w:rPr>
              <w:t>查获或者到案的违法嫌疑人应当进行安全检查</w:t>
            </w:r>
          </w:p>
          <w:p w14:paraId="29E6D606">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35868E37">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2A4C323C">
            <w:pPr>
              <w:pStyle w:val="7"/>
              <w:framePr w:wrap="auto" w:vAnchor="margin" w:hAnchor="text" w:yAlign="inline"/>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32F4F6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93369C">
            <w:pPr>
              <w:pStyle w:val="7"/>
              <w:framePr w:wrap="auto" w:vAnchor="margin" w:hAnchor="text" w:yAlign="inline"/>
              <w:jc w:val="center"/>
            </w:pPr>
            <w:r>
              <w:rPr>
                <w:rFonts w:ascii="宋体" w:hAnsi="宋体" w:eastAsia="宋体" w:cs="宋体"/>
                <w:rtl w:val="0"/>
                <w:lang w:val="zh-TW" w:eastAsia="zh-TW"/>
              </w:rPr>
              <w:t>追责情形</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FAE8C">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F5588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DE88E">
            <w:pPr>
              <w:pStyle w:val="7"/>
              <w:framePr w:wrap="auto" w:vAnchor="margin" w:hAnchor="text" w:yAlign="inline"/>
              <w:jc w:val="center"/>
            </w:pPr>
            <w:r>
              <w:rPr>
                <w:rFonts w:ascii="宋体" w:hAnsi="宋体" w:eastAsia="宋体" w:cs="宋体"/>
                <w:rtl w:val="0"/>
                <w:lang w:val="zh-TW" w:eastAsia="zh-TW"/>
              </w:rPr>
              <w:t>监督电话</w:t>
            </w:r>
          </w:p>
        </w:tc>
        <w:tc>
          <w:tcPr>
            <w:tcW w:w="7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7F36D5">
            <w:pPr>
              <w:pStyle w:val="7"/>
              <w:framePr w:wrap="auto" w:vAnchor="margin" w:hAnchor="text" w:yAlign="inline"/>
              <w:widowControl/>
              <w:jc w:val="center"/>
            </w:pPr>
            <w:r>
              <w:rPr>
                <w:rFonts w:ascii="宋体" w:hAnsi="宋体" w:eastAsia="宋体" w:cs="宋体"/>
                <w:kern w:val="0"/>
                <w:rtl w:val="0"/>
                <w:lang w:val="en-US"/>
              </w:rPr>
              <w:t>0825-2510040</w:t>
            </w:r>
          </w:p>
        </w:tc>
      </w:tr>
    </w:tbl>
    <w:p w14:paraId="18319908">
      <w:pPr>
        <w:pStyle w:val="7"/>
        <w:framePr w:wrap="auto" w:vAnchor="margin" w:hAnchor="text" w:yAlign="inline"/>
        <w:rPr>
          <w:rFonts w:ascii="宋体" w:hAnsi="宋体" w:eastAsia="宋体" w:cs="宋体"/>
        </w:rPr>
      </w:pPr>
    </w:p>
    <w:p w14:paraId="12DECE5F">
      <w:pPr>
        <w:pStyle w:val="7"/>
        <w:framePr w:wrap="auto" w:vAnchor="margin" w:hAnchor="text" w:yAlign="inline"/>
        <w:rPr>
          <w:rFonts w:ascii="宋体" w:hAnsi="宋体" w:eastAsia="宋体" w:cs="宋体"/>
          <w:b/>
          <w:bCs/>
        </w:rPr>
      </w:pPr>
    </w:p>
    <w:p w14:paraId="65FE11A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2-789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3"/>
        <w:gridCol w:w="7219"/>
      </w:tblGrid>
      <w:tr w14:paraId="0EBCB3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0F09D">
            <w:pPr>
              <w:pStyle w:val="7"/>
              <w:framePr w:wrap="auto" w:vAnchor="margin" w:hAnchor="text" w:yAlign="inline"/>
              <w:jc w:val="center"/>
            </w:pPr>
            <w:r>
              <w:rPr>
                <w:rFonts w:ascii="宋体" w:hAnsi="宋体" w:eastAsia="宋体" w:cs="宋体"/>
                <w:rtl w:val="0"/>
                <w:lang w:val="zh-TW" w:eastAsia="zh-TW"/>
              </w:rPr>
              <w:t>序号</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756EEA">
            <w:pPr>
              <w:pStyle w:val="7"/>
              <w:framePr w:wrap="auto" w:vAnchor="margin" w:hAnchor="text" w:yAlign="inline"/>
              <w:jc w:val="center"/>
            </w:pPr>
            <w:r>
              <w:rPr>
                <w:rFonts w:ascii="宋体" w:hAnsi="宋体" w:eastAsia="宋体" w:cs="宋体"/>
                <w:rtl w:val="0"/>
                <w:lang w:val="en-US"/>
              </w:rPr>
              <w:t>789</w:t>
            </w:r>
          </w:p>
        </w:tc>
      </w:tr>
      <w:tr w14:paraId="30B958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2FEC41">
            <w:pPr>
              <w:pStyle w:val="7"/>
              <w:framePr w:wrap="auto" w:vAnchor="margin" w:hAnchor="text" w:yAlign="inline"/>
              <w:jc w:val="center"/>
            </w:pPr>
            <w:r>
              <w:rPr>
                <w:rFonts w:ascii="宋体" w:hAnsi="宋体" w:eastAsia="宋体" w:cs="宋体"/>
                <w:rtl w:val="0"/>
                <w:lang w:val="zh-TW" w:eastAsia="zh-TW"/>
              </w:rPr>
              <w:t>权力类型</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4AD8F">
            <w:pPr>
              <w:pStyle w:val="7"/>
              <w:framePr w:wrap="auto" w:vAnchor="margin" w:hAnchor="text" w:yAlign="inline"/>
              <w:jc w:val="center"/>
            </w:pPr>
            <w:r>
              <w:rPr>
                <w:rFonts w:ascii="宋体" w:hAnsi="宋体" w:eastAsia="宋体" w:cs="宋体"/>
                <w:rtl w:val="0"/>
                <w:lang w:val="zh-TW" w:eastAsia="zh-TW"/>
              </w:rPr>
              <w:t>行政检查</w:t>
            </w:r>
          </w:p>
        </w:tc>
      </w:tr>
      <w:tr w14:paraId="0F7755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3BEA8C">
            <w:pPr>
              <w:pStyle w:val="7"/>
              <w:framePr w:wrap="auto" w:vAnchor="margin" w:hAnchor="text" w:yAlign="inline"/>
              <w:jc w:val="center"/>
            </w:pPr>
            <w:r>
              <w:rPr>
                <w:rFonts w:ascii="宋体" w:hAnsi="宋体" w:eastAsia="宋体" w:cs="宋体"/>
                <w:rtl w:val="0"/>
                <w:lang w:val="zh-TW" w:eastAsia="zh-TW"/>
              </w:rPr>
              <w:t>权力项目名称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FFB9B">
            <w:pPr>
              <w:pStyle w:val="7"/>
              <w:framePr w:wrap="auto" w:vAnchor="margin" w:hAnchor="text" w:yAlign="inline"/>
              <w:jc w:val="center"/>
            </w:pPr>
            <w:r>
              <w:rPr>
                <w:rFonts w:ascii="宋体" w:hAnsi="宋体" w:eastAsia="宋体" w:cs="宋体"/>
                <w:kern w:val="0"/>
                <w:rtl w:val="0"/>
                <w:lang w:val="zh-TW" w:eastAsia="zh-TW"/>
              </w:rPr>
              <w:t>对客船上有违法犯罪嫌疑或携带违禁物品嫌疑人员的行李物品检查</w:t>
            </w:r>
          </w:p>
        </w:tc>
      </w:tr>
      <w:tr w14:paraId="04661A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370F46">
            <w:pPr>
              <w:pStyle w:val="7"/>
              <w:framePr w:wrap="auto" w:vAnchor="margin" w:hAnchor="text" w:yAlign="inline"/>
              <w:jc w:val="center"/>
            </w:pPr>
            <w:r>
              <w:rPr>
                <w:rFonts w:ascii="宋体" w:hAnsi="宋体" w:eastAsia="宋体" w:cs="宋体"/>
                <w:rtl w:val="0"/>
                <w:lang w:val="zh-TW" w:eastAsia="zh-TW"/>
              </w:rPr>
              <w:t>责任主体</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7B13FD">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6826C0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58EE66">
            <w:pPr>
              <w:pStyle w:val="7"/>
              <w:framePr w:wrap="auto" w:vAnchor="margin" w:hAnchor="text" w:yAlign="inline"/>
              <w:jc w:val="center"/>
            </w:pPr>
            <w:r>
              <w:rPr>
                <w:rFonts w:ascii="宋体" w:hAnsi="宋体" w:eastAsia="宋体" w:cs="宋体"/>
                <w:rtl w:val="0"/>
                <w:lang w:val="zh-TW" w:eastAsia="zh-TW"/>
              </w:rPr>
              <w:t>责任事项</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387B1">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检查责任：对客船上有违法犯罪嫌疑或携带违禁物品嫌疑人员的行李物品检查。</w:t>
            </w:r>
          </w:p>
          <w:p w14:paraId="441AD79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23E98963">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65442DE1">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304661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9044D">
            <w:pPr>
              <w:pStyle w:val="7"/>
              <w:framePr w:wrap="auto" w:vAnchor="margin" w:hAnchor="text" w:yAlign="inline"/>
              <w:jc w:val="center"/>
            </w:pPr>
            <w:r>
              <w:rPr>
                <w:rFonts w:ascii="宋体" w:hAnsi="宋体" w:eastAsia="宋体" w:cs="宋体"/>
                <w:rtl w:val="0"/>
                <w:lang w:val="zh-TW" w:eastAsia="zh-TW"/>
              </w:rPr>
              <w:t>追责情形</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BC03C">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76D68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D9295">
            <w:pPr>
              <w:pStyle w:val="7"/>
              <w:framePr w:wrap="auto" w:vAnchor="margin" w:hAnchor="text" w:yAlign="inline"/>
              <w:jc w:val="center"/>
            </w:pPr>
            <w:r>
              <w:rPr>
                <w:rFonts w:ascii="宋体" w:hAnsi="宋体" w:eastAsia="宋体" w:cs="宋体"/>
                <w:rtl w:val="0"/>
                <w:lang w:val="zh-TW" w:eastAsia="zh-TW"/>
              </w:rPr>
              <w:t>监督电话</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EB8C6B">
            <w:pPr>
              <w:pStyle w:val="7"/>
              <w:framePr w:wrap="auto" w:vAnchor="margin" w:hAnchor="text" w:yAlign="inline"/>
              <w:widowControl/>
              <w:jc w:val="center"/>
            </w:pPr>
            <w:r>
              <w:rPr>
                <w:rFonts w:ascii="宋体" w:hAnsi="宋体" w:eastAsia="宋体" w:cs="宋体"/>
                <w:kern w:val="0"/>
                <w:rtl w:val="0"/>
                <w:lang w:val="en-US"/>
              </w:rPr>
              <w:t>0825-2510040</w:t>
            </w:r>
          </w:p>
        </w:tc>
      </w:tr>
    </w:tbl>
    <w:p w14:paraId="27CE3994">
      <w:pPr>
        <w:pStyle w:val="7"/>
        <w:framePr w:wrap="auto" w:vAnchor="margin" w:hAnchor="text" w:yAlign="inline"/>
        <w:rPr>
          <w:rFonts w:ascii="宋体" w:hAnsi="宋体" w:eastAsia="宋体" w:cs="宋体"/>
        </w:rPr>
      </w:pPr>
    </w:p>
    <w:p w14:paraId="2AB30E6A">
      <w:pPr>
        <w:pStyle w:val="7"/>
        <w:framePr w:wrap="auto" w:vAnchor="margin" w:hAnchor="text" w:yAlign="inline"/>
        <w:rPr>
          <w:rFonts w:ascii="宋体" w:hAnsi="宋体" w:eastAsia="宋体" w:cs="宋体"/>
        </w:rPr>
      </w:pPr>
    </w:p>
    <w:p w14:paraId="3390A3CE">
      <w:pPr>
        <w:pStyle w:val="7"/>
        <w:framePr w:wrap="auto" w:vAnchor="margin" w:hAnchor="text" w:yAlign="inline"/>
        <w:rPr>
          <w:rFonts w:ascii="宋体" w:hAnsi="宋体" w:eastAsia="宋体" w:cs="宋体"/>
          <w:b/>
          <w:bCs/>
        </w:rPr>
      </w:pPr>
    </w:p>
    <w:p w14:paraId="0C4E09C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3"/>
        <w:gridCol w:w="7219"/>
      </w:tblGrid>
      <w:tr w14:paraId="40175B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F024B">
            <w:pPr>
              <w:pStyle w:val="7"/>
              <w:framePr w:wrap="auto" w:vAnchor="margin" w:hAnchor="text" w:yAlign="inline"/>
              <w:jc w:val="center"/>
            </w:pPr>
            <w:r>
              <w:rPr>
                <w:rFonts w:ascii="宋体" w:hAnsi="宋体" w:eastAsia="宋体" w:cs="宋体"/>
                <w:rtl w:val="0"/>
                <w:lang w:val="zh-TW" w:eastAsia="zh-TW"/>
              </w:rPr>
              <w:t>序号</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E68B4">
            <w:pPr>
              <w:pStyle w:val="7"/>
              <w:framePr w:wrap="auto" w:vAnchor="margin" w:hAnchor="text" w:yAlign="inline"/>
              <w:jc w:val="center"/>
            </w:pPr>
            <w:r>
              <w:rPr>
                <w:rFonts w:ascii="宋体" w:hAnsi="宋体" w:eastAsia="宋体" w:cs="宋体"/>
                <w:rtl w:val="0"/>
                <w:lang w:val="en-US"/>
              </w:rPr>
              <w:t>790</w:t>
            </w:r>
          </w:p>
        </w:tc>
      </w:tr>
      <w:tr w14:paraId="00A455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9873C">
            <w:pPr>
              <w:pStyle w:val="7"/>
              <w:framePr w:wrap="auto" w:vAnchor="margin" w:hAnchor="text" w:yAlign="inline"/>
              <w:jc w:val="center"/>
            </w:pPr>
            <w:r>
              <w:rPr>
                <w:rFonts w:ascii="宋体" w:hAnsi="宋体" w:eastAsia="宋体" w:cs="宋体"/>
                <w:rtl w:val="0"/>
                <w:lang w:val="zh-TW" w:eastAsia="zh-TW"/>
              </w:rPr>
              <w:t>权力类型</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A81FA2">
            <w:pPr>
              <w:pStyle w:val="7"/>
              <w:framePr w:wrap="auto" w:vAnchor="margin" w:hAnchor="text" w:yAlign="inline"/>
              <w:jc w:val="center"/>
            </w:pPr>
            <w:r>
              <w:rPr>
                <w:rFonts w:ascii="宋体" w:hAnsi="宋体" w:eastAsia="宋体" w:cs="宋体"/>
                <w:rtl w:val="0"/>
                <w:lang w:val="zh-TW" w:eastAsia="zh-TW"/>
              </w:rPr>
              <w:t>行政检查</w:t>
            </w:r>
          </w:p>
        </w:tc>
      </w:tr>
      <w:tr w14:paraId="013294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6A8799">
            <w:pPr>
              <w:pStyle w:val="7"/>
              <w:framePr w:wrap="auto" w:vAnchor="margin" w:hAnchor="text" w:yAlign="inline"/>
              <w:jc w:val="center"/>
            </w:pPr>
            <w:r>
              <w:rPr>
                <w:rFonts w:ascii="宋体" w:hAnsi="宋体" w:eastAsia="宋体" w:cs="宋体"/>
                <w:rtl w:val="0"/>
                <w:lang w:val="zh-TW" w:eastAsia="zh-TW"/>
              </w:rPr>
              <w:t>权力项目名称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91989">
            <w:pPr>
              <w:pStyle w:val="7"/>
              <w:framePr w:wrap="auto" w:vAnchor="margin" w:hAnchor="text" w:yAlign="inline"/>
              <w:jc w:val="center"/>
            </w:pPr>
            <w:r>
              <w:rPr>
                <w:rFonts w:ascii="宋体" w:hAnsi="宋体" w:eastAsia="宋体" w:cs="宋体"/>
                <w:kern w:val="0"/>
                <w:rtl w:val="0"/>
                <w:lang w:val="zh-TW" w:eastAsia="zh-TW"/>
              </w:rPr>
              <w:t>对租赁房屋进行治安管理和安全检查</w:t>
            </w:r>
          </w:p>
        </w:tc>
      </w:tr>
      <w:tr w14:paraId="6C9A94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51110">
            <w:pPr>
              <w:pStyle w:val="7"/>
              <w:framePr w:wrap="auto" w:vAnchor="margin" w:hAnchor="text" w:yAlign="inline"/>
              <w:jc w:val="center"/>
            </w:pPr>
            <w:r>
              <w:rPr>
                <w:rFonts w:ascii="宋体" w:hAnsi="宋体" w:eastAsia="宋体" w:cs="宋体"/>
                <w:rtl w:val="0"/>
                <w:lang w:val="zh-TW" w:eastAsia="zh-TW"/>
              </w:rPr>
              <w:t>责任主体</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A48703">
            <w:pPr>
              <w:pStyle w:val="7"/>
              <w:framePr w:wrap="auto" w:vAnchor="margin" w:hAnchor="text" w:yAlign="inline"/>
              <w:jc w:val="center"/>
            </w:pPr>
            <w:r>
              <w:rPr>
                <w:rFonts w:ascii="宋体" w:hAnsi="宋体" w:eastAsia="宋体" w:cs="宋体"/>
                <w:rtl w:val="0"/>
                <w:lang w:val="zh-TW" w:eastAsia="zh-TW"/>
              </w:rPr>
              <w:t>治安支队</w:t>
            </w:r>
          </w:p>
        </w:tc>
      </w:tr>
      <w:tr w14:paraId="7E3C74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16DBF2">
            <w:pPr>
              <w:pStyle w:val="7"/>
              <w:framePr w:wrap="auto" w:vAnchor="margin" w:hAnchor="text" w:yAlign="inline"/>
              <w:jc w:val="center"/>
            </w:pPr>
            <w:r>
              <w:rPr>
                <w:rFonts w:ascii="宋体" w:hAnsi="宋体" w:eastAsia="宋体" w:cs="宋体"/>
                <w:rtl w:val="0"/>
                <w:lang w:val="zh-TW" w:eastAsia="zh-TW"/>
              </w:rPr>
              <w:t>责任事项</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757DD">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检查责任：对租赁房屋进行治安管理检查。</w:t>
            </w:r>
          </w:p>
          <w:p w14:paraId="0BEAFF45">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4FC4D131">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4B00F4E1">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611FE4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D816D8">
            <w:pPr>
              <w:pStyle w:val="7"/>
              <w:framePr w:wrap="auto" w:vAnchor="margin" w:hAnchor="text" w:yAlign="inline"/>
              <w:jc w:val="center"/>
            </w:pPr>
            <w:r>
              <w:rPr>
                <w:rFonts w:ascii="宋体" w:hAnsi="宋体" w:eastAsia="宋体" w:cs="宋体"/>
                <w:rtl w:val="0"/>
                <w:lang w:val="zh-TW" w:eastAsia="zh-TW"/>
              </w:rPr>
              <w:t>追责情形</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A1E17">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DF4B8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691AE1">
            <w:pPr>
              <w:pStyle w:val="7"/>
              <w:framePr w:wrap="auto" w:vAnchor="margin" w:hAnchor="text" w:yAlign="inline"/>
              <w:jc w:val="center"/>
            </w:pPr>
            <w:r>
              <w:rPr>
                <w:rFonts w:ascii="宋体" w:hAnsi="宋体" w:eastAsia="宋体" w:cs="宋体"/>
                <w:rtl w:val="0"/>
                <w:lang w:val="zh-TW" w:eastAsia="zh-TW"/>
              </w:rPr>
              <w:t>监督电话</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AE2098">
            <w:pPr>
              <w:pStyle w:val="7"/>
              <w:framePr w:wrap="auto" w:vAnchor="margin" w:hAnchor="text" w:yAlign="inline"/>
              <w:widowControl/>
              <w:jc w:val="center"/>
            </w:pPr>
            <w:r>
              <w:rPr>
                <w:rFonts w:ascii="宋体" w:hAnsi="宋体" w:eastAsia="宋体" w:cs="宋体"/>
                <w:kern w:val="0"/>
                <w:rtl w:val="0"/>
                <w:lang w:val="en-US"/>
              </w:rPr>
              <w:t>0825-2510040</w:t>
            </w:r>
          </w:p>
        </w:tc>
      </w:tr>
    </w:tbl>
    <w:p w14:paraId="4DAC16D8">
      <w:pPr>
        <w:pStyle w:val="7"/>
        <w:framePr w:wrap="auto" w:vAnchor="margin" w:hAnchor="text" w:yAlign="inline"/>
        <w:rPr>
          <w:rFonts w:ascii="宋体" w:hAnsi="宋体" w:eastAsia="宋体" w:cs="宋体"/>
        </w:rPr>
      </w:pPr>
    </w:p>
    <w:p w14:paraId="1BF824C3">
      <w:pPr>
        <w:pStyle w:val="7"/>
        <w:framePr w:wrap="auto" w:vAnchor="margin" w:hAnchor="text" w:yAlign="inline"/>
        <w:rPr>
          <w:rFonts w:ascii="宋体" w:hAnsi="宋体" w:eastAsia="宋体" w:cs="宋体"/>
        </w:rPr>
      </w:pPr>
    </w:p>
    <w:p w14:paraId="30212AA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3"/>
        <w:gridCol w:w="7219"/>
      </w:tblGrid>
      <w:tr w14:paraId="6A698E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8F0D2">
            <w:pPr>
              <w:pStyle w:val="7"/>
              <w:framePr w:wrap="auto" w:vAnchor="margin" w:hAnchor="text" w:yAlign="inline"/>
              <w:jc w:val="center"/>
            </w:pPr>
            <w:r>
              <w:rPr>
                <w:rFonts w:ascii="宋体" w:hAnsi="宋体" w:eastAsia="宋体" w:cs="宋体"/>
                <w:rtl w:val="0"/>
                <w:lang w:val="zh-TW" w:eastAsia="zh-TW"/>
              </w:rPr>
              <w:t>序号</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9383C1">
            <w:pPr>
              <w:pStyle w:val="7"/>
              <w:framePr w:wrap="auto" w:vAnchor="margin" w:hAnchor="text" w:yAlign="inline"/>
              <w:jc w:val="center"/>
            </w:pPr>
            <w:r>
              <w:rPr>
                <w:rFonts w:ascii="宋体" w:hAnsi="宋体" w:eastAsia="宋体" w:cs="宋体"/>
                <w:rtl w:val="0"/>
                <w:lang w:val="en-US"/>
              </w:rPr>
              <w:t>791</w:t>
            </w:r>
          </w:p>
        </w:tc>
      </w:tr>
      <w:tr w14:paraId="61F182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99C219">
            <w:pPr>
              <w:pStyle w:val="7"/>
              <w:framePr w:wrap="auto" w:vAnchor="margin" w:hAnchor="text" w:yAlign="inline"/>
              <w:jc w:val="center"/>
            </w:pPr>
            <w:r>
              <w:rPr>
                <w:rFonts w:ascii="宋体" w:hAnsi="宋体" w:eastAsia="宋体" w:cs="宋体"/>
                <w:rtl w:val="0"/>
                <w:lang w:val="zh-TW" w:eastAsia="zh-TW"/>
              </w:rPr>
              <w:t>权力类型</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2CD4D8">
            <w:pPr>
              <w:pStyle w:val="7"/>
              <w:framePr w:wrap="auto" w:vAnchor="margin" w:hAnchor="text" w:yAlign="inline"/>
              <w:jc w:val="center"/>
            </w:pPr>
            <w:r>
              <w:rPr>
                <w:rFonts w:ascii="宋体" w:hAnsi="宋体" w:eastAsia="宋体" w:cs="宋体"/>
                <w:rtl w:val="0"/>
                <w:lang w:val="zh-TW" w:eastAsia="zh-TW"/>
              </w:rPr>
              <w:t>行政检查</w:t>
            </w:r>
          </w:p>
        </w:tc>
      </w:tr>
      <w:tr w14:paraId="7A6D60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0D5CD">
            <w:pPr>
              <w:pStyle w:val="7"/>
              <w:framePr w:wrap="auto" w:vAnchor="margin" w:hAnchor="text" w:yAlign="inline"/>
              <w:jc w:val="center"/>
            </w:pPr>
            <w:r>
              <w:rPr>
                <w:rFonts w:ascii="宋体" w:hAnsi="宋体" w:eastAsia="宋体" w:cs="宋体"/>
                <w:rtl w:val="0"/>
                <w:lang w:val="zh-TW" w:eastAsia="zh-TW"/>
              </w:rPr>
              <w:t>权力项目名称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26B431">
            <w:pPr>
              <w:pStyle w:val="7"/>
              <w:framePr w:wrap="auto" w:vAnchor="margin" w:hAnchor="text" w:yAlign="inline"/>
              <w:jc w:val="center"/>
            </w:pPr>
            <w:r>
              <w:rPr>
                <w:rFonts w:ascii="宋体" w:hAnsi="宋体" w:eastAsia="宋体" w:cs="宋体"/>
                <w:kern w:val="0"/>
                <w:rtl w:val="0"/>
                <w:lang w:val="zh-TW" w:eastAsia="zh-TW"/>
              </w:rPr>
              <w:t>对印刷业经营者各项管理制度的实施情况进行监督检查</w:t>
            </w:r>
          </w:p>
        </w:tc>
      </w:tr>
      <w:tr w14:paraId="42DB3B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5D2E5">
            <w:pPr>
              <w:pStyle w:val="7"/>
              <w:framePr w:wrap="auto" w:vAnchor="margin" w:hAnchor="text" w:yAlign="inline"/>
              <w:jc w:val="center"/>
            </w:pPr>
            <w:r>
              <w:rPr>
                <w:rFonts w:ascii="宋体" w:hAnsi="宋体" w:eastAsia="宋体" w:cs="宋体"/>
                <w:rtl w:val="0"/>
                <w:lang w:val="zh-TW" w:eastAsia="zh-TW"/>
              </w:rPr>
              <w:t>责任主体</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4E4922">
            <w:pPr>
              <w:pStyle w:val="7"/>
              <w:framePr w:wrap="auto" w:vAnchor="margin" w:hAnchor="text" w:yAlign="inline"/>
              <w:jc w:val="center"/>
            </w:pPr>
            <w:r>
              <w:rPr>
                <w:rFonts w:ascii="宋体" w:hAnsi="宋体" w:eastAsia="宋体" w:cs="宋体"/>
                <w:rtl w:val="0"/>
                <w:lang w:val="zh-TW" w:eastAsia="zh-TW"/>
              </w:rPr>
              <w:t>治安支队</w:t>
            </w:r>
          </w:p>
        </w:tc>
      </w:tr>
      <w:tr w14:paraId="40533C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5DB010">
            <w:pPr>
              <w:pStyle w:val="7"/>
              <w:framePr w:wrap="auto" w:vAnchor="margin" w:hAnchor="text" w:yAlign="inline"/>
              <w:jc w:val="center"/>
            </w:pPr>
            <w:r>
              <w:rPr>
                <w:rFonts w:ascii="宋体" w:hAnsi="宋体" w:eastAsia="宋体" w:cs="宋体"/>
                <w:rtl w:val="0"/>
                <w:lang w:val="zh-TW" w:eastAsia="zh-TW"/>
              </w:rPr>
              <w:t>责任事项</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0AC049">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检查责任：对印刷业经营者各项管理制度的实施情况进行监督检查。</w:t>
            </w:r>
          </w:p>
          <w:p w14:paraId="560F9ADF">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4BA867D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2F7AFA7B">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6FEAE4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58D496">
            <w:pPr>
              <w:pStyle w:val="7"/>
              <w:framePr w:wrap="auto" w:vAnchor="margin" w:hAnchor="text" w:yAlign="inline"/>
              <w:jc w:val="center"/>
            </w:pPr>
            <w:r>
              <w:rPr>
                <w:rFonts w:ascii="宋体" w:hAnsi="宋体" w:eastAsia="宋体" w:cs="宋体"/>
                <w:rtl w:val="0"/>
                <w:lang w:val="zh-TW" w:eastAsia="zh-TW"/>
              </w:rPr>
              <w:t>追责情形</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2AE5C">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8801B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F64CB">
            <w:pPr>
              <w:pStyle w:val="7"/>
              <w:framePr w:wrap="auto" w:vAnchor="margin" w:hAnchor="text" w:yAlign="inline"/>
              <w:jc w:val="center"/>
            </w:pPr>
            <w:r>
              <w:rPr>
                <w:rFonts w:ascii="宋体" w:hAnsi="宋体" w:eastAsia="宋体" w:cs="宋体"/>
                <w:rtl w:val="0"/>
                <w:lang w:val="zh-TW" w:eastAsia="zh-TW"/>
              </w:rPr>
              <w:t>监督电话</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CBF60A">
            <w:pPr>
              <w:pStyle w:val="7"/>
              <w:framePr w:wrap="auto" w:vAnchor="margin" w:hAnchor="text" w:yAlign="inline"/>
              <w:widowControl/>
              <w:jc w:val="center"/>
            </w:pPr>
            <w:r>
              <w:rPr>
                <w:rFonts w:ascii="宋体" w:hAnsi="宋体" w:eastAsia="宋体" w:cs="宋体"/>
                <w:kern w:val="0"/>
                <w:rtl w:val="0"/>
                <w:lang w:val="en-US"/>
              </w:rPr>
              <w:t>0825-2510040</w:t>
            </w:r>
          </w:p>
        </w:tc>
      </w:tr>
    </w:tbl>
    <w:p w14:paraId="5D944404">
      <w:pPr>
        <w:pStyle w:val="7"/>
        <w:framePr w:wrap="auto" w:vAnchor="margin" w:hAnchor="text" w:yAlign="inline"/>
        <w:rPr>
          <w:rFonts w:ascii="宋体" w:hAnsi="宋体" w:eastAsia="宋体" w:cs="宋体"/>
        </w:rPr>
      </w:pPr>
    </w:p>
    <w:p w14:paraId="30360E63">
      <w:pPr>
        <w:pStyle w:val="7"/>
        <w:framePr w:wrap="auto" w:vAnchor="margin" w:hAnchor="text" w:yAlign="inline"/>
        <w:rPr>
          <w:rFonts w:ascii="宋体" w:hAnsi="宋体" w:eastAsia="宋体" w:cs="宋体"/>
          <w:b/>
          <w:bCs/>
        </w:rPr>
      </w:pPr>
    </w:p>
    <w:p w14:paraId="31B91DF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0"/>
        <w:gridCol w:w="7222"/>
      </w:tblGrid>
      <w:tr w14:paraId="50B8C7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A84D4">
            <w:pPr>
              <w:pStyle w:val="7"/>
              <w:framePr w:wrap="auto" w:vAnchor="margin" w:hAnchor="text" w:yAlign="inline"/>
              <w:jc w:val="center"/>
            </w:pPr>
            <w:r>
              <w:rPr>
                <w:rFonts w:ascii="宋体" w:hAnsi="宋体" w:eastAsia="宋体" w:cs="宋体"/>
                <w:rtl w:val="0"/>
                <w:lang w:val="zh-TW" w:eastAsia="zh-TW"/>
              </w:rPr>
              <w:t>序号</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8D4DC9">
            <w:pPr>
              <w:pStyle w:val="7"/>
              <w:framePr w:wrap="auto" w:vAnchor="margin" w:hAnchor="text" w:yAlign="inline"/>
              <w:jc w:val="center"/>
            </w:pPr>
            <w:r>
              <w:rPr>
                <w:rFonts w:ascii="宋体" w:hAnsi="宋体" w:eastAsia="宋体" w:cs="宋体"/>
                <w:rtl w:val="0"/>
                <w:lang w:val="en-US"/>
              </w:rPr>
              <w:t>792</w:t>
            </w:r>
          </w:p>
        </w:tc>
      </w:tr>
      <w:tr w14:paraId="6F7098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D76DB">
            <w:pPr>
              <w:pStyle w:val="7"/>
              <w:framePr w:wrap="auto" w:vAnchor="margin" w:hAnchor="text" w:yAlign="inline"/>
              <w:jc w:val="center"/>
            </w:pPr>
            <w:r>
              <w:rPr>
                <w:rFonts w:ascii="宋体" w:hAnsi="宋体" w:eastAsia="宋体" w:cs="宋体"/>
                <w:rtl w:val="0"/>
                <w:lang w:val="zh-TW" w:eastAsia="zh-TW"/>
              </w:rPr>
              <w:t>权力类型</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E0C18E">
            <w:pPr>
              <w:pStyle w:val="7"/>
              <w:framePr w:wrap="auto" w:vAnchor="margin" w:hAnchor="text" w:yAlign="inline"/>
              <w:jc w:val="center"/>
            </w:pPr>
            <w:r>
              <w:rPr>
                <w:rFonts w:ascii="宋体" w:hAnsi="宋体" w:eastAsia="宋体" w:cs="宋体"/>
                <w:rtl w:val="0"/>
                <w:lang w:val="zh-TW" w:eastAsia="zh-TW"/>
              </w:rPr>
              <w:t>行政检查</w:t>
            </w:r>
          </w:p>
        </w:tc>
      </w:tr>
      <w:tr w14:paraId="0958E4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00206">
            <w:pPr>
              <w:pStyle w:val="7"/>
              <w:framePr w:wrap="auto" w:vAnchor="margin" w:hAnchor="text" w:yAlign="inline"/>
              <w:jc w:val="center"/>
            </w:pPr>
            <w:r>
              <w:rPr>
                <w:rFonts w:ascii="宋体" w:hAnsi="宋体" w:eastAsia="宋体" w:cs="宋体"/>
                <w:rtl w:val="0"/>
                <w:lang w:val="zh-TW" w:eastAsia="zh-TW"/>
              </w:rPr>
              <w:t>权力项目名称</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A8BE83">
            <w:pPr>
              <w:pStyle w:val="7"/>
              <w:framePr w:wrap="auto" w:vAnchor="margin" w:hAnchor="text" w:yAlign="inline"/>
              <w:jc w:val="center"/>
            </w:pPr>
            <w:r>
              <w:rPr>
                <w:rFonts w:ascii="宋体" w:hAnsi="宋体" w:eastAsia="宋体" w:cs="宋体"/>
                <w:rtl w:val="0"/>
                <w:lang w:val="zh-TW" w:eastAsia="zh-TW"/>
              </w:rPr>
              <w:t>对印铸刻字业进行检查</w:t>
            </w:r>
          </w:p>
        </w:tc>
      </w:tr>
      <w:tr w14:paraId="1ACC78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AAB8E">
            <w:pPr>
              <w:pStyle w:val="7"/>
              <w:framePr w:wrap="auto" w:vAnchor="margin" w:hAnchor="text" w:yAlign="inline"/>
              <w:jc w:val="center"/>
            </w:pPr>
            <w:r>
              <w:rPr>
                <w:rFonts w:ascii="宋体" w:hAnsi="宋体" w:eastAsia="宋体" w:cs="宋体"/>
                <w:rtl w:val="0"/>
                <w:lang w:val="zh-TW" w:eastAsia="zh-TW"/>
              </w:rPr>
              <w:t>责任主体</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5D35A4">
            <w:pPr>
              <w:pStyle w:val="7"/>
              <w:framePr w:wrap="auto" w:vAnchor="margin" w:hAnchor="text" w:yAlign="inline"/>
              <w:jc w:val="center"/>
            </w:pPr>
            <w:r>
              <w:rPr>
                <w:rFonts w:ascii="宋体" w:hAnsi="宋体" w:eastAsia="宋体" w:cs="宋体"/>
                <w:rtl w:val="0"/>
                <w:lang w:val="zh-TW" w:eastAsia="zh-TW"/>
              </w:rPr>
              <w:t>治安支队</w:t>
            </w:r>
          </w:p>
        </w:tc>
      </w:tr>
      <w:tr w14:paraId="07CE19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3E996">
            <w:pPr>
              <w:pStyle w:val="7"/>
              <w:framePr w:wrap="auto" w:vAnchor="margin" w:hAnchor="text" w:yAlign="inline"/>
              <w:jc w:val="center"/>
            </w:pPr>
            <w:r>
              <w:rPr>
                <w:rFonts w:ascii="宋体" w:hAnsi="宋体" w:eastAsia="宋体" w:cs="宋体"/>
                <w:rtl w:val="0"/>
                <w:lang w:val="zh-TW" w:eastAsia="zh-TW"/>
              </w:rPr>
              <w:t>责任事项</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29EBBF">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w:t>
            </w:r>
            <w:r>
              <w:rPr>
                <w:rFonts w:ascii="宋体" w:hAnsi="宋体" w:eastAsia="宋体" w:cs="宋体"/>
                <w:kern w:val="2"/>
                <w:rtl w:val="0"/>
                <w:lang w:val="zh-TW" w:eastAsia="zh-TW"/>
              </w:rPr>
              <w:t>对印铸刻字业进行检查</w:t>
            </w:r>
            <w:r>
              <w:rPr>
                <w:rFonts w:ascii="宋体" w:hAnsi="宋体" w:eastAsia="宋体" w:cs="宋体"/>
                <w:kern w:val="0"/>
                <w:rtl w:val="0"/>
                <w:lang w:val="zh-TW" w:eastAsia="zh-TW"/>
              </w:rPr>
              <w:t>。</w:t>
            </w:r>
          </w:p>
          <w:p w14:paraId="4484F2E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72DCC5CD">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323A2FA1">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6671A3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F140C5">
            <w:pPr>
              <w:pStyle w:val="7"/>
              <w:framePr w:wrap="auto" w:vAnchor="margin" w:hAnchor="text" w:yAlign="inline"/>
              <w:jc w:val="center"/>
            </w:pPr>
            <w:r>
              <w:rPr>
                <w:rFonts w:ascii="宋体" w:hAnsi="宋体" w:eastAsia="宋体" w:cs="宋体"/>
                <w:rtl w:val="0"/>
                <w:lang w:val="zh-TW" w:eastAsia="zh-TW"/>
              </w:rPr>
              <w:t>追责情形</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F72317">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AC4AC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38F73">
            <w:pPr>
              <w:pStyle w:val="7"/>
              <w:framePr w:wrap="auto" w:vAnchor="margin" w:hAnchor="text" w:yAlign="inline"/>
              <w:jc w:val="center"/>
            </w:pPr>
            <w:r>
              <w:rPr>
                <w:rFonts w:ascii="宋体" w:hAnsi="宋体" w:eastAsia="宋体" w:cs="宋体"/>
                <w:rtl w:val="0"/>
                <w:lang w:val="zh-TW" w:eastAsia="zh-TW"/>
              </w:rPr>
              <w:t>监督电话</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DDF49">
            <w:pPr>
              <w:pStyle w:val="7"/>
              <w:framePr w:wrap="auto" w:vAnchor="margin" w:hAnchor="text" w:yAlign="inline"/>
              <w:jc w:val="center"/>
            </w:pPr>
            <w:r>
              <w:rPr>
                <w:rFonts w:ascii="宋体" w:hAnsi="宋体" w:eastAsia="宋体" w:cs="宋体"/>
                <w:rtl w:val="0"/>
                <w:lang w:val="en-US"/>
              </w:rPr>
              <w:t>0825-2510040</w:t>
            </w:r>
          </w:p>
        </w:tc>
      </w:tr>
    </w:tbl>
    <w:p w14:paraId="55BF5D8E">
      <w:pPr>
        <w:pStyle w:val="7"/>
        <w:framePr w:wrap="auto" w:vAnchor="margin" w:hAnchor="text" w:yAlign="inline"/>
        <w:rPr>
          <w:rFonts w:ascii="宋体" w:hAnsi="宋体" w:eastAsia="宋体" w:cs="宋体"/>
        </w:rPr>
      </w:pPr>
    </w:p>
    <w:p w14:paraId="5BA091B4">
      <w:pPr>
        <w:pStyle w:val="7"/>
        <w:framePr w:wrap="auto" w:vAnchor="margin" w:hAnchor="text" w:yAlign="inline"/>
        <w:rPr>
          <w:rFonts w:ascii="宋体" w:hAnsi="宋体" w:eastAsia="宋体" w:cs="宋体"/>
          <w:b/>
          <w:bCs/>
        </w:rPr>
      </w:pPr>
    </w:p>
    <w:p w14:paraId="40DE58B1">
      <w:pPr>
        <w:pStyle w:val="7"/>
        <w:framePr w:wrap="auto" w:vAnchor="margin" w:hAnchor="text" w:yAlign="inline"/>
        <w:rPr>
          <w:rFonts w:ascii="宋体" w:hAnsi="宋体" w:eastAsia="宋体" w:cs="宋体"/>
          <w:b/>
          <w:bCs/>
        </w:rPr>
      </w:pPr>
    </w:p>
    <w:p w14:paraId="54679B0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0"/>
        <w:gridCol w:w="7222"/>
      </w:tblGrid>
      <w:tr w14:paraId="2CE1E6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3A3459">
            <w:pPr>
              <w:pStyle w:val="7"/>
              <w:framePr w:wrap="auto" w:vAnchor="margin" w:hAnchor="text" w:yAlign="inline"/>
              <w:jc w:val="center"/>
            </w:pPr>
            <w:r>
              <w:rPr>
                <w:rFonts w:ascii="宋体" w:hAnsi="宋体" w:eastAsia="宋体" w:cs="宋体"/>
                <w:rtl w:val="0"/>
                <w:lang w:val="zh-TW" w:eastAsia="zh-TW"/>
              </w:rPr>
              <w:t>序号</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CD398">
            <w:pPr>
              <w:pStyle w:val="7"/>
              <w:framePr w:wrap="auto" w:vAnchor="margin" w:hAnchor="text" w:yAlign="inline"/>
              <w:jc w:val="center"/>
            </w:pPr>
            <w:r>
              <w:rPr>
                <w:rFonts w:ascii="宋体" w:hAnsi="宋体" w:eastAsia="宋体" w:cs="宋体"/>
                <w:rtl w:val="0"/>
                <w:lang w:val="en-US"/>
              </w:rPr>
              <w:t>793</w:t>
            </w:r>
          </w:p>
        </w:tc>
      </w:tr>
      <w:tr w14:paraId="10BA7B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4B6E35">
            <w:pPr>
              <w:pStyle w:val="7"/>
              <w:framePr w:wrap="auto" w:vAnchor="margin" w:hAnchor="text" w:yAlign="inline"/>
              <w:jc w:val="center"/>
            </w:pPr>
            <w:r>
              <w:rPr>
                <w:rFonts w:ascii="宋体" w:hAnsi="宋体" w:eastAsia="宋体" w:cs="宋体"/>
                <w:rtl w:val="0"/>
                <w:lang w:val="zh-TW" w:eastAsia="zh-TW"/>
              </w:rPr>
              <w:t>权力类型</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571C8">
            <w:pPr>
              <w:pStyle w:val="7"/>
              <w:framePr w:wrap="auto" w:vAnchor="margin" w:hAnchor="text" w:yAlign="inline"/>
              <w:jc w:val="center"/>
            </w:pPr>
            <w:r>
              <w:rPr>
                <w:rFonts w:ascii="宋体" w:hAnsi="宋体" w:eastAsia="宋体" w:cs="宋体"/>
                <w:rtl w:val="0"/>
                <w:lang w:val="zh-TW" w:eastAsia="zh-TW"/>
              </w:rPr>
              <w:t>行政检查</w:t>
            </w:r>
          </w:p>
        </w:tc>
      </w:tr>
      <w:tr w14:paraId="24CD03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27D3D2">
            <w:pPr>
              <w:pStyle w:val="7"/>
              <w:framePr w:wrap="auto" w:vAnchor="margin" w:hAnchor="text" w:yAlign="inline"/>
              <w:jc w:val="center"/>
            </w:pPr>
            <w:r>
              <w:rPr>
                <w:rFonts w:ascii="宋体" w:hAnsi="宋体" w:eastAsia="宋体" w:cs="宋体"/>
                <w:rtl w:val="0"/>
                <w:lang w:val="zh-TW" w:eastAsia="zh-TW"/>
              </w:rPr>
              <w:t>权力项目名称</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F729B">
            <w:pPr>
              <w:pStyle w:val="7"/>
              <w:framePr w:wrap="auto" w:vAnchor="margin" w:hAnchor="text" w:yAlign="inline"/>
              <w:jc w:val="center"/>
            </w:pPr>
            <w:r>
              <w:rPr>
                <w:rFonts w:ascii="宋体" w:hAnsi="宋体" w:eastAsia="宋体" w:cs="宋体"/>
                <w:rtl w:val="0"/>
                <w:lang w:val="zh-TW" w:eastAsia="zh-TW"/>
              </w:rPr>
              <w:t>在演出举办前对营业性演出现场的安全状况进行实地检查和对进入营业性演出现场的观众进行必要的安全检查</w:t>
            </w:r>
          </w:p>
        </w:tc>
      </w:tr>
      <w:tr w14:paraId="29B5A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F1CC35">
            <w:pPr>
              <w:pStyle w:val="7"/>
              <w:framePr w:wrap="auto" w:vAnchor="margin" w:hAnchor="text" w:yAlign="inline"/>
              <w:jc w:val="center"/>
            </w:pPr>
            <w:r>
              <w:rPr>
                <w:rFonts w:ascii="宋体" w:hAnsi="宋体" w:eastAsia="宋体" w:cs="宋体"/>
                <w:rtl w:val="0"/>
                <w:lang w:val="zh-TW" w:eastAsia="zh-TW"/>
              </w:rPr>
              <w:t>责任主体</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B5D352">
            <w:pPr>
              <w:pStyle w:val="7"/>
              <w:framePr w:wrap="auto" w:vAnchor="margin" w:hAnchor="text" w:yAlign="inline"/>
              <w:jc w:val="center"/>
            </w:pPr>
            <w:r>
              <w:rPr>
                <w:rFonts w:ascii="宋体" w:hAnsi="宋体" w:eastAsia="宋体" w:cs="宋体"/>
                <w:rtl w:val="0"/>
                <w:lang w:val="zh-TW" w:eastAsia="zh-TW"/>
              </w:rPr>
              <w:t>治安支队</w:t>
            </w:r>
          </w:p>
        </w:tc>
      </w:tr>
      <w:tr w14:paraId="1F99E7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2F334">
            <w:pPr>
              <w:pStyle w:val="7"/>
              <w:framePr w:wrap="auto" w:vAnchor="margin" w:hAnchor="text" w:yAlign="inline"/>
              <w:jc w:val="center"/>
            </w:pPr>
            <w:r>
              <w:rPr>
                <w:rFonts w:ascii="宋体" w:hAnsi="宋体" w:eastAsia="宋体" w:cs="宋体"/>
                <w:rtl w:val="0"/>
                <w:lang w:val="zh-TW" w:eastAsia="zh-TW"/>
              </w:rPr>
              <w:t>责任事项</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1FE7B">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w:t>
            </w:r>
            <w:r>
              <w:rPr>
                <w:rFonts w:ascii="宋体" w:hAnsi="宋体" w:eastAsia="宋体" w:cs="宋体"/>
                <w:kern w:val="2"/>
                <w:rtl w:val="0"/>
                <w:lang w:val="zh-TW" w:eastAsia="zh-TW"/>
              </w:rPr>
              <w:t>对营业性演出现场和现场观众进行安全检查</w:t>
            </w:r>
            <w:r>
              <w:rPr>
                <w:rFonts w:ascii="宋体" w:hAnsi="宋体" w:eastAsia="宋体" w:cs="宋体"/>
                <w:kern w:val="0"/>
                <w:rtl w:val="0"/>
                <w:lang w:val="zh-TW" w:eastAsia="zh-TW"/>
              </w:rPr>
              <w:t>。</w:t>
            </w:r>
          </w:p>
          <w:p w14:paraId="2EEE3EFC">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1840B454">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59569EAA">
            <w:pPr>
              <w:pStyle w:val="7"/>
              <w:framePr w:wrap="auto" w:vAnchor="margin" w:hAnchor="text" w:yAlign="inline"/>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60A54E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094736">
            <w:pPr>
              <w:pStyle w:val="7"/>
              <w:framePr w:wrap="auto" w:vAnchor="margin" w:hAnchor="text" w:yAlign="inline"/>
              <w:jc w:val="center"/>
            </w:pPr>
            <w:r>
              <w:rPr>
                <w:rFonts w:ascii="宋体" w:hAnsi="宋体" w:eastAsia="宋体" w:cs="宋体"/>
                <w:rtl w:val="0"/>
                <w:lang w:val="zh-TW" w:eastAsia="zh-TW"/>
              </w:rPr>
              <w:t>追责情形</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DA926">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C159A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1856E">
            <w:pPr>
              <w:pStyle w:val="7"/>
              <w:framePr w:wrap="auto" w:vAnchor="margin" w:hAnchor="text" w:yAlign="inline"/>
              <w:jc w:val="center"/>
            </w:pPr>
            <w:r>
              <w:rPr>
                <w:rFonts w:ascii="宋体" w:hAnsi="宋体" w:eastAsia="宋体" w:cs="宋体"/>
                <w:rtl w:val="0"/>
                <w:lang w:val="zh-TW" w:eastAsia="zh-TW"/>
              </w:rPr>
              <w:t>监督电话</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8E720">
            <w:pPr>
              <w:pStyle w:val="7"/>
              <w:framePr w:wrap="auto" w:vAnchor="margin" w:hAnchor="text" w:yAlign="inline"/>
              <w:jc w:val="center"/>
            </w:pPr>
            <w:r>
              <w:rPr>
                <w:rFonts w:ascii="宋体" w:hAnsi="宋体" w:eastAsia="宋体" w:cs="宋体"/>
                <w:rtl w:val="0"/>
                <w:lang w:val="en-US"/>
              </w:rPr>
              <w:t>0825-2510040</w:t>
            </w:r>
          </w:p>
        </w:tc>
      </w:tr>
    </w:tbl>
    <w:p w14:paraId="5FB14A78">
      <w:pPr>
        <w:pStyle w:val="7"/>
        <w:framePr w:wrap="auto" w:vAnchor="margin" w:hAnchor="text" w:yAlign="inline"/>
        <w:rPr>
          <w:rFonts w:ascii="宋体" w:hAnsi="宋体" w:eastAsia="宋体" w:cs="宋体"/>
        </w:rPr>
      </w:pPr>
    </w:p>
    <w:p w14:paraId="4DEC8AAC">
      <w:pPr>
        <w:pStyle w:val="7"/>
        <w:framePr w:wrap="auto" w:vAnchor="margin" w:hAnchor="text" w:yAlign="inline"/>
        <w:rPr>
          <w:rFonts w:ascii="宋体" w:hAnsi="宋体" w:eastAsia="宋体" w:cs="宋体"/>
          <w:b/>
          <w:bCs/>
        </w:rPr>
      </w:pPr>
    </w:p>
    <w:p w14:paraId="7BF3089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0"/>
        <w:gridCol w:w="7222"/>
      </w:tblGrid>
      <w:tr w14:paraId="7E174D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38205">
            <w:pPr>
              <w:pStyle w:val="7"/>
              <w:framePr w:wrap="auto" w:vAnchor="margin" w:hAnchor="text" w:yAlign="inline"/>
              <w:jc w:val="center"/>
            </w:pPr>
            <w:r>
              <w:rPr>
                <w:rFonts w:ascii="宋体" w:hAnsi="宋体" w:eastAsia="宋体" w:cs="宋体"/>
                <w:rtl w:val="0"/>
                <w:lang w:val="zh-TW" w:eastAsia="zh-TW"/>
              </w:rPr>
              <w:t>序号</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940B35">
            <w:pPr>
              <w:pStyle w:val="7"/>
              <w:framePr w:wrap="auto" w:vAnchor="margin" w:hAnchor="text" w:yAlign="inline"/>
              <w:jc w:val="center"/>
            </w:pPr>
            <w:r>
              <w:rPr>
                <w:rFonts w:ascii="宋体" w:hAnsi="宋体" w:eastAsia="宋体" w:cs="宋体"/>
                <w:rtl w:val="0"/>
                <w:lang w:val="en-US"/>
              </w:rPr>
              <w:t>794</w:t>
            </w:r>
          </w:p>
        </w:tc>
      </w:tr>
      <w:tr w14:paraId="5C27C0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B2B50">
            <w:pPr>
              <w:pStyle w:val="7"/>
              <w:framePr w:wrap="auto" w:vAnchor="margin" w:hAnchor="text" w:yAlign="inline"/>
              <w:jc w:val="center"/>
            </w:pPr>
            <w:r>
              <w:rPr>
                <w:rFonts w:ascii="宋体" w:hAnsi="宋体" w:eastAsia="宋体" w:cs="宋体"/>
                <w:rtl w:val="0"/>
                <w:lang w:val="zh-TW" w:eastAsia="zh-TW"/>
              </w:rPr>
              <w:t>权力类型</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BE5B6">
            <w:pPr>
              <w:pStyle w:val="7"/>
              <w:framePr w:wrap="auto" w:vAnchor="margin" w:hAnchor="text" w:yAlign="inline"/>
              <w:jc w:val="center"/>
            </w:pPr>
            <w:r>
              <w:rPr>
                <w:rFonts w:ascii="宋体" w:hAnsi="宋体" w:eastAsia="宋体" w:cs="宋体"/>
                <w:rtl w:val="0"/>
                <w:lang w:val="zh-TW" w:eastAsia="zh-TW"/>
              </w:rPr>
              <w:t>行政检查</w:t>
            </w:r>
          </w:p>
        </w:tc>
      </w:tr>
      <w:tr w14:paraId="401C0F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D33CA">
            <w:pPr>
              <w:pStyle w:val="7"/>
              <w:framePr w:wrap="auto" w:vAnchor="margin" w:hAnchor="text" w:yAlign="inline"/>
              <w:jc w:val="center"/>
            </w:pPr>
            <w:r>
              <w:rPr>
                <w:rFonts w:ascii="宋体" w:hAnsi="宋体" w:eastAsia="宋体" w:cs="宋体"/>
                <w:rtl w:val="0"/>
                <w:lang w:val="zh-TW" w:eastAsia="zh-TW"/>
              </w:rPr>
              <w:t>权力项目名称</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3879C">
            <w:pPr>
              <w:pStyle w:val="7"/>
              <w:framePr w:wrap="auto" w:vAnchor="margin" w:hAnchor="text" w:yAlign="inline"/>
              <w:jc w:val="center"/>
            </w:pPr>
            <w:r>
              <w:rPr>
                <w:rFonts w:ascii="宋体" w:hAnsi="宋体" w:eastAsia="宋体" w:cs="宋体"/>
                <w:rtl w:val="0"/>
                <w:lang w:val="zh-TW" w:eastAsia="zh-TW"/>
              </w:rPr>
              <w:t>对单位内部治安保卫工作进行监督检查</w:t>
            </w:r>
          </w:p>
        </w:tc>
      </w:tr>
      <w:tr w14:paraId="3ED8F0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CEEE7">
            <w:pPr>
              <w:pStyle w:val="7"/>
              <w:framePr w:wrap="auto" w:vAnchor="margin" w:hAnchor="text" w:yAlign="inline"/>
              <w:jc w:val="center"/>
            </w:pPr>
            <w:r>
              <w:rPr>
                <w:rFonts w:ascii="宋体" w:hAnsi="宋体" w:eastAsia="宋体" w:cs="宋体"/>
                <w:rtl w:val="0"/>
                <w:lang w:val="zh-TW" w:eastAsia="zh-TW"/>
              </w:rPr>
              <w:t>责任主体</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D5A0A4">
            <w:pPr>
              <w:pStyle w:val="7"/>
              <w:framePr w:wrap="auto" w:vAnchor="margin" w:hAnchor="text" w:yAlign="inline"/>
              <w:jc w:val="center"/>
            </w:pPr>
            <w:r>
              <w:rPr>
                <w:rFonts w:ascii="宋体" w:hAnsi="宋体" w:eastAsia="宋体" w:cs="宋体"/>
                <w:rtl w:val="0"/>
                <w:lang w:val="zh-TW" w:eastAsia="zh-TW"/>
              </w:rPr>
              <w:t>治安支队</w:t>
            </w:r>
          </w:p>
        </w:tc>
      </w:tr>
      <w:tr w14:paraId="1CE297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C36A7">
            <w:pPr>
              <w:pStyle w:val="7"/>
              <w:framePr w:wrap="auto" w:vAnchor="margin" w:hAnchor="text" w:yAlign="inline"/>
              <w:jc w:val="center"/>
            </w:pPr>
            <w:r>
              <w:rPr>
                <w:rFonts w:ascii="宋体" w:hAnsi="宋体" w:eastAsia="宋体" w:cs="宋体"/>
                <w:rtl w:val="0"/>
                <w:lang w:val="zh-TW" w:eastAsia="zh-TW"/>
              </w:rPr>
              <w:t>责任事项</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F5806A">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w:t>
            </w:r>
            <w:r>
              <w:rPr>
                <w:rFonts w:ascii="宋体" w:hAnsi="宋体" w:eastAsia="宋体" w:cs="宋体"/>
                <w:spacing w:val="0"/>
                <w:kern w:val="2"/>
                <w:rtl w:val="0"/>
                <w:lang w:val="zh-TW" w:eastAsia="zh-TW"/>
              </w:rPr>
              <w:t>对单位内部治安保卫工作进行监督检查</w:t>
            </w:r>
            <w:r>
              <w:rPr>
                <w:rFonts w:ascii="宋体" w:hAnsi="宋体" w:eastAsia="宋体" w:cs="宋体"/>
                <w:spacing w:val="0"/>
                <w:kern w:val="0"/>
                <w:rtl w:val="0"/>
                <w:lang w:val="zh-TW" w:eastAsia="zh-TW"/>
              </w:rPr>
              <w:t>。</w:t>
            </w:r>
          </w:p>
          <w:p w14:paraId="7512FDF0">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07F12A29">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7EB828C1">
            <w:pPr>
              <w:pStyle w:val="7"/>
              <w:framePr w:wrap="auto" w:vAnchor="margin" w:hAnchor="text" w:yAlign="inline"/>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328792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5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167C6B">
            <w:pPr>
              <w:pStyle w:val="7"/>
              <w:framePr w:wrap="auto" w:vAnchor="margin" w:hAnchor="text" w:yAlign="inline"/>
              <w:jc w:val="center"/>
            </w:pPr>
            <w:r>
              <w:rPr>
                <w:rFonts w:ascii="宋体" w:hAnsi="宋体" w:eastAsia="宋体" w:cs="宋体"/>
                <w:rtl w:val="0"/>
                <w:lang w:val="zh-TW" w:eastAsia="zh-TW"/>
              </w:rPr>
              <w:t>追责情形</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3905C">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B7804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8CA12">
            <w:pPr>
              <w:pStyle w:val="7"/>
              <w:framePr w:wrap="auto" w:vAnchor="margin" w:hAnchor="text" w:yAlign="inline"/>
              <w:jc w:val="center"/>
            </w:pPr>
            <w:r>
              <w:rPr>
                <w:rFonts w:ascii="宋体" w:hAnsi="宋体" w:eastAsia="宋体" w:cs="宋体"/>
                <w:rtl w:val="0"/>
                <w:lang w:val="zh-TW" w:eastAsia="zh-TW"/>
              </w:rPr>
              <w:t>监督电话</w:t>
            </w:r>
          </w:p>
        </w:tc>
        <w:tc>
          <w:tcPr>
            <w:tcW w:w="72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753EC">
            <w:pPr>
              <w:pStyle w:val="7"/>
              <w:framePr w:wrap="auto" w:vAnchor="margin" w:hAnchor="text" w:yAlign="inline"/>
              <w:jc w:val="center"/>
            </w:pPr>
            <w:r>
              <w:rPr>
                <w:rFonts w:ascii="宋体" w:hAnsi="宋体" w:eastAsia="宋体" w:cs="宋体"/>
                <w:rtl w:val="0"/>
                <w:lang w:val="en-US"/>
              </w:rPr>
              <w:t>0825-2510040</w:t>
            </w:r>
          </w:p>
        </w:tc>
      </w:tr>
    </w:tbl>
    <w:p w14:paraId="7694B1D9">
      <w:pPr>
        <w:pStyle w:val="7"/>
        <w:framePr w:wrap="auto" w:vAnchor="margin" w:hAnchor="text" w:yAlign="inline"/>
        <w:rPr>
          <w:rFonts w:ascii="宋体" w:hAnsi="宋体" w:eastAsia="宋体" w:cs="宋体"/>
        </w:rPr>
      </w:pPr>
    </w:p>
    <w:p w14:paraId="41519F6C">
      <w:pPr>
        <w:pStyle w:val="7"/>
        <w:framePr w:wrap="auto" w:vAnchor="margin" w:hAnchor="text" w:yAlign="inline"/>
        <w:rPr>
          <w:rFonts w:ascii="宋体" w:hAnsi="宋体" w:eastAsia="宋体" w:cs="宋体"/>
        </w:rPr>
      </w:pPr>
    </w:p>
    <w:p w14:paraId="1C230CF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3"/>
        <w:gridCol w:w="7219"/>
      </w:tblGrid>
      <w:tr w14:paraId="36D2C1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74004">
            <w:pPr>
              <w:pStyle w:val="7"/>
              <w:framePr w:wrap="auto" w:vAnchor="margin" w:hAnchor="text" w:yAlign="inline"/>
              <w:jc w:val="center"/>
            </w:pPr>
            <w:r>
              <w:rPr>
                <w:rFonts w:ascii="宋体" w:hAnsi="宋体" w:eastAsia="宋体" w:cs="宋体"/>
                <w:rtl w:val="0"/>
                <w:lang w:val="zh-TW" w:eastAsia="zh-TW"/>
              </w:rPr>
              <w:t>序号</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2DE309">
            <w:pPr>
              <w:pStyle w:val="7"/>
              <w:framePr w:wrap="auto" w:vAnchor="margin" w:hAnchor="text" w:yAlign="inline"/>
              <w:jc w:val="center"/>
            </w:pPr>
            <w:r>
              <w:rPr>
                <w:rFonts w:ascii="宋体" w:hAnsi="宋体" w:eastAsia="宋体" w:cs="宋体"/>
                <w:rtl w:val="0"/>
                <w:lang w:val="en-US"/>
              </w:rPr>
              <w:t>795</w:t>
            </w:r>
          </w:p>
        </w:tc>
      </w:tr>
      <w:tr w14:paraId="123CAB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879D5">
            <w:pPr>
              <w:pStyle w:val="7"/>
              <w:framePr w:wrap="auto" w:vAnchor="margin" w:hAnchor="text" w:yAlign="inline"/>
              <w:jc w:val="center"/>
            </w:pPr>
            <w:r>
              <w:rPr>
                <w:rFonts w:ascii="宋体" w:hAnsi="宋体" w:eastAsia="宋体" w:cs="宋体"/>
                <w:rtl w:val="0"/>
                <w:lang w:val="zh-TW" w:eastAsia="zh-TW"/>
              </w:rPr>
              <w:t>权力类型</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780740">
            <w:pPr>
              <w:pStyle w:val="7"/>
              <w:framePr w:wrap="auto" w:vAnchor="margin" w:hAnchor="text" w:yAlign="inline"/>
              <w:jc w:val="center"/>
            </w:pPr>
            <w:r>
              <w:rPr>
                <w:rFonts w:ascii="宋体" w:hAnsi="宋体" w:eastAsia="宋体" w:cs="宋体"/>
                <w:rtl w:val="0"/>
                <w:lang w:val="zh-TW" w:eastAsia="zh-TW"/>
              </w:rPr>
              <w:t>行政检查</w:t>
            </w:r>
          </w:p>
        </w:tc>
      </w:tr>
      <w:tr w14:paraId="1CB36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F58F0">
            <w:pPr>
              <w:pStyle w:val="7"/>
              <w:framePr w:wrap="auto" w:vAnchor="margin" w:hAnchor="text" w:yAlign="inline"/>
              <w:jc w:val="center"/>
            </w:pPr>
            <w:r>
              <w:rPr>
                <w:rFonts w:ascii="宋体" w:hAnsi="宋体" w:eastAsia="宋体" w:cs="宋体"/>
                <w:rtl w:val="0"/>
                <w:lang w:val="zh-TW" w:eastAsia="zh-TW"/>
              </w:rPr>
              <w:t>权力项目名称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4C4EA">
            <w:pPr>
              <w:pStyle w:val="7"/>
              <w:framePr w:wrap="auto" w:vAnchor="margin" w:hAnchor="text" w:yAlign="inline"/>
              <w:jc w:val="center"/>
            </w:pPr>
            <w:r>
              <w:rPr>
                <w:rFonts w:ascii="宋体" w:hAnsi="宋体" w:eastAsia="宋体" w:cs="宋体"/>
                <w:kern w:val="0"/>
                <w:rtl w:val="0"/>
                <w:lang w:val="zh-TW" w:eastAsia="zh-TW"/>
              </w:rPr>
              <w:t>依法查验居民身份证</w:t>
            </w:r>
          </w:p>
        </w:tc>
      </w:tr>
      <w:tr w14:paraId="66FBC4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E2280F">
            <w:pPr>
              <w:pStyle w:val="7"/>
              <w:framePr w:wrap="auto" w:vAnchor="margin" w:hAnchor="text" w:yAlign="inline"/>
              <w:jc w:val="center"/>
            </w:pPr>
            <w:r>
              <w:rPr>
                <w:rFonts w:ascii="宋体" w:hAnsi="宋体" w:eastAsia="宋体" w:cs="宋体"/>
                <w:rtl w:val="0"/>
                <w:lang w:val="zh-TW" w:eastAsia="zh-TW"/>
              </w:rPr>
              <w:t>责任主体</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B0F4D3">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7AEEC0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085856">
            <w:pPr>
              <w:pStyle w:val="7"/>
              <w:framePr w:wrap="auto" w:vAnchor="margin" w:hAnchor="text" w:yAlign="inline"/>
              <w:jc w:val="center"/>
            </w:pPr>
            <w:r>
              <w:rPr>
                <w:rFonts w:ascii="宋体" w:hAnsi="宋体" w:eastAsia="宋体" w:cs="宋体"/>
                <w:rtl w:val="0"/>
                <w:lang w:val="zh-TW" w:eastAsia="zh-TW"/>
              </w:rPr>
              <w:t>责任事项</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F91BB">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检查责任：人民警察依法查验居民身份证。</w:t>
            </w:r>
          </w:p>
          <w:p w14:paraId="0475109D">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31EB153E">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7FA3A541">
            <w:pPr>
              <w:pStyle w:val="7"/>
              <w:framePr w:wrap="auto" w:vAnchor="margin" w:hAnchor="text" w:yAlign="inline"/>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2A9CEE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7C134F">
            <w:pPr>
              <w:pStyle w:val="7"/>
              <w:framePr w:wrap="auto" w:vAnchor="margin" w:hAnchor="text" w:yAlign="inline"/>
              <w:jc w:val="center"/>
            </w:pPr>
            <w:r>
              <w:rPr>
                <w:rFonts w:ascii="宋体" w:hAnsi="宋体" w:eastAsia="宋体" w:cs="宋体"/>
                <w:rtl w:val="0"/>
                <w:lang w:val="zh-TW" w:eastAsia="zh-TW"/>
              </w:rPr>
              <w:t>追责情形</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6B5711">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85A29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D82DE1">
            <w:pPr>
              <w:pStyle w:val="7"/>
              <w:framePr w:wrap="auto" w:vAnchor="margin" w:hAnchor="text" w:yAlign="inline"/>
              <w:jc w:val="center"/>
            </w:pPr>
            <w:r>
              <w:rPr>
                <w:rFonts w:ascii="宋体" w:hAnsi="宋体" w:eastAsia="宋体" w:cs="宋体"/>
                <w:rtl w:val="0"/>
                <w:lang w:val="zh-TW" w:eastAsia="zh-TW"/>
              </w:rPr>
              <w:t>监督电话</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2CD24">
            <w:pPr>
              <w:pStyle w:val="7"/>
              <w:framePr w:wrap="auto" w:vAnchor="margin" w:hAnchor="text" w:yAlign="inline"/>
              <w:widowControl/>
              <w:jc w:val="center"/>
            </w:pPr>
            <w:r>
              <w:rPr>
                <w:rFonts w:ascii="宋体" w:hAnsi="宋体" w:eastAsia="宋体" w:cs="宋体"/>
                <w:kern w:val="0"/>
                <w:rtl w:val="0"/>
                <w:lang w:val="en-US"/>
              </w:rPr>
              <w:t>0825-2510040</w:t>
            </w:r>
          </w:p>
        </w:tc>
      </w:tr>
    </w:tbl>
    <w:p w14:paraId="36517B61">
      <w:pPr>
        <w:pStyle w:val="7"/>
        <w:framePr w:wrap="auto" w:vAnchor="margin" w:hAnchor="text" w:yAlign="inline"/>
        <w:rPr>
          <w:rFonts w:ascii="宋体" w:hAnsi="宋体" w:eastAsia="宋体" w:cs="宋体"/>
        </w:rPr>
      </w:pPr>
    </w:p>
    <w:p w14:paraId="6524C60D">
      <w:pPr>
        <w:pStyle w:val="7"/>
        <w:framePr w:wrap="auto" w:vAnchor="margin" w:hAnchor="text" w:yAlign="inline"/>
        <w:rPr>
          <w:rFonts w:ascii="宋体" w:hAnsi="宋体" w:eastAsia="宋体" w:cs="宋体"/>
          <w:b/>
          <w:bCs/>
        </w:rPr>
      </w:pPr>
    </w:p>
    <w:p w14:paraId="25A19D9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3"/>
        <w:gridCol w:w="7219"/>
      </w:tblGrid>
      <w:tr w14:paraId="72C7ED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50D668">
            <w:pPr>
              <w:pStyle w:val="7"/>
              <w:framePr w:wrap="auto" w:vAnchor="margin" w:hAnchor="text" w:yAlign="inline"/>
              <w:jc w:val="center"/>
            </w:pPr>
            <w:r>
              <w:rPr>
                <w:rFonts w:ascii="宋体" w:hAnsi="宋体" w:eastAsia="宋体" w:cs="宋体"/>
                <w:rtl w:val="0"/>
                <w:lang w:val="zh-TW" w:eastAsia="zh-TW"/>
              </w:rPr>
              <w:t>序号</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BF345">
            <w:pPr>
              <w:pStyle w:val="7"/>
              <w:framePr w:wrap="auto" w:vAnchor="margin" w:hAnchor="text" w:yAlign="inline"/>
              <w:jc w:val="center"/>
            </w:pPr>
            <w:r>
              <w:rPr>
                <w:rFonts w:ascii="宋体" w:hAnsi="宋体" w:eastAsia="宋体" w:cs="宋体"/>
                <w:rtl w:val="0"/>
                <w:lang w:val="en-US"/>
              </w:rPr>
              <w:t>796</w:t>
            </w:r>
          </w:p>
        </w:tc>
      </w:tr>
      <w:tr w14:paraId="1E3CE9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CE9037">
            <w:pPr>
              <w:pStyle w:val="7"/>
              <w:framePr w:wrap="auto" w:vAnchor="margin" w:hAnchor="text" w:yAlign="inline"/>
              <w:jc w:val="center"/>
            </w:pPr>
            <w:r>
              <w:rPr>
                <w:rFonts w:ascii="宋体" w:hAnsi="宋体" w:eastAsia="宋体" w:cs="宋体"/>
                <w:rtl w:val="0"/>
                <w:lang w:val="zh-TW" w:eastAsia="zh-TW"/>
              </w:rPr>
              <w:t>权力类型</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95038">
            <w:pPr>
              <w:pStyle w:val="7"/>
              <w:framePr w:wrap="auto" w:vAnchor="margin" w:hAnchor="text" w:yAlign="inline"/>
              <w:jc w:val="center"/>
            </w:pPr>
            <w:r>
              <w:rPr>
                <w:rFonts w:ascii="宋体" w:hAnsi="宋体" w:eastAsia="宋体" w:cs="宋体"/>
                <w:rtl w:val="0"/>
                <w:lang w:val="zh-TW" w:eastAsia="zh-TW"/>
              </w:rPr>
              <w:t>行政检查</w:t>
            </w:r>
          </w:p>
        </w:tc>
      </w:tr>
      <w:tr w14:paraId="043168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4DE7D4">
            <w:pPr>
              <w:pStyle w:val="7"/>
              <w:framePr w:wrap="auto" w:vAnchor="margin" w:hAnchor="text" w:yAlign="inline"/>
              <w:jc w:val="center"/>
            </w:pPr>
            <w:r>
              <w:rPr>
                <w:rFonts w:ascii="宋体" w:hAnsi="宋体" w:eastAsia="宋体" w:cs="宋体"/>
                <w:rtl w:val="0"/>
                <w:lang w:val="zh-TW" w:eastAsia="zh-TW"/>
              </w:rPr>
              <w:t>权力项目名称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3030C">
            <w:pPr>
              <w:pStyle w:val="7"/>
              <w:framePr w:wrap="auto" w:vAnchor="margin" w:hAnchor="text" w:yAlign="inline"/>
              <w:jc w:val="center"/>
            </w:pPr>
            <w:r>
              <w:rPr>
                <w:rFonts w:ascii="宋体" w:hAnsi="宋体" w:eastAsia="宋体" w:cs="宋体"/>
                <w:kern w:val="0"/>
                <w:rtl w:val="0"/>
                <w:lang w:val="zh-TW" w:eastAsia="zh-TW"/>
              </w:rPr>
              <w:t>对收购废旧金属的企业和个体工商户进行治安检查</w:t>
            </w:r>
          </w:p>
        </w:tc>
      </w:tr>
      <w:tr w14:paraId="62C8D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122807">
            <w:pPr>
              <w:pStyle w:val="7"/>
              <w:framePr w:wrap="auto" w:vAnchor="margin" w:hAnchor="text" w:yAlign="inline"/>
              <w:jc w:val="center"/>
            </w:pPr>
            <w:r>
              <w:rPr>
                <w:rFonts w:ascii="宋体" w:hAnsi="宋体" w:eastAsia="宋体" w:cs="宋体"/>
                <w:rtl w:val="0"/>
                <w:lang w:val="zh-TW" w:eastAsia="zh-TW"/>
              </w:rPr>
              <w:t>责任主体</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AC4C0">
            <w:pPr>
              <w:pStyle w:val="7"/>
              <w:framePr w:wrap="auto" w:vAnchor="margin" w:hAnchor="text" w:yAlign="inline"/>
              <w:jc w:val="center"/>
            </w:pPr>
            <w:r>
              <w:rPr>
                <w:rFonts w:ascii="宋体" w:hAnsi="宋体" w:eastAsia="宋体" w:cs="宋体"/>
                <w:rtl w:val="0"/>
                <w:lang w:val="zh-TW" w:eastAsia="zh-TW"/>
              </w:rPr>
              <w:t>治安支队</w:t>
            </w:r>
          </w:p>
        </w:tc>
      </w:tr>
      <w:tr w14:paraId="0AB529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0E1DFD">
            <w:pPr>
              <w:pStyle w:val="7"/>
              <w:framePr w:wrap="auto" w:vAnchor="margin" w:hAnchor="text" w:yAlign="inline"/>
              <w:jc w:val="center"/>
            </w:pPr>
            <w:r>
              <w:rPr>
                <w:rFonts w:ascii="宋体" w:hAnsi="宋体" w:eastAsia="宋体" w:cs="宋体"/>
                <w:rtl w:val="0"/>
                <w:lang w:val="zh-TW" w:eastAsia="zh-TW"/>
              </w:rPr>
              <w:t>责任事项</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13FDC">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检查责任：对收购废旧金属的企业和个体工商户进行治安业务指导和检查。</w:t>
            </w:r>
          </w:p>
          <w:p w14:paraId="5B4AAD0A">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7B4B615F">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0E3590A2">
            <w:pPr>
              <w:pStyle w:val="7"/>
              <w:framePr w:wrap="auto" w:vAnchor="margin" w:hAnchor="text" w:yAlign="inline"/>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09E13B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40184">
            <w:pPr>
              <w:pStyle w:val="7"/>
              <w:framePr w:wrap="auto" w:vAnchor="margin" w:hAnchor="text" w:yAlign="inline"/>
              <w:jc w:val="center"/>
            </w:pPr>
            <w:r>
              <w:rPr>
                <w:rFonts w:ascii="宋体" w:hAnsi="宋体" w:eastAsia="宋体" w:cs="宋体"/>
                <w:rtl w:val="0"/>
                <w:lang w:val="zh-TW" w:eastAsia="zh-TW"/>
              </w:rPr>
              <w:t>追责情形</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2D9CB9">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EA3CA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5E6342">
            <w:pPr>
              <w:pStyle w:val="7"/>
              <w:framePr w:wrap="auto" w:vAnchor="margin" w:hAnchor="text" w:yAlign="inline"/>
              <w:jc w:val="center"/>
            </w:pPr>
            <w:r>
              <w:rPr>
                <w:rFonts w:ascii="宋体" w:hAnsi="宋体" w:eastAsia="宋体" w:cs="宋体"/>
                <w:rtl w:val="0"/>
                <w:lang w:val="zh-TW" w:eastAsia="zh-TW"/>
              </w:rPr>
              <w:t>监督电话</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A9AFD">
            <w:pPr>
              <w:pStyle w:val="7"/>
              <w:framePr w:wrap="auto" w:vAnchor="margin" w:hAnchor="text" w:yAlign="inline"/>
              <w:widowControl/>
              <w:jc w:val="center"/>
            </w:pPr>
            <w:r>
              <w:rPr>
                <w:rFonts w:ascii="宋体" w:hAnsi="宋体" w:eastAsia="宋体" w:cs="宋体"/>
                <w:kern w:val="0"/>
                <w:rtl w:val="0"/>
                <w:lang w:val="en-US"/>
              </w:rPr>
              <w:t>0825-2510040</w:t>
            </w:r>
          </w:p>
        </w:tc>
      </w:tr>
    </w:tbl>
    <w:p w14:paraId="15BA3026">
      <w:pPr>
        <w:pStyle w:val="7"/>
        <w:framePr w:wrap="auto" w:vAnchor="margin" w:hAnchor="text" w:yAlign="inline"/>
        <w:rPr>
          <w:rFonts w:ascii="宋体" w:hAnsi="宋体" w:eastAsia="宋体" w:cs="宋体"/>
        </w:rPr>
      </w:pPr>
    </w:p>
    <w:p w14:paraId="70583907">
      <w:pPr>
        <w:pStyle w:val="7"/>
        <w:framePr w:wrap="auto" w:vAnchor="margin" w:hAnchor="text" w:yAlign="inline"/>
        <w:rPr>
          <w:rFonts w:ascii="宋体" w:hAnsi="宋体" w:eastAsia="宋体" w:cs="宋体"/>
        </w:rPr>
      </w:pPr>
    </w:p>
    <w:p w14:paraId="537AA89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3"/>
        <w:gridCol w:w="7219"/>
      </w:tblGrid>
      <w:tr w14:paraId="477572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84CD60">
            <w:pPr>
              <w:pStyle w:val="7"/>
              <w:framePr w:wrap="auto" w:vAnchor="margin" w:hAnchor="text" w:yAlign="inline"/>
              <w:jc w:val="center"/>
            </w:pPr>
            <w:r>
              <w:rPr>
                <w:rFonts w:ascii="宋体" w:hAnsi="宋体" w:eastAsia="宋体" w:cs="宋体"/>
                <w:rtl w:val="0"/>
                <w:lang w:val="zh-TW" w:eastAsia="zh-TW"/>
              </w:rPr>
              <w:t>序号</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43517E">
            <w:pPr>
              <w:pStyle w:val="7"/>
              <w:framePr w:wrap="auto" w:vAnchor="margin" w:hAnchor="text" w:yAlign="inline"/>
              <w:jc w:val="center"/>
            </w:pPr>
            <w:r>
              <w:rPr>
                <w:rFonts w:ascii="宋体" w:hAnsi="宋体" w:eastAsia="宋体" w:cs="宋体"/>
                <w:rtl w:val="0"/>
                <w:lang w:val="en-US"/>
              </w:rPr>
              <w:t>797</w:t>
            </w:r>
          </w:p>
        </w:tc>
      </w:tr>
      <w:tr w14:paraId="15782B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5D3A0">
            <w:pPr>
              <w:pStyle w:val="7"/>
              <w:framePr w:wrap="auto" w:vAnchor="margin" w:hAnchor="text" w:yAlign="inline"/>
              <w:jc w:val="center"/>
            </w:pPr>
            <w:r>
              <w:rPr>
                <w:rFonts w:ascii="宋体" w:hAnsi="宋体" w:eastAsia="宋体" w:cs="宋体"/>
                <w:rtl w:val="0"/>
                <w:lang w:val="zh-TW" w:eastAsia="zh-TW"/>
              </w:rPr>
              <w:t>权力类型</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7FADAD">
            <w:pPr>
              <w:pStyle w:val="7"/>
              <w:framePr w:wrap="auto" w:vAnchor="margin" w:hAnchor="text" w:yAlign="inline"/>
              <w:jc w:val="center"/>
            </w:pPr>
            <w:r>
              <w:rPr>
                <w:rFonts w:ascii="宋体" w:hAnsi="宋体" w:eastAsia="宋体" w:cs="宋体"/>
                <w:rtl w:val="0"/>
                <w:lang w:val="zh-TW" w:eastAsia="zh-TW"/>
              </w:rPr>
              <w:t>行政检查</w:t>
            </w:r>
          </w:p>
        </w:tc>
      </w:tr>
      <w:tr w14:paraId="6CE7BC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639BC">
            <w:pPr>
              <w:pStyle w:val="7"/>
              <w:framePr w:wrap="auto" w:vAnchor="margin" w:hAnchor="text" w:yAlign="inline"/>
              <w:jc w:val="center"/>
            </w:pPr>
            <w:r>
              <w:rPr>
                <w:rFonts w:ascii="宋体" w:hAnsi="宋体" w:eastAsia="宋体" w:cs="宋体"/>
                <w:rtl w:val="0"/>
                <w:lang w:val="zh-TW" w:eastAsia="zh-TW"/>
              </w:rPr>
              <w:t>权力项目名称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365947">
            <w:pPr>
              <w:pStyle w:val="7"/>
              <w:framePr w:wrap="auto" w:vAnchor="margin" w:hAnchor="text" w:yAlign="inline"/>
              <w:jc w:val="center"/>
            </w:pPr>
            <w:r>
              <w:rPr>
                <w:rFonts w:ascii="宋体" w:hAnsi="宋体" w:eastAsia="宋体" w:cs="宋体"/>
                <w:rtl w:val="0"/>
                <w:lang w:val="zh-TW" w:eastAsia="zh-TW"/>
              </w:rPr>
              <w:t>在职责范围内对《禁止使用童工规定》执行情况进行监督检查，并对劳动保障行政部门的监督检查给予配合</w:t>
            </w:r>
          </w:p>
        </w:tc>
      </w:tr>
      <w:tr w14:paraId="344AAD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56B60">
            <w:pPr>
              <w:pStyle w:val="7"/>
              <w:framePr w:wrap="auto" w:vAnchor="margin" w:hAnchor="text" w:yAlign="inline"/>
              <w:jc w:val="center"/>
            </w:pPr>
            <w:r>
              <w:rPr>
                <w:rFonts w:ascii="宋体" w:hAnsi="宋体" w:eastAsia="宋体" w:cs="宋体"/>
                <w:rtl w:val="0"/>
                <w:lang w:val="zh-TW" w:eastAsia="zh-TW"/>
              </w:rPr>
              <w:t>责任主体</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8E215">
            <w:pPr>
              <w:pStyle w:val="7"/>
              <w:framePr w:wrap="auto" w:vAnchor="margin" w:hAnchor="text" w:yAlign="inline"/>
              <w:jc w:val="center"/>
            </w:pPr>
            <w:r>
              <w:rPr>
                <w:rFonts w:ascii="宋体" w:hAnsi="宋体" w:eastAsia="宋体" w:cs="宋体"/>
                <w:rtl w:val="0"/>
                <w:lang w:val="zh-TW" w:eastAsia="zh-TW"/>
              </w:rPr>
              <w:t>治安支队</w:t>
            </w:r>
          </w:p>
        </w:tc>
      </w:tr>
      <w:tr w14:paraId="4EF26D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60D47C">
            <w:pPr>
              <w:pStyle w:val="7"/>
              <w:framePr w:wrap="auto" w:vAnchor="margin" w:hAnchor="text" w:yAlign="inline"/>
              <w:jc w:val="center"/>
            </w:pPr>
            <w:r>
              <w:rPr>
                <w:rFonts w:ascii="宋体" w:hAnsi="宋体" w:eastAsia="宋体" w:cs="宋体"/>
                <w:rtl w:val="0"/>
                <w:lang w:val="zh-TW" w:eastAsia="zh-TW"/>
              </w:rPr>
              <w:t>责任事项</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E8706">
            <w:pPr>
              <w:pStyle w:val="7"/>
              <w:framePr w:wrap="auto" w:vAnchor="margin" w:hAnchor="text" w:yAlign="inline"/>
              <w:widowControl/>
              <w:ind w:firstLine="388"/>
              <w:rPr>
                <w:rFonts w:ascii="宋体" w:hAnsi="宋体" w:eastAsia="宋体" w:cs="宋体"/>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w:t>
            </w:r>
            <w:r>
              <w:rPr>
                <w:rFonts w:ascii="宋体" w:hAnsi="宋体" w:eastAsia="宋体" w:cs="宋体"/>
                <w:kern w:val="0"/>
                <w:rtl w:val="0"/>
                <w:lang w:val="zh-TW" w:eastAsia="zh-TW"/>
              </w:rPr>
              <w:t>对禁止使用童工在职责范围内进行监督检查，并对劳动保障行政部门的监督检查给予配合。</w:t>
            </w:r>
          </w:p>
          <w:p w14:paraId="35D4AE12">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570624F0">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00615E96">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5A1A5A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DF758">
            <w:pPr>
              <w:pStyle w:val="7"/>
              <w:framePr w:wrap="auto" w:vAnchor="margin" w:hAnchor="text" w:yAlign="inline"/>
              <w:jc w:val="center"/>
            </w:pPr>
            <w:r>
              <w:rPr>
                <w:rFonts w:ascii="宋体" w:hAnsi="宋体" w:eastAsia="宋体" w:cs="宋体"/>
                <w:rtl w:val="0"/>
                <w:lang w:val="zh-TW" w:eastAsia="zh-TW"/>
              </w:rPr>
              <w:t>追责情形</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FC57B7">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0DD01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EA7547">
            <w:pPr>
              <w:pStyle w:val="7"/>
              <w:framePr w:wrap="auto" w:vAnchor="margin" w:hAnchor="text" w:yAlign="inline"/>
              <w:jc w:val="center"/>
            </w:pPr>
            <w:r>
              <w:rPr>
                <w:rFonts w:ascii="宋体" w:hAnsi="宋体" w:eastAsia="宋体" w:cs="宋体"/>
                <w:rtl w:val="0"/>
                <w:lang w:val="zh-TW" w:eastAsia="zh-TW"/>
              </w:rPr>
              <w:t>监督电话</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C0204A">
            <w:pPr>
              <w:pStyle w:val="7"/>
              <w:framePr w:wrap="auto" w:vAnchor="margin" w:hAnchor="text" w:yAlign="inline"/>
              <w:widowControl/>
              <w:jc w:val="center"/>
            </w:pPr>
            <w:r>
              <w:rPr>
                <w:rFonts w:ascii="宋体" w:hAnsi="宋体" w:eastAsia="宋体" w:cs="宋体"/>
                <w:kern w:val="0"/>
                <w:rtl w:val="0"/>
                <w:lang w:val="en-US"/>
              </w:rPr>
              <w:t>0825-2510040</w:t>
            </w:r>
          </w:p>
        </w:tc>
      </w:tr>
    </w:tbl>
    <w:p w14:paraId="06B7919D">
      <w:pPr>
        <w:pStyle w:val="7"/>
        <w:framePr w:wrap="auto" w:vAnchor="margin" w:hAnchor="text" w:yAlign="inline"/>
        <w:rPr>
          <w:rFonts w:ascii="宋体" w:hAnsi="宋体" w:eastAsia="宋体" w:cs="宋体"/>
        </w:rPr>
      </w:pPr>
    </w:p>
    <w:p w14:paraId="77EDF3AA">
      <w:pPr>
        <w:pStyle w:val="7"/>
        <w:framePr w:wrap="auto" w:vAnchor="margin" w:hAnchor="text" w:yAlign="inline"/>
        <w:rPr>
          <w:rFonts w:ascii="宋体" w:hAnsi="宋体" w:eastAsia="宋体" w:cs="宋体"/>
        </w:rPr>
      </w:pPr>
    </w:p>
    <w:p w14:paraId="58FD725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02"/>
        <w:gridCol w:w="7220"/>
      </w:tblGrid>
      <w:tr w14:paraId="1309F2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AB787">
            <w:pPr>
              <w:pStyle w:val="7"/>
              <w:framePr w:wrap="auto" w:vAnchor="margin" w:hAnchor="text" w:yAlign="inline"/>
              <w:jc w:val="center"/>
            </w:pPr>
            <w:r>
              <w:rPr>
                <w:rFonts w:ascii="宋体" w:hAnsi="宋体" w:eastAsia="宋体" w:cs="宋体"/>
                <w:rtl w:val="0"/>
                <w:lang w:val="zh-TW" w:eastAsia="zh-TW"/>
              </w:rPr>
              <w:t>序号</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535CB">
            <w:pPr>
              <w:pStyle w:val="7"/>
              <w:framePr w:wrap="auto" w:vAnchor="margin" w:hAnchor="text" w:yAlign="inline"/>
              <w:jc w:val="center"/>
            </w:pPr>
            <w:r>
              <w:rPr>
                <w:rFonts w:ascii="宋体" w:hAnsi="宋体" w:eastAsia="宋体" w:cs="宋体"/>
                <w:rtl w:val="0"/>
                <w:lang w:val="en-US"/>
              </w:rPr>
              <w:t>798</w:t>
            </w:r>
          </w:p>
        </w:tc>
      </w:tr>
      <w:tr w14:paraId="46802E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1EC91A">
            <w:pPr>
              <w:pStyle w:val="7"/>
              <w:framePr w:wrap="auto" w:vAnchor="margin" w:hAnchor="text" w:yAlign="inline"/>
              <w:jc w:val="center"/>
            </w:pPr>
            <w:r>
              <w:rPr>
                <w:rFonts w:ascii="宋体" w:hAnsi="宋体" w:eastAsia="宋体" w:cs="宋体"/>
                <w:rtl w:val="0"/>
                <w:lang w:val="zh-TW" w:eastAsia="zh-TW"/>
              </w:rPr>
              <w:t>权力类型</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57496">
            <w:pPr>
              <w:pStyle w:val="7"/>
              <w:framePr w:wrap="auto" w:vAnchor="margin" w:hAnchor="text" w:yAlign="inline"/>
              <w:jc w:val="center"/>
            </w:pPr>
            <w:r>
              <w:rPr>
                <w:rFonts w:ascii="宋体" w:hAnsi="宋体" w:eastAsia="宋体" w:cs="宋体"/>
                <w:rtl w:val="0"/>
                <w:lang w:val="zh-TW" w:eastAsia="zh-TW"/>
              </w:rPr>
              <w:t>行政检查</w:t>
            </w:r>
          </w:p>
        </w:tc>
      </w:tr>
      <w:tr w14:paraId="454380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7CCA9">
            <w:pPr>
              <w:pStyle w:val="7"/>
              <w:framePr w:wrap="auto" w:vAnchor="margin" w:hAnchor="text" w:yAlign="inline"/>
              <w:jc w:val="center"/>
            </w:pPr>
            <w:r>
              <w:rPr>
                <w:rFonts w:ascii="宋体" w:hAnsi="宋体" w:eastAsia="宋体" w:cs="宋体"/>
                <w:rtl w:val="0"/>
                <w:lang w:val="zh-TW" w:eastAsia="zh-TW"/>
              </w:rPr>
              <w:t>权力项目名称</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F611F">
            <w:pPr>
              <w:pStyle w:val="7"/>
              <w:framePr w:wrap="auto" w:vAnchor="margin" w:hAnchor="text" w:yAlign="inline"/>
              <w:jc w:val="center"/>
            </w:pPr>
            <w:r>
              <w:rPr>
                <w:rFonts w:ascii="宋体" w:hAnsi="宋体" w:eastAsia="宋体" w:cs="宋体"/>
                <w:kern w:val="0"/>
                <w:rtl w:val="0"/>
                <w:lang w:val="zh-TW" w:eastAsia="zh-TW"/>
              </w:rPr>
              <w:t>对卖淫、嫖娼的强制进行性病检查</w:t>
            </w:r>
          </w:p>
        </w:tc>
      </w:tr>
      <w:tr w14:paraId="702268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A00EC">
            <w:pPr>
              <w:pStyle w:val="7"/>
              <w:framePr w:wrap="auto" w:vAnchor="margin" w:hAnchor="text" w:yAlign="inline"/>
              <w:jc w:val="center"/>
            </w:pPr>
            <w:r>
              <w:rPr>
                <w:rFonts w:ascii="宋体" w:hAnsi="宋体" w:eastAsia="宋体" w:cs="宋体"/>
                <w:rtl w:val="0"/>
                <w:lang w:val="zh-TW" w:eastAsia="zh-TW"/>
              </w:rPr>
              <w:t>责任主体</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31BED">
            <w:pPr>
              <w:pStyle w:val="7"/>
              <w:framePr w:wrap="auto" w:vAnchor="margin" w:hAnchor="text" w:yAlign="inline"/>
              <w:jc w:val="center"/>
            </w:pPr>
            <w:r>
              <w:rPr>
                <w:rFonts w:ascii="宋体" w:hAnsi="宋体" w:eastAsia="宋体" w:cs="宋体"/>
                <w:rtl w:val="0"/>
                <w:lang w:val="zh-TW" w:eastAsia="zh-TW"/>
              </w:rPr>
              <w:t>治安支队</w:t>
            </w:r>
          </w:p>
        </w:tc>
      </w:tr>
      <w:tr w14:paraId="13E5C3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1B023B">
            <w:pPr>
              <w:pStyle w:val="7"/>
              <w:framePr w:wrap="auto" w:vAnchor="margin" w:hAnchor="text" w:yAlign="inline"/>
              <w:jc w:val="center"/>
            </w:pPr>
            <w:r>
              <w:rPr>
                <w:rFonts w:ascii="宋体" w:hAnsi="宋体" w:eastAsia="宋体" w:cs="宋体"/>
                <w:rtl w:val="0"/>
                <w:lang w:val="zh-TW" w:eastAsia="zh-TW"/>
              </w:rPr>
              <w:t>责任事项</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B07BDC">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检查责任：对卖淫、嫖娼进行性病检查。</w:t>
            </w:r>
          </w:p>
          <w:p w14:paraId="1AA0B6C4">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1B6275C8">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1CE2BAFE">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78CC43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AA40F">
            <w:pPr>
              <w:pStyle w:val="7"/>
              <w:framePr w:wrap="auto" w:vAnchor="margin" w:hAnchor="text" w:yAlign="inline"/>
              <w:jc w:val="center"/>
            </w:pPr>
            <w:r>
              <w:rPr>
                <w:rFonts w:ascii="宋体" w:hAnsi="宋体" w:eastAsia="宋体" w:cs="宋体"/>
                <w:rtl w:val="0"/>
                <w:lang w:val="zh-TW" w:eastAsia="zh-TW"/>
              </w:rPr>
              <w:t>追责情形</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5BF87">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92942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2DA16">
            <w:pPr>
              <w:pStyle w:val="7"/>
              <w:framePr w:wrap="auto" w:vAnchor="margin" w:hAnchor="text" w:yAlign="inline"/>
              <w:jc w:val="center"/>
            </w:pPr>
            <w:r>
              <w:rPr>
                <w:rFonts w:ascii="宋体" w:hAnsi="宋体" w:eastAsia="宋体" w:cs="宋体"/>
                <w:rtl w:val="0"/>
                <w:lang w:val="zh-TW" w:eastAsia="zh-TW"/>
              </w:rPr>
              <w:t>监督电话</w:t>
            </w:r>
          </w:p>
        </w:tc>
        <w:tc>
          <w:tcPr>
            <w:tcW w:w="7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BE1BD">
            <w:pPr>
              <w:pStyle w:val="7"/>
              <w:framePr w:wrap="auto" w:vAnchor="margin" w:hAnchor="text" w:yAlign="inline"/>
              <w:widowControl/>
              <w:jc w:val="center"/>
            </w:pPr>
            <w:r>
              <w:rPr>
                <w:rFonts w:ascii="宋体" w:hAnsi="宋体" w:eastAsia="宋体" w:cs="宋体"/>
                <w:kern w:val="0"/>
                <w:rtl w:val="0"/>
                <w:lang w:val="en-US"/>
              </w:rPr>
              <w:t>0825-2510040</w:t>
            </w:r>
          </w:p>
        </w:tc>
      </w:tr>
    </w:tbl>
    <w:p w14:paraId="066DF53D">
      <w:pPr>
        <w:pStyle w:val="7"/>
        <w:framePr w:wrap="auto" w:vAnchor="margin" w:hAnchor="text" w:yAlign="inline"/>
        <w:rPr>
          <w:rFonts w:ascii="宋体" w:hAnsi="宋体" w:eastAsia="宋体" w:cs="宋体"/>
        </w:rPr>
      </w:pPr>
    </w:p>
    <w:p w14:paraId="5D1F8D1B">
      <w:pPr>
        <w:pStyle w:val="7"/>
        <w:framePr w:wrap="auto" w:vAnchor="margin" w:hAnchor="text" w:yAlign="inline"/>
        <w:rPr>
          <w:rFonts w:ascii="宋体" w:hAnsi="宋体" w:eastAsia="宋体" w:cs="宋体"/>
          <w:b/>
          <w:bCs/>
        </w:rPr>
      </w:pPr>
    </w:p>
    <w:p w14:paraId="2ECF0A7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2-799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27"/>
        <w:gridCol w:w="7295"/>
      </w:tblGrid>
      <w:tr w14:paraId="1FC8A6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D7F1FA">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42EE7C">
            <w:pPr>
              <w:pStyle w:val="7"/>
              <w:framePr w:wrap="auto" w:vAnchor="margin" w:hAnchor="text" w:yAlign="inline"/>
              <w:widowControl/>
              <w:jc w:val="center"/>
            </w:pPr>
            <w:r>
              <w:rPr>
                <w:rFonts w:ascii="宋体" w:hAnsi="宋体" w:eastAsia="宋体" w:cs="宋体"/>
                <w:kern w:val="0"/>
                <w:rtl w:val="0"/>
                <w:lang w:val="en-US"/>
              </w:rPr>
              <w:t>799</w:t>
            </w:r>
          </w:p>
        </w:tc>
      </w:tr>
      <w:tr w14:paraId="257F06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1EC9E">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42CE01">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6413FC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AEF2AA">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63AE3A">
            <w:pPr>
              <w:pStyle w:val="7"/>
              <w:framePr w:wrap="auto" w:vAnchor="margin" w:hAnchor="text" w:yAlign="inline"/>
              <w:widowControl/>
              <w:jc w:val="center"/>
            </w:pPr>
            <w:r>
              <w:rPr>
                <w:rFonts w:ascii="宋体" w:hAnsi="宋体" w:eastAsia="宋体" w:cs="宋体"/>
                <w:kern w:val="0"/>
                <w:rtl w:val="0"/>
                <w:lang w:val="zh-TW" w:eastAsia="zh-TW"/>
              </w:rPr>
              <w:t>戒毒人员进入强制隔离戒毒场所戒毒时，对其身体和所携带物品进行检查</w:t>
            </w:r>
          </w:p>
        </w:tc>
      </w:tr>
      <w:tr w14:paraId="0C3D8A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144EC2">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00AED">
            <w:pPr>
              <w:pStyle w:val="7"/>
              <w:framePr w:wrap="auto" w:vAnchor="margin" w:hAnchor="text" w:yAlign="inline"/>
              <w:widowControl/>
              <w:jc w:val="center"/>
            </w:pPr>
            <w:r>
              <w:rPr>
                <w:rFonts w:ascii="宋体" w:hAnsi="宋体" w:eastAsia="宋体" w:cs="宋体"/>
                <w:kern w:val="0"/>
                <w:rtl w:val="0"/>
                <w:lang w:val="zh-TW" w:eastAsia="zh-TW"/>
              </w:rPr>
              <w:t>强制隔离戒毒所</w:t>
            </w:r>
          </w:p>
        </w:tc>
      </w:tr>
      <w:tr w14:paraId="4BD3C3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703EB9">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AEC220">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检查责任：戒毒人员进入强制隔离戒毒场所戒毒时，对其身体和所携带物品进行检查。</w:t>
            </w:r>
          </w:p>
          <w:p w14:paraId="4F7AA2AB">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227C1320">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2900F977">
            <w:pPr>
              <w:pStyle w:val="7"/>
              <w:framePr w:wrap="auto" w:vAnchor="margin" w:hAnchor="text" w:yAlign="inline"/>
              <w:widowControl/>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363DCD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CAD07">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7BE9E">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99172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26E2A">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1B6531">
            <w:pPr>
              <w:pStyle w:val="7"/>
              <w:framePr w:wrap="auto" w:vAnchor="margin" w:hAnchor="text" w:yAlign="inline"/>
              <w:widowControl/>
              <w:jc w:val="center"/>
            </w:pPr>
            <w:r>
              <w:rPr>
                <w:rFonts w:ascii="宋体" w:hAnsi="宋体" w:eastAsia="宋体" w:cs="宋体"/>
                <w:kern w:val="0"/>
                <w:rtl w:val="0"/>
                <w:lang w:val="en-US"/>
              </w:rPr>
              <w:t>0825-2510040</w:t>
            </w:r>
          </w:p>
        </w:tc>
      </w:tr>
    </w:tbl>
    <w:p w14:paraId="7C6B6D5D">
      <w:pPr>
        <w:pStyle w:val="7"/>
        <w:framePr w:wrap="auto" w:vAnchor="margin" w:hAnchor="text" w:yAlign="inline"/>
        <w:rPr>
          <w:rFonts w:ascii="宋体" w:hAnsi="宋体" w:eastAsia="宋体" w:cs="宋体"/>
        </w:rPr>
      </w:pPr>
    </w:p>
    <w:p w14:paraId="5CA7CBFB">
      <w:pPr>
        <w:pStyle w:val="7"/>
        <w:framePr w:wrap="auto" w:vAnchor="margin" w:hAnchor="text" w:yAlign="inline"/>
        <w:rPr>
          <w:rFonts w:ascii="宋体" w:hAnsi="宋体" w:eastAsia="宋体" w:cs="宋体"/>
          <w:b/>
          <w:bCs/>
        </w:rPr>
      </w:pPr>
    </w:p>
    <w:p w14:paraId="73D5E93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4"/>
        <w:gridCol w:w="7288"/>
      </w:tblGrid>
      <w:tr w14:paraId="383A2F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2B6120">
            <w:pPr>
              <w:pStyle w:val="7"/>
              <w:framePr w:wrap="auto" w:vAnchor="margin" w:hAnchor="text" w:yAlign="inline"/>
              <w:widowControl/>
              <w:jc w:val="center"/>
            </w:pPr>
            <w:r>
              <w:rPr>
                <w:rFonts w:ascii="宋体" w:hAnsi="宋体" w:eastAsia="宋体" w:cs="宋体"/>
                <w:kern w:val="0"/>
                <w:rtl w:val="0"/>
                <w:lang w:val="zh-TW" w:eastAsia="zh-TW"/>
              </w:rPr>
              <w:t>序号</w:t>
            </w:r>
          </w:p>
        </w:tc>
        <w:tc>
          <w:tcPr>
            <w:tcW w:w="7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6EDF7">
            <w:pPr>
              <w:pStyle w:val="7"/>
              <w:framePr w:wrap="auto" w:vAnchor="margin" w:hAnchor="text" w:yAlign="inline"/>
              <w:widowControl/>
              <w:jc w:val="center"/>
            </w:pPr>
            <w:r>
              <w:rPr>
                <w:rFonts w:ascii="宋体" w:hAnsi="宋体" w:eastAsia="宋体" w:cs="宋体"/>
                <w:kern w:val="0"/>
                <w:rtl w:val="0"/>
                <w:lang w:val="en-US"/>
              </w:rPr>
              <w:t>800</w:t>
            </w:r>
          </w:p>
        </w:tc>
      </w:tr>
      <w:tr w14:paraId="0CA885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234B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7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07472D">
            <w:pPr>
              <w:pStyle w:val="7"/>
              <w:framePr w:wrap="auto" w:vAnchor="margin" w:hAnchor="text" w:yAlign="inline"/>
              <w:widowControl/>
              <w:jc w:val="center"/>
            </w:pPr>
            <w:r>
              <w:rPr>
                <w:rFonts w:ascii="宋体" w:hAnsi="宋体" w:eastAsia="宋体" w:cs="宋体"/>
                <w:kern w:val="0"/>
                <w:rtl w:val="0"/>
                <w:lang w:val="zh-TW" w:eastAsia="zh-TW"/>
              </w:rPr>
              <w:t>行政检查</w:t>
            </w:r>
          </w:p>
        </w:tc>
      </w:tr>
      <w:tr w14:paraId="60E7B8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31D7FB">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7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CB0ED1">
            <w:pPr>
              <w:pStyle w:val="7"/>
              <w:framePr w:wrap="auto" w:vAnchor="margin" w:hAnchor="text" w:yAlign="inline"/>
              <w:widowControl/>
              <w:jc w:val="center"/>
            </w:pPr>
            <w:r>
              <w:rPr>
                <w:rFonts w:ascii="宋体" w:hAnsi="宋体" w:eastAsia="宋体" w:cs="宋体"/>
                <w:kern w:val="2"/>
                <w:rtl w:val="0"/>
                <w:lang w:val="zh-TW" w:eastAsia="zh-TW"/>
              </w:rPr>
              <w:t>对强制隔离戒毒场所以外的人员交给戒毒人员的物品和邮件进行检查</w:t>
            </w:r>
          </w:p>
        </w:tc>
      </w:tr>
      <w:tr w14:paraId="4A8004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A5E91F">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7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1302CB">
            <w:pPr>
              <w:pStyle w:val="7"/>
              <w:framePr w:wrap="auto" w:vAnchor="margin" w:hAnchor="text" w:yAlign="inline"/>
              <w:widowControl/>
              <w:jc w:val="center"/>
            </w:pPr>
            <w:r>
              <w:rPr>
                <w:rFonts w:ascii="宋体" w:hAnsi="宋体" w:eastAsia="宋体" w:cs="宋体"/>
                <w:kern w:val="0"/>
                <w:rtl w:val="0"/>
                <w:lang w:val="zh-TW" w:eastAsia="zh-TW"/>
              </w:rPr>
              <w:t>强制隔离戒毒所</w:t>
            </w:r>
          </w:p>
        </w:tc>
      </w:tr>
      <w:tr w14:paraId="55923B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B86C8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BEA38C">
            <w:pPr>
              <w:pStyle w:val="7"/>
              <w:framePr w:wrap="auto" w:vAnchor="margin" w:hAnchor="text" w:yAlign="inline"/>
              <w:widowControl/>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检查责任：戒毒人员进入强制隔离戒毒场所戒毒时，对其身体和所携带物品进行检查。</w:t>
            </w:r>
          </w:p>
          <w:p w14:paraId="1DE26B82">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处置责任：根据检查结果，依法采取相应的处置措施。</w:t>
            </w:r>
          </w:p>
          <w:p w14:paraId="69871E79">
            <w:pPr>
              <w:pStyle w:val="7"/>
              <w:framePr w:wrap="auto" w:vAnchor="margin" w:hAnchor="text" w:yAlign="inline"/>
              <w:widowControl/>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信息公开责任：按照相关规定办理信息公开事项。</w:t>
            </w:r>
          </w:p>
          <w:p w14:paraId="76F698E8">
            <w:pPr>
              <w:pStyle w:val="7"/>
              <w:framePr w:wrap="auto" w:vAnchor="margin" w:hAnchor="text" w:yAlign="inline"/>
              <w:widowControl/>
              <w:bidi w:val="0"/>
              <w:ind w:left="0" w:right="0" w:firstLine="420"/>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1DE629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ECC638">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7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9CE28">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2274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B642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7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9410A5">
            <w:pPr>
              <w:pStyle w:val="7"/>
              <w:framePr w:wrap="auto" w:vAnchor="margin" w:hAnchor="text" w:yAlign="inline"/>
              <w:widowControl/>
              <w:jc w:val="center"/>
            </w:pPr>
            <w:r>
              <w:rPr>
                <w:rFonts w:ascii="宋体" w:hAnsi="宋体" w:eastAsia="宋体" w:cs="宋体"/>
                <w:kern w:val="0"/>
                <w:rtl w:val="0"/>
                <w:lang w:val="en-US"/>
              </w:rPr>
              <w:t>0825-2510040</w:t>
            </w:r>
          </w:p>
        </w:tc>
      </w:tr>
    </w:tbl>
    <w:p w14:paraId="184C8D52">
      <w:pPr>
        <w:pStyle w:val="7"/>
        <w:framePr w:wrap="auto" w:vAnchor="margin" w:hAnchor="text" w:yAlign="inline"/>
        <w:rPr>
          <w:rFonts w:ascii="宋体" w:hAnsi="宋体" w:eastAsia="宋体" w:cs="宋体"/>
        </w:rPr>
      </w:pPr>
    </w:p>
    <w:p w14:paraId="7898B6E7">
      <w:pPr>
        <w:pStyle w:val="7"/>
        <w:framePr w:wrap="auto" w:vAnchor="margin" w:hAnchor="text" w:yAlign="inline"/>
        <w:rPr>
          <w:rFonts w:ascii="宋体" w:hAnsi="宋体" w:eastAsia="宋体" w:cs="宋体"/>
        </w:rPr>
      </w:pPr>
    </w:p>
    <w:p w14:paraId="02BF14E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2A303E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5D6ACC">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071AE0">
            <w:pPr>
              <w:pStyle w:val="7"/>
              <w:framePr w:wrap="auto" w:vAnchor="margin" w:hAnchor="text" w:yAlign="inline"/>
              <w:jc w:val="center"/>
            </w:pPr>
            <w:r>
              <w:rPr>
                <w:rFonts w:ascii="宋体" w:hAnsi="宋体" w:eastAsia="宋体" w:cs="宋体"/>
                <w:rtl w:val="0"/>
                <w:lang w:val="en-US"/>
              </w:rPr>
              <w:t>801</w:t>
            </w:r>
          </w:p>
        </w:tc>
      </w:tr>
      <w:tr w14:paraId="28BF30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2DF14">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BA632D">
            <w:pPr>
              <w:pStyle w:val="7"/>
              <w:framePr w:wrap="auto" w:vAnchor="margin" w:hAnchor="text" w:yAlign="inline"/>
              <w:jc w:val="center"/>
            </w:pPr>
            <w:r>
              <w:rPr>
                <w:rFonts w:ascii="宋体" w:hAnsi="宋体" w:eastAsia="宋体" w:cs="宋体"/>
                <w:rtl w:val="0"/>
                <w:lang w:val="zh-TW" w:eastAsia="zh-TW"/>
              </w:rPr>
              <w:t>行政检查</w:t>
            </w:r>
          </w:p>
        </w:tc>
      </w:tr>
      <w:tr w14:paraId="63AA6E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93F2CF">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FF20A">
            <w:pPr>
              <w:pStyle w:val="7"/>
              <w:framePr w:wrap="auto" w:vAnchor="margin" w:hAnchor="text" w:yAlign="inline"/>
              <w:jc w:val="center"/>
            </w:pPr>
            <w:r>
              <w:rPr>
                <w:rFonts w:ascii="宋体" w:hAnsi="宋体" w:eastAsia="宋体" w:cs="宋体"/>
                <w:kern w:val="0"/>
                <w:rtl w:val="0"/>
                <w:lang w:val="zh-TW" w:eastAsia="zh-TW"/>
              </w:rPr>
              <w:t>对互联网服务提供者和联网使用单位进行安全监督检查</w:t>
            </w:r>
          </w:p>
        </w:tc>
      </w:tr>
      <w:tr w14:paraId="22AC36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95FB0">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E406D">
            <w:pPr>
              <w:pStyle w:val="7"/>
              <w:framePr w:wrap="auto" w:vAnchor="margin" w:hAnchor="text" w:yAlign="inline"/>
              <w:jc w:val="center"/>
            </w:pPr>
            <w:r>
              <w:rPr>
                <w:rFonts w:ascii="宋体" w:hAnsi="宋体" w:eastAsia="宋体" w:cs="宋体"/>
                <w:rtl w:val="0"/>
                <w:lang w:val="zh-TW" w:eastAsia="zh-TW"/>
              </w:rPr>
              <w:t>网安支队</w:t>
            </w:r>
          </w:p>
        </w:tc>
      </w:tr>
      <w:tr w14:paraId="294C71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9EB1B">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C8740A">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检查责任：对卖淫、嫖娼进行性病检查。</w:t>
            </w:r>
          </w:p>
          <w:p w14:paraId="37D05912">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233719F2">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6550FB23">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5F049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4B3A20">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8836C4">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27352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CA867B">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DA90E1">
            <w:pPr>
              <w:pStyle w:val="7"/>
              <w:framePr w:wrap="auto" w:vAnchor="margin" w:hAnchor="text" w:yAlign="inline"/>
              <w:widowControl/>
              <w:jc w:val="center"/>
            </w:pPr>
            <w:r>
              <w:rPr>
                <w:rFonts w:ascii="宋体" w:hAnsi="宋体" w:eastAsia="宋体" w:cs="宋体"/>
                <w:kern w:val="0"/>
                <w:rtl w:val="0"/>
                <w:lang w:val="en-US"/>
              </w:rPr>
              <w:t>0825-2510040</w:t>
            </w:r>
          </w:p>
        </w:tc>
      </w:tr>
    </w:tbl>
    <w:p w14:paraId="77632CE3">
      <w:pPr>
        <w:pStyle w:val="7"/>
        <w:framePr w:wrap="auto" w:vAnchor="margin" w:hAnchor="text" w:yAlign="inline"/>
        <w:rPr>
          <w:rFonts w:ascii="宋体" w:hAnsi="宋体" w:eastAsia="宋体" w:cs="宋体"/>
        </w:rPr>
      </w:pPr>
    </w:p>
    <w:p w14:paraId="0C5E8564">
      <w:pPr>
        <w:pStyle w:val="7"/>
        <w:framePr w:wrap="auto" w:vAnchor="margin" w:hAnchor="text" w:yAlign="inline"/>
        <w:rPr>
          <w:rFonts w:ascii="宋体" w:hAnsi="宋体" w:eastAsia="宋体" w:cs="宋体"/>
        </w:rPr>
      </w:pPr>
    </w:p>
    <w:p w14:paraId="09FA6D11">
      <w:pPr>
        <w:pStyle w:val="7"/>
        <w:framePr w:wrap="auto" w:vAnchor="margin" w:hAnchor="text" w:yAlign="inline"/>
        <w:rPr>
          <w:rFonts w:ascii="宋体" w:hAnsi="宋体" w:eastAsia="宋体" w:cs="宋体"/>
        </w:rPr>
      </w:pPr>
    </w:p>
    <w:p w14:paraId="34F5637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7"/>
        <w:gridCol w:w="7285"/>
      </w:tblGrid>
      <w:tr w14:paraId="3225FD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379F4">
            <w:pPr>
              <w:pStyle w:val="7"/>
              <w:framePr w:wrap="auto" w:vAnchor="margin" w:hAnchor="text" w:yAlign="inline"/>
              <w:jc w:val="center"/>
            </w:pPr>
            <w:r>
              <w:rPr>
                <w:rFonts w:ascii="宋体" w:hAnsi="宋体" w:eastAsia="宋体" w:cs="宋体"/>
                <w:rtl w:val="0"/>
                <w:lang w:val="zh-TW" w:eastAsia="zh-TW"/>
              </w:rPr>
              <w:t>序号</w:t>
            </w:r>
          </w:p>
        </w:tc>
        <w:tc>
          <w:tcPr>
            <w:tcW w:w="7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53986">
            <w:pPr>
              <w:pStyle w:val="7"/>
              <w:framePr w:wrap="auto" w:vAnchor="margin" w:hAnchor="text" w:yAlign="inline"/>
              <w:jc w:val="center"/>
            </w:pPr>
            <w:r>
              <w:rPr>
                <w:rFonts w:ascii="宋体" w:hAnsi="宋体" w:eastAsia="宋体" w:cs="宋体"/>
                <w:rtl w:val="0"/>
                <w:lang w:val="en-US"/>
              </w:rPr>
              <w:t>802</w:t>
            </w:r>
          </w:p>
        </w:tc>
      </w:tr>
      <w:tr w14:paraId="659B44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252124">
            <w:pPr>
              <w:pStyle w:val="7"/>
              <w:framePr w:wrap="auto" w:vAnchor="margin" w:hAnchor="text" w:yAlign="inline"/>
              <w:jc w:val="center"/>
            </w:pPr>
            <w:r>
              <w:rPr>
                <w:rFonts w:ascii="宋体" w:hAnsi="宋体" w:eastAsia="宋体" w:cs="宋体"/>
                <w:rtl w:val="0"/>
                <w:lang w:val="zh-TW" w:eastAsia="zh-TW"/>
              </w:rPr>
              <w:t>权力类型</w:t>
            </w:r>
          </w:p>
        </w:tc>
        <w:tc>
          <w:tcPr>
            <w:tcW w:w="7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3D46B">
            <w:pPr>
              <w:pStyle w:val="7"/>
              <w:framePr w:wrap="auto" w:vAnchor="margin" w:hAnchor="text" w:yAlign="inline"/>
              <w:jc w:val="center"/>
            </w:pPr>
            <w:r>
              <w:rPr>
                <w:rFonts w:ascii="宋体" w:hAnsi="宋体" w:eastAsia="宋体" w:cs="宋体"/>
                <w:rtl w:val="0"/>
                <w:lang w:val="zh-TW" w:eastAsia="zh-TW"/>
              </w:rPr>
              <w:t>行政检查</w:t>
            </w:r>
          </w:p>
        </w:tc>
      </w:tr>
      <w:tr w14:paraId="64A7B1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32000">
            <w:pPr>
              <w:pStyle w:val="7"/>
              <w:framePr w:wrap="auto" w:vAnchor="margin" w:hAnchor="text" w:yAlign="inline"/>
              <w:jc w:val="center"/>
            </w:pPr>
            <w:r>
              <w:rPr>
                <w:rFonts w:ascii="宋体" w:hAnsi="宋体" w:eastAsia="宋体" w:cs="宋体"/>
                <w:rtl w:val="0"/>
                <w:lang w:val="zh-TW" w:eastAsia="zh-TW"/>
              </w:rPr>
              <w:t>权力项目名称</w:t>
            </w:r>
          </w:p>
        </w:tc>
        <w:tc>
          <w:tcPr>
            <w:tcW w:w="7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51A26">
            <w:pPr>
              <w:pStyle w:val="7"/>
              <w:framePr w:wrap="auto" w:vAnchor="margin" w:hAnchor="text" w:yAlign="inline"/>
              <w:jc w:val="center"/>
            </w:pPr>
            <w:r>
              <w:rPr>
                <w:rFonts w:ascii="宋体" w:hAnsi="宋体" w:eastAsia="宋体" w:cs="宋体"/>
                <w:kern w:val="0"/>
                <w:rtl w:val="0"/>
                <w:lang w:val="zh-TW" w:eastAsia="zh-TW"/>
              </w:rPr>
              <w:t>对易制爆危险化学品从业单位的监督检查</w:t>
            </w:r>
          </w:p>
        </w:tc>
      </w:tr>
      <w:tr w14:paraId="016096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CCF19">
            <w:pPr>
              <w:pStyle w:val="7"/>
              <w:framePr w:wrap="auto" w:vAnchor="margin" w:hAnchor="text" w:yAlign="inline"/>
              <w:jc w:val="center"/>
            </w:pPr>
            <w:r>
              <w:rPr>
                <w:rFonts w:ascii="宋体" w:hAnsi="宋体" w:eastAsia="宋体" w:cs="宋体"/>
                <w:rtl w:val="0"/>
                <w:lang w:val="zh-TW" w:eastAsia="zh-TW"/>
              </w:rPr>
              <w:t>责任主体</w:t>
            </w:r>
          </w:p>
        </w:tc>
        <w:tc>
          <w:tcPr>
            <w:tcW w:w="7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0217AA">
            <w:pPr>
              <w:pStyle w:val="7"/>
              <w:framePr w:wrap="auto" w:vAnchor="margin" w:hAnchor="text" w:yAlign="inline"/>
              <w:jc w:val="center"/>
            </w:pPr>
            <w:r>
              <w:rPr>
                <w:rFonts w:ascii="宋体" w:hAnsi="宋体" w:eastAsia="宋体" w:cs="宋体"/>
                <w:rtl w:val="0"/>
                <w:lang w:val="zh-TW" w:eastAsia="zh-TW"/>
              </w:rPr>
              <w:t>治安支队</w:t>
            </w:r>
          </w:p>
        </w:tc>
      </w:tr>
      <w:tr w14:paraId="5428E8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1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640C10">
            <w:pPr>
              <w:pStyle w:val="7"/>
              <w:framePr w:wrap="auto" w:vAnchor="margin" w:hAnchor="text" w:yAlign="inline"/>
              <w:jc w:val="center"/>
            </w:pPr>
            <w:r>
              <w:rPr>
                <w:rFonts w:ascii="宋体" w:hAnsi="宋体" w:eastAsia="宋体" w:cs="宋体"/>
                <w:rtl w:val="0"/>
                <w:lang w:val="zh-TW" w:eastAsia="zh-TW"/>
              </w:rPr>
              <w:t>责任事项</w:t>
            </w:r>
          </w:p>
        </w:tc>
        <w:tc>
          <w:tcPr>
            <w:tcW w:w="7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F5C26">
            <w:pPr>
              <w:pStyle w:val="7"/>
              <w:framePr w:wrap="auto" w:vAnchor="margin" w:hAnchor="text" w:yAlign="inline"/>
              <w:widowControl/>
              <w:ind w:firstLine="388"/>
              <w:rPr>
                <w:rFonts w:ascii="宋体" w:hAnsi="宋体" w:eastAsia="宋体" w:cs="宋体"/>
                <w:spacing w:val="0"/>
                <w:kern w:val="0"/>
              </w:rPr>
            </w:pPr>
            <w:r>
              <w:rPr>
                <w:rFonts w:ascii="宋体" w:hAnsi="宋体" w:eastAsia="宋体" w:cs="宋体"/>
                <w:spacing w:val="0"/>
                <w:kern w:val="0"/>
                <w:rtl w:val="0"/>
                <w:lang w:val="en-US"/>
              </w:rPr>
              <w:t>1.</w:t>
            </w:r>
            <w:r>
              <w:rPr>
                <w:rFonts w:ascii="宋体" w:hAnsi="宋体" w:eastAsia="宋体" w:cs="宋体"/>
                <w:spacing w:val="0"/>
                <w:kern w:val="0"/>
                <w:rtl w:val="0"/>
                <w:lang w:val="zh-TW" w:eastAsia="zh-TW"/>
              </w:rPr>
              <w:t>检查责任：对卖淫、嫖娼进行性病检查。</w:t>
            </w:r>
          </w:p>
          <w:p w14:paraId="43635067">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2.</w:t>
            </w:r>
            <w:r>
              <w:rPr>
                <w:rFonts w:ascii="宋体" w:hAnsi="宋体" w:eastAsia="宋体" w:cs="宋体"/>
                <w:spacing w:val="0"/>
                <w:kern w:val="0"/>
                <w:rtl w:val="0"/>
                <w:lang w:val="zh-TW" w:eastAsia="zh-TW"/>
              </w:rPr>
              <w:t>处置责任：根据检查结果，依法采取相应的处置措施。</w:t>
            </w:r>
          </w:p>
          <w:p w14:paraId="5FD13198">
            <w:pPr>
              <w:pStyle w:val="7"/>
              <w:framePr w:wrap="auto" w:vAnchor="margin" w:hAnchor="text" w:yAlign="inline"/>
              <w:widowControl/>
              <w:bidi w:val="0"/>
              <w:ind w:left="0" w:right="0" w:firstLine="388"/>
              <w:jc w:val="both"/>
              <w:rPr>
                <w:rFonts w:ascii="宋体" w:hAnsi="宋体" w:eastAsia="宋体" w:cs="宋体"/>
                <w:spacing w:val="0"/>
                <w:kern w:val="0"/>
                <w:rtl w:val="0"/>
              </w:rPr>
            </w:pPr>
            <w:r>
              <w:rPr>
                <w:rFonts w:ascii="宋体" w:hAnsi="宋体" w:eastAsia="宋体" w:cs="宋体"/>
                <w:spacing w:val="0"/>
                <w:kern w:val="0"/>
                <w:rtl w:val="0"/>
                <w:lang w:val="en-US"/>
              </w:rPr>
              <w:t>3.</w:t>
            </w:r>
            <w:r>
              <w:rPr>
                <w:rFonts w:ascii="宋体" w:hAnsi="宋体" w:eastAsia="宋体" w:cs="宋体"/>
                <w:spacing w:val="0"/>
                <w:kern w:val="0"/>
                <w:rtl w:val="0"/>
                <w:lang w:val="zh-TW" w:eastAsia="zh-TW"/>
              </w:rPr>
              <w:t>信息公开责任：按照相关规定办理信息公开事项。</w:t>
            </w:r>
          </w:p>
          <w:p w14:paraId="7BAB2982">
            <w:pPr>
              <w:pStyle w:val="7"/>
              <w:framePr w:wrap="auto" w:vAnchor="margin" w:hAnchor="text" w:yAlign="inline"/>
              <w:widowControl/>
              <w:bidi w:val="0"/>
              <w:ind w:left="0" w:right="0" w:firstLine="388"/>
              <w:jc w:val="both"/>
              <w:rPr>
                <w:rtl w:val="0"/>
              </w:rPr>
            </w:pPr>
            <w:r>
              <w:rPr>
                <w:rFonts w:ascii="宋体" w:hAnsi="宋体" w:eastAsia="宋体" w:cs="宋体"/>
                <w:spacing w:val="0"/>
                <w:kern w:val="0"/>
                <w:rtl w:val="0"/>
                <w:lang w:val="en-US"/>
              </w:rPr>
              <w:t>4.</w:t>
            </w:r>
            <w:r>
              <w:rPr>
                <w:rFonts w:ascii="宋体" w:hAnsi="宋体" w:eastAsia="宋体" w:cs="宋体"/>
                <w:spacing w:val="0"/>
                <w:kern w:val="0"/>
                <w:rtl w:val="0"/>
                <w:lang w:val="zh-TW" w:eastAsia="zh-TW"/>
              </w:rPr>
              <w:t>其他责任：依照法律法规规章等规定应履行的其他责任。</w:t>
            </w:r>
          </w:p>
        </w:tc>
      </w:tr>
      <w:tr w14:paraId="72FC7E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210B50">
            <w:pPr>
              <w:pStyle w:val="7"/>
              <w:framePr w:wrap="auto" w:vAnchor="margin" w:hAnchor="text" w:yAlign="inline"/>
              <w:jc w:val="center"/>
            </w:pPr>
            <w:r>
              <w:rPr>
                <w:rFonts w:ascii="宋体" w:hAnsi="宋体" w:eastAsia="宋体" w:cs="宋体"/>
                <w:rtl w:val="0"/>
                <w:lang w:val="zh-TW" w:eastAsia="zh-TW"/>
              </w:rPr>
              <w:t>追责情形</w:t>
            </w:r>
          </w:p>
        </w:tc>
        <w:tc>
          <w:tcPr>
            <w:tcW w:w="7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DB081">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B5F30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B4266">
            <w:pPr>
              <w:pStyle w:val="7"/>
              <w:framePr w:wrap="auto" w:vAnchor="margin" w:hAnchor="text" w:yAlign="inline"/>
              <w:jc w:val="center"/>
            </w:pPr>
            <w:r>
              <w:rPr>
                <w:rFonts w:ascii="宋体" w:hAnsi="宋体" w:eastAsia="宋体" w:cs="宋体"/>
                <w:rtl w:val="0"/>
                <w:lang w:val="zh-TW" w:eastAsia="zh-TW"/>
              </w:rPr>
              <w:t>监督电话</w:t>
            </w:r>
          </w:p>
        </w:tc>
        <w:tc>
          <w:tcPr>
            <w:tcW w:w="72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A9FA24">
            <w:pPr>
              <w:pStyle w:val="7"/>
              <w:framePr w:wrap="auto" w:vAnchor="margin" w:hAnchor="text" w:yAlign="inline"/>
              <w:widowControl/>
              <w:jc w:val="center"/>
            </w:pPr>
            <w:r>
              <w:rPr>
                <w:rFonts w:ascii="宋体" w:hAnsi="宋体" w:eastAsia="宋体" w:cs="宋体"/>
                <w:kern w:val="0"/>
                <w:rtl w:val="0"/>
                <w:lang w:val="en-US"/>
              </w:rPr>
              <w:t>0825-2510040</w:t>
            </w:r>
          </w:p>
        </w:tc>
      </w:tr>
    </w:tbl>
    <w:p w14:paraId="1521157C">
      <w:pPr>
        <w:pStyle w:val="7"/>
        <w:framePr w:wrap="auto" w:vAnchor="margin" w:hAnchor="text" w:yAlign="inline"/>
        <w:rPr>
          <w:rFonts w:ascii="宋体" w:hAnsi="宋体" w:eastAsia="宋体" w:cs="宋体"/>
        </w:rPr>
      </w:pPr>
    </w:p>
    <w:p w14:paraId="6162B611">
      <w:pPr>
        <w:pStyle w:val="7"/>
        <w:framePr w:wrap="auto" w:vAnchor="margin" w:hAnchor="text" w:yAlign="inline"/>
        <w:rPr>
          <w:rFonts w:ascii="宋体" w:hAnsi="宋体" w:eastAsia="宋体" w:cs="宋体"/>
        </w:rPr>
      </w:pPr>
    </w:p>
    <w:p w14:paraId="00862D75">
      <w:pPr>
        <w:pStyle w:val="7"/>
        <w:framePr w:wrap="auto" w:vAnchor="margin" w:hAnchor="text" w:yAlign="inline"/>
        <w:rPr>
          <w:rFonts w:ascii="宋体" w:hAnsi="宋体" w:eastAsia="宋体" w:cs="宋体"/>
        </w:rPr>
      </w:pPr>
    </w:p>
    <w:p w14:paraId="75E21E9A">
      <w:pPr>
        <w:pStyle w:val="7"/>
        <w:framePr w:wrap="auto" w:vAnchor="margin" w:hAnchor="text" w:yAlign="inline"/>
        <w:rPr>
          <w:rFonts w:ascii="宋体" w:hAnsi="宋体" w:eastAsia="宋体" w:cs="宋体"/>
          <w:b/>
          <w:bCs/>
        </w:rPr>
      </w:pPr>
      <w:r>
        <w:rPr>
          <w:rFonts w:ascii="宋体" w:hAnsi="宋体" w:eastAsia="宋体" w:cs="宋体"/>
          <w:b/>
          <w:bCs/>
          <w:rtl w:val="0"/>
          <w:lang w:val="zh-TW" w:eastAsia="zh-TW"/>
        </w:rPr>
        <w:t>表</w:t>
      </w:r>
      <w:r>
        <w:rPr>
          <w:rFonts w:ascii="宋体" w:hAnsi="宋体" w:eastAsia="宋体" w:cs="宋体"/>
          <w:b/>
          <w:bCs/>
          <w:rtl w:val="0"/>
          <w:lang w:val="en-US"/>
        </w:rPr>
        <w:t>2-803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28"/>
        <w:gridCol w:w="6794"/>
      </w:tblGrid>
      <w:tr w14:paraId="172F76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885AA">
            <w:pPr>
              <w:pStyle w:val="7"/>
              <w:framePr w:wrap="auto" w:vAnchor="margin" w:hAnchor="text" w:yAlign="inline"/>
              <w:jc w:val="center"/>
            </w:pPr>
            <w:r>
              <w:rPr>
                <w:rFonts w:ascii="宋体" w:hAnsi="宋体" w:eastAsia="宋体" w:cs="宋体"/>
                <w:rtl w:val="0"/>
                <w:lang w:val="zh-TW" w:eastAsia="zh-TW"/>
              </w:rPr>
              <w:t>序号</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12009D">
            <w:pPr>
              <w:pStyle w:val="7"/>
              <w:framePr w:wrap="auto" w:vAnchor="margin" w:hAnchor="text" w:yAlign="inline"/>
              <w:jc w:val="center"/>
            </w:pPr>
            <w:r>
              <w:rPr>
                <w:rFonts w:ascii="宋体" w:hAnsi="宋体" w:eastAsia="宋体" w:cs="宋体"/>
                <w:rtl w:val="0"/>
                <w:lang w:val="en-US"/>
              </w:rPr>
              <w:t>803</w:t>
            </w:r>
          </w:p>
        </w:tc>
      </w:tr>
      <w:tr w14:paraId="650344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41C3A">
            <w:pPr>
              <w:pStyle w:val="7"/>
              <w:framePr w:wrap="auto" w:vAnchor="margin" w:hAnchor="text" w:yAlign="inline"/>
              <w:jc w:val="center"/>
            </w:pPr>
            <w:r>
              <w:rPr>
                <w:rFonts w:ascii="宋体" w:hAnsi="宋体" w:eastAsia="宋体" w:cs="宋体"/>
                <w:rtl w:val="0"/>
                <w:lang w:val="zh-TW" w:eastAsia="zh-TW"/>
              </w:rPr>
              <w:t>权力类型</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19D4F">
            <w:pPr>
              <w:pStyle w:val="7"/>
              <w:framePr w:wrap="auto" w:vAnchor="margin" w:hAnchor="text" w:yAlign="inline"/>
              <w:jc w:val="center"/>
            </w:pPr>
            <w:r>
              <w:rPr>
                <w:rFonts w:ascii="宋体" w:hAnsi="宋体" w:eastAsia="宋体" w:cs="宋体"/>
                <w:rtl w:val="0"/>
                <w:lang w:val="zh-TW" w:eastAsia="zh-TW"/>
              </w:rPr>
              <w:t>行政奖励</w:t>
            </w:r>
          </w:p>
        </w:tc>
      </w:tr>
      <w:tr w14:paraId="3C1F30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D43A59">
            <w:pPr>
              <w:pStyle w:val="7"/>
              <w:framePr w:wrap="auto" w:vAnchor="margin" w:hAnchor="text" w:yAlign="inline"/>
              <w:jc w:val="center"/>
            </w:pPr>
            <w:r>
              <w:rPr>
                <w:rFonts w:ascii="宋体" w:hAnsi="宋体" w:eastAsia="宋体" w:cs="宋体"/>
                <w:rtl w:val="0"/>
                <w:lang w:val="zh-TW" w:eastAsia="zh-TW"/>
              </w:rPr>
              <w:t>权力项目名称</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1DA46">
            <w:pPr>
              <w:pStyle w:val="7"/>
              <w:framePr w:wrap="auto" w:vAnchor="margin" w:hAnchor="text" w:yAlign="inline"/>
              <w:jc w:val="center"/>
            </w:pPr>
            <w:r>
              <w:rPr>
                <w:rFonts w:ascii="宋体" w:hAnsi="宋体" w:eastAsia="宋体" w:cs="宋体"/>
                <w:rtl w:val="0"/>
                <w:lang w:val="zh-TW" w:eastAsia="zh-TW"/>
              </w:rPr>
              <w:t>对遵照本规则各条规定进行报告、检举，因而查获重大罪犯、破获重大案件者，由公安局酌情予以名誉或物质奖励</w:t>
            </w:r>
          </w:p>
        </w:tc>
      </w:tr>
      <w:tr w14:paraId="1D4DA3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3A71B">
            <w:pPr>
              <w:pStyle w:val="7"/>
              <w:framePr w:wrap="auto" w:vAnchor="margin" w:hAnchor="text" w:yAlign="inline"/>
              <w:jc w:val="center"/>
            </w:pPr>
            <w:r>
              <w:rPr>
                <w:rFonts w:ascii="宋体" w:hAnsi="宋体" w:eastAsia="宋体" w:cs="宋体"/>
                <w:rtl w:val="0"/>
                <w:lang w:val="zh-TW" w:eastAsia="zh-TW"/>
              </w:rPr>
              <w:t>责任主体</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46CC7">
            <w:pPr>
              <w:pStyle w:val="7"/>
              <w:framePr w:wrap="auto" w:vAnchor="margin" w:hAnchor="text" w:yAlign="inline"/>
              <w:jc w:val="center"/>
            </w:pPr>
            <w:r>
              <w:rPr>
                <w:rFonts w:ascii="宋体" w:hAnsi="宋体" w:eastAsia="宋体" w:cs="宋体"/>
                <w:rtl w:val="0"/>
                <w:lang w:val="zh-TW" w:eastAsia="zh-TW"/>
              </w:rPr>
              <w:t>治安支队</w:t>
            </w:r>
          </w:p>
        </w:tc>
      </w:tr>
      <w:tr w14:paraId="776C59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C783B5">
            <w:pPr>
              <w:pStyle w:val="7"/>
              <w:framePr w:wrap="auto" w:vAnchor="margin" w:hAnchor="text" w:yAlign="inline"/>
              <w:jc w:val="center"/>
            </w:pPr>
            <w:r>
              <w:rPr>
                <w:rFonts w:ascii="宋体" w:hAnsi="宋体" w:eastAsia="宋体" w:cs="宋体"/>
                <w:rtl w:val="0"/>
                <w:lang w:val="zh-TW" w:eastAsia="zh-TW"/>
              </w:rPr>
              <w:t>责任事项</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802EF">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建立依照【部门规章】《印铸刻字业暂行管理规则》各条规定进行报告、检举，因而查获重大罪犯、破获重大案件者的奖励制度，制定奖励办法。</w:t>
            </w:r>
          </w:p>
          <w:p w14:paraId="13AB2E8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对报告、检举事实进行初审，认为符合奖励条件的，负责推荐。</w:t>
            </w:r>
          </w:p>
          <w:p w14:paraId="17F5F2B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13C12F3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按照奖励办法予以荣誉或物质奖励。</w:t>
            </w:r>
          </w:p>
          <w:p w14:paraId="4F6EFF76">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5C834F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A00739">
            <w:pPr>
              <w:pStyle w:val="7"/>
              <w:framePr w:wrap="auto" w:vAnchor="margin" w:hAnchor="text" w:yAlign="inline"/>
              <w:jc w:val="center"/>
            </w:pPr>
            <w:r>
              <w:rPr>
                <w:rFonts w:ascii="宋体" w:hAnsi="宋体" w:eastAsia="宋体" w:cs="宋体"/>
                <w:rtl w:val="0"/>
                <w:lang w:val="zh-TW" w:eastAsia="zh-TW"/>
              </w:rPr>
              <w:t>追责情形</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6DEAD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2032C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3"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937A1">
            <w:pPr>
              <w:pStyle w:val="7"/>
              <w:framePr w:wrap="auto" w:vAnchor="margin" w:hAnchor="text" w:yAlign="inline"/>
              <w:jc w:val="center"/>
            </w:pPr>
            <w:r>
              <w:rPr>
                <w:rFonts w:ascii="宋体" w:hAnsi="宋体" w:eastAsia="宋体" w:cs="宋体"/>
                <w:rtl w:val="0"/>
                <w:lang w:val="zh-TW" w:eastAsia="zh-TW"/>
              </w:rPr>
              <w:t>监督电话</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56E17">
            <w:pPr>
              <w:pStyle w:val="7"/>
              <w:framePr w:wrap="auto" w:vAnchor="margin" w:hAnchor="text" w:yAlign="inline"/>
              <w:jc w:val="center"/>
            </w:pPr>
            <w:r>
              <w:rPr>
                <w:rFonts w:ascii="宋体" w:hAnsi="宋体" w:eastAsia="宋体" w:cs="宋体"/>
                <w:rtl w:val="0"/>
                <w:lang w:val="en-US"/>
              </w:rPr>
              <w:t>0825-2510040</w:t>
            </w:r>
          </w:p>
        </w:tc>
      </w:tr>
    </w:tbl>
    <w:p w14:paraId="193216A2">
      <w:pPr>
        <w:pStyle w:val="7"/>
        <w:framePr w:wrap="auto" w:vAnchor="margin" w:hAnchor="text" w:yAlign="inline"/>
        <w:rPr>
          <w:rFonts w:ascii="宋体" w:hAnsi="宋体" w:eastAsia="宋体" w:cs="宋体"/>
          <w:b/>
          <w:bCs/>
        </w:rPr>
      </w:pPr>
    </w:p>
    <w:p w14:paraId="709EBE31">
      <w:pPr>
        <w:pStyle w:val="7"/>
        <w:framePr w:wrap="auto" w:vAnchor="margin" w:hAnchor="text" w:yAlign="inline"/>
        <w:rPr>
          <w:rFonts w:ascii="宋体" w:hAnsi="宋体" w:eastAsia="宋体" w:cs="宋体"/>
          <w:b/>
          <w:bCs/>
        </w:rPr>
      </w:pPr>
    </w:p>
    <w:p w14:paraId="7B2A06F4">
      <w:pPr>
        <w:pStyle w:val="7"/>
        <w:framePr w:wrap="auto" w:vAnchor="margin" w:hAnchor="text" w:yAlign="inline"/>
        <w:rPr>
          <w:rFonts w:ascii="宋体" w:hAnsi="宋体" w:eastAsia="宋体" w:cs="宋体"/>
        </w:rPr>
      </w:pPr>
    </w:p>
    <w:p w14:paraId="5EE1F340">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79BE47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5E6E3">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AA0AC">
            <w:pPr>
              <w:pStyle w:val="7"/>
              <w:framePr w:wrap="auto" w:vAnchor="margin" w:hAnchor="text" w:yAlign="inline"/>
              <w:jc w:val="center"/>
            </w:pPr>
            <w:r>
              <w:rPr>
                <w:rFonts w:ascii="宋体" w:hAnsi="宋体" w:eastAsia="宋体" w:cs="宋体"/>
                <w:rtl w:val="0"/>
                <w:lang w:val="en-US"/>
              </w:rPr>
              <w:t>804</w:t>
            </w:r>
          </w:p>
        </w:tc>
      </w:tr>
      <w:tr w14:paraId="4ED3D5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4C69F9">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71A12F">
            <w:pPr>
              <w:pStyle w:val="7"/>
              <w:framePr w:wrap="auto" w:vAnchor="margin" w:hAnchor="text" w:yAlign="inline"/>
              <w:jc w:val="center"/>
            </w:pPr>
            <w:r>
              <w:rPr>
                <w:rFonts w:ascii="宋体" w:hAnsi="宋体" w:eastAsia="宋体" w:cs="宋体"/>
                <w:rtl w:val="0"/>
                <w:lang w:val="zh-TW" w:eastAsia="zh-TW"/>
              </w:rPr>
              <w:t>行政奖励</w:t>
            </w:r>
          </w:p>
        </w:tc>
      </w:tr>
      <w:tr w14:paraId="0DD83D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710693">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73EF9D">
            <w:pPr>
              <w:pStyle w:val="7"/>
              <w:framePr w:wrap="auto" w:vAnchor="margin" w:hAnchor="text" w:yAlign="inline"/>
              <w:jc w:val="center"/>
            </w:pPr>
            <w:r>
              <w:rPr>
                <w:rFonts w:ascii="宋体" w:hAnsi="宋体" w:eastAsia="宋体" w:cs="宋体"/>
                <w:rtl w:val="0"/>
                <w:lang w:val="zh-TW" w:eastAsia="zh-TW"/>
              </w:rPr>
              <w:t>对交通肇事逃逸举报属实的给予奖励</w:t>
            </w:r>
          </w:p>
        </w:tc>
      </w:tr>
      <w:tr w14:paraId="014880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2"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AE142">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A43616">
            <w:pPr>
              <w:pStyle w:val="7"/>
              <w:framePr w:wrap="auto" w:vAnchor="margin" w:hAnchor="text" w:yAlign="inline"/>
              <w:jc w:val="center"/>
            </w:pPr>
            <w:r>
              <w:rPr>
                <w:rFonts w:ascii="宋体" w:hAnsi="宋体" w:eastAsia="宋体" w:cs="宋体"/>
                <w:rtl w:val="0"/>
                <w:lang w:val="zh-TW" w:eastAsia="zh-TW"/>
              </w:rPr>
              <w:t>交警支队</w:t>
            </w:r>
          </w:p>
        </w:tc>
      </w:tr>
      <w:tr w14:paraId="6EB45D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54E21">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70ABA6">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建立交通肇事逃逸举报奖励制度，制定奖励办法。</w:t>
            </w:r>
          </w:p>
          <w:p w14:paraId="6EF6726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对举报事实进行初审，认为符合表彰奖励条件的，负责推荐。</w:t>
            </w:r>
          </w:p>
          <w:p w14:paraId="0E5E201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6285029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按照奖励办法予以奖励。</w:t>
            </w:r>
          </w:p>
          <w:p w14:paraId="235272E5">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47B708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3C37A">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F538D">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1ABA7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125A96">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C4BDE">
            <w:pPr>
              <w:pStyle w:val="7"/>
              <w:framePr w:wrap="auto" w:vAnchor="margin" w:hAnchor="text" w:yAlign="inline"/>
              <w:jc w:val="center"/>
            </w:pPr>
            <w:r>
              <w:rPr>
                <w:rFonts w:ascii="宋体" w:hAnsi="宋体" w:eastAsia="宋体" w:cs="宋体"/>
                <w:kern w:val="0"/>
                <w:rtl w:val="0"/>
                <w:lang w:val="en-US"/>
              </w:rPr>
              <w:t>0825-2510040</w:t>
            </w:r>
          </w:p>
        </w:tc>
      </w:tr>
    </w:tbl>
    <w:p w14:paraId="56319B8E">
      <w:pPr>
        <w:pStyle w:val="7"/>
        <w:framePr w:wrap="auto" w:vAnchor="margin" w:hAnchor="text" w:yAlign="inline"/>
        <w:rPr>
          <w:rFonts w:ascii="宋体" w:hAnsi="宋体" w:eastAsia="宋体" w:cs="宋体"/>
        </w:rPr>
      </w:pPr>
    </w:p>
    <w:p w14:paraId="2629E806">
      <w:pPr>
        <w:pStyle w:val="7"/>
        <w:framePr w:wrap="auto" w:vAnchor="margin" w:hAnchor="text" w:yAlign="inline"/>
        <w:rPr>
          <w:rFonts w:ascii="宋体" w:hAnsi="宋体" w:eastAsia="宋体" w:cs="宋体"/>
        </w:rPr>
      </w:pPr>
    </w:p>
    <w:p w14:paraId="73A7265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53499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EA304">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3E24D">
            <w:pPr>
              <w:pStyle w:val="7"/>
              <w:framePr w:wrap="auto" w:vAnchor="margin" w:hAnchor="text" w:yAlign="inline"/>
              <w:jc w:val="center"/>
            </w:pPr>
            <w:r>
              <w:rPr>
                <w:rFonts w:ascii="宋体" w:hAnsi="宋体" w:eastAsia="宋体" w:cs="宋体"/>
                <w:rtl w:val="0"/>
                <w:lang w:val="en-US"/>
              </w:rPr>
              <w:t>805</w:t>
            </w:r>
          </w:p>
        </w:tc>
      </w:tr>
      <w:tr w14:paraId="4C6498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7F8029">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15459B">
            <w:pPr>
              <w:pStyle w:val="7"/>
              <w:framePr w:wrap="auto" w:vAnchor="margin" w:hAnchor="text" w:yAlign="inline"/>
              <w:jc w:val="center"/>
            </w:pPr>
            <w:r>
              <w:rPr>
                <w:rFonts w:ascii="宋体" w:hAnsi="宋体" w:eastAsia="宋体" w:cs="宋体"/>
                <w:rtl w:val="0"/>
                <w:lang w:val="zh-TW" w:eastAsia="zh-TW"/>
              </w:rPr>
              <w:t>行政奖励</w:t>
            </w:r>
          </w:p>
        </w:tc>
      </w:tr>
      <w:tr w14:paraId="48045A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9C5E95">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C508B8">
            <w:pPr>
              <w:pStyle w:val="7"/>
              <w:framePr w:wrap="auto" w:vAnchor="margin" w:hAnchor="text" w:yAlign="inline"/>
              <w:jc w:val="center"/>
            </w:pPr>
            <w:r>
              <w:rPr>
                <w:rFonts w:ascii="宋体" w:hAnsi="宋体" w:eastAsia="宋体" w:cs="宋体"/>
                <w:rtl w:val="0"/>
                <w:lang w:val="zh-TW" w:eastAsia="zh-TW"/>
              </w:rPr>
              <w:t>对检举违反枪支管理犯罪活动有功人员</w:t>
            </w:r>
            <w:r>
              <w:rPr>
                <w:rFonts w:ascii="宋体" w:hAnsi="宋体" w:eastAsia="宋体" w:cs="宋体"/>
                <w:rtl w:val="0"/>
                <w:lang w:val="en-US"/>
              </w:rPr>
              <w:t>,</w:t>
            </w:r>
            <w:r>
              <w:rPr>
                <w:rFonts w:ascii="宋体" w:hAnsi="宋体" w:eastAsia="宋体" w:cs="宋体"/>
                <w:rtl w:val="0"/>
                <w:lang w:val="zh-TW" w:eastAsia="zh-TW"/>
              </w:rPr>
              <w:t>给予奖励</w:t>
            </w:r>
          </w:p>
        </w:tc>
      </w:tr>
      <w:tr w14:paraId="2E014A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6D0E1">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7015EA">
            <w:pPr>
              <w:pStyle w:val="7"/>
              <w:framePr w:wrap="auto" w:vAnchor="margin" w:hAnchor="text" w:yAlign="inline"/>
              <w:jc w:val="center"/>
            </w:pPr>
            <w:r>
              <w:rPr>
                <w:rFonts w:ascii="宋体" w:hAnsi="宋体" w:eastAsia="宋体" w:cs="宋体"/>
                <w:rtl w:val="0"/>
                <w:lang w:val="zh-TW" w:eastAsia="zh-TW"/>
              </w:rPr>
              <w:t>治安支队</w:t>
            </w:r>
          </w:p>
        </w:tc>
      </w:tr>
      <w:tr w14:paraId="2D52E7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BFE34">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EE1499">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建立对检举违反枪支管理犯罪活动有功人员的奖励制度，制定奖励办法。</w:t>
            </w:r>
          </w:p>
          <w:p w14:paraId="725FBB2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对检举事实进行初审，认为符合奖励条件的，负责推荐。</w:t>
            </w:r>
          </w:p>
          <w:p w14:paraId="27CA4AC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1BA9D9A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按照奖励办法予以奖励。</w:t>
            </w:r>
          </w:p>
          <w:p w14:paraId="3051B543">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24F6E2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70500B">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6BB7D7">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BF976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BF4DA">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EC54EE">
            <w:pPr>
              <w:pStyle w:val="7"/>
              <w:framePr w:wrap="auto" w:vAnchor="margin" w:hAnchor="text" w:yAlign="inline"/>
              <w:jc w:val="center"/>
            </w:pPr>
            <w:r>
              <w:rPr>
                <w:rFonts w:ascii="宋体" w:hAnsi="宋体" w:eastAsia="宋体" w:cs="宋体"/>
                <w:kern w:val="0"/>
                <w:rtl w:val="0"/>
                <w:lang w:val="en-US"/>
              </w:rPr>
              <w:t>0825-2510040</w:t>
            </w:r>
          </w:p>
        </w:tc>
      </w:tr>
    </w:tbl>
    <w:p w14:paraId="3C613C05">
      <w:pPr>
        <w:pStyle w:val="7"/>
        <w:framePr w:wrap="auto" w:vAnchor="margin" w:hAnchor="text" w:yAlign="inline"/>
        <w:rPr>
          <w:rFonts w:ascii="宋体" w:hAnsi="宋体" w:eastAsia="宋体" w:cs="宋体"/>
        </w:rPr>
      </w:pPr>
    </w:p>
    <w:p w14:paraId="201A4CD8">
      <w:pPr>
        <w:pStyle w:val="7"/>
        <w:framePr w:wrap="auto" w:vAnchor="margin" w:hAnchor="text" w:yAlign="inline"/>
        <w:rPr>
          <w:rFonts w:ascii="宋体" w:hAnsi="宋体" w:eastAsia="宋体" w:cs="宋体"/>
        </w:rPr>
      </w:pPr>
    </w:p>
    <w:p w14:paraId="353E85D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595964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7C3D8">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3465D7">
            <w:pPr>
              <w:pStyle w:val="7"/>
              <w:framePr w:wrap="auto" w:vAnchor="margin" w:hAnchor="text" w:yAlign="inline"/>
              <w:jc w:val="center"/>
            </w:pPr>
            <w:r>
              <w:rPr>
                <w:rFonts w:ascii="宋体" w:hAnsi="宋体" w:eastAsia="宋体" w:cs="宋体"/>
                <w:rtl w:val="0"/>
                <w:lang w:val="en-US"/>
              </w:rPr>
              <w:t>806</w:t>
            </w:r>
          </w:p>
        </w:tc>
      </w:tr>
      <w:tr w14:paraId="3E24DD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F5045">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6EB21E">
            <w:pPr>
              <w:pStyle w:val="7"/>
              <w:framePr w:wrap="auto" w:vAnchor="margin" w:hAnchor="text" w:yAlign="inline"/>
              <w:jc w:val="center"/>
            </w:pPr>
            <w:r>
              <w:rPr>
                <w:rFonts w:ascii="宋体" w:hAnsi="宋体" w:eastAsia="宋体" w:cs="宋体"/>
                <w:rtl w:val="0"/>
                <w:lang w:val="zh-TW" w:eastAsia="zh-TW"/>
              </w:rPr>
              <w:t>行政奖励</w:t>
            </w:r>
          </w:p>
        </w:tc>
      </w:tr>
      <w:tr w14:paraId="216745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31FDD8">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2447CF">
            <w:pPr>
              <w:pStyle w:val="7"/>
              <w:framePr w:wrap="auto" w:vAnchor="margin" w:hAnchor="text" w:yAlign="inline"/>
              <w:jc w:val="center"/>
            </w:pPr>
            <w:r>
              <w:rPr>
                <w:rFonts w:ascii="宋体" w:hAnsi="宋体" w:eastAsia="宋体" w:cs="宋体"/>
                <w:kern w:val="0"/>
                <w:rtl w:val="0"/>
                <w:lang w:val="zh-TW" w:eastAsia="zh-TW"/>
              </w:rPr>
              <w:t>对认真落实治安防范措施，严格执行治安保卫工作制度，在单位内部治安保卫工作中取得显著成绩的单位和个人，有关人民政府、公安机关和有关部门应当给予表彰、奖励</w:t>
            </w:r>
          </w:p>
        </w:tc>
      </w:tr>
      <w:tr w14:paraId="104C71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1D9C00">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8EDF6">
            <w:pPr>
              <w:pStyle w:val="7"/>
              <w:framePr w:wrap="auto" w:vAnchor="margin" w:hAnchor="text" w:yAlign="inline"/>
              <w:jc w:val="center"/>
            </w:pPr>
            <w:r>
              <w:rPr>
                <w:rFonts w:ascii="宋体" w:hAnsi="宋体" w:eastAsia="宋体" w:cs="宋体"/>
                <w:rtl w:val="0"/>
                <w:lang w:val="zh-TW" w:eastAsia="zh-TW"/>
              </w:rPr>
              <w:t>治安支队</w:t>
            </w:r>
          </w:p>
        </w:tc>
      </w:tr>
      <w:tr w14:paraId="13197D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A634D0">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43E86E">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建立对认真落实治安防范措施，严格执行治安保卫工作制度，在单位内部治安保卫工作中取得显著成绩的单位和个人给于表彰、奖励的制度，制定奖励办法。</w:t>
            </w:r>
          </w:p>
          <w:p w14:paraId="021296B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对取得显著成绩的事实进行初审，认为符合奖励条件的，负责推荐。</w:t>
            </w:r>
          </w:p>
          <w:p w14:paraId="5759EFC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4E7623F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按照奖励办法予以奖励。</w:t>
            </w:r>
          </w:p>
          <w:p w14:paraId="541488F3">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3D4B7F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AFF56">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E82D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95361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F19AB6">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79180">
            <w:pPr>
              <w:pStyle w:val="7"/>
              <w:framePr w:wrap="auto" w:vAnchor="margin" w:hAnchor="text" w:yAlign="inline"/>
              <w:jc w:val="center"/>
            </w:pPr>
            <w:r>
              <w:rPr>
                <w:rFonts w:ascii="宋体" w:hAnsi="宋体" w:eastAsia="宋体" w:cs="宋体"/>
                <w:rtl w:val="0"/>
                <w:lang w:val="en-US"/>
              </w:rPr>
              <w:t>0825-2510040</w:t>
            </w:r>
          </w:p>
        </w:tc>
      </w:tr>
    </w:tbl>
    <w:p w14:paraId="158AFA28">
      <w:pPr>
        <w:pStyle w:val="7"/>
        <w:framePr w:wrap="auto" w:vAnchor="margin" w:hAnchor="text" w:yAlign="inline"/>
        <w:rPr>
          <w:rFonts w:ascii="宋体" w:hAnsi="宋体" w:eastAsia="宋体" w:cs="宋体"/>
        </w:rPr>
      </w:pPr>
    </w:p>
    <w:p w14:paraId="3417B34C">
      <w:pPr>
        <w:pStyle w:val="7"/>
        <w:framePr w:wrap="auto" w:vAnchor="margin" w:hAnchor="text" w:yAlign="inline"/>
        <w:rPr>
          <w:rFonts w:ascii="宋体" w:hAnsi="宋体" w:eastAsia="宋体" w:cs="宋体"/>
        </w:rPr>
      </w:pPr>
    </w:p>
    <w:p w14:paraId="63DD93D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85"/>
        <w:gridCol w:w="6937"/>
      </w:tblGrid>
      <w:tr w14:paraId="5A219E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806D51">
            <w:pPr>
              <w:pStyle w:val="7"/>
              <w:framePr w:wrap="auto" w:vAnchor="margin" w:hAnchor="text" w:yAlign="inline"/>
              <w:widowControl/>
              <w:jc w:val="center"/>
            </w:pPr>
            <w:r>
              <w:rPr>
                <w:rFonts w:ascii="宋体" w:hAnsi="宋体" w:eastAsia="宋体" w:cs="宋体"/>
                <w:kern w:val="0"/>
                <w:rtl w:val="0"/>
                <w:lang w:val="zh-TW" w:eastAsia="zh-TW"/>
              </w:rPr>
              <w:t>序号</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4D4329">
            <w:pPr>
              <w:pStyle w:val="7"/>
              <w:framePr w:wrap="auto" w:vAnchor="margin" w:hAnchor="text" w:yAlign="inline"/>
              <w:widowControl/>
              <w:jc w:val="center"/>
            </w:pPr>
            <w:r>
              <w:rPr>
                <w:rFonts w:ascii="宋体" w:hAnsi="宋体" w:eastAsia="宋体" w:cs="宋体"/>
                <w:kern w:val="0"/>
                <w:rtl w:val="0"/>
                <w:lang w:val="en-US"/>
              </w:rPr>
              <w:t>807</w:t>
            </w:r>
          </w:p>
        </w:tc>
      </w:tr>
      <w:tr w14:paraId="4B1AD4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8020F8">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3C01A">
            <w:pPr>
              <w:pStyle w:val="7"/>
              <w:framePr w:wrap="auto" w:vAnchor="margin" w:hAnchor="text" w:yAlign="inline"/>
              <w:widowControl/>
              <w:jc w:val="center"/>
            </w:pPr>
            <w:r>
              <w:rPr>
                <w:rFonts w:ascii="宋体" w:hAnsi="宋体" w:eastAsia="宋体" w:cs="宋体"/>
                <w:kern w:val="0"/>
                <w:rtl w:val="0"/>
                <w:lang w:val="zh-TW" w:eastAsia="zh-TW"/>
              </w:rPr>
              <w:t>行政奖励</w:t>
            </w:r>
          </w:p>
        </w:tc>
      </w:tr>
      <w:tr w14:paraId="720596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04"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FD39">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FC50C">
            <w:pPr>
              <w:pStyle w:val="7"/>
              <w:framePr w:wrap="auto" w:vAnchor="margin" w:hAnchor="text" w:yAlign="inline"/>
              <w:jc w:val="center"/>
            </w:pPr>
            <w:r>
              <w:rPr>
                <w:rFonts w:ascii="宋体" w:hAnsi="宋体" w:eastAsia="宋体" w:cs="宋体"/>
                <w:rtl w:val="0"/>
                <w:lang w:val="zh-TW" w:eastAsia="zh-TW"/>
              </w:rPr>
              <w:t>对公民举报毒品违法犯罪行为有功人员以及在禁毒工作中有突出贡献的单位和个人，给予表彰、奖励</w:t>
            </w:r>
          </w:p>
        </w:tc>
      </w:tr>
      <w:tr w14:paraId="7FB479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9"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C5C787">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A86610">
            <w:pPr>
              <w:pStyle w:val="7"/>
              <w:framePr w:wrap="auto" w:vAnchor="margin" w:hAnchor="text" w:yAlign="inline"/>
              <w:widowControl/>
              <w:jc w:val="center"/>
            </w:pPr>
            <w:r>
              <w:rPr>
                <w:rFonts w:ascii="宋体" w:hAnsi="宋体" w:eastAsia="宋体" w:cs="宋体"/>
                <w:kern w:val="0"/>
                <w:rtl w:val="0"/>
                <w:lang w:val="zh-TW" w:eastAsia="zh-TW"/>
              </w:rPr>
              <w:t>禁毒支队</w:t>
            </w:r>
          </w:p>
        </w:tc>
      </w:tr>
      <w:tr w14:paraId="457A59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B1BF6A">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029537">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建立对举报毒品违法犯罪行为有功公民和在禁毒工作中有突出贡献单位的表彰和奖励制度，制定表彰和奖励办法。</w:t>
            </w:r>
          </w:p>
          <w:p w14:paraId="42F3928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对举报事实进行初审，认为符合奖励条件的，负责推荐。</w:t>
            </w:r>
          </w:p>
          <w:p w14:paraId="5D9C65E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2D0DE5E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按照奖励办法予以表彰奖励。</w:t>
            </w:r>
          </w:p>
          <w:p w14:paraId="3DC941D3">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06EA26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F84DE1">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A72859">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7A5CC4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39D41">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4ED7E8">
            <w:pPr>
              <w:pStyle w:val="7"/>
              <w:framePr w:wrap="auto" w:vAnchor="margin" w:hAnchor="text" w:yAlign="inline"/>
              <w:widowControl/>
              <w:jc w:val="center"/>
            </w:pPr>
            <w:r>
              <w:rPr>
                <w:rFonts w:ascii="宋体" w:hAnsi="宋体" w:eastAsia="宋体" w:cs="宋体"/>
                <w:rtl w:val="0"/>
                <w:lang w:val="en-US"/>
              </w:rPr>
              <w:t>0825-2510040</w:t>
            </w:r>
          </w:p>
        </w:tc>
      </w:tr>
    </w:tbl>
    <w:p w14:paraId="69C4BD4F">
      <w:pPr>
        <w:pStyle w:val="7"/>
        <w:framePr w:wrap="auto" w:vAnchor="margin" w:hAnchor="text" w:yAlign="inline"/>
        <w:rPr>
          <w:rFonts w:ascii="宋体" w:hAnsi="宋体" w:eastAsia="宋体" w:cs="宋体"/>
        </w:rPr>
      </w:pPr>
    </w:p>
    <w:p w14:paraId="4C24650A">
      <w:pPr>
        <w:pStyle w:val="7"/>
        <w:framePr w:wrap="auto" w:vAnchor="margin" w:hAnchor="text" w:yAlign="inline"/>
        <w:widowControl/>
        <w:rPr>
          <w:rFonts w:ascii="宋体" w:hAnsi="宋体" w:eastAsia="宋体" w:cs="宋体"/>
          <w:kern w:val="0"/>
        </w:rPr>
      </w:pPr>
    </w:p>
    <w:p w14:paraId="51D0FAB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85"/>
        <w:gridCol w:w="6937"/>
      </w:tblGrid>
      <w:tr w14:paraId="597522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5"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02BEB">
            <w:pPr>
              <w:pStyle w:val="7"/>
              <w:framePr w:wrap="auto" w:vAnchor="margin" w:hAnchor="text" w:yAlign="inline"/>
              <w:widowControl/>
              <w:jc w:val="center"/>
            </w:pPr>
            <w:r>
              <w:rPr>
                <w:rFonts w:ascii="宋体" w:hAnsi="宋体" w:eastAsia="宋体" w:cs="宋体"/>
                <w:kern w:val="0"/>
                <w:rtl w:val="0"/>
                <w:lang w:val="zh-TW" w:eastAsia="zh-TW"/>
              </w:rPr>
              <w:t>序号</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97D4E1">
            <w:pPr>
              <w:pStyle w:val="7"/>
              <w:framePr w:wrap="auto" w:vAnchor="margin" w:hAnchor="text" w:yAlign="inline"/>
              <w:widowControl/>
              <w:jc w:val="center"/>
            </w:pPr>
            <w:r>
              <w:rPr>
                <w:rFonts w:ascii="宋体" w:hAnsi="宋体" w:eastAsia="宋体" w:cs="宋体"/>
                <w:kern w:val="0"/>
                <w:rtl w:val="0"/>
                <w:lang w:val="en-US"/>
              </w:rPr>
              <w:t>808</w:t>
            </w:r>
          </w:p>
        </w:tc>
      </w:tr>
      <w:tr w14:paraId="794752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6"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05414F">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3E151">
            <w:pPr>
              <w:pStyle w:val="7"/>
              <w:framePr w:wrap="auto" w:vAnchor="margin" w:hAnchor="text" w:yAlign="inline"/>
              <w:widowControl/>
              <w:jc w:val="center"/>
            </w:pPr>
            <w:r>
              <w:rPr>
                <w:rFonts w:ascii="宋体" w:hAnsi="宋体" w:eastAsia="宋体" w:cs="宋体"/>
                <w:kern w:val="0"/>
                <w:rtl w:val="0"/>
                <w:lang w:val="zh-TW" w:eastAsia="zh-TW"/>
              </w:rPr>
              <w:t>行政奖励</w:t>
            </w:r>
          </w:p>
        </w:tc>
      </w:tr>
      <w:tr w14:paraId="6D69FB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5"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3194F">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E1643">
            <w:pPr>
              <w:pStyle w:val="7"/>
              <w:framePr w:wrap="auto" w:vAnchor="margin" w:hAnchor="text" w:yAlign="inline"/>
              <w:jc w:val="center"/>
            </w:pPr>
            <w:r>
              <w:rPr>
                <w:rFonts w:ascii="宋体" w:hAnsi="宋体" w:eastAsia="宋体" w:cs="宋体"/>
                <w:rtl w:val="0"/>
                <w:lang w:val="zh-TW" w:eastAsia="zh-TW"/>
              </w:rPr>
              <w:t>对举报涉及易制毒化学品的违法行为属实的给予奖励</w:t>
            </w:r>
          </w:p>
        </w:tc>
      </w:tr>
      <w:tr w14:paraId="02F3E5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6"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0C200">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A3700">
            <w:pPr>
              <w:pStyle w:val="7"/>
              <w:framePr w:wrap="auto" w:vAnchor="margin" w:hAnchor="text" w:yAlign="inline"/>
              <w:widowControl/>
              <w:jc w:val="center"/>
            </w:pPr>
            <w:r>
              <w:rPr>
                <w:rFonts w:ascii="宋体" w:hAnsi="宋体" w:eastAsia="宋体" w:cs="宋体"/>
                <w:kern w:val="0"/>
                <w:rtl w:val="0"/>
                <w:lang w:val="zh-TW" w:eastAsia="zh-TW"/>
              </w:rPr>
              <w:t>禁毒支队</w:t>
            </w:r>
          </w:p>
        </w:tc>
      </w:tr>
      <w:tr w14:paraId="5DC698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6A5240">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0FD6F">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建立对举报涉及易制毒化学品违法行为的奖励制度，制定奖励办法。</w:t>
            </w:r>
          </w:p>
          <w:p w14:paraId="2DB67CC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对举报事实进行初审，认为符合奖励条件的，负责推荐。</w:t>
            </w:r>
          </w:p>
          <w:p w14:paraId="53E691B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7B2F25A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按照奖励办法予以表彰奖励。</w:t>
            </w:r>
          </w:p>
          <w:p w14:paraId="3CCA4D92">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660754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EB5FA3">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DD29E">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E1553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2F78D8">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E2500">
            <w:pPr>
              <w:pStyle w:val="7"/>
              <w:framePr w:wrap="auto" w:vAnchor="margin" w:hAnchor="text" w:yAlign="inline"/>
              <w:widowControl/>
              <w:jc w:val="center"/>
            </w:pPr>
            <w:r>
              <w:rPr>
                <w:rFonts w:ascii="宋体" w:hAnsi="宋体" w:eastAsia="宋体" w:cs="宋体"/>
                <w:rtl w:val="0"/>
                <w:lang w:val="en-US"/>
              </w:rPr>
              <w:t>0825-2510040</w:t>
            </w:r>
          </w:p>
        </w:tc>
      </w:tr>
    </w:tbl>
    <w:p w14:paraId="372272F7">
      <w:pPr>
        <w:pStyle w:val="7"/>
        <w:framePr w:wrap="auto" w:vAnchor="margin" w:hAnchor="text" w:yAlign="inline"/>
        <w:rPr>
          <w:rFonts w:ascii="宋体" w:hAnsi="宋体" w:eastAsia="宋体" w:cs="宋体"/>
        </w:rPr>
      </w:pPr>
    </w:p>
    <w:p w14:paraId="20ADB573">
      <w:pPr>
        <w:pStyle w:val="7"/>
        <w:framePr w:wrap="auto" w:vAnchor="margin" w:hAnchor="text" w:yAlign="inline"/>
        <w:rPr>
          <w:rFonts w:ascii="宋体" w:hAnsi="宋体" w:eastAsia="宋体" w:cs="宋体"/>
        </w:rPr>
      </w:pPr>
    </w:p>
    <w:p w14:paraId="03C039C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2-809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85"/>
        <w:gridCol w:w="6937"/>
      </w:tblGrid>
      <w:tr w14:paraId="20151E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E02AC">
            <w:pPr>
              <w:pStyle w:val="7"/>
              <w:framePr w:wrap="auto" w:vAnchor="margin" w:hAnchor="text" w:yAlign="inline"/>
              <w:widowControl/>
              <w:jc w:val="center"/>
            </w:pPr>
            <w:r>
              <w:rPr>
                <w:rFonts w:ascii="宋体" w:hAnsi="宋体" w:eastAsia="宋体" w:cs="宋体"/>
                <w:kern w:val="0"/>
                <w:rtl w:val="0"/>
                <w:lang w:val="zh-TW" w:eastAsia="zh-TW"/>
              </w:rPr>
              <w:t>序号</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660397">
            <w:pPr>
              <w:pStyle w:val="7"/>
              <w:framePr w:wrap="auto" w:vAnchor="margin" w:hAnchor="text" w:yAlign="inline"/>
              <w:widowControl/>
              <w:jc w:val="center"/>
            </w:pPr>
            <w:r>
              <w:rPr>
                <w:rFonts w:ascii="宋体" w:hAnsi="宋体" w:eastAsia="宋体" w:cs="宋体"/>
                <w:kern w:val="0"/>
                <w:rtl w:val="0"/>
                <w:lang w:val="en-US"/>
              </w:rPr>
              <w:t>809</w:t>
            </w:r>
          </w:p>
        </w:tc>
      </w:tr>
      <w:tr w14:paraId="06DE53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5"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CA7C29">
            <w:pPr>
              <w:pStyle w:val="7"/>
              <w:framePr w:wrap="auto" w:vAnchor="margin" w:hAnchor="text" w:yAlign="inline"/>
              <w:widowControl/>
              <w:jc w:val="center"/>
            </w:pPr>
            <w:r>
              <w:rPr>
                <w:rFonts w:ascii="宋体" w:hAnsi="宋体" w:eastAsia="宋体" w:cs="宋体"/>
                <w:kern w:val="0"/>
                <w:rtl w:val="0"/>
                <w:lang w:val="zh-TW" w:eastAsia="zh-TW"/>
              </w:rPr>
              <w:t>权力类型</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C2B392">
            <w:pPr>
              <w:pStyle w:val="7"/>
              <w:framePr w:wrap="auto" w:vAnchor="margin" w:hAnchor="text" w:yAlign="inline"/>
              <w:widowControl/>
              <w:jc w:val="center"/>
            </w:pPr>
            <w:r>
              <w:rPr>
                <w:rFonts w:ascii="宋体" w:hAnsi="宋体" w:eastAsia="宋体" w:cs="宋体"/>
                <w:kern w:val="0"/>
                <w:rtl w:val="0"/>
                <w:lang w:val="zh-TW" w:eastAsia="zh-TW"/>
              </w:rPr>
              <w:t>行政奖励</w:t>
            </w:r>
          </w:p>
        </w:tc>
      </w:tr>
      <w:tr w14:paraId="58C6EB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5"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1F472">
            <w:pPr>
              <w:pStyle w:val="7"/>
              <w:framePr w:wrap="auto" w:vAnchor="margin" w:hAnchor="text" w:yAlign="inline"/>
              <w:widowControl/>
              <w:jc w:val="center"/>
            </w:pPr>
            <w:r>
              <w:rPr>
                <w:rFonts w:ascii="宋体" w:hAnsi="宋体" w:eastAsia="宋体" w:cs="宋体"/>
                <w:kern w:val="0"/>
                <w:rtl w:val="0"/>
                <w:lang w:val="zh-TW" w:eastAsia="zh-TW"/>
              </w:rPr>
              <w:t>权力项目名称</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5F86EA">
            <w:pPr>
              <w:pStyle w:val="7"/>
              <w:framePr w:wrap="auto" w:vAnchor="margin" w:hAnchor="text" w:yAlign="inline"/>
              <w:jc w:val="center"/>
            </w:pPr>
            <w:r>
              <w:rPr>
                <w:rFonts w:ascii="宋体" w:hAnsi="宋体" w:eastAsia="宋体" w:cs="宋体"/>
                <w:rtl w:val="0"/>
                <w:lang w:val="zh-TW" w:eastAsia="zh-TW"/>
              </w:rPr>
              <w:t>对戒毒工作中有显著成绩和突出贡献的给予表彰、奖励</w:t>
            </w:r>
          </w:p>
        </w:tc>
      </w:tr>
      <w:tr w14:paraId="43EEA7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5"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189FA4">
            <w:pPr>
              <w:pStyle w:val="7"/>
              <w:framePr w:wrap="auto" w:vAnchor="margin" w:hAnchor="text" w:yAlign="inline"/>
              <w:widowControl/>
              <w:jc w:val="center"/>
            </w:pPr>
            <w:r>
              <w:rPr>
                <w:rFonts w:ascii="宋体" w:hAnsi="宋体" w:eastAsia="宋体" w:cs="宋体"/>
                <w:kern w:val="0"/>
                <w:rtl w:val="0"/>
                <w:lang w:val="zh-TW" w:eastAsia="zh-TW"/>
              </w:rPr>
              <w:t>责任主体</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AAEA20">
            <w:pPr>
              <w:pStyle w:val="7"/>
              <w:framePr w:wrap="auto" w:vAnchor="margin" w:hAnchor="text" w:yAlign="inline"/>
              <w:widowControl/>
              <w:jc w:val="center"/>
            </w:pPr>
            <w:r>
              <w:rPr>
                <w:rFonts w:ascii="宋体" w:hAnsi="宋体" w:eastAsia="宋体" w:cs="宋体"/>
                <w:kern w:val="0"/>
                <w:rtl w:val="0"/>
                <w:lang w:val="zh-TW" w:eastAsia="zh-TW"/>
              </w:rPr>
              <w:t>禁毒支队</w:t>
            </w:r>
          </w:p>
        </w:tc>
      </w:tr>
      <w:tr w14:paraId="1BD510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D02752">
            <w:pPr>
              <w:pStyle w:val="7"/>
              <w:framePr w:wrap="auto" w:vAnchor="margin" w:hAnchor="text" w:yAlign="inline"/>
              <w:widowControl/>
              <w:jc w:val="center"/>
            </w:pPr>
            <w:r>
              <w:rPr>
                <w:rFonts w:ascii="宋体" w:hAnsi="宋体" w:eastAsia="宋体" w:cs="宋体"/>
                <w:kern w:val="0"/>
                <w:rtl w:val="0"/>
                <w:lang w:val="zh-TW" w:eastAsia="zh-TW"/>
              </w:rPr>
              <w:t>责任事项</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2B2F95">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 xml:space="preserve">: </w:t>
            </w:r>
            <w:r>
              <w:rPr>
                <w:rFonts w:ascii="宋体" w:hAnsi="宋体" w:eastAsia="宋体" w:cs="宋体"/>
                <w:kern w:val="0"/>
                <w:rtl w:val="0"/>
                <w:lang w:val="zh-TW" w:eastAsia="zh-TW"/>
              </w:rPr>
              <w:t>建立对协助人民警察执行职务有显著成绩的公民和组织给予表彰和奖励的制度，制定奖励办法。</w:t>
            </w:r>
          </w:p>
          <w:p w14:paraId="3496AF1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组织推荐责任：对协助事实进行初审，认为符合表彰奖励条件的，负责组织推荐。</w:t>
            </w:r>
          </w:p>
          <w:p w14:paraId="4CF382E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3160ABD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按照表彰奖励办法予以表彰奖励。</w:t>
            </w:r>
          </w:p>
          <w:p w14:paraId="6339AD8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其他责任：依照法律法规规章等规定应履行的其他责任。</w:t>
            </w:r>
          </w:p>
        </w:tc>
      </w:tr>
      <w:tr w14:paraId="1C9753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4BD72">
            <w:pPr>
              <w:pStyle w:val="7"/>
              <w:framePr w:wrap="auto" w:vAnchor="margin" w:hAnchor="text" w:yAlign="inline"/>
              <w:widowControl/>
              <w:jc w:val="center"/>
            </w:pPr>
            <w:r>
              <w:rPr>
                <w:rFonts w:ascii="宋体" w:hAnsi="宋体" w:eastAsia="宋体" w:cs="宋体"/>
                <w:kern w:val="0"/>
                <w:rtl w:val="0"/>
                <w:lang w:val="zh-TW" w:eastAsia="zh-TW"/>
              </w:rPr>
              <w:t>追责情形</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785FD">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9A05A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73164">
            <w:pPr>
              <w:pStyle w:val="7"/>
              <w:framePr w:wrap="auto" w:vAnchor="margin" w:hAnchor="text" w:yAlign="inline"/>
              <w:widowControl/>
              <w:jc w:val="center"/>
            </w:pPr>
            <w:r>
              <w:rPr>
                <w:rFonts w:ascii="宋体" w:hAnsi="宋体" w:eastAsia="宋体" w:cs="宋体"/>
                <w:kern w:val="0"/>
                <w:rtl w:val="0"/>
                <w:lang w:val="zh-TW" w:eastAsia="zh-TW"/>
              </w:rPr>
              <w:t>监督电话</w:t>
            </w:r>
          </w:p>
        </w:tc>
        <w:tc>
          <w:tcPr>
            <w:tcW w:w="6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A16186">
            <w:pPr>
              <w:pStyle w:val="7"/>
              <w:framePr w:wrap="auto" w:vAnchor="margin" w:hAnchor="text" w:yAlign="inline"/>
              <w:widowControl/>
              <w:jc w:val="center"/>
            </w:pPr>
            <w:r>
              <w:rPr>
                <w:rFonts w:ascii="宋体" w:hAnsi="宋体" w:eastAsia="宋体" w:cs="宋体"/>
                <w:rtl w:val="0"/>
                <w:lang w:val="en-US"/>
              </w:rPr>
              <w:t>0825-2510040</w:t>
            </w:r>
          </w:p>
        </w:tc>
      </w:tr>
    </w:tbl>
    <w:p w14:paraId="1C0026C9">
      <w:pPr>
        <w:pStyle w:val="7"/>
        <w:framePr w:wrap="auto" w:vAnchor="margin" w:hAnchor="text" w:yAlign="inline"/>
        <w:rPr>
          <w:rFonts w:ascii="宋体" w:hAnsi="宋体" w:eastAsia="宋体" w:cs="宋体"/>
        </w:rPr>
      </w:pPr>
    </w:p>
    <w:p w14:paraId="30E1DE40">
      <w:pPr>
        <w:pStyle w:val="7"/>
        <w:framePr w:wrap="auto" w:vAnchor="margin" w:hAnchor="text" w:yAlign="inline"/>
        <w:rPr>
          <w:rFonts w:ascii="宋体" w:hAnsi="宋体" w:eastAsia="宋体" w:cs="宋体"/>
        </w:rPr>
      </w:pPr>
    </w:p>
    <w:p w14:paraId="528118F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2BED8C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F566D6">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143DB">
            <w:pPr>
              <w:pStyle w:val="7"/>
              <w:framePr w:wrap="auto" w:vAnchor="margin" w:hAnchor="text" w:yAlign="inline"/>
              <w:jc w:val="center"/>
            </w:pPr>
            <w:r>
              <w:rPr>
                <w:rFonts w:ascii="宋体" w:hAnsi="宋体" w:eastAsia="宋体" w:cs="宋体"/>
                <w:rtl w:val="0"/>
                <w:lang w:val="en-US"/>
              </w:rPr>
              <w:t>810</w:t>
            </w:r>
          </w:p>
        </w:tc>
      </w:tr>
      <w:tr w14:paraId="7DD929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6EA2F">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AFC1F">
            <w:pPr>
              <w:pStyle w:val="7"/>
              <w:framePr w:wrap="auto" w:vAnchor="margin" w:hAnchor="text" w:yAlign="inline"/>
              <w:jc w:val="center"/>
            </w:pPr>
            <w:r>
              <w:rPr>
                <w:rFonts w:ascii="宋体" w:hAnsi="宋体" w:eastAsia="宋体" w:cs="宋体"/>
                <w:rtl w:val="0"/>
                <w:lang w:val="zh-TW" w:eastAsia="zh-TW"/>
              </w:rPr>
              <w:t>行政奖励</w:t>
            </w:r>
          </w:p>
        </w:tc>
      </w:tr>
      <w:tr w14:paraId="6AACE1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AA7A5">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5F59E">
            <w:pPr>
              <w:pStyle w:val="7"/>
              <w:framePr w:wrap="auto" w:vAnchor="margin" w:hAnchor="text" w:yAlign="inline"/>
              <w:jc w:val="center"/>
            </w:pPr>
            <w:r>
              <w:rPr>
                <w:rFonts w:ascii="宋体" w:hAnsi="宋体" w:eastAsia="宋体" w:cs="宋体"/>
                <w:rtl w:val="0"/>
                <w:lang w:val="zh-TW" w:eastAsia="zh-TW"/>
              </w:rPr>
              <w:t>对在保护公共财产和人民群众生命财产安全、预防和制止违法犯罪活动中有突出贡献的保安从业单位和保安员，公安机关和其他有关部门应当给予表彰、奖励</w:t>
            </w:r>
          </w:p>
        </w:tc>
      </w:tr>
      <w:tr w14:paraId="6580A7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543DE0">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32A69">
            <w:pPr>
              <w:pStyle w:val="7"/>
              <w:framePr w:wrap="auto" w:vAnchor="margin" w:hAnchor="text" w:yAlign="inline"/>
              <w:jc w:val="center"/>
            </w:pPr>
            <w:r>
              <w:rPr>
                <w:rFonts w:ascii="宋体" w:hAnsi="宋体" w:eastAsia="宋体" w:cs="宋体"/>
                <w:rtl w:val="0"/>
                <w:lang w:val="zh-TW" w:eastAsia="zh-TW"/>
              </w:rPr>
              <w:t>治安支队</w:t>
            </w:r>
          </w:p>
        </w:tc>
      </w:tr>
      <w:tr w14:paraId="290D23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F3CECF">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A7A60">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 xml:space="preserve">: </w:t>
            </w:r>
            <w:r>
              <w:rPr>
                <w:rFonts w:ascii="宋体" w:hAnsi="宋体" w:eastAsia="宋体" w:cs="宋体"/>
                <w:kern w:val="0"/>
                <w:rtl w:val="0"/>
                <w:lang w:val="zh-TW" w:eastAsia="zh-TW"/>
              </w:rPr>
              <w:t>建立对在保护公共财产和人民群众生命财产安全、预防和制止违法犯罪活动中有突出贡献的保安从业单位和保安员给予表彰奖励的制度，制定表彰奖励办法。</w:t>
            </w:r>
          </w:p>
          <w:p w14:paraId="65001D2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组织推荐责任：对突出贡献事实进行初审，认为符合奖励条件的，负责推荐。</w:t>
            </w:r>
          </w:p>
          <w:p w14:paraId="484F083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6C58A8D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按照奖励办法予以表彰奖励。</w:t>
            </w:r>
          </w:p>
          <w:p w14:paraId="1C032A6C">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其他责任：依照法律法规规章等规定应履行的其他责任。</w:t>
            </w:r>
          </w:p>
        </w:tc>
      </w:tr>
      <w:tr w14:paraId="373B84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5E568F">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E64076">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465F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10EFA5">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EDFF6">
            <w:pPr>
              <w:pStyle w:val="7"/>
              <w:framePr w:wrap="auto" w:vAnchor="margin" w:hAnchor="text" w:yAlign="inline"/>
              <w:jc w:val="center"/>
            </w:pPr>
            <w:r>
              <w:rPr>
                <w:rFonts w:ascii="宋体" w:hAnsi="宋体" w:eastAsia="宋体" w:cs="宋体"/>
                <w:rtl w:val="0"/>
                <w:lang w:val="en-US"/>
              </w:rPr>
              <w:t>0825-2510040</w:t>
            </w:r>
          </w:p>
        </w:tc>
      </w:tr>
    </w:tbl>
    <w:p w14:paraId="4F60CF78">
      <w:pPr>
        <w:pStyle w:val="7"/>
        <w:framePr w:wrap="auto" w:vAnchor="margin" w:hAnchor="text" w:yAlign="inline"/>
        <w:rPr>
          <w:rFonts w:ascii="宋体" w:hAnsi="宋体" w:eastAsia="宋体" w:cs="宋体"/>
        </w:rPr>
      </w:pPr>
    </w:p>
    <w:p w14:paraId="14743F80">
      <w:pPr>
        <w:pStyle w:val="7"/>
        <w:framePr w:wrap="auto" w:vAnchor="margin" w:hAnchor="text" w:yAlign="inline"/>
        <w:rPr>
          <w:rFonts w:ascii="宋体" w:hAnsi="宋体" w:eastAsia="宋体" w:cs="宋体"/>
        </w:rPr>
      </w:pPr>
    </w:p>
    <w:p w14:paraId="62804D34">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26A3B1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516E2">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0C6190">
            <w:pPr>
              <w:pStyle w:val="7"/>
              <w:framePr w:wrap="auto" w:vAnchor="margin" w:hAnchor="text" w:yAlign="inline"/>
              <w:jc w:val="center"/>
            </w:pPr>
            <w:r>
              <w:rPr>
                <w:rFonts w:ascii="宋体" w:hAnsi="宋体" w:eastAsia="宋体" w:cs="宋体"/>
                <w:rtl w:val="0"/>
                <w:lang w:val="en-US"/>
              </w:rPr>
              <w:t>811</w:t>
            </w:r>
          </w:p>
        </w:tc>
      </w:tr>
      <w:tr w14:paraId="5A24E3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CF6257">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138447">
            <w:pPr>
              <w:pStyle w:val="7"/>
              <w:framePr w:wrap="auto" w:vAnchor="margin" w:hAnchor="text" w:yAlign="inline"/>
              <w:jc w:val="center"/>
            </w:pPr>
            <w:r>
              <w:rPr>
                <w:rFonts w:ascii="宋体" w:hAnsi="宋体" w:eastAsia="宋体" w:cs="宋体"/>
                <w:rtl w:val="0"/>
                <w:lang w:val="zh-TW" w:eastAsia="zh-TW"/>
              </w:rPr>
              <w:t>行政奖励</w:t>
            </w:r>
          </w:p>
        </w:tc>
      </w:tr>
      <w:tr w14:paraId="464B31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6EB33">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205E3">
            <w:pPr>
              <w:pStyle w:val="7"/>
              <w:framePr w:wrap="auto" w:vAnchor="margin" w:hAnchor="text" w:yAlign="inline"/>
              <w:jc w:val="center"/>
            </w:pPr>
            <w:r>
              <w:rPr>
                <w:rFonts w:ascii="宋体" w:hAnsi="宋体" w:eastAsia="宋体" w:cs="宋体"/>
                <w:rtl w:val="0"/>
                <w:lang w:val="zh-TW" w:eastAsia="zh-TW"/>
              </w:rPr>
              <w:t>对举报传销行为调查属实的依照国家有关规定对举报人给予奖励</w:t>
            </w:r>
          </w:p>
        </w:tc>
      </w:tr>
      <w:tr w14:paraId="4E6F53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EA92C">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383C9A">
            <w:pPr>
              <w:pStyle w:val="7"/>
              <w:framePr w:wrap="auto" w:vAnchor="margin" w:hAnchor="text" w:yAlign="inline"/>
              <w:jc w:val="center"/>
            </w:pPr>
            <w:r>
              <w:rPr>
                <w:rFonts w:ascii="宋体" w:hAnsi="宋体" w:eastAsia="宋体" w:cs="宋体"/>
                <w:rtl w:val="0"/>
                <w:lang w:val="zh-TW" w:eastAsia="zh-TW"/>
              </w:rPr>
              <w:t>经侦支队</w:t>
            </w:r>
          </w:p>
        </w:tc>
      </w:tr>
      <w:tr w14:paraId="782D69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65BB7">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D3AC40">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 xml:space="preserve">: </w:t>
            </w:r>
            <w:r>
              <w:rPr>
                <w:rFonts w:ascii="宋体" w:hAnsi="宋体" w:eastAsia="宋体" w:cs="宋体"/>
                <w:kern w:val="0"/>
                <w:rtl w:val="0"/>
                <w:lang w:val="zh-TW" w:eastAsia="zh-TW"/>
              </w:rPr>
              <w:t>建立对举报传销行为调查属实的依照国家有关规定对举报人给予奖励的制度，制定奖励办法。</w:t>
            </w:r>
          </w:p>
          <w:p w14:paraId="7308BA1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组织推荐责任：对举报事实进行初审，认为符合奖励条件的，负责推荐。</w:t>
            </w:r>
          </w:p>
          <w:p w14:paraId="6E7520F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44F03C8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按照奖励办法予以表彰奖励。</w:t>
            </w:r>
          </w:p>
          <w:p w14:paraId="082DF0E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其他责任：依照法律法规规章等规定应履行的其他责任。</w:t>
            </w:r>
          </w:p>
        </w:tc>
      </w:tr>
      <w:tr w14:paraId="151AFF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0891C">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4FB11">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E64CB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6ACC4">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DEB344">
            <w:pPr>
              <w:pStyle w:val="7"/>
              <w:framePr w:wrap="auto" w:vAnchor="margin" w:hAnchor="text" w:yAlign="inline"/>
              <w:jc w:val="center"/>
            </w:pPr>
            <w:r>
              <w:rPr>
                <w:rFonts w:ascii="宋体" w:hAnsi="宋体" w:eastAsia="宋体" w:cs="宋体"/>
                <w:kern w:val="0"/>
                <w:rtl w:val="0"/>
                <w:lang w:val="en-US"/>
              </w:rPr>
              <w:t>0825-2510040</w:t>
            </w:r>
          </w:p>
        </w:tc>
      </w:tr>
    </w:tbl>
    <w:p w14:paraId="5E17EE7C">
      <w:pPr>
        <w:pStyle w:val="7"/>
        <w:framePr w:wrap="auto" w:vAnchor="margin" w:hAnchor="text" w:yAlign="inline"/>
        <w:rPr>
          <w:rFonts w:ascii="宋体" w:hAnsi="宋体" w:eastAsia="宋体" w:cs="宋体"/>
        </w:rPr>
      </w:pPr>
    </w:p>
    <w:p w14:paraId="13DAC5A5">
      <w:pPr>
        <w:pStyle w:val="7"/>
        <w:framePr w:wrap="auto" w:vAnchor="margin" w:hAnchor="text" w:yAlign="inline"/>
        <w:rPr>
          <w:rFonts w:ascii="宋体" w:hAnsi="宋体" w:eastAsia="宋体" w:cs="宋体"/>
        </w:rPr>
      </w:pPr>
    </w:p>
    <w:p w14:paraId="6AF22F1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28F191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C2581E">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228A25">
            <w:pPr>
              <w:pStyle w:val="7"/>
              <w:framePr w:wrap="auto" w:vAnchor="margin" w:hAnchor="text" w:yAlign="inline"/>
              <w:jc w:val="center"/>
            </w:pPr>
            <w:r>
              <w:rPr>
                <w:rFonts w:ascii="宋体" w:hAnsi="宋体" w:eastAsia="宋体" w:cs="宋体"/>
                <w:rtl w:val="0"/>
                <w:lang w:val="en-US"/>
              </w:rPr>
              <w:t>812</w:t>
            </w:r>
          </w:p>
        </w:tc>
      </w:tr>
      <w:tr w14:paraId="016317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4BBCB">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357F3D">
            <w:pPr>
              <w:pStyle w:val="7"/>
              <w:framePr w:wrap="auto" w:vAnchor="margin" w:hAnchor="text" w:yAlign="inline"/>
              <w:jc w:val="center"/>
            </w:pPr>
            <w:r>
              <w:rPr>
                <w:rFonts w:ascii="宋体" w:hAnsi="宋体" w:eastAsia="宋体" w:cs="宋体"/>
                <w:rtl w:val="0"/>
                <w:lang w:val="zh-TW" w:eastAsia="zh-TW"/>
              </w:rPr>
              <w:t>行政奖励</w:t>
            </w:r>
          </w:p>
        </w:tc>
      </w:tr>
      <w:tr w14:paraId="7A836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BDB7BA">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1AF97D">
            <w:pPr>
              <w:pStyle w:val="7"/>
              <w:framePr w:wrap="auto" w:vAnchor="margin" w:hAnchor="text" w:yAlign="inline"/>
              <w:widowControl/>
              <w:shd w:val="clear" w:color="auto" w:fill="FFFFFF"/>
              <w:jc w:val="center"/>
            </w:pPr>
            <w:r>
              <w:rPr>
                <w:rFonts w:ascii="宋体" w:hAnsi="宋体" w:eastAsia="宋体" w:cs="宋体"/>
                <w:kern w:val="0"/>
                <w:rtl w:val="0"/>
                <w:lang w:val="zh-TW" w:eastAsia="zh-TW"/>
              </w:rPr>
              <w:t>对协助人民警察执行职务有显著成绩的公民和组织给予表彰和奖励</w:t>
            </w:r>
          </w:p>
        </w:tc>
      </w:tr>
      <w:tr w14:paraId="2662B9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EB878">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58631">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w:t>
            </w:r>
          </w:p>
        </w:tc>
      </w:tr>
      <w:tr w14:paraId="712F17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4A60AF">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BA7D4B">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 xml:space="preserve">: </w:t>
            </w:r>
            <w:r>
              <w:rPr>
                <w:rFonts w:ascii="宋体" w:hAnsi="宋体" w:eastAsia="宋体" w:cs="宋体"/>
                <w:kern w:val="0"/>
                <w:rtl w:val="0"/>
                <w:lang w:val="zh-TW" w:eastAsia="zh-TW"/>
              </w:rPr>
              <w:t>建立对协助人民警察执行职务有显著成绩的公民和组织给予表彰和奖励的制度，制定奖励办法。</w:t>
            </w:r>
          </w:p>
          <w:p w14:paraId="2E2ABF5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组织推荐责任：对协助事实进行初审，认为符合表彰奖励条件的，负责组织推荐。</w:t>
            </w:r>
          </w:p>
          <w:p w14:paraId="4330AD4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3EC1274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按照表彰奖励办法予以表彰奖励。</w:t>
            </w:r>
          </w:p>
          <w:p w14:paraId="0B028724">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其他责任：依照法律法规规章等规定应履行的其他责任。</w:t>
            </w:r>
          </w:p>
        </w:tc>
      </w:tr>
      <w:tr w14:paraId="56CA05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C655E">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07D219">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B62E5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F9F4CB">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39A393">
            <w:pPr>
              <w:pStyle w:val="7"/>
              <w:framePr w:wrap="auto" w:vAnchor="margin" w:hAnchor="text" w:yAlign="inline"/>
              <w:jc w:val="center"/>
            </w:pPr>
            <w:r>
              <w:rPr>
                <w:rFonts w:ascii="宋体" w:hAnsi="宋体" w:eastAsia="宋体" w:cs="宋体"/>
                <w:rtl w:val="0"/>
                <w:lang w:val="en-US"/>
              </w:rPr>
              <w:t>0825-2510040</w:t>
            </w:r>
          </w:p>
        </w:tc>
      </w:tr>
    </w:tbl>
    <w:p w14:paraId="4DFF151B">
      <w:pPr>
        <w:pStyle w:val="7"/>
        <w:framePr w:wrap="auto" w:vAnchor="margin" w:hAnchor="text" w:yAlign="inline"/>
        <w:rPr>
          <w:rFonts w:ascii="宋体" w:hAnsi="宋体" w:eastAsia="宋体" w:cs="宋体"/>
        </w:rPr>
      </w:pPr>
    </w:p>
    <w:p w14:paraId="1DEDEA43">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1"/>
        <w:gridCol w:w="7291"/>
      </w:tblGrid>
      <w:tr w14:paraId="36DF0A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BDD18">
            <w:pPr>
              <w:pStyle w:val="7"/>
              <w:framePr w:wrap="auto" w:vAnchor="margin" w:hAnchor="text" w:yAlign="inline"/>
              <w:jc w:val="center"/>
            </w:pPr>
            <w:r>
              <w:rPr>
                <w:rFonts w:ascii="宋体" w:hAnsi="宋体" w:eastAsia="宋体" w:cs="宋体"/>
                <w:rtl w:val="0"/>
                <w:lang w:val="zh-TW" w:eastAsia="zh-TW"/>
              </w:rPr>
              <w:t>序号</w:t>
            </w:r>
          </w:p>
        </w:tc>
        <w:tc>
          <w:tcPr>
            <w:tcW w:w="72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A5CD4">
            <w:pPr>
              <w:pStyle w:val="7"/>
              <w:framePr w:wrap="auto" w:vAnchor="margin" w:hAnchor="text" w:yAlign="inline"/>
              <w:jc w:val="center"/>
            </w:pPr>
            <w:r>
              <w:rPr>
                <w:rFonts w:ascii="宋体" w:hAnsi="宋体" w:eastAsia="宋体" w:cs="宋体"/>
                <w:rtl w:val="0"/>
                <w:lang w:val="en-US"/>
              </w:rPr>
              <w:t>814</w:t>
            </w:r>
          </w:p>
        </w:tc>
      </w:tr>
      <w:tr w14:paraId="6D3ABB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AC789">
            <w:pPr>
              <w:pStyle w:val="7"/>
              <w:framePr w:wrap="auto" w:vAnchor="margin" w:hAnchor="text" w:yAlign="inline"/>
              <w:jc w:val="center"/>
            </w:pPr>
            <w:r>
              <w:rPr>
                <w:rFonts w:ascii="宋体" w:hAnsi="宋体" w:eastAsia="宋体" w:cs="宋体"/>
                <w:rtl w:val="0"/>
                <w:lang w:val="zh-TW" w:eastAsia="zh-TW"/>
              </w:rPr>
              <w:t>权力类型</w:t>
            </w:r>
          </w:p>
        </w:tc>
        <w:tc>
          <w:tcPr>
            <w:tcW w:w="72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C2203C">
            <w:pPr>
              <w:pStyle w:val="7"/>
              <w:framePr w:wrap="auto" w:vAnchor="margin" w:hAnchor="text" w:yAlign="inline"/>
              <w:jc w:val="center"/>
            </w:pPr>
            <w:r>
              <w:rPr>
                <w:rFonts w:ascii="宋体" w:hAnsi="宋体" w:eastAsia="宋体" w:cs="宋体"/>
                <w:rtl w:val="0"/>
                <w:lang w:val="zh-TW" w:eastAsia="zh-TW"/>
              </w:rPr>
              <w:t>行政奖励</w:t>
            </w:r>
          </w:p>
        </w:tc>
      </w:tr>
      <w:tr w14:paraId="25EC64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5F4059">
            <w:pPr>
              <w:pStyle w:val="7"/>
              <w:framePr w:wrap="auto" w:vAnchor="margin" w:hAnchor="text" w:yAlign="inline"/>
              <w:jc w:val="center"/>
            </w:pPr>
            <w:r>
              <w:rPr>
                <w:rFonts w:ascii="宋体" w:hAnsi="宋体" w:eastAsia="宋体" w:cs="宋体"/>
                <w:rtl w:val="0"/>
                <w:lang w:val="zh-TW" w:eastAsia="zh-TW"/>
              </w:rPr>
              <w:t>权力项目名称</w:t>
            </w:r>
          </w:p>
        </w:tc>
        <w:tc>
          <w:tcPr>
            <w:tcW w:w="72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7BDDF">
            <w:pPr>
              <w:pStyle w:val="7"/>
              <w:framePr w:wrap="auto" w:vAnchor="margin" w:hAnchor="text" w:yAlign="inline"/>
              <w:widowControl/>
              <w:shd w:val="clear" w:color="auto" w:fill="FFFFFF"/>
              <w:jc w:val="center"/>
            </w:pPr>
            <w:r>
              <w:rPr>
                <w:rFonts w:ascii="宋体" w:hAnsi="宋体" w:eastAsia="宋体" w:cs="宋体"/>
                <w:outline w:val="0"/>
                <w:color w:val="000000"/>
                <w:kern w:val="0"/>
                <w:u w:color="000000"/>
                <w:rtl w:val="0"/>
                <w:lang w:val="zh-TW" w:eastAsia="zh-TW"/>
              </w:rPr>
              <w:t>对协助查获涉及废旧收购违法犯罪分子成绩显著的单位和个人给予奖励</w:t>
            </w:r>
          </w:p>
        </w:tc>
      </w:tr>
      <w:tr w14:paraId="2DD260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8081A">
            <w:pPr>
              <w:pStyle w:val="7"/>
              <w:framePr w:wrap="auto" w:vAnchor="margin" w:hAnchor="text" w:yAlign="inline"/>
              <w:jc w:val="center"/>
            </w:pPr>
            <w:r>
              <w:rPr>
                <w:rFonts w:ascii="宋体" w:hAnsi="宋体" w:eastAsia="宋体" w:cs="宋体"/>
                <w:rtl w:val="0"/>
                <w:lang w:val="zh-TW" w:eastAsia="zh-TW"/>
              </w:rPr>
              <w:t>责任主体</w:t>
            </w:r>
          </w:p>
        </w:tc>
        <w:tc>
          <w:tcPr>
            <w:tcW w:w="72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26A23B">
            <w:pPr>
              <w:pStyle w:val="7"/>
              <w:framePr w:wrap="auto" w:vAnchor="margin" w:hAnchor="text" w:yAlign="inline"/>
              <w:jc w:val="center"/>
            </w:pPr>
            <w:r>
              <w:rPr>
                <w:rFonts w:ascii="宋体" w:hAnsi="宋体" w:eastAsia="宋体" w:cs="宋体"/>
                <w:rtl w:val="0"/>
                <w:lang w:val="zh-TW" w:eastAsia="zh-TW"/>
              </w:rPr>
              <w:t>治安支队</w:t>
            </w:r>
          </w:p>
        </w:tc>
      </w:tr>
      <w:tr w14:paraId="08A936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0601D">
            <w:pPr>
              <w:pStyle w:val="7"/>
              <w:framePr w:wrap="auto" w:vAnchor="margin" w:hAnchor="text" w:yAlign="inline"/>
              <w:jc w:val="center"/>
            </w:pPr>
            <w:r>
              <w:rPr>
                <w:rFonts w:ascii="宋体" w:hAnsi="宋体" w:eastAsia="宋体" w:cs="宋体"/>
                <w:rtl w:val="0"/>
                <w:lang w:val="zh-TW" w:eastAsia="zh-TW"/>
              </w:rPr>
              <w:t>责任事项</w:t>
            </w:r>
          </w:p>
        </w:tc>
        <w:tc>
          <w:tcPr>
            <w:tcW w:w="72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6FBCFF">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建立对协助查获涉及废旧收购违法犯罪分子成绩显著的单位和个人给予奖励制度，制定奖励办法。</w:t>
            </w:r>
          </w:p>
          <w:p w14:paraId="23E42D7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组织推荐责任：对协助事实进行初审，认为符合奖励条件的，负责组织推荐。</w:t>
            </w:r>
          </w:p>
          <w:p w14:paraId="7135477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2822555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按照表彰奖励办法予以表彰奖励。</w:t>
            </w:r>
          </w:p>
          <w:p w14:paraId="21A751A2">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其他责任：依照法律法规规章等规定应履行的其他责任。</w:t>
            </w:r>
          </w:p>
        </w:tc>
      </w:tr>
      <w:tr w14:paraId="09A141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F1EB5A">
            <w:pPr>
              <w:pStyle w:val="7"/>
              <w:framePr w:wrap="auto" w:vAnchor="margin" w:hAnchor="text" w:yAlign="inline"/>
              <w:jc w:val="center"/>
            </w:pPr>
            <w:r>
              <w:rPr>
                <w:rFonts w:ascii="宋体" w:hAnsi="宋体" w:eastAsia="宋体" w:cs="宋体"/>
                <w:rtl w:val="0"/>
                <w:lang w:val="zh-TW" w:eastAsia="zh-TW"/>
              </w:rPr>
              <w:t>追责情形</w:t>
            </w:r>
          </w:p>
        </w:tc>
        <w:tc>
          <w:tcPr>
            <w:tcW w:w="72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848B3">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C78FB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FC4EA">
            <w:pPr>
              <w:pStyle w:val="7"/>
              <w:framePr w:wrap="auto" w:vAnchor="margin" w:hAnchor="text" w:yAlign="inline"/>
              <w:jc w:val="center"/>
            </w:pPr>
            <w:r>
              <w:rPr>
                <w:rFonts w:ascii="宋体" w:hAnsi="宋体" w:eastAsia="宋体" w:cs="宋体"/>
                <w:rtl w:val="0"/>
                <w:lang w:val="zh-TW" w:eastAsia="zh-TW"/>
              </w:rPr>
              <w:t>监督电话</w:t>
            </w:r>
          </w:p>
        </w:tc>
        <w:tc>
          <w:tcPr>
            <w:tcW w:w="72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42C08">
            <w:pPr>
              <w:pStyle w:val="7"/>
              <w:framePr w:wrap="auto" w:vAnchor="margin" w:hAnchor="text" w:yAlign="inline"/>
              <w:jc w:val="center"/>
            </w:pPr>
            <w:r>
              <w:rPr>
                <w:rFonts w:ascii="宋体" w:hAnsi="宋体" w:eastAsia="宋体" w:cs="宋体"/>
                <w:rtl w:val="0"/>
                <w:lang w:val="en-US"/>
              </w:rPr>
              <w:t>0825-2510040</w:t>
            </w:r>
          </w:p>
        </w:tc>
      </w:tr>
    </w:tbl>
    <w:p w14:paraId="5FB4DD3E">
      <w:pPr>
        <w:pStyle w:val="7"/>
        <w:framePr w:wrap="auto" w:vAnchor="margin" w:hAnchor="text" w:yAlign="inline"/>
        <w:rPr>
          <w:rFonts w:ascii="宋体" w:hAnsi="宋体" w:eastAsia="宋体" w:cs="宋体"/>
        </w:rPr>
      </w:pPr>
    </w:p>
    <w:p w14:paraId="780E4F71">
      <w:pPr>
        <w:pStyle w:val="7"/>
        <w:framePr w:wrap="auto" w:vAnchor="margin" w:hAnchor="text" w:yAlign="inline"/>
        <w:rPr>
          <w:rFonts w:ascii="宋体" w:hAnsi="宋体" w:eastAsia="宋体" w:cs="宋体"/>
        </w:rPr>
      </w:pPr>
    </w:p>
    <w:p w14:paraId="0D674CD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2317FD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FAE3E">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A3C8F">
            <w:pPr>
              <w:pStyle w:val="7"/>
              <w:framePr w:wrap="auto" w:vAnchor="margin" w:hAnchor="text" w:yAlign="inline"/>
              <w:jc w:val="center"/>
            </w:pPr>
            <w:r>
              <w:rPr>
                <w:rFonts w:ascii="宋体" w:hAnsi="宋体" w:eastAsia="宋体" w:cs="宋体"/>
                <w:rtl w:val="0"/>
                <w:lang w:val="en-US"/>
              </w:rPr>
              <w:t>814</w:t>
            </w:r>
          </w:p>
        </w:tc>
      </w:tr>
      <w:tr w14:paraId="060731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30411">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8EC3B">
            <w:pPr>
              <w:pStyle w:val="7"/>
              <w:framePr w:wrap="auto" w:vAnchor="margin" w:hAnchor="text" w:yAlign="inline"/>
              <w:jc w:val="center"/>
            </w:pPr>
            <w:r>
              <w:rPr>
                <w:rFonts w:ascii="宋体" w:hAnsi="宋体" w:eastAsia="宋体" w:cs="宋体"/>
                <w:rtl w:val="0"/>
                <w:lang w:val="zh-TW" w:eastAsia="zh-TW"/>
              </w:rPr>
              <w:t>行政奖励</w:t>
            </w:r>
          </w:p>
        </w:tc>
      </w:tr>
      <w:tr w14:paraId="110F82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3BD8B">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B0488">
            <w:pPr>
              <w:pStyle w:val="7"/>
              <w:framePr w:wrap="auto" w:vAnchor="margin" w:hAnchor="text" w:yAlign="inline"/>
              <w:jc w:val="center"/>
            </w:pPr>
            <w:r>
              <w:rPr>
                <w:rFonts w:ascii="宋体" w:hAnsi="宋体" w:eastAsia="宋体" w:cs="宋体"/>
                <w:outline w:val="0"/>
                <w:color w:val="000000"/>
                <w:kern w:val="2"/>
                <w:u w:color="000000"/>
                <w:rtl w:val="0"/>
                <w:lang w:val="zh-TW" w:eastAsia="zh-TW"/>
              </w:rPr>
              <w:t>对举报违反民用爆炸物品安全管理规定的有功人员给予奖励</w:t>
            </w:r>
          </w:p>
        </w:tc>
      </w:tr>
      <w:tr w14:paraId="5E58F7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E18E8">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D9E13">
            <w:pPr>
              <w:pStyle w:val="7"/>
              <w:framePr w:wrap="auto" w:vAnchor="margin" w:hAnchor="text" w:yAlign="inline"/>
              <w:jc w:val="center"/>
            </w:pPr>
            <w:r>
              <w:rPr>
                <w:rFonts w:ascii="宋体" w:hAnsi="宋体" w:eastAsia="宋体" w:cs="宋体"/>
                <w:rtl w:val="0"/>
                <w:lang w:val="zh-TW" w:eastAsia="zh-TW"/>
              </w:rPr>
              <w:t>治安支队</w:t>
            </w:r>
          </w:p>
        </w:tc>
      </w:tr>
      <w:tr w14:paraId="6A9B8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7672E4">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3CF98A">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建立对举报违反民用爆炸物品安全管理规定的有功人员给予奖励的制度，制定奖励办法。</w:t>
            </w:r>
          </w:p>
          <w:p w14:paraId="462F417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对举报事实进行初审，认为符合奖励条件的，负责组织推荐。</w:t>
            </w:r>
          </w:p>
          <w:p w14:paraId="203F038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00630B4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按照表彰奖励办法予以表彰奖励。</w:t>
            </w:r>
          </w:p>
          <w:p w14:paraId="4F86E1B0">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54DBF4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948B2E">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3DACD">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E1678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DFFF8D">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C2F20">
            <w:pPr>
              <w:pStyle w:val="7"/>
              <w:framePr w:wrap="auto" w:vAnchor="margin" w:hAnchor="text" w:yAlign="inline"/>
              <w:jc w:val="center"/>
            </w:pPr>
            <w:r>
              <w:rPr>
                <w:rFonts w:ascii="宋体" w:hAnsi="宋体" w:eastAsia="宋体" w:cs="宋体"/>
                <w:rtl w:val="0"/>
                <w:lang w:val="en-US"/>
              </w:rPr>
              <w:t>0825-2510040</w:t>
            </w:r>
          </w:p>
        </w:tc>
      </w:tr>
    </w:tbl>
    <w:p w14:paraId="32F3D27E">
      <w:pPr>
        <w:pStyle w:val="7"/>
        <w:framePr w:wrap="auto" w:vAnchor="margin" w:hAnchor="text" w:yAlign="inline"/>
        <w:rPr>
          <w:rFonts w:ascii="宋体" w:hAnsi="宋体" w:eastAsia="宋体" w:cs="宋体"/>
        </w:rPr>
      </w:pPr>
    </w:p>
    <w:p w14:paraId="35951740">
      <w:pPr>
        <w:pStyle w:val="7"/>
        <w:framePr w:wrap="auto" w:vAnchor="margin" w:hAnchor="text" w:yAlign="inline"/>
        <w:rPr>
          <w:rFonts w:ascii="宋体" w:hAnsi="宋体" w:eastAsia="宋体" w:cs="宋体"/>
          <w:b/>
          <w:bCs/>
        </w:rPr>
      </w:pPr>
    </w:p>
    <w:p w14:paraId="602DDCA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3C7ABA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82479">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09E17">
            <w:pPr>
              <w:pStyle w:val="7"/>
              <w:framePr w:wrap="auto" w:vAnchor="margin" w:hAnchor="text" w:yAlign="inline"/>
              <w:jc w:val="center"/>
            </w:pPr>
            <w:r>
              <w:rPr>
                <w:rFonts w:ascii="宋体" w:hAnsi="宋体" w:eastAsia="宋体" w:cs="宋体"/>
                <w:rtl w:val="0"/>
                <w:lang w:val="en-US"/>
              </w:rPr>
              <w:t>815</w:t>
            </w:r>
          </w:p>
        </w:tc>
      </w:tr>
      <w:tr w14:paraId="47C1C0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F5D79C">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2FB7E3">
            <w:pPr>
              <w:pStyle w:val="7"/>
              <w:framePr w:wrap="auto" w:vAnchor="margin" w:hAnchor="text" w:yAlign="inline"/>
              <w:jc w:val="center"/>
            </w:pPr>
            <w:r>
              <w:rPr>
                <w:rFonts w:ascii="宋体" w:hAnsi="宋体" w:eastAsia="宋体" w:cs="宋体"/>
                <w:rtl w:val="0"/>
                <w:lang w:val="zh-TW" w:eastAsia="zh-TW"/>
              </w:rPr>
              <w:t>行政奖励</w:t>
            </w:r>
          </w:p>
        </w:tc>
      </w:tr>
      <w:tr w14:paraId="45D8DC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A4FA2C">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AE2E3">
            <w:pPr>
              <w:pStyle w:val="7"/>
              <w:framePr w:wrap="auto" w:vAnchor="margin" w:hAnchor="text" w:yAlign="inline"/>
              <w:jc w:val="center"/>
            </w:pPr>
            <w:r>
              <w:rPr>
                <w:rFonts w:ascii="宋体" w:hAnsi="宋体" w:eastAsia="宋体" w:cs="宋体"/>
                <w:rtl w:val="0"/>
                <w:lang w:val="zh-TW" w:eastAsia="zh-TW"/>
              </w:rPr>
              <w:t>对在学校安全工作中成绩显著或者做出突出贡献的单位和个人，应当视情况联合或者分别给予表彰、奖励</w:t>
            </w:r>
          </w:p>
        </w:tc>
      </w:tr>
      <w:tr w14:paraId="0CEF35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3BBDD">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68257">
            <w:pPr>
              <w:pStyle w:val="7"/>
              <w:framePr w:wrap="auto" w:vAnchor="margin" w:hAnchor="text" w:yAlign="inline"/>
              <w:jc w:val="center"/>
            </w:pPr>
            <w:r>
              <w:rPr>
                <w:rFonts w:ascii="宋体" w:hAnsi="宋体" w:eastAsia="宋体" w:cs="宋体"/>
                <w:rtl w:val="0"/>
                <w:lang w:val="zh-TW" w:eastAsia="zh-TW"/>
              </w:rPr>
              <w:t>治安支队</w:t>
            </w:r>
          </w:p>
        </w:tc>
      </w:tr>
      <w:tr w14:paraId="06EA9E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23D3F">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BB4737">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建立表彰奖励制度，制定奖励办法。</w:t>
            </w:r>
          </w:p>
          <w:p w14:paraId="3B706AA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对举报事实进行初审，认为符合表彰奖励条件的，负责推荐。</w:t>
            </w:r>
          </w:p>
          <w:p w14:paraId="182CA73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6FE0116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按照奖励办法予以奖励。</w:t>
            </w:r>
          </w:p>
          <w:p w14:paraId="422BE2D5">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7CE335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48CBB">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6CC39">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BDAAF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5E4901">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B0193">
            <w:pPr>
              <w:pStyle w:val="7"/>
              <w:framePr w:wrap="auto" w:vAnchor="margin" w:hAnchor="text" w:yAlign="inline"/>
              <w:jc w:val="center"/>
            </w:pPr>
            <w:r>
              <w:rPr>
                <w:rFonts w:ascii="宋体" w:hAnsi="宋体" w:eastAsia="宋体" w:cs="宋体"/>
                <w:kern w:val="0"/>
                <w:rtl w:val="0"/>
                <w:lang w:val="en-US"/>
              </w:rPr>
              <w:t>0825-2510040</w:t>
            </w:r>
          </w:p>
        </w:tc>
      </w:tr>
    </w:tbl>
    <w:p w14:paraId="10316E5B">
      <w:pPr>
        <w:pStyle w:val="7"/>
        <w:framePr w:wrap="auto" w:vAnchor="margin" w:hAnchor="text" w:yAlign="inline"/>
        <w:rPr>
          <w:rFonts w:ascii="宋体" w:hAnsi="宋体" w:eastAsia="宋体" w:cs="宋体"/>
        </w:rPr>
      </w:pPr>
    </w:p>
    <w:p w14:paraId="4C56D4C6">
      <w:pPr>
        <w:pStyle w:val="7"/>
        <w:framePr w:wrap="auto" w:vAnchor="margin" w:hAnchor="text" w:yAlign="inline"/>
        <w:rPr>
          <w:rFonts w:ascii="宋体" w:hAnsi="宋体" w:eastAsia="宋体" w:cs="宋体"/>
          <w:b/>
          <w:bCs/>
        </w:rPr>
      </w:pPr>
    </w:p>
    <w:p w14:paraId="40AFC9E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32"/>
        <w:gridCol w:w="7290"/>
      </w:tblGrid>
      <w:tr w14:paraId="2BB3E1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13EFC">
            <w:pPr>
              <w:pStyle w:val="7"/>
              <w:framePr w:wrap="auto" w:vAnchor="margin" w:hAnchor="text" w:yAlign="inline"/>
              <w:jc w:val="center"/>
            </w:pPr>
            <w:r>
              <w:rPr>
                <w:rFonts w:ascii="宋体" w:hAnsi="宋体" w:eastAsia="宋体" w:cs="宋体"/>
                <w:rtl w:val="0"/>
                <w:lang w:val="zh-TW" w:eastAsia="zh-TW"/>
              </w:rPr>
              <w:t>序号</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6AF630">
            <w:pPr>
              <w:pStyle w:val="7"/>
              <w:framePr w:wrap="auto" w:vAnchor="margin" w:hAnchor="text" w:yAlign="inline"/>
              <w:jc w:val="center"/>
            </w:pPr>
            <w:r>
              <w:rPr>
                <w:rFonts w:ascii="宋体" w:hAnsi="宋体" w:eastAsia="宋体" w:cs="宋体"/>
                <w:rtl w:val="0"/>
                <w:lang w:val="en-US"/>
              </w:rPr>
              <w:t>816</w:t>
            </w:r>
          </w:p>
        </w:tc>
      </w:tr>
      <w:tr w14:paraId="1F109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D7C51A">
            <w:pPr>
              <w:pStyle w:val="7"/>
              <w:framePr w:wrap="auto" w:vAnchor="margin" w:hAnchor="text" w:yAlign="inline"/>
              <w:jc w:val="center"/>
            </w:pPr>
            <w:r>
              <w:rPr>
                <w:rFonts w:ascii="宋体" w:hAnsi="宋体" w:eastAsia="宋体" w:cs="宋体"/>
                <w:rtl w:val="0"/>
                <w:lang w:val="zh-TW" w:eastAsia="zh-TW"/>
              </w:rPr>
              <w:t>权力类型</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83A4A0">
            <w:pPr>
              <w:pStyle w:val="7"/>
              <w:framePr w:wrap="auto" w:vAnchor="margin" w:hAnchor="text" w:yAlign="inline"/>
              <w:jc w:val="center"/>
            </w:pPr>
            <w:r>
              <w:rPr>
                <w:rFonts w:ascii="宋体" w:hAnsi="宋体" w:eastAsia="宋体" w:cs="宋体"/>
                <w:rtl w:val="0"/>
                <w:lang w:val="zh-TW" w:eastAsia="zh-TW"/>
              </w:rPr>
              <w:t>行政奖励</w:t>
            </w:r>
          </w:p>
        </w:tc>
      </w:tr>
      <w:tr w14:paraId="56C30F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AEBCE">
            <w:pPr>
              <w:pStyle w:val="7"/>
              <w:framePr w:wrap="auto" w:vAnchor="margin" w:hAnchor="text" w:yAlign="inline"/>
              <w:jc w:val="center"/>
            </w:pPr>
            <w:r>
              <w:rPr>
                <w:rFonts w:ascii="宋体" w:hAnsi="宋体" w:eastAsia="宋体" w:cs="宋体"/>
                <w:rtl w:val="0"/>
                <w:lang w:val="zh-TW" w:eastAsia="zh-TW"/>
              </w:rPr>
              <w:t>权力项目名称</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FFFC7">
            <w:pPr>
              <w:pStyle w:val="7"/>
              <w:framePr w:wrap="auto" w:vAnchor="margin" w:hAnchor="text" w:yAlign="inline"/>
              <w:jc w:val="center"/>
            </w:pPr>
            <w:r>
              <w:rPr>
                <w:rFonts w:ascii="宋体" w:hAnsi="宋体" w:eastAsia="宋体" w:cs="宋体"/>
                <w:rtl w:val="0"/>
                <w:lang w:val="zh-TW" w:eastAsia="zh-TW"/>
              </w:rPr>
              <w:t>对协助公安机关查获违法犯罪分子作出显著成绩的单位和个人，由公安机关给予表彰</w:t>
            </w:r>
          </w:p>
        </w:tc>
      </w:tr>
      <w:tr w14:paraId="2108E2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C052E4">
            <w:pPr>
              <w:pStyle w:val="7"/>
              <w:framePr w:wrap="auto" w:vAnchor="margin" w:hAnchor="text" w:yAlign="inline"/>
              <w:jc w:val="center"/>
            </w:pPr>
            <w:r>
              <w:rPr>
                <w:rFonts w:ascii="宋体" w:hAnsi="宋体" w:eastAsia="宋体" w:cs="宋体"/>
                <w:rtl w:val="0"/>
                <w:lang w:val="zh-TW" w:eastAsia="zh-TW"/>
              </w:rPr>
              <w:t>责任主体</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F1FC2B">
            <w:pPr>
              <w:pStyle w:val="7"/>
              <w:framePr w:wrap="auto" w:vAnchor="margin" w:hAnchor="text" w:yAlign="inline"/>
              <w:jc w:val="center"/>
            </w:pPr>
            <w:r>
              <w:rPr>
                <w:rFonts w:ascii="宋体" w:hAnsi="宋体" w:eastAsia="宋体" w:cs="宋体"/>
                <w:rtl w:val="0"/>
                <w:lang w:val="zh-TW" w:eastAsia="zh-TW"/>
              </w:rPr>
              <w:t>治安支队</w:t>
            </w:r>
          </w:p>
        </w:tc>
      </w:tr>
      <w:tr w14:paraId="68D543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A07EA1">
            <w:pPr>
              <w:pStyle w:val="7"/>
              <w:framePr w:wrap="auto" w:vAnchor="margin" w:hAnchor="text" w:yAlign="inline"/>
              <w:jc w:val="center"/>
            </w:pPr>
            <w:r>
              <w:rPr>
                <w:rFonts w:ascii="宋体" w:hAnsi="宋体" w:eastAsia="宋体" w:cs="宋体"/>
                <w:rtl w:val="0"/>
                <w:lang w:val="zh-TW" w:eastAsia="zh-TW"/>
              </w:rPr>
              <w:t>责任事项</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52377">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制定方案责任</w:t>
            </w:r>
            <w:r>
              <w:rPr>
                <w:rFonts w:ascii="宋体" w:hAnsi="宋体" w:eastAsia="宋体" w:cs="宋体"/>
                <w:kern w:val="0"/>
                <w:rtl w:val="0"/>
                <w:lang w:val="en-US"/>
              </w:rPr>
              <w:t>:</w:t>
            </w:r>
            <w:r>
              <w:rPr>
                <w:rFonts w:ascii="宋体" w:hAnsi="宋体" w:eastAsia="宋体" w:cs="宋体"/>
                <w:kern w:val="0"/>
                <w:rtl w:val="0"/>
                <w:lang w:val="zh-TW" w:eastAsia="zh-TW"/>
              </w:rPr>
              <w:t>建立表彰奖励制度，制定奖励办法。</w:t>
            </w:r>
          </w:p>
          <w:p w14:paraId="441556A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组织推荐责任</w:t>
            </w:r>
            <w:r>
              <w:rPr>
                <w:rFonts w:ascii="宋体" w:hAnsi="宋体" w:eastAsia="宋体" w:cs="宋体"/>
                <w:kern w:val="0"/>
                <w:rtl w:val="0"/>
                <w:lang w:val="en-US"/>
              </w:rPr>
              <w:t>:</w:t>
            </w:r>
            <w:r>
              <w:rPr>
                <w:rFonts w:ascii="宋体" w:hAnsi="宋体" w:eastAsia="宋体" w:cs="宋体"/>
                <w:kern w:val="0"/>
                <w:rtl w:val="0"/>
                <w:lang w:val="zh-TW" w:eastAsia="zh-TW"/>
              </w:rPr>
              <w:t>对举报事实进行初审，认为符合表彰奖励条件的，负责推荐。</w:t>
            </w:r>
          </w:p>
          <w:p w14:paraId="73DD0F5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．审核公示责任</w:t>
            </w:r>
            <w:r>
              <w:rPr>
                <w:rFonts w:ascii="宋体" w:hAnsi="宋体" w:eastAsia="宋体" w:cs="宋体"/>
                <w:kern w:val="0"/>
                <w:rtl w:val="0"/>
                <w:lang w:val="en-US"/>
              </w:rPr>
              <w:t>:</w:t>
            </w:r>
            <w:r>
              <w:rPr>
                <w:rFonts w:ascii="宋体" w:hAnsi="宋体" w:eastAsia="宋体" w:cs="宋体"/>
                <w:kern w:val="0"/>
                <w:rtl w:val="0"/>
                <w:lang w:val="zh-TW" w:eastAsia="zh-TW"/>
              </w:rPr>
              <w:t>对推荐对象进行审核并公示（对不便公示的举报人按规定执行）。</w:t>
            </w:r>
          </w:p>
          <w:p w14:paraId="07BA832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．表彰责任</w:t>
            </w:r>
            <w:r>
              <w:rPr>
                <w:rFonts w:ascii="宋体" w:hAnsi="宋体" w:eastAsia="宋体" w:cs="宋体"/>
                <w:kern w:val="0"/>
                <w:rtl w:val="0"/>
                <w:lang w:val="en-US"/>
              </w:rPr>
              <w:t>:</w:t>
            </w:r>
            <w:r>
              <w:rPr>
                <w:rFonts w:ascii="宋体" w:hAnsi="宋体" w:eastAsia="宋体" w:cs="宋体"/>
                <w:kern w:val="0"/>
                <w:rtl w:val="0"/>
                <w:lang w:val="zh-TW" w:eastAsia="zh-TW"/>
              </w:rPr>
              <w:t>按照奖励办法予以奖励。</w:t>
            </w:r>
          </w:p>
          <w:p w14:paraId="6250513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w:t>
            </w:r>
            <w:r>
              <w:rPr>
                <w:rFonts w:ascii="宋体" w:hAnsi="宋体" w:eastAsia="宋体" w:cs="宋体"/>
                <w:kern w:val="0"/>
                <w:rtl w:val="0"/>
                <w:lang w:val="en-US"/>
              </w:rPr>
              <w:t>:</w:t>
            </w:r>
            <w:r>
              <w:rPr>
                <w:rFonts w:ascii="宋体" w:hAnsi="宋体" w:eastAsia="宋体" w:cs="宋体"/>
                <w:kern w:val="0"/>
                <w:rtl w:val="0"/>
                <w:lang w:val="zh-TW" w:eastAsia="zh-TW"/>
              </w:rPr>
              <w:t>依照法律法规规章等规定应履行的其他责任。</w:t>
            </w:r>
          </w:p>
        </w:tc>
      </w:tr>
      <w:tr w14:paraId="08887E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88222A">
            <w:pPr>
              <w:pStyle w:val="7"/>
              <w:framePr w:wrap="auto" w:vAnchor="margin" w:hAnchor="text" w:yAlign="inline"/>
              <w:jc w:val="center"/>
            </w:pPr>
            <w:r>
              <w:rPr>
                <w:rFonts w:ascii="宋体" w:hAnsi="宋体" w:eastAsia="宋体" w:cs="宋体"/>
                <w:rtl w:val="0"/>
                <w:lang w:val="zh-TW" w:eastAsia="zh-TW"/>
              </w:rPr>
              <w:t>追责情形</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00CB9">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1F749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CB04F9">
            <w:pPr>
              <w:pStyle w:val="7"/>
              <w:framePr w:wrap="auto" w:vAnchor="margin" w:hAnchor="text" w:yAlign="inline"/>
              <w:jc w:val="center"/>
            </w:pPr>
            <w:r>
              <w:rPr>
                <w:rFonts w:ascii="宋体" w:hAnsi="宋体" w:eastAsia="宋体" w:cs="宋体"/>
                <w:rtl w:val="0"/>
                <w:lang w:val="zh-TW" w:eastAsia="zh-TW"/>
              </w:rPr>
              <w:t>监督电话</w:t>
            </w:r>
          </w:p>
        </w:tc>
        <w:tc>
          <w:tcPr>
            <w:tcW w:w="7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4A31C">
            <w:pPr>
              <w:pStyle w:val="7"/>
              <w:framePr w:wrap="auto" w:vAnchor="margin" w:hAnchor="text" w:yAlign="inline"/>
              <w:jc w:val="center"/>
            </w:pPr>
            <w:r>
              <w:rPr>
                <w:rFonts w:ascii="宋体" w:hAnsi="宋体" w:eastAsia="宋体" w:cs="宋体"/>
                <w:kern w:val="0"/>
                <w:rtl w:val="0"/>
                <w:lang w:val="en-US"/>
              </w:rPr>
              <w:t>0825-2510040</w:t>
            </w:r>
          </w:p>
        </w:tc>
      </w:tr>
    </w:tbl>
    <w:p w14:paraId="63783510">
      <w:pPr>
        <w:pStyle w:val="7"/>
        <w:framePr w:wrap="auto" w:vAnchor="margin" w:hAnchor="text" w:yAlign="inline"/>
        <w:rPr>
          <w:rFonts w:ascii="宋体" w:hAnsi="宋体" w:eastAsia="宋体" w:cs="宋体"/>
        </w:rPr>
      </w:pPr>
    </w:p>
    <w:p w14:paraId="3C1BFCB5">
      <w:pPr>
        <w:pStyle w:val="7"/>
        <w:framePr w:wrap="auto" w:vAnchor="margin" w:hAnchor="text" w:yAlign="inline"/>
        <w:rPr>
          <w:rFonts w:ascii="宋体" w:hAnsi="宋体" w:eastAsia="宋体" w:cs="宋体"/>
        </w:rPr>
      </w:pPr>
    </w:p>
    <w:p w14:paraId="68B77239">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044BF0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FAD00E">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3D06D1">
            <w:pPr>
              <w:pStyle w:val="7"/>
              <w:framePr w:wrap="auto" w:vAnchor="margin" w:hAnchor="text" w:yAlign="inline"/>
              <w:jc w:val="center"/>
            </w:pPr>
            <w:r>
              <w:rPr>
                <w:rFonts w:ascii="宋体" w:hAnsi="宋体" w:eastAsia="宋体" w:cs="宋体"/>
                <w:rtl w:val="0"/>
                <w:lang w:val="en-US"/>
              </w:rPr>
              <w:t>817</w:t>
            </w:r>
          </w:p>
        </w:tc>
      </w:tr>
      <w:tr w14:paraId="6C18AC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1"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32FB4E">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5B4E21">
            <w:pPr>
              <w:pStyle w:val="7"/>
              <w:framePr w:wrap="auto" w:vAnchor="margin" w:hAnchor="text" w:yAlign="inline"/>
              <w:jc w:val="center"/>
            </w:pPr>
            <w:r>
              <w:rPr>
                <w:rFonts w:ascii="宋体" w:hAnsi="宋体" w:eastAsia="宋体" w:cs="宋体"/>
                <w:rtl w:val="0"/>
                <w:lang w:val="zh-TW" w:eastAsia="zh-TW"/>
              </w:rPr>
              <w:t>其他行政权力</w:t>
            </w:r>
          </w:p>
        </w:tc>
      </w:tr>
      <w:tr w14:paraId="3B4794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2451F">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FA2A2">
            <w:pPr>
              <w:pStyle w:val="7"/>
              <w:framePr w:wrap="auto" w:vAnchor="margin" w:hAnchor="text" w:yAlign="inline"/>
              <w:jc w:val="center"/>
            </w:pPr>
            <w:r>
              <w:rPr>
                <w:rFonts w:ascii="宋体" w:hAnsi="宋体" w:eastAsia="宋体" w:cs="宋体"/>
                <w:rtl w:val="0"/>
                <w:lang w:val="zh-TW" w:eastAsia="zh-TW"/>
              </w:rPr>
              <w:t>传唤</w:t>
            </w:r>
          </w:p>
        </w:tc>
      </w:tr>
      <w:tr w14:paraId="1697B0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60279B">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BD197A">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578F22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67A58">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23EC9">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24AF111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7B988E8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2A3ADC8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18BD6EC">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03318F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46571A">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F3FBA">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D9D5C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1"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B348D">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982C2">
            <w:pPr>
              <w:pStyle w:val="7"/>
              <w:framePr w:wrap="auto" w:vAnchor="margin" w:hAnchor="text" w:yAlign="inline"/>
              <w:widowControl/>
              <w:jc w:val="center"/>
            </w:pPr>
            <w:r>
              <w:rPr>
                <w:rFonts w:ascii="宋体" w:hAnsi="宋体" w:eastAsia="宋体" w:cs="宋体"/>
                <w:kern w:val="0"/>
                <w:rtl w:val="0"/>
                <w:lang w:val="en-US"/>
              </w:rPr>
              <w:t>0825-2510040</w:t>
            </w:r>
          </w:p>
        </w:tc>
      </w:tr>
    </w:tbl>
    <w:p w14:paraId="2A6E80EE">
      <w:pPr>
        <w:pStyle w:val="7"/>
        <w:framePr w:wrap="auto" w:vAnchor="margin" w:hAnchor="text" w:yAlign="inline"/>
        <w:rPr>
          <w:rFonts w:ascii="宋体" w:hAnsi="宋体" w:eastAsia="宋体" w:cs="宋体"/>
        </w:rPr>
      </w:pPr>
    </w:p>
    <w:p w14:paraId="28D8CE3C">
      <w:pPr>
        <w:pStyle w:val="7"/>
        <w:framePr w:wrap="auto" w:vAnchor="margin" w:hAnchor="text" w:yAlign="inline"/>
        <w:rPr>
          <w:rFonts w:ascii="宋体" w:hAnsi="宋体" w:eastAsia="宋体" w:cs="宋体"/>
        </w:rPr>
      </w:pPr>
    </w:p>
    <w:p w14:paraId="59B0A052">
      <w:pPr>
        <w:pStyle w:val="7"/>
        <w:framePr w:wrap="auto" w:vAnchor="margin" w:hAnchor="text" w:yAlign="inline"/>
        <w:rPr>
          <w:rFonts w:ascii="宋体" w:hAnsi="宋体" w:eastAsia="宋体" w:cs="宋体"/>
          <w:b/>
          <w:bCs/>
        </w:rPr>
      </w:pPr>
    </w:p>
    <w:p w14:paraId="402029E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1C477E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5"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53231">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2F333">
            <w:pPr>
              <w:pStyle w:val="7"/>
              <w:framePr w:wrap="auto" w:vAnchor="margin" w:hAnchor="text" w:yAlign="inline"/>
              <w:jc w:val="center"/>
            </w:pPr>
            <w:r>
              <w:rPr>
                <w:rFonts w:ascii="宋体" w:hAnsi="宋体" w:eastAsia="宋体" w:cs="宋体"/>
                <w:rtl w:val="0"/>
                <w:lang w:val="en-US"/>
              </w:rPr>
              <w:t>818</w:t>
            </w:r>
          </w:p>
        </w:tc>
      </w:tr>
      <w:tr w14:paraId="2F5070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5"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9B86C">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AFF2A">
            <w:pPr>
              <w:pStyle w:val="7"/>
              <w:framePr w:wrap="auto" w:vAnchor="margin" w:hAnchor="text" w:yAlign="inline"/>
              <w:jc w:val="center"/>
            </w:pPr>
            <w:r>
              <w:rPr>
                <w:rFonts w:ascii="宋体" w:hAnsi="宋体" w:eastAsia="宋体" w:cs="宋体"/>
                <w:rtl w:val="0"/>
                <w:lang w:val="zh-TW" w:eastAsia="zh-TW"/>
              </w:rPr>
              <w:t>其他行政权力</w:t>
            </w:r>
          </w:p>
        </w:tc>
      </w:tr>
      <w:tr w14:paraId="1A075D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2F1727">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3DC80">
            <w:pPr>
              <w:pStyle w:val="7"/>
              <w:framePr w:wrap="auto" w:vAnchor="margin" w:hAnchor="text" w:yAlign="inline"/>
              <w:jc w:val="center"/>
            </w:pPr>
            <w:r>
              <w:rPr>
                <w:rFonts w:ascii="宋体" w:hAnsi="宋体" w:eastAsia="宋体" w:cs="宋体"/>
                <w:rtl w:val="0"/>
                <w:lang w:val="zh-TW" w:eastAsia="zh-TW"/>
              </w:rPr>
              <w:t>收缴</w:t>
            </w:r>
          </w:p>
        </w:tc>
      </w:tr>
      <w:tr w14:paraId="579271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E83D1">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53E441">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5BE72D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89C5F">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FCFCF">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5BEF779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3D13F8B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512BE5D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4BB9E106">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40DBFC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DB4E20">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0F7B75">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557E6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5"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5C8157">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7DCA40">
            <w:pPr>
              <w:pStyle w:val="7"/>
              <w:framePr w:wrap="auto" w:vAnchor="margin" w:hAnchor="text" w:yAlign="inline"/>
              <w:widowControl/>
              <w:jc w:val="center"/>
            </w:pPr>
            <w:r>
              <w:rPr>
                <w:rFonts w:ascii="宋体" w:hAnsi="宋体" w:eastAsia="宋体" w:cs="宋体"/>
                <w:kern w:val="0"/>
                <w:rtl w:val="0"/>
                <w:lang w:val="en-US"/>
              </w:rPr>
              <w:t>0825-2510040</w:t>
            </w:r>
          </w:p>
        </w:tc>
      </w:tr>
    </w:tbl>
    <w:p w14:paraId="798C2753">
      <w:pPr>
        <w:pStyle w:val="7"/>
        <w:framePr w:wrap="auto" w:vAnchor="margin" w:hAnchor="text" w:yAlign="inline"/>
        <w:rPr>
          <w:rFonts w:ascii="宋体" w:hAnsi="宋体" w:eastAsia="宋体" w:cs="宋体"/>
        </w:rPr>
      </w:pPr>
    </w:p>
    <w:p w14:paraId="2A76BC28">
      <w:pPr>
        <w:pStyle w:val="7"/>
        <w:framePr w:wrap="auto" w:vAnchor="margin" w:hAnchor="text" w:yAlign="inline"/>
        <w:rPr>
          <w:rFonts w:ascii="宋体" w:hAnsi="宋体" w:eastAsia="宋体" w:cs="宋体"/>
          <w:b/>
          <w:bCs/>
        </w:rPr>
      </w:pPr>
    </w:p>
    <w:p w14:paraId="680F8E2E">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2-819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4613D6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A4C015">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B5395A">
            <w:pPr>
              <w:pStyle w:val="7"/>
              <w:framePr w:wrap="auto" w:vAnchor="margin" w:hAnchor="text" w:yAlign="inline"/>
              <w:jc w:val="center"/>
            </w:pPr>
            <w:r>
              <w:rPr>
                <w:rFonts w:ascii="宋体" w:hAnsi="宋体" w:eastAsia="宋体" w:cs="宋体"/>
                <w:rtl w:val="0"/>
                <w:lang w:val="en-US"/>
              </w:rPr>
              <w:t>819</w:t>
            </w:r>
          </w:p>
        </w:tc>
      </w:tr>
      <w:tr w14:paraId="6CC2C8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71"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3F781">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3A90C9">
            <w:pPr>
              <w:pStyle w:val="7"/>
              <w:framePr w:wrap="auto" w:vAnchor="margin" w:hAnchor="text" w:yAlign="inline"/>
              <w:jc w:val="center"/>
            </w:pPr>
            <w:r>
              <w:rPr>
                <w:rFonts w:ascii="宋体" w:hAnsi="宋体" w:eastAsia="宋体" w:cs="宋体"/>
                <w:rtl w:val="0"/>
                <w:lang w:val="zh-TW" w:eastAsia="zh-TW"/>
              </w:rPr>
              <w:t>其他行政权力</w:t>
            </w:r>
          </w:p>
        </w:tc>
      </w:tr>
      <w:tr w14:paraId="21F843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DDCF6">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EABDB">
            <w:pPr>
              <w:pStyle w:val="7"/>
              <w:framePr w:wrap="auto" w:vAnchor="margin" w:hAnchor="text" w:yAlign="inline"/>
              <w:jc w:val="center"/>
            </w:pPr>
            <w:r>
              <w:rPr>
                <w:rFonts w:ascii="宋体" w:hAnsi="宋体" w:eastAsia="宋体" w:cs="宋体"/>
                <w:rtl w:val="0"/>
                <w:lang w:val="zh-TW" w:eastAsia="zh-TW"/>
              </w:rPr>
              <w:t>追缴</w:t>
            </w:r>
          </w:p>
        </w:tc>
      </w:tr>
      <w:tr w14:paraId="54ABF5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8C6BC0">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BBEBB7">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78778E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8BFA8">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265FB1">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02E0D6E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295E4DE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1C3A0ED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FF18EE2">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1A9720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32328">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38A6B">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8B7B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1"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362D7B">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51CFF">
            <w:pPr>
              <w:pStyle w:val="7"/>
              <w:framePr w:wrap="auto" w:vAnchor="margin" w:hAnchor="text" w:yAlign="inline"/>
              <w:widowControl/>
              <w:jc w:val="center"/>
            </w:pPr>
            <w:r>
              <w:rPr>
                <w:rFonts w:ascii="宋体" w:hAnsi="宋体" w:eastAsia="宋体" w:cs="宋体"/>
                <w:kern w:val="0"/>
                <w:rtl w:val="0"/>
                <w:lang w:val="en-US"/>
              </w:rPr>
              <w:t>0825-2510040</w:t>
            </w:r>
          </w:p>
        </w:tc>
      </w:tr>
    </w:tbl>
    <w:p w14:paraId="4D5FEF92">
      <w:pPr>
        <w:pStyle w:val="7"/>
        <w:framePr w:wrap="auto" w:vAnchor="margin" w:hAnchor="text" w:yAlign="inline"/>
        <w:rPr>
          <w:rFonts w:ascii="宋体" w:hAnsi="宋体" w:eastAsia="宋体" w:cs="宋体"/>
        </w:rPr>
      </w:pPr>
    </w:p>
    <w:p w14:paraId="43C21FB4">
      <w:pPr>
        <w:pStyle w:val="7"/>
        <w:framePr w:wrap="auto" w:vAnchor="margin" w:hAnchor="text" w:yAlign="inline"/>
        <w:rPr>
          <w:rFonts w:ascii="宋体" w:hAnsi="宋体" w:eastAsia="宋体" w:cs="宋体"/>
          <w:b/>
          <w:bCs/>
        </w:rPr>
      </w:pPr>
    </w:p>
    <w:p w14:paraId="292DE52A">
      <w:pPr>
        <w:pStyle w:val="7"/>
        <w:framePr w:wrap="auto" w:vAnchor="margin" w:hAnchor="text" w:yAlign="inline"/>
        <w:rPr>
          <w:rFonts w:ascii="宋体" w:hAnsi="宋体" w:eastAsia="宋体" w:cs="宋体"/>
          <w:b/>
          <w:bCs/>
        </w:rPr>
      </w:pPr>
      <w:r>
        <w:rPr>
          <w:rFonts w:ascii="宋体" w:hAnsi="宋体" w:eastAsia="宋体" w:cs="宋体"/>
          <w:rtl w:val="0"/>
          <w:lang w:val="zh-TW" w:eastAsia="zh-TW"/>
        </w:rPr>
        <w:t>表</w:t>
      </w:r>
      <w:r>
        <w:rPr>
          <w:rFonts w:ascii="宋体" w:hAnsi="宋体" w:eastAsia="宋体" w:cs="宋体"/>
          <w:rtl w:val="0"/>
          <w:lang w:val="en-US"/>
        </w:rPr>
        <w:t>2-820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49DBB7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8EE2A">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FC705">
            <w:pPr>
              <w:pStyle w:val="7"/>
              <w:framePr w:wrap="auto" w:vAnchor="margin" w:hAnchor="text" w:yAlign="inline"/>
              <w:jc w:val="center"/>
            </w:pPr>
            <w:r>
              <w:rPr>
                <w:rFonts w:ascii="宋体" w:hAnsi="宋体" w:eastAsia="宋体" w:cs="宋体"/>
                <w:rtl w:val="0"/>
                <w:lang w:val="en-US"/>
              </w:rPr>
              <w:t>820</w:t>
            </w:r>
          </w:p>
        </w:tc>
      </w:tr>
      <w:tr w14:paraId="7EE47A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2"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658DF">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66B830">
            <w:pPr>
              <w:pStyle w:val="7"/>
              <w:framePr w:wrap="auto" w:vAnchor="margin" w:hAnchor="text" w:yAlign="inline"/>
              <w:jc w:val="center"/>
            </w:pPr>
            <w:r>
              <w:rPr>
                <w:rFonts w:ascii="宋体" w:hAnsi="宋体" w:eastAsia="宋体" w:cs="宋体"/>
                <w:rtl w:val="0"/>
                <w:lang w:val="zh-TW" w:eastAsia="zh-TW"/>
              </w:rPr>
              <w:t>其他行政权力</w:t>
            </w:r>
          </w:p>
        </w:tc>
      </w:tr>
      <w:tr w14:paraId="235B2A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639638">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83CC00">
            <w:pPr>
              <w:pStyle w:val="7"/>
              <w:framePr w:wrap="auto" w:vAnchor="margin" w:hAnchor="text" w:yAlign="inline"/>
              <w:jc w:val="center"/>
            </w:pPr>
            <w:r>
              <w:rPr>
                <w:rFonts w:ascii="宋体" w:hAnsi="宋体" w:eastAsia="宋体" w:cs="宋体"/>
                <w:rtl w:val="0"/>
                <w:lang w:val="zh-TW" w:eastAsia="zh-TW"/>
              </w:rPr>
              <w:t>强制进行性病治疗</w:t>
            </w:r>
          </w:p>
        </w:tc>
      </w:tr>
      <w:tr w14:paraId="3DF579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02544">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841E5F">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52861C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F130E">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49E265">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3DCAE33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40CD6F9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29F420C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5A4CA240">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33C77E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B5B182">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A1B9C7">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4AC2C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3"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A18F3">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EAE99">
            <w:pPr>
              <w:pStyle w:val="7"/>
              <w:framePr w:wrap="auto" w:vAnchor="margin" w:hAnchor="text" w:yAlign="inline"/>
              <w:widowControl/>
              <w:jc w:val="center"/>
            </w:pPr>
            <w:r>
              <w:rPr>
                <w:rFonts w:ascii="宋体" w:hAnsi="宋体" w:eastAsia="宋体" w:cs="宋体"/>
                <w:kern w:val="0"/>
                <w:rtl w:val="0"/>
                <w:lang w:val="en-US"/>
              </w:rPr>
              <w:t>0825-2510040</w:t>
            </w:r>
          </w:p>
        </w:tc>
      </w:tr>
    </w:tbl>
    <w:p w14:paraId="4F39872D">
      <w:pPr>
        <w:pStyle w:val="7"/>
        <w:framePr w:wrap="auto" w:vAnchor="margin" w:hAnchor="text" w:yAlign="inline"/>
        <w:rPr>
          <w:rFonts w:ascii="宋体" w:hAnsi="宋体" w:eastAsia="宋体" w:cs="宋体"/>
          <w:b/>
          <w:bCs/>
        </w:rPr>
      </w:pPr>
    </w:p>
    <w:p w14:paraId="69197BCB">
      <w:pPr>
        <w:pStyle w:val="7"/>
        <w:framePr w:wrap="auto" w:vAnchor="margin" w:hAnchor="text" w:yAlign="inline"/>
        <w:rPr>
          <w:rFonts w:ascii="宋体" w:hAnsi="宋体" w:eastAsia="宋体" w:cs="宋体"/>
          <w:b/>
          <w:bCs/>
        </w:rPr>
      </w:pPr>
    </w:p>
    <w:p w14:paraId="21A107F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2-821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2005F3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BE9CBE">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9A95A">
            <w:pPr>
              <w:pStyle w:val="7"/>
              <w:framePr w:wrap="auto" w:vAnchor="margin" w:hAnchor="text" w:yAlign="inline"/>
              <w:jc w:val="center"/>
            </w:pPr>
            <w:r>
              <w:rPr>
                <w:rFonts w:ascii="宋体" w:hAnsi="宋体" w:eastAsia="宋体" w:cs="宋体"/>
                <w:rtl w:val="0"/>
                <w:lang w:val="en-US"/>
              </w:rPr>
              <w:t>821</w:t>
            </w:r>
          </w:p>
        </w:tc>
      </w:tr>
      <w:tr w14:paraId="0FBEBA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A4BDB">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7C34F3">
            <w:pPr>
              <w:pStyle w:val="7"/>
              <w:framePr w:wrap="auto" w:vAnchor="margin" w:hAnchor="text" w:yAlign="inline"/>
              <w:jc w:val="center"/>
            </w:pPr>
            <w:r>
              <w:rPr>
                <w:rFonts w:ascii="宋体" w:hAnsi="宋体" w:eastAsia="宋体" w:cs="宋体"/>
                <w:rtl w:val="0"/>
                <w:lang w:val="zh-TW" w:eastAsia="zh-TW"/>
              </w:rPr>
              <w:t>其他行政权力</w:t>
            </w:r>
          </w:p>
        </w:tc>
      </w:tr>
      <w:tr w14:paraId="1FD45A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C8DACE">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6A8792">
            <w:pPr>
              <w:pStyle w:val="7"/>
              <w:framePr w:wrap="auto" w:vAnchor="margin" w:hAnchor="text" w:yAlign="inline"/>
              <w:jc w:val="center"/>
            </w:pPr>
            <w:r>
              <w:rPr>
                <w:rFonts w:ascii="宋体" w:hAnsi="宋体" w:eastAsia="宋体" w:cs="宋体"/>
                <w:rtl w:val="0"/>
                <w:lang w:val="zh-TW" w:eastAsia="zh-TW"/>
              </w:rPr>
              <w:t>强行遣回原地</w:t>
            </w:r>
          </w:p>
        </w:tc>
      </w:tr>
      <w:tr w14:paraId="35939C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95E31">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E750B4">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607EE2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2911B6">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BE019">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5099E55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51ECD0E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3971C11B">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263D8889">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0D94E0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14AC44">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B61A3D">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6DE4B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8AEE0">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46570F">
            <w:pPr>
              <w:pStyle w:val="7"/>
              <w:framePr w:wrap="auto" w:vAnchor="margin" w:hAnchor="text" w:yAlign="inline"/>
              <w:widowControl/>
              <w:jc w:val="center"/>
            </w:pPr>
            <w:r>
              <w:rPr>
                <w:rFonts w:ascii="宋体" w:hAnsi="宋体" w:eastAsia="宋体" w:cs="宋体"/>
                <w:kern w:val="0"/>
                <w:rtl w:val="0"/>
                <w:lang w:val="en-US"/>
              </w:rPr>
              <w:t>0825-2510040</w:t>
            </w:r>
          </w:p>
        </w:tc>
      </w:tr>
    </w:tbl>
    <w:p w14:paraId="62507371">
      <w:pPr>
        <w:pStyle w:val="7"/>
        <w:framePr w:wrap="auto" w:vAnchor="margin" w:hAnchor="text" w:yAlign="inline"/>
        <w:rPr>
          <w:rFonts w:ascii="宋体" w:hAnsi="宋体" w:eastAsia="宋体" w:cs="宋体"/>
        </w:rPr>
      </w:pPr>
    </w:p>
    <w:p w14:paraId="174A6867">
      <w:pPr>
        <w:pStyle w:val="7"/>
        <w:framePr w:wrap="auto" w:vAnchor="margin" w:hAnchor="text" w:yAlign="inline"/>
        <w:rPr>
          <w:rFonts w:ascii="宋体" w:hAnsi="宋体" w:eastAsia="宋体" w:cs="宋体"/>
          <w:b/>
          <w:bCs/>
        </w:rPr>
      </w:pPr>
    </w:p>
    <w:p w14:paraId="4A8D8376">
      <w:pPr>
        <w:pStyle w:val="7"/>
        <w:framePr w:wrap="auto" w:vAnchor="margin" w:hAnchor="text" w:yAlign="inline"/>
        <w:rPr>
          <w:rFonts w:ascii="宋体" w:hAnsi="宋体" w:eastAsia="宋体" w:cs="宋体"/>
          <w:b/>
          <w:bCs/>
        </w:rPr>
      </w:pPr>
      <w:r>
        <w:rPr>
          <w:rFonts w:ascii="宋体" w:hAnsi="宋体" w:eastAsia="宋体" w:cs="宋体"/>
          <w:rtl w:val="0"/>
          <w:lang w:val="zh-TW" w:eastAsia="zh-TW"/>
        </w:rPr>
        <w:t>表</w:t>
      </w:r>
      <w:r>
        <w:rPr>
          <w:rFonts w:ascii="宋体" w:hAnsi="宋体" w:eastAsia="宋体" w:cs="宋体"/>
          <w:rtl w:val="0"/>
          <w:lang w:val="en-US"/>
        </w:rPr>
        <w:t>2-822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28"/>
        <w:gridCol w:w="6794"/>
      </w:tblGrid>
      <w:tr w14:paraId="158FA2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4DAF6D">
            <w:pPr>
              <w:pStyle w:val="7"/>
              <w:framePr w:wrap="auto" w:vAnchor="margin" w:hAnchor="text" w:yAlign="inline"/>
              <w:jc w:val="center"/>
            </w:pPr>
            <w:r>
              <w:rPr>
                <w:rFonts w:ascii="宋体" w:hAnsi="宋体" w:eastAsia="宋体" w:cs="宋体"/>
                <w:rtl w:val="0"/>
                <w:lang w:val="zh-TW" w:eastAsia="zh-TW"/>
              </w:rPr>
              <w:t>序号</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5AF85E">
            <w:pPr>
              <w:pStyle w:val="7"/>
              <w:framePr w:wrap="auto" w:vAnchor="margin" w:hAnchor="text" w:yAlign="inline"/>
              <w:jc w:val="center"/>
            </w:pPr>
            <w:r>
              <w:rPr>
                <w:rFonts w:ascii="宋体" w:hAnsi="宋体" w:eastAsia="宋体" w:cs="宋体"/>
                <w:rtl w:val="0"/>
                <w:lang w:val="en-US"/>
              </w:rPr>
              <w:t>822</w:t>
            </w:r>
          </w:p>
        </w:tc>
      </w:tr>
      <w:tr w14:paraId="55FC0A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0E752E">
            <w:pPr>
              <w:pStyle w:val="7"/>
              <w:framePr w:wrap="auto" w:vAnchor="margin" w:hAnchor="text" w:yAlign="inline"/>
              <w:jc w:val="center"/>
            </w:pPr>
            <w:r>
              <w:rPr>
                <w:rFonts w:ascii="宋体" w:hAnsi="宋体" w:eastAsia="宋体" w:cs="宋体"/>
                <w:rtl w:val="0"/>
                <w:lang w:val="zh-TW" w:eastAsia="zh-TW"/>
              </w:rPr>
              <w:t>权力类型</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F1F27">
            <w:pPr>
              <w:pStyle w:val="7"/>
              <w:framePr w:wrap="auto" w:vAnchor="margin" w:hAnchor="text" w:yAlign="inline"/>
              <w:jc w:val="center"/>
            </w:pPr>
            <w:r>
              <w:rPr>
                <w:rFonts w:ascii="宋体" w:hAnsi="宋体" w:eastAsia="宋体" w:cs="宋体"/>
                <w:rtl w:val="0"/>
                <w:lang w:val="zh-TW" w:eastAsia="zh-TW"/>
              </w:rPr>
              <w:t>其他行政权力</w:t>
            </w:r>
          </w:p>
        </w:tc>
      </w:tr>
      <w:tr w14:paraId="165A96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490003">
            <w:pPr>
              <w:pStyle w:val="7"/>
              <w:framePr w:wrap="auto" w:vAnchor="margin" w:hAnchor="text" w:yAlign="inline"/>
              <w:jc w:val="center"/>
            </w:pPr>
            <w:r>
              <w:rPr>
                <w:rFonts w:ascii="宋体" w:hAnsi="宋体" w:eastAsia="宋体" w:cs="宋体"/>
                <w:rtl w:val="0"/>
                <w:lang w:val="zh-TW" w:eastAsia="zh-TW"/>
              </w:rPr>
              <w:t>权力项目名称</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565EEC">
            <w:pPr>
              <w:pStyle w:val="7"/>
              <w:framePr w:wrap="auto" w:vAnchor="margin" w:hAnchor="text" w:yAlign="inline"/>
              <w:jc w:val="center"/>
            </w:pPr>
            <w:r>
              <w:rPr>
                <w:rFonts w:ascii="宋体" w:hAnsi="宋体" w:eastAsia="宋体" w:cs="宋体"/>
                <w:rtl w:val="0"/>
                <w:lang w:val="zh-TW" w:eastAsia="zh-TW"/>
              </w:rPr>
              <w:t>对严重危害公共安全或者他人人身安全的精神病人，采取监护措施</w:t>
            </w:r>
          </w:p>
        </w:tc>
      </w:tr>
      <w:tr w14:paraId="37F6A9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D15CB">
            <w:pPr>
              <w:pStyle w:val="7"/>
              <w:framePr w:wrap="auto" w:vAnchor="margin" w:hAnchor="text" w:yAlign="inline"/>
              <w:jc w:val="center"/>
            </w:pPr>
            <w:r>
              <w:rPr>
                <w:rFonts w:ascii="宋体" w:hAnsi="宋体" w:eastAsia="宋体" w:cs="宋体"/>
                <w:rtl w:val="0"/>
                <w:lang w:val="zh-TW" w:eastAsia="zh-TW"/>
              </w:rPr>
              <w:t>责任主体</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ED048">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6A0FAA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660D6">
            <w:pPr>
              <w:pStyle w:val="7"/>
              <w:framePr w:wrap="auto" w:vAnchor="margin" w:hAnchor="text" w:yAlign="inline"/>
              <w:jc w:val="center"/>
            </w:pPr>
            <w:r>
              <w:rPr>
                <w:rFonts w:ascii="宋体" w:hAnsi="宋体" w:eastAsia="宋体" w:cs="宋体"/>
                <w:rtl w:val="0"/>
                <w:lang w:val="zh-TW" w:eastAsia="zh-TW"/>
              </w:rPr>
              <w:t>责任事项</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FEFFA">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543D6E2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5B34AD7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3B35657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6874311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3F0BD2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D1666">
            <w:pPr>
              <w:pStyle w:val="7"/>
              <w:framePr w:wrap="auto" w:vAnchor="margin" w:hAnchor="text" w:yAlign="inline"/>
              <w:jc w:val="center"/>
            </w:pPr>
            <w:r>
              <w:rPr>
                <w:rFonts w:ascii="宋体" w:hAnsi="宋体" w:eastAsia="宋体" w:cs="宋体"/>
                <w:rtl w:val="0"/>
                <w:lang w:val="zh-TW" w:eastAsia="zh-TW"/>
              </w:rPr>
              <w:t>追责情形</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E705A">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CE07D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26BAA">
            <w:pPr>
              <w:pStyle w:val="7"/>
              <w:framePr w:wrap="auto" w:vAnchor="margin" w:hAnchor="text" w:yAlign="inline"/>
              <w:jc w:val="center"/>
            </w:pPr>
            <w:r>
              <w:rPr>
                <w:rFonts w:ascii="宋体" w:hAnsi="宋体" w:eastAsia="宋体" w:cs="宋体"/>
                <w:rtl w:val="0"/>
                <w:lang w:val="zh-TW" w:eastAsia="zh-TW"/>
              </w:rPr>
              <w:t>监督电话</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9847F">
            <w:pPr>
              <w:pStyle w:val="7"/>
              <w:framePr w:wrap="auto" w:vAnchor="margin" w:hAnchor="text" w:yAlign="inline"/>
              <w:widowControl/>
              <w:jc w:val="center"/>
            </w:pPr>
            <w:r>
              <w:rPr>
                <w:rFonts w:ascii="宋体" w:hAnsi="宋体" w:eastAsia="宋体" w:cs="宋体"/>
                <w:kern w:val="0"/>
                <w:rtl w:val="0"/>
                <w:lang w:val="en-US"/>
              </w:rPr>
              <w:t>0825-2510040</w:t>
            </w:r>
          </w:p>
        </w:tc>
      </w:tr>
    </w:tbl>
    <w:p w14:paraId="2CD3792E">
      <w:pPr>
        <w:pStyle w:val="7"/>
        <w:framePr w:wrap="auto" w:vAnchor="margin" w:hAnchor="text" w:yAlign="inline"/>
        <w:rPr>
          <w:rFonts w:ascii="宋体" w:hAnsi="宋体" w:eastAsia="宋体" w:cs="宋体"/>
          <w:b/>
          <w:bCs/>
        </w:rPr>
      </w:pPr>
    </w:p>
    <w:p w14:paraId="038806F3">
      <w:pPr>
        <w:pStyle w:val="7"/>
        <w:framePr w:wrap="auto" w:vAnchor="margin" w:hAnchor="text" w:yAlign="inline"/>
        <w:rPr>
          <w:rFonts w:ascii="宋体" w:hAnsi="宋体" w:eastAsia="宋体" w:cs="宋体"/>
          <w:b/>
          <w:bCs/>
        </w:rPr>
      </w:pPr>
    </w:p>
    <w:p w14:paraId="0B02FE5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2-823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0B3F42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38746">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F8E70">
            <w:pPr>
              <w:pStyle w:val="7"/>
              <w:framePr w:wrap="auto" w:vAnchor="margin" w:hAnchor="text" w:yAlign="inline"/>
              <w:jc w:val="center"/>
            </w:pPr>
            <w:r>
              <w:rPr>
                <w:rFonts w:ascii="宋体" w:hAnsi="宋体" w:eastAsia="宋体" w:cs="宋体"/>
                <w:rtl w:val="0"/>
                <w:lang w:val="en-US"/>
              </w:rPr>
              <w:t>823</w:t>
            </w:r>
          </w:p>
        </w:tc>
      </w:tr>
      <w:tr w14:paraId="00A315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8433B0">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F6A82">
            <w:pPr>
              <w:pStyle w:val="7"/>
              <w:framePr w:wrap="auto" w:vAnchor="margin" w:hAnchor="text" w:yAlign="inline"/>
              <w:jc w:val="center"/>
            </w:pPr>
            <w:r>
              <w:rPr>
                <w:rFonts w:ascii="宋体" w:hAnsi="宋体" w:eastAsia="宋体" w:cs="宋体"/>
                <w:rtl w:val="0"/>
                <w:lang w:val="zh-TW" w:eastAsia="zh-TW"/>
              </w:rPr>
              <w:t>其他行政权力</w:t>
            </w:r>
          </w:p>
        </w:tc>
      </w:tr>
      <w:tr w14:paraId="3A8557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600AA9">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6E74B">
            <w:pPr>
              <w:pStyle w:val="7"/>
              <w:framePr w:wrap="auto" w:vAnchor="margin" w:hAnchor="text" w:yAlign="inline"/>
              <w:jc w:val="center"/>
            </w:pPr>
            <w:r>
              <w:rPr>
                <w:rFonts w:ascii="宋体" w:hAnsi="宋体" w:eastAsia="宋体" w:cs="宋体"/>
                <w:rtl w:val="0"/>
                <w:lang w:val="zh-TW" w:eastAsia="zh-TW"/>
              </w:rPr>
              <w:t>强行驱散</w:t>
            </w:r>
          </w:p>
        </w:tc>
      </w:tr>
      <w:tr w14:paraId="1F4F59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113F5">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1E33C">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6F7E6F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A42D27">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AB4FE">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160C4E0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4D84DD3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6B2D1E2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989C765">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003D69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BECBD2">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8B780C">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81414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41ABF6">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B15961">
            <w:pPr>
              <w:pStyle w:val="7"/>
              <w:framePr w:wrap="auto" w:vAnchor="margin" w:hAnchor="text" w:yAlign="inline"/>
              <w:widowControl/>
              <w:jc w:val="center"/>
            </w:pPr>
            <w:r>
              <w:rPr>
                <w:rFonts w:ascii="宋体" w:hAnsi="宋体" w:eastAsia="宋体" w:cs="宋体"/>
                <w:kern w:val="0"/>
                <w:rtl w:val="0"/>
                <w:lang w:val="en-US"/>
              </w:rPr>
              <w:t>0825-2510040</w:t>
            </w:r>
          </w:p>
        </w:tc>
      </w:tr>
    </w:tbl>
    <w:p w14:paraId="1847324E">
      <w:pPr>
        <w:pStyle w:val="7"/>
        <w:framePr w:wrap="auto" w:vAnchor="margin" w:hAnchor="text" w:yAlign="inline"/>
        <w:rPr>
          <w:rFonts w:ascii="宋体" w:hAnsi="宋体" w:eastAsia="宋体" w:cs="宋体"/>
        </w:rPr>
      </w:pPr>
    </w:p>
    <w:p w14:paraId="2E9DE316">
      <w:pPr>
        <w:pStyle w:val="7"/>
        <w:framePr w:wrap="auto" w:vAnchor="margin" w:hAnchor="text" w:yAlign="inline"/>
        <w:rPr>
          <w:rFonts w:ascii="宋体" w:hAnsi="宋体" w:eastAsia="宋体" w:cs="宋体"/>
          <w:b/>
          <w:bCs/>
        </w:rPr>
      </w:pPr>
    </w:p>
    <w:p w14:paraId="7C87981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2-824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57"/>
        <w:gridCol w:w="7465"/>
      </w:tblGrid>
      <w:tr w14:paraId="6999AA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1A0E6A">
            <w:pPr>
              <w:pStyle w:val="7"/>
              <w:framePr w:wrap="auto" w:vAnchor="margin" w:hAnchor="text" w:yAlign="inline"/>
              <w:jc w:val="center"/>
            </w:pPr>
            <w:r>
              <w:rPr>
                <w:rFonts w:ascii="宋体" w:hAnsi="宋体" w:eastAsia="宋体" w:cs="宋体"/>
                <w:rtl w:val="0"/>
                <w:lang w:val="zh-TW" w:eastAsia="zh-TW"/>
              </w:rPr>
              <w:t>序号</w:t>
            </w:r>
          </w:p>
        </w:tc>
        <w:tc>
          <w:tcPr>
            <w:tcW w:w="74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2A2E98">
            <w:pPr>
              <w:pStyle w:val="7"/>
              <w:framePr w:wrap="auto" w:vAnchor="margin" w:hAnchor="text" w:yAlign="inline"/>
              <w:jc w:val="center"/>
            </w:pPr>
            <w:r>
              <w:rPr>
                <w:rFonts w:ascii="宋体" w:hAnsi="宋体" w:eastAsia="宋体" w:cs="宋体"/>
                <w:rtl w:val="0"/>
                <w:lang w:val="en-US"/>
              </w:rPr>
              <w:t>824</w:t>
            </w:r>
          </w:p>
        </w:tc>
      </w:tr>
      <w:tr w14:paraId="4BFF54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53B1AE">
            <w:pPr>
              <w:pStyle w:val="7"/>
              <w:framePr w:wrap="auto" w:vAnchor="margin" w:hAnchor="text" w:yAlign="inline"/>
              <w:jc w:val="center"/>
            </w:pPr>
            <w:r>
              <w:rPr>
                <w:rFonts w:ascii="宋体" w:hAnsi="宋体" w:eastAsia="宋体" w:cs="宋体"/>
                <w:rtl w:val="0"/>
                <w:lang w:val="zh-TW" w:eastAsia="zh-TW"/>
              </w:rPr>
              <w:t>权力类型</w:t>
            </w:r>
          </w:p>
        </w:tc>
        <w:tc>
          <w:tcPr>
            <w:tcW w:w="74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CF697">
            <w:pPr>
              <w:pStyle w:val="7"/>
              <w:framePr w:wrap="auto" w:vAnchor="margin" w:hAnchor="text" w:yAlign="inline"/>
              <w:jc w:val="center"/>
            </w:pPr>
            <w:r>
              <w:rPr>
                <w:rFonts w:ascii="宋体" w:hAnsi="宋体" w:eastAsia="宋体" w:cs="宋体"/>
                <w:rtl w:val="0"/>
                <w:lang w:val="zh-TW" w:eastAsia="zh-TW"/>
              </w:rPr>
              <w:t>其他行政权力</w:t>
            </w:r>
          </w:p>
        </w:tc>
      </w:tr>
      <w:tr w14:paraId="143A8D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18D03">
            <w:pPr>
              <w:pStyle w:val="7"/>
              <w:framePr w:wrap="auto" w:vAnchor="margin" w:hAnchor="text" w:yAlign="inline"/>
              <w:jc w:val="center"/>
            </w:pPr>
            <w:r>
              <w:rPr>
                <w:rFonts w:ascii="宋体" w:hAnsi="宋体" w:eastAsia="宋体" w:cs="宋体"/>
                <w:rtl w:val="0"/>
                <w:lang w:val="zh-TW" w:eastAsia="zh-TW"/>
              </w:rPr>
              <w:t>权力项目名称</w:t>
            </w:r>
          </w:p>
        </w:tc>
        <w:tc>
          <w:tcPr>
            <w:tcW w:w="74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2DF9A">
            <w:pPr>
              <w:pStyle w:val="7"/>
              <w:framePr w:wrap="auto" w:vAnchor="margin" w:hAnchor="text" w:yAlign="inline"/>
              <w:jc w:val="center"/>
            </w:pPr>
            <w:r>
              <w:rPr>
                <w:rFonts w:ascii="宋体" w:hAnsi="宋体" w:eastAsia="宋体" w:cs="宋体"/>
                <w:rtl w:val="0"/>
                <w:lang w:val="zh-TW" w:eastAsia="zh-TW"/>
              </w:rPr>
              <w:t>强行带离现场</w:t>
            </w:r>
          </w:p>
        </w:tc>
      </w:tr>
      <w:tr w14:paraId="65A9D9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638E9A">
            <w:pPr>
              <w:pStyle w:val="7"/>
              <w:framePr w:wrap="auto" w:vAnchor="margin" w:hAnchor="text" w:yAlign="inline"/>
              <w:jc w:val="center"/>
            </w:pPr>
            <w:r>
              <w:rPr>
                <w:rFonts w:ascii="宋体" w:hAnsi="宋体" w:eastAsia="宋体" w:cs="宋体"/>
                <w:rtl w:val="0"/>
                <w:lang w:val="zh-TW" w:eastAsia="zh-TW"/>
              </w:rPr>
              <w:t>责任主体</w:t>
            </w:r>
          </w:p>
        </w:tc>
        <w:tc>
          <w:tcPr>
            <w:tcW w:w="74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188EA1">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2E8460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FA599B">
            <w:pPr>
              <w:pStyle w:val="7"/>
              <w:framePr w:wrap="auto" w:vAnchor="margin" w:hAnchor="text" w:yAlign="inline"/>
              <w:jc w:val="center"/>
            </w:pPr>
            <w:r>
              <w:rPr>
                <w:rFonts w:ascii="宋体" w:hAnsi="宋体" w:eastAsia="宋体" w:cs="宋体"/>
                <w:rtl w:val="0"/>
                <w:lang w:val="zh-TW" w:eastAsia="zh-TW"/>
              </w:rPr>
              <w:t>责任事项</w:t>
            </w:r>
          </w:p>
        </w:tc>
        <w:tc>
          <w:tcPr>
            <w:tcW w:w="74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823C7">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37548AE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4DA8F87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6A41521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5F2C503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5997ED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4C89E2">
            <w:pPr>
              <w:pStyle w:val="7"/>
              <w:framePr w:wrap="auto" w:vAnchor="margin" w:hAnchor="text" w:yAlign="inline"/>
              <w:jc w:val="center"/>
            </w:pPr>
            <w:r>
              <w:rPr>
                <w:rFonts w:ascii="宋体" w:hAnsi="宋体" w:eastAsia="宋体" w:cs="宋体"/>
                <w:rtl w:val="0"/>
                <w:lang w:val="zh-TW" w:eastAsia="zh-TW"/>
              </w:rPr>
              <w:t>追责情形</w:t>
            </w:r>
          </w:p>
        </w:tc>
        <w:tc>
          <w:tcPr>
            <w:tcW w:w="74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B8DE0F">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4629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30925">
            <w:pPr>
              <w:pStyle w:val="7"/>
              <w:framePr w:wrap="auto" w:vAnchor="margin" w:hAnchor="text" w:yAlign="inline"/>
              <w:jc w:val="center"/>
            </w:pPr>
            <w:r>
              <w:rPr>
                <w:rFonts w:ascii="宋体" w:hAnsi="宋体" w:eastAsia="宋体" w:cs="宋体"/>
                <w:rtl w:val="0"/>
                <w:lang w:val="zh-TW" w:eastAsia="zh-TW"/>
              </w:rPr>
              <w:t>监督电话</w:t>
            </w:r>
          </w:p>
        </w:tc>
        <w:tc>
          <w:tcPr>
            <w:tcW w:w="74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B27CA">
            <w:pPr>
              <w:pStyle w:val="7"/>
              <w:framePr w:wrap="auto" w:vAnchor="margin" w:hAnchor="text" w:yAlign="inline"/>
              <w:widowControl/>
              <w:jc w:val="center"/>
            </w:pPr>
            <w:r>
              <w:rPr>
                <w:rFonts w:ascii="宋体" w:hAnsi="宋体" w:eastAsia="宋体" w:cs="宋体"/>
                <w:kern w:val="0"/>
                <w:rtl w:val="0"/>
                <w:lang w:val="en-US"/>
              </w:rPr>
              <w:t>0825-2510040</w:t>
            </w:r>
          </w:p>
        </w:tc>
      </w:tr>
    </w:tbl>
    <w:p w14:paraId="3DDB95E4">
      <w:pPr>
        <w:pStyle w:val="7"/>
        <w:framePr w:wrap="auto" w:vAnchor="margin" w:hAnchor="text" w:yAlign="inline"/>
        <w:rPr>
          <w:rFonts w:ascii="宋体" w:hAnsi="宋体" w:eastAsia="宋体" w:cs="宋体"/>
        </w:rPr>
      </w:pPr>
    </w:p>
    <w:p w14:paraId="2A0748B3">
      <w:pPr>
        <w:pStyle w:val="7"/>
        <w:framePr w:wrap="auto" w:vAnchor="margin" w:hAnchor="text" w:yAlign="inline"/>
        <w:rPr>
          <w:rFonts w:ascii="宋体" w:hAnsi="宋体" w:eastAsia="宋体" w:cs="宋体"/>
        </w:rPr>
      </w:pPr>
    </w:p>
    <w:p w14:paraId="74FB6EE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2-825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8"/>
        <w:gridCol w:w="7334"/>
      </w:tblGrid>
      <w:tr w14:paraId="1F7F0A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6638D2">
            <w:pPr>
              <w:pStyle w:val="7"/>
              <w:framePr w:wrap="auto" w:vAnchor="margin" w:hAnchor="text" w:yAlign="inline"/>
              <w:jc w:val="center"/>
            </w:pPr>
            <w:r>
              <w:rPr>
                <w:rFonts w:ascii="宋体" w:hAnsi="宋体" w:eastAsia="宋体" w:cs="宋体"/>
                <w:rtl w:val="0"/>
                <w:lang w:val="zh-TW" w:eastAsia="zh-TW"/>
              </w:rPr>
              <w:t>序号</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E0D21C">
            <w:pPr>
              <w:pStyle w:val="7"/>
              <w:framePr w:wrap="auto" w:vAnchor="margin" w:hAnchor="text" w:yAlign="inline"/>
              <w:jc w:val="center"/>
            </w:pPr>
            <w:r>
              <w:rPr>
                <w:rFonts w:ascii="宋体" w:hAnsi="宋体" w:eastAsia="宋体" w:cs="宋体"/>
                <w:rtl w:val="0"/>
                <w:lang w:val="en-US"/>
              </w:rPr>
              <w:t>825</w:t>
            </w:r>
          </w:p>
        </w:tc>
      </w:tr>
      <w:tr w14:paraId="56DC8F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18FC7">
            <w:pPr>
              <w:pStyle w:val="7"/>
              <w:framePr w:wrap="auto" w:vAnchor="margin" w:hAnchor="text" w:yAlign="inline"/>
              <w:jc w:val="center"/>
            </w:pPr>
            <w:r>
              <w:rPr>
                <w:rFonts w:ascii="宋体" w:hAnsi="宋体" w:eastAsia="宋体" w:cs="宋体"/>
                <w:rtl w:val="0"/>
                <w:lang w:val="zh-TW" w:eastAsia="zh-TW"/>
              </w:rPr>
              <w:t>权力类型</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9DA1C">
            <w:pPr>
              <w:pStyle w:val="7"/>
              <w:framePr w:wrap="auto" w:vAnchor="margin" w:hAnchor="text" w:yAlign="inline"/>
              <w:jc w:val="center"/>
            </w:pPr>
            <w:r>
              <w:rPr>
                <w:rFonts w:ascii="宋体" w:hAnsi="宋体" w:eastAsia="宋体" w:cs="宋体"/>
                <w:rtl w:val="0"/>
                <w:lang w:val="zh-TW" w:eastAsia="zh-TW"/>
              </w:rPr>
              <w:t>其他行政权力</w:t>
            </w:r>
          </w:p>
        </w:tc>
      </w:tr>
      <w:tr w14:paraId="6E4A39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1FB031">
            <w:pPr>
              <w:pStyle w:val="7"/>
              <w:framePr w:wrap="auto" w:vAnchor="margin" w:hAnchor="text" w:yAlign="inline"/>
              <w:jc w:val="center"/>
            </w:pPr>
            <w:r>
              <w:rPr>
                <w:rFonts w:ascii="宋体" w:hAnsi="宋体" w:eastAsia="宋体" w:cs="宋体"/>
                <w:rtl w:val="0"/>
                <w:lang w:val="zh-TW" w:eastAsia="zh-TW"/>
              </w:rPr>
              <w:t>权力项目名称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E32C9">
            <w:pPr>
              <w:pStyle w:val="7"/>
              <w:framePr w:wrap="auto" w:vAnchor="margin" w:hAnchor="text" w:yAlign="inline"/>
              <w:jc w:val="center"/>
            </w:pPr>
            <w:r>
              <w:rPr>
                <w:rFonts w:ascii="宋体" w:hAnsi="宋体" w:eastAsia="宋体" w:cs="宋体"/>
                <w:rtl w:val="0"/>
                <w:lang w:val="zh-TW" w:eastAsia="zh-TW"/>
              </w:rPr>
              <w:t>强制迁离</w:t>
            </w:r>
          </w:p>
        </w:tc>
      </w:tr>
      <w:tr w14:paraId="0B4E66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7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D952F3">
            <w:pPr>
              <w:pStyle w:val="7"/>
              <w:framePr w:wrap="auto" w:vAnchor="margin" w:hAnchor="text" w:yAlign="inline"/>
              <w:jc w:val="center"/>
            </w:pPr>
            <w:r>
              <w:rPr>
                <w:rFonts w:ascii="宋体" w:hAnsi="宋体" w:eastAsia="宋体" w:cs="宋体"/>
                <w:rtl w:val="0"/>
                <w:lang w:val="zh-TW" w:eastAsia="zh-TW"/>
              </w:rPr>
              <w:t>责任主体</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F47BC7">
            <w:pPr>
              <w:pStyle w:val="7"/>
              <w:framePr w:wrap="auto" w:vAnchor="margin" w:hAnchor="text" w:yAlign="inline"/>
              <w:jc w:val="center"/>
            </w:pPr>
            <w:r>
              <w:rPr>
                <w:rFonts w:ascii="宋体" w:hAnsi="宋体" w:eastAsia="宋体" w:cs="宋体"/>
                <w:rtl w:val="0"/>
                <w:lang w:val="zh-TW" w:eastAsia="zh-TW"/>
              </w:rPr>
              <w:t>出入境管理支队</w:t>
            </w:r>
          </w:p>
        </w:tc>
      </w:tr>
      <w:tr w14:paraId="5BFD2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75C0AF">
            <w:pPr>
              <w:pStyle w:val="7"/>
              <w:framePr w:wrap="auto" w:vAnchor="margin" w:hAnchor="text" w:yAlign="inline"/>
              <w:jc w:val="center"/>
            </w:pPr>
            <w:r>
              <w:rPr>
                <w:rFonts w:ascii="宋体" w:hAnsi="宋体" w:eastAsia="宋体" w:cs="宋体"/>
                <w:rtl w:val="0"/>
                <w:lang w:val="zh-TW" w:eastAsia="zh-TW"/>
              </w:rPr>
              <w:t>责任事项</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BCD521">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5685749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0064F16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6587A9E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4F7ACF2">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10D444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E612A">
            <w:pPr>
              <w:pStyle w:val="7"/>
              <w:framePr w:wrap="auto" w:vAnchor="margin" w:hAnchor="text" w:yAlign="inline"/>
              <w:jc w:val="center"/>
            </w:pPr>
            <w:r>
              <w:rPr>
                <w:rFonts w:ascii="宋体" w:hAnsi="宋体" w:eastAsia="宋体" w:cs="宋体"/>
                <w:rtl w:val="0"/>
                <w:lang w:val="zh-TW" w:eastAsia="zh-TW"/>
              </w:rPr>
              <w:t>追责情形</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59F200">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0D196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B68C3">
            <w:pPr>
              <w:pStyle w:val="7"/>
              <w:framePr w:wrap="auto" w:vAnchor="margin" w:hAnchor="text" w:yAlign="inline"/>
              <w:jc w:val="center"/>
            </w:pPr>
            <w:r>
              <w:rPr>
                <w:rFonts w:ascii="宋体" w:hAnsi="宋体" w:eastAsia="宋体" w:cs="宋体"/>
                <w:rtl w:val="0"/>
                <w:lang w:val="zh-TW" w:eastAsia="zh-TW"/>
              </w:rPr>
              <w:t>监督电话</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CE3D8C">
            <w:pPr>
              <w:pStyle w:val="7"/>
              <w:framePr w:wrap="auto" w:vAnchor="margin" w:hAnchor="text" w:yAlign="inline"/>
              <w:widowControl/>
              <w:jc w:val="center"/>
            </w:pPr>
            <w:r>
              <w:rPr>
                <w:rFonts w:ascii="宋体" w:hAnsi="宋体" w:eastAsia="宋体" w:cs="宋体"/>
                <w:kern w:val="0"/>
                <w:rtl w:val="0"/>
                <w:lang w:val="en-US"/>
              </w:rPr>
              <w:t>0825-2510040</w:t>
            </w:r>
          </w:p>
        </w:tc>
      </w:tr>
    </w:tbl>
    <w:p w14:paraId="4DA4FAD4">
      <w:pPr>
        <w:pStyle w:val="7"/>
        <w:framePr w:wrap="auto" w:vAnchor="margin" w:hAnchor="text" w:yAlign="inline"/>
        <w:rPr>
          <w:rFonts w:ascii="宋体" w:hAnsi="宋体" w:eastAsia="宋体" w:cs="宋体"/>
        </w:rPr>
      </w:pPr>
    </w:p>
    <w:p w14:paraId="37F0D8DA">
      <w:pPr>
        <w:pStyle w:val="7"/>
        <w:framePr w:wrap="auto" w:vAnchor="margin" w:hAnchor="text" w:yAlign="inline"/>
        <w:rPr>
          <w:rFonts w:ascii="宋体" w:hAnsi="宋体" w:eastAsia="宋体" w:cs="宋体"/>
          <w:b/>
          <w:bCs/>
        </w:rPr>
      </w:pPr>
    </w:p>
    <w:p w14:paraId="4D859502">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2-826</w:t>
      </w:r>
    </w:p>
    <w:p w14:paraId="5F666ACE">
      <w:pPr>
        <w:pStyle w:val="7"/>
        <w:framePr w:wrap="auto" w:vAnchor="margin" w:hAnchor="text" w:yAlign="inline"/>
        <w:rPr>
          <w:rFonts w:ascii="宋体" w:hAnsi="宋体" w:eastAsia="宋体" w:cs="宋体"/>
          <w:b/>
          <w:bCs/>
        </w:rPr>
      </w:pP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6714F3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6E158C">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99143">
            <w:pPr>
              <w:pStyle w:val="7"/>
              <w:framePr w:wrap="auto" w:vAnchor="margin" w:hAnchor="text" w:yAlign="inline"/>
              <w:jc w:val="center"/>
            </w:pPr>
            <w:r>
              <w:rPr>
                <w:rFonts w:ascii="宋体" w:hAnsi="宋体" w:eastAsia="宋体" w:cs="宋体"/>
                <w:rtl w:val="0"/>
                <w:lang w:val="en-US"/>
              </w:rPr>
              <w:t>826</w:t>
            </w:r>
          </w:p>
        </w:tc>
      </w:tr>
      <w:tr w14:paraId="188BC9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8EF1CF">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51D843">
            <w:pPr>
              <w:pStyle w:val="7"/>
              <w:framePr w:wrap="auto" w:vAnchor="margin" w:hAnchor="text" w:yAlign="inline"/>
              <w:jc w:val="center"/>
            </w:pPr>
            <w:r>
              <w:rPr>
                <w:rFonts w:ascii="宋体" w:hAnsi="宋体" w:eastAsia="宋体" w:cs="宋体"/>
                <w:rtl w:val="0"/>
                <w:lang w:val="zh-TW" w:eastAsia="zh-TW"/>
              </w:rPr>
              <w:t>其他行政权力</w:t>
            </w:r>
          </w:p>
        </w:tc>
      </w:tr>
      <w:tr w14:paraId="4C2021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31BF5">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6BE7C">
            <w:pPr>
              <w:pStyle w:val="7"/>
              <w:framePr w:wrap="auto" w:vAnchor="margin" w:hAnchor="text" w:yAlign="inline"/>
              <w:jc w:val="center"/>
            </w:pPr>
            <w:r>
              <w:rPr>
                <w:rFonts w:ascii="宋体" w:hAnsi="宋体" w:eastAsia="宋体" w:cs="宋体"/>
                <w:rtl w:val="0"/>
                <w:lang w:val="zh-TW" w:eastAsia="zh-TW"/>
              </w:rPr>
              <w:t>强制报废</w:t>
            </w:r>
          </w:p>
        </w:tc>
      </w:tr>
      <w:tr w14:paraId="7E7944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18E8BC">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B717C">
            <w:pPr>
              <w:pStyle w:val="7"/>
              <w:framePr w:wrap="auto" w:vAnchor="margin" w:hAnchor="text" w:yAlign="inline"/>
              <w:jc w:val="center"/>
            </w:pPr>
            <w:r>
              <w:rPr>
                <w:rFonts w:ascii="宋体" w:hAnsi="宋体" w:eastAsia="宋体" w:cs="宋体"/>
                <w:rtl w:val="0"/>
                <w:lang w:val="zh-TW" w:eastAsia="zh-TW"/>
              </w:rPr>
              <w:t>交警支队</w:t>
            </w:r>
          </w:p>
        </w:tc>
      </w:tr>
      <w:tr w14:paraId="52F736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C81DCB">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89834">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78487E6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1B0DE3E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5FC2411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5BA4D6E5">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23F68B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C6257A">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E2A8CD">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C6A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C4CBD">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C109C">
            <w:pPr>
              <w:pStyle w:val="7"/>
              <w:framePr w:wrap="auto" w:vAnchor="margin" w:hAnchor="text" w:yAlign="inline"/>
              <w:widowControl/>
              <w:jc w:val="center"/>
            </w:pPr>
            <w:r>
              <w:rPr>
                <w:rFonts w:ascii="宋体" w:hAnsi="宋体" w:eastAsia="宋体" w:cs="宋体"/>
                <w:kern w:val="0"/>
                <w:rtl w:val="0"/>
                <w:lang w:val="en-US"/>
              </w:rPr>
              <w:t>0825-2510040</w:t>
            </w:r>
          </w:p>
        </w:tc>
      </w:tr>
    </w:tbl>
    <w:p w14:paraId="404E41AA">
      <w:pPr>
        <w:pStyle w:val="7"/>
        <w:framePr w:wrap="auto" w:vAnchor="margin" w:hAnchor="text" w:yAlign="inline"/>
        <w:rPr>
          <w:rFonts w:ascii="宋体" w:hAnsi="宋体" w:eastAsia="宋体" w:cs="宋体"/>
          <w:b/>
          <w:bCs/>
        </w:rPr>
      </w:pPr>
    </w:p>
    <w:p w14:paraId="640497A5">
      <w:pPr>
        <w:pStyle w:val="7"/>
        <w:framePr w:wrap="auto" w:vAnchor="margin" w:hAnchor="text" w:yAlign="inline"/>
        <w:rPr>
          <w:rFonts w:ascii="宋体" w:hAnsi="宋体" w:eastAsia="宋体" w:cs="宋体"/>
          <w:b/>
          <w:bCs/>
        </w:rPr>
      </w:pPr>
    </w:p>
    <w:p w14:paraId="4E1584B8">
      <w:pPr>
        <w:pStyle w:val="7"/>
        <w:framePr w:wrap="auto" w:vAnchor="margin" w:hAnchor="text" w:yAlign="inline"/>
        <w:rPr>
          <w:rFonts w:ascii="宋体" w:hAnsi="宋体" w:eastAsia="宋体" w:cs="宋体"/>
          <w:b/>
          <w:bCs/>
        </w:rPr>
      </w:pPr>
    </w:p>
    <w:p w14:paraId="77B3CB3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2-827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738D42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272D1">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B5918">
            <w:pPr>
              <w:pStyle w:val="7"/>
              <w:framePr w:wrap="auto" w:vAnchor="margin" w:hAnchor="text" w:yAlign="inline"/>
              <w:jc w:val="center"/>
            </w:pPr>
            <w:r>
              <w:rPr>
                <w:rFonts w:ascii="宋体" w:hAnsi="宋体" w:eastAsia="宋体" w:cs="宋体"/>
                <w:rtl w:val="0"/>
                <w:lang w:val="en-US"/>
              </w:rPr>
              <w:t>827</w:t>
            </w:r>
          </w:p>
        </w:tc>
      </w:tr>
      <w:tr w14:paraId="69E5BE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026544">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1E7DB">
            <w:pPr>
              <w:pStyle w:val="7"/>
              <w:framePr w:wrap="auto" w:vAnchor="margin" w:hAnchor="text" w:yAlign="inline"/>
              <w:jc w:val="center"/>
            </w:pPr>
            <w:r>
              <w:rPr>
                <w:rFonts w:ascii="宋体" w:hAnsi="宋体" w:eastAsia="宋体" w:cs="宋体"/>
                <w:rtl w:val="0"/>
                <w:lang w:val="zh-TW" w:eastAsia="zh-TW"/>
              </w:rPr>
              <w:t>其他行政权力</w:t>
            </w:r>
          </w:p>
        </w:tc>
      </w:tr>
      <w:tr w14:paraId="230665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57121">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EB7E9">
            <w:pPr>
              <w:pStyle w:val="7"/>
              <w:framePr w:wrap="auto" w:vAnchor="margin" w:hAnchor="text" w:yAlign="inline"/>
              <w:jc w:val="center"/>
            </w:pPr>
            <w:r>
              <w:rPr>
                <w:rFonts w:ascii="宋体" w:hAnsi="宋体" w:eastAsia="宋体" w:cs="宋体"/>
                <w:rtl w:val="0"/>
                <w:lang w:val="zh-TW" w:eastAsia="zh-TW"/>
              </w:rPr>
              <w:t>现场管制</w:t>
            </w:r>
          </w:p>
        </w:tc>
      </w:tr>
      <w:tr w14:paraId="7DEF0A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B693C">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62F61">
            <w:pPr>
              <w:pStyle w:val="7"/>
              <w:framePr w:wrap="auto" w:vAnchor="margin" w:hAnchor="text" w:yAlign="inline"/>
              <w:jc w:val="center"/>
            </w:pPr>
            <w:r>
              <w:rPr>
                <w:rFonts w:ascii="宋体" w:hAnsi="宋体" w:eastAsia="宋体" w:cs="宋体"/>
                <w:rtl w:val="0"/>
                <w:lang w:val="zh-TW" w:eastAsia="zh-TW"/>
              </w:rPr>
              <w:t>治安支队、刑警支队、国保支队、经侦支队、出入境管理支队、网安支队、禁毒支队、交警支队、特警支队、法制支队</w:t>
            </w:r>
          </w:p>
        </w:tc>
      </w:tr>
      <w:tr w14:paraId="641B63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61DBBA">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6C2FA6">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16F445B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6CF1DAE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44F29B7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1D8F448E">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16427B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E139BE">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EEECA3">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24224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6"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56F6C">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D11F1">
            <w:pPr>
              <w:pStyle w:val="7"/>
              <w:framePr w:wrap="auto" w:vAnchor="margin" w:hAnchor="text" w:yAlign="inline"/>
              <w:widowControl/>
              <w:jc w:val="center"/>
            </w:pPr>
            <w:r>
              <w:rPr>
                <w:rFonts w:ascii="宋体" w:hAnsi="宋体" w:eastAsia="宋体" w:cs="宋体"/>
                <w:kern w:val="0"/>
                <w:rtl w:val="0"/>
                <w:lang w:val="en-US"/>
              </w:rPr>
              <w:t>0825-2510040</w:t>
            </w:r>
          </w:p>
        </w:tc>
      </w:tr>
    </w:tbl>
    <w:p w14:paraId="2F85068E">
      <w:pPr>
        <w:pStyle w:val="7"/>
        <w:framePr w:wrap="auto" w:vAnchor="margin" w:hAnchor="text" w:yAlign="inline"/>
        <w:rPr>
          <w:rFonts w:ascii="宋体" w:hAnsi="宋体" w:eastAsia="宋体" w:cs="宋体"/>
        </w:rPr>
      </w:pPr>
    </w:p>
    <w:p w14:paraId="430A3F46">
      <w:pPr>
        <w:pStyle w:val="7"/>
        <w:framePr w:wrap="auto" w:vAnchor="margin" w:hAnchor="text" w:yAlign="inline"/>
        <w:rPr>
          <w:rFonts w:ascii="宋体" w:hAnsi="宋体" w:eastAsia="宋体" w:cs="宋体"/>
          <w:b/>
          <w:bCs/>
        </w:rPr>
      </w:pPr>
    </w:p>
    <w:p w14:paraId="4C9AB701">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2-828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0245F3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821827">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2F6F4">
            <w:pPr>
              <w:pStyle w:val="7"/>
              <w:framePr w:wrap="auto" w:vAnchor="margin" w:hAnchor="text" w:yAlign="inline"/>
              <w:jc w:val="center"/>
            </w:pPr>
            <w:r>
              <w:rPr>
                <w:rFonts w:ascii="宋体" w:hAnsi="宋体" w:eastAsia="宋体" w:cs="宋体"/>
                <w:rtl w:val="0"/>
                <w:lang w:val="en-US"/>
              </w:rPr>
              <w:t>904</w:t>
            </w:r>
          </w:p>
        </w:tc>
      </w:tr>
      <w:tr w14:paraId="2D50EC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93B6B">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A10B9">
            <w:pPr>
              <w:pStyle w:val="7"/>
              <w:framePr w:wrap="auto" w:vAnchor="margin" w:hAnchor="text" w:yAlign="inline"/>
              <w:jc w:val="center"/>
            </w:pPr>
            <w:r>
              <w:rPr>
                <w:rFonts w:ascii="宋体" w:hAnsi="宋体" w:eastAsia="宋体" w:cs="宋体"/>
                <w:rtl w:val="0"/>
                <w:lang w:val="zh-TW" w:eastAsia="zh-TW"/>
              </w:rPr>
              <w:t>其他行政权力</w:t>
            </w:r>
          </w:p>
        </w:tc>
      </w:tr>
      <w:tr w14:paraId="13B855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D4962">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95DE77">
            <w:pPr>
              <w:pStyle w:val="7"/>
              <w:framePr w:wrap="auto" w:vAnchor="margin" w:hAnchor="text" w:yAlign="inline"/>
              <w:jc w:val="center"/>
            </w:pPr>
            <w:r>
              <w:rPr>
                <w:rFonts w:ascii="宋体" w:hAnsi="宋体" w:eastAsia="宋体" w:cs="宋体"/>
                <w:rtl w:val="0"/>
                <w:lang w:val="zh-TW" w:eastAsia="zh-TW"/>
              </w:rPr>
              <w:t>交通管制</w:t>
            </w:r>
          </w:p>
        </w:tc>
      </w:tr>
      <w:tr w14:paraId="3D4744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6B45E">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6CA78B">
            <w:pPr>
              <w:pStyle w:val="7"/>
              <w:framePr w:wrap="auto" w:vAnchor="margin" w:hAnchor="text" w:yAlign="inline"/>
              <w:jc w:val="center"/>
            </w:pPr>
            <w:r>
              <w:rPr>
                <w:rFonts w:ascii="宋体" w:hAnsi="宋体" w:eastAsia="宋体" w:cs="宋体"/>
                <w:rtl w:val="0"/>
                <w:lang w:val="zh-TW" w:eastAsia="zh-TW"/>
              </w:rPr>
              <w:t>交警支队</w:t>
            </w:r>
          </w:p>
        </w:tc>
      </w:tr>
      <w:tr w14:paraId="1FCD9D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48441D">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F3069">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2445950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2995CA9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69B51BB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6FE15A9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1726FA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DA1AE">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6137B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29B4A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6DD0AA">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A66CD">
            <w:pPr>
              <w:pStyle w:val="7"/>
              <w:framePr w:wrap="auto" w:vAnchor="margin" w:hAnchor="text" w:yAlign="inline"/>
              <w:widowControl/>
              <w:jc w:val="center"/>
            </w:pPr>
            <w:r>
              <w:rPr>
                <w:rFonts w:ascii="宋体" w:hAnsi="宋体" w:eastAsia="宋体" w:cs="宋体"/>
                <w:kern w:val="0"/>
                <w:rtl w:val="0"/>
                <w:lang w:val="en-US"/>
              </w:rPr>
              <w:t>0825-2510040</w:t>
            </w:r>
          </w:p>
        </w:tc>
      </w:tr>
    </w:tbl>
    <w:p w14:paraId="37805304">
      <w:pPr>
        <w:pStyle w:val="7"/>
        <w:framePr w:wrap="auto" w:vAnchor="margin" w:hAnchor="text" w:yAlign="inline"/>
        <w:rPr>
          <w:rFonts w:ascii="宋体" w:hAnsi="宋体" w:eastAsia="宋体" w:cs="宋体"/>
        </w:rPr>
      </w:pPr>
    </w:p>
    <w:p w14:paraId="5E4BA4A5">
      <w:pPr>
        <w:pStyle w:val="7"/>
        <w:framePr w:wrap="auto" w:vAnchor="margin" w:hAnchor="text" w:yAlign="inline"/>
        <w:rPr>
          <w:rFonts w:ascii="宋体" w:hAnsi="宋体" w:eastAsia="宋体" w:cs="宋体"/>
          <w:b/>
          <w:bCs/>
        </w:rPr>
      </w:pPr>
    </w:p>
    <w:p w14:paraId="40DB0B0B">
      <w:pPr>
        <w:pStyle w:val="7"/>
        <w:framePr w:wrap="auto" w:vAnchor="margin" w:hAnchor="text" w:yAlign="inline"/>
        <w:rPr>
          <w:rFonts w:ascii="宋体" w:hAnsi="宋体" w:eastAsia="宋体" w:cs="宋体"/>
          <w:b/>
          <w:bCs/>
        </w:rPr>
      </w:pPr>
      <w:r>
        <w:rPr>
          <w:rFonts w:ascii="宋体" w:hAnsi="宋体" w:eastAsia="宋体" w:cs="宋体"/>
          <w:rtl w:val="0"/>
          <w:lang w:val="zh-TW" w:eastAsia="zh-TW"/>
        </w:rPr>
        <w:t>表</w:t>
      </w:r>
      <w:r>
        <w:rPr>
          <w:rFonts w:ascii="宋体" w:hAnsi="宋体" w:eastAsia="宋体" w:cs="宋体"/>
          <w:rtl w:val="0"/>
          <w:lang w:val="en-US"/>
        </w:rPr>
        <w:t>2-829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5153D8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6F7DA">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D51CC">
            <w:pPr>
              <w:pStyle w:val="7"/>
              <w:framePr w:wrap="auto" w:vAnchor="margin" w:hAnchor="text" w:yAlign="inline"/>
              <w:jc w:val="center"/>
            </w:pPr>
            <w:r>
              <w:rPr>
                <w:rFonts w:ascii="宋体" w:hAnsi="宋体" w:eastAsia="宋体" w:cs="宋体"/>
                <w:rtl w:val="0"/>
                <w:lang w:val="en-US"/>
              </w:rPr>
              <w:t>829</w:t>
            </w:r>
          </w:p>
        </w:tc>
      </w:tr>
      <w:tr w14:paraId="47C78C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7"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F0EC9E">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F5C2CE">
            <w:pPr>
              <w:pStyle w:val="7"/>
              <w:framePr w:wrap="auto" w:vAnchor="margin" w:hAnchor="text" w:yAlign="inline"/>
              <w:jc w:val="center"/>
            </w:pPr>
            <w:r>
              <w:rPr>
                <w:rFonts w:ascii="宋体" w:hAnsi="宋体" w:eastAsia="宋体" w:cs="宋体"/>
                <w:rtl w:val="0"/>
                <w:lang w:val="zh-TW" w:eastAsia="zh-TW"/>
              </w:rPr>
              <w:t>其他行政权力</w:t>
            </w:r>
          </w:p>
        </w:tc>
      </w:tr>
      <w:tr w14:paraId="61D77A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FFB90">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3FA795">
            <w:pPr>
              <w:pStyle w:val="7"/>
              <w:framePr w:wrap="auto" w:vAnchor="margin" w:hAnchor="text" w:yAlign="inline"/>
              <w:jc w:val="center"/>
            </w:pPr>
            <w:r>
              <w:rPr>
                <w:rFonts w:ascii="宋体" w:hAnsi="宋体" w:eastAsia="宋体" w:cs="宋体"/>
                <w:rtl w:val="0"/>
                <w:lang w:val="zh-TW" w:eastAsia="zh-TW"/>
              </w:rPr>
              <w:t>强制隔离戒毒</w:t>
            </w:r>
          </w:p>
        </w:tc>
      </w:tr>
      <w:tr w14:paraId="515646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7"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C8A07">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854862">
            <w:pPr>
              <w:pStyle w:val="7"/>
              <w:framePr w:wrap="auto" w:vAnchor="margin" w:hAnchor="text" w:yAlign="inline"/>
              <w:jc w:val="center"/>
            </w:pPr>
            <w:r>
              <w:rPr>
                <w:rFonts w:ascii="宋体" w:hAnsi="宋体" w:eastAsia="宋体" w:cs="宋体"/>
                <w:rtl w:val="0"/>
                <w:lang w:val="zh-TW" w:eastAsia="zh-TW"/>
              </w:rPr>
              <w:t>禁毒支队</w:t>
            </w:r>
          </w:p>
        </w:tc>
      </w:tr>
      <w:tr w14:paraId="7CCEFF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03F56">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31502D">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4C7D7E6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60DE2D4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2AA5272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34159922">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7DBBC4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EC3BB3">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370D0">
            <w:pPr>
              <w:pStyle w:val="7"/>
              <w:framePr w:wrap="auto" w:vAnchor="margin" w:hAnchor="text" w:yAlign="inline"/>
              <w:widowControl/>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06375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38"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690B6">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60E3D">
            <w:pPr>
              <w:pStyle w:val="7"/>
              <w:framePr w:wrap="auto" w:vAnchor="margin" w:hAnchor="text" w:yAlign="inline"/>
              <w:widowControl/>
              <w:jc w:val="center"/>
            </w:pPr>
            <w:r>
              <w:rPr>
                <w:rFonts w:ascii="宋体" w:hAnsi="宋体" w:eastAsia="宋体" w:cs="宋体"/>
                <w:kern w:val="0"/>
                <w:rtl w:val="0"/>
                <w:lang w:val="en-US"/>
              </w:rPr>
              <w:t>0825-2510040</w:t>
            </w:r>
          </w:p>
        </w:tc>
      </w:tr>
    </w:tbl>
    <w:p w14:paraId="5F3B7DF9">
      <w:pPr>
        <w:pStyle w:val="7"/>
        <w:framePr w:wrap="auto" w:vAnchor="margin" w:hAnchor="text" w:yAlign="inline"/>
        <w:rPr>
          <w:rFonts w:ascii="宋体" w:hAnsi="宋体" w:eastAsia="宋体" w:cs="宋体"/>
          <w:b/>
          <w:bCs/>
        </w:rPr>
      </w:pPr>
    </w:p>
    <w:p w14:paraId="4526AD18">
      <w:pPr>
        <w:pStyle w:val="7"/>
        <w:framePr w:wrap="auto" w:vAnchor="margin" w:hAnchor="text" w:yAlign="inline"/>
        <w:rPr>
          <w:rFonts w:ascii="宋体" w:hAnsi="宋体" w:eastAsia="宋体" w:cs="宋体"/>
          <w:b/>
          <w:bCs/>
        </w:rPr>
      </w:pPr>
    </w:p>
    <w:p w14:paraId="1F6AE5F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47AD1F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DFF7EB">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6A181">
            <w:pPr>
              <w:pStyle w:val="7"/>
              <w:framePr w:wrap="auto" w:vAnchor="margin" w:hAnchor="text" w:yAlign="inline"/>
              <w:jc w:val="center"/>
            </w:pPr>
            <w:r>
              <w:rPr>
                <w:rFonts w:ascii="宋体" w:hAnsi="宋体" w:eastAsia="宋体" w:cs="宋体"/>
                <w:rtl w:val="0"/>
                <w:lang w:val="en-US"/>
              </w:rPr>
              <w:t>830</w:t>
            </w:r>
          </w:p>
        </w:tc>
      </w:tr>
      <w:tr w14:paraId="303AA6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3"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75A1EC">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FAAD6E">
            <w:pPr>
              <w:pStyle w:val="7"/>
              <w:framePr w:wrap="auto" w:vAnchor="margin" w:hAnchor="text" w:yAlign="inline"/>
              <w:jc w:val="center"/>
            </w:pPr>
            <w:r>
              <w:rPr>
                <w:rFonts w:ascii="宋体" w:hAnsi="宋体" w:eastAsia="宋体" w:cs="宋体"/>
                <w:rtl w:val="0"/>
                <w:lang w:val="zh-TW" w:eastAsia="zh-TW"/>
              </w:rPr>
              <w:t>其他行政权力</w:t>
            </w:r>
          </w:p>
        </w:tc>
      </w:tr>
      <w:tr w14:paraId="14A3BA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00A434">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539B4">
            <w:pPr>
              <w:pStyle w:val="7"/>
              <w:framePr w:wrap="auto" w:vAnchor="margin" w:hAnchor="text" w:yAlign="inline"/>
              <w:jc w:val="center"/>
            </w:pPr>
            <w:r>
              <w:rPr>
                <w:rFonts w:ascii="宋体" w:hAnsi="宋体" w:eastAsia="宋体" w:cs="宋体"/>
                <w:rtl w:val="0"/>
                <w:lang w:val="zh-TW" w:eastAsia="zh-TW"/>
              </w:rPr>
              <w:t>取缔</w:t>
            </w:r>
          </w:p>
        </w:tc>
      </w:tr>
      <w:tr w14:paraId="34EEE7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3"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C5BECD">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EB1DCD">
            <w:pPr>
              <w:pStyle w:val="7"/>
              <w:framePr w:wrap="auto" w:vAnchor="margin" w:hAnchor="text" w:yAlign="inline"/>
              <w:jc w:val="center"/>
            </w:pPr>
            <w:r>
              <w:rPr>
                <w:rFonts w:ascii="宋体" w:hAnsi="宋体" w:eastAsia="宋体" w:cs="宋体"/>
                <w:rtl w:val="0"/>
                <w:lang w:val="zh-TW" w:eastAsia="zh-TW"/>
              </w:rPr>
              <w:t>治安支队</w:t>
            </w:r>
          </w:p>
        </w:tc>
      </w:tr>
      <w:tr w14:paraId="60B2E4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66D8D1">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5BC8E">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08D519C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4161C45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07E9AF7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13976061">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7C18AB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47BA32">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993EE7">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82958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3"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3D8F32">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0F3F8">
            <w:pPr>
              <w:pStyle w:val="7"/>
              <w:framePr w:wrap="auto" w:vAnchor="margin" w:hAnchor="text" w:yAlign="inline"/>
              <w:widowControl/>
              <w:jc w:val="center"/>
            </w:pPr>
            <w:r>
              <w:rPr>
                <w:rFonts w:ascii="宋体" w:hAnsi="宋体" w:eastAsia="宋体" w:cs="宋体"/>
                <w:kern w:val="0"/>
                <w:rtl w:val="0"/>
                <w:lang w:val="en-US"/>
              </w:rPr>
              <w:t>0825-2510040</w:t>
            </w:r>
          </w:p>
        </w:tc>
      </w:tr>
    </w:tbl>
    <w:p w14:paraId="252762CF">
      <w:pPr>
        <w:pStyle w:val="7"/>
        <w:framePr w:wrap="auto" w:vAnchor="margin" w:hAnchor="text" w:yAlign="inline"/>
        <w:rPr>
          <w:rFonts w:ascii="宋体" w:hAnsi="宋体" w:eastAsia="宋体" w:cs="宋体"/>
        </w:rPr>
      </w:pPr>
    </w:p>
    <w:p w14:paraId="1DEE268C">
      <w:pPr>
        <w:pStyle w:val="7"/>
        <w:framePr w:wrap="auto" w:vAnchor="margin" w:hAnchor="text" w:yAlign="inline"/>
        <w:rPr>
          <w:rFonts w:ascii="宋体" w:hAnsi="宋体" w:eastAsia="宋体" w:cs="宋体"/>
          <w:b/>
          <w:bCs/>
        </w:rPr>
      </w:pPr>
    </w:p>
    <w:p w14:paraId="1055C118">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4030A1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F00E7">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A4BFE">
            <w:pPr>
              <w:pStyle w:val="7"/>
              <w:framePr w:wrap="auto" w:vAnchor="margin" w:hAnchor="text" w:yAlign="inline"/>
              <w:jc w:val="center"/>
            </w:pPr>
            <w:r>
              <w:rPr>
                <w:rFonts w:ascii="宋体" w:hAnsi="宋体" w:eastAsia="宋体" w:cs="宋体"/>
                <w:rtl w:val="0"/>
                <w:lang w:val="en-US"/>
              </w:rPr>
              <w:t>831</w:t>
            </w:r>
          </w:p>
        </w:tc>
      </w:tr>
      <w:tr w14:paraId="687E85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F37D17">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57F1C">
            <w:pPr>
              <w:pStyle w:val="7"/>
              <w:framePr w:wrap="auto" w:vAnchor="margin" w:hAnchor="text" w:yAlign="inline"/>
              <w:jc w:val="center"/>
            </w:pPr>
            <w:r>
              <w:rPr>
                <w:rFonts w:ascii="宋体" w:hAnsi="宋体" w:eastAsia="宋体" w:cs="宋体"/>
                <w:rtl w:val="0"/>
                <w:lang w:val="zh-TW" w:eastAsia="zh-TW"/>
              </w:rPr>
              <w:t>其他行政权力</w:t>
            </w:r>
          </w:p>
        </w:tc>
      </w:tr>
      <w:tr w14:paraId="59F850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776231">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0E46E">
            <w:pPr>
              <w:pStyle w:val="7"/>
              <w:framePr w:wrap="auto" w:vAnchor="margin" w:hAnchor="text" w:yAlign="inline"/>
              <w:jc w:val="center"/>
            </w:pPr>
            <w:r>
              <w:rPr>
                <w:rFonts w:ascii="宋体" w:hAnsi="宋体" w:eastAsia="宋体" w:cs="宋体"/>
                <w:rtl w:val="0"/>
                <w:lang w:val="zh-TW" w:eastAsia="zh-TW"/>
              </w:rPr>
              <w:t>遣送出境</w:t>
            </w:r>
          </w:p>
        </w:tc>
      </w:tr>
      <w:tr w14:paraId="1A7E54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CFBC34">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01792B">
            <w:pPr>
              <w:pStyle w:val="7"/>
              <w:framePr w:wrap="auto" w:vAnchor="margin" w:hAnchor="text" w:yAlign="inline"/>
              <w:jc w:val="center"/>
            </w:pPr>
            <w:r>
              <w:rPr>
                <w:rFonts w:ascii="宋体" w:hAnsi="宋体" w:eastAsia="宋体" w:cs="宋体"/>
                <w:rtl w:val="0"/>
                <w:lang w:val="zh-TW" w:eastAsia="zh-TW"/>
              </w:rPr>
              <w:t>出入境管理支队</w:t>
            </w:r>
          </w:p>
        </w:tc>
      </w:tr>
      <w:tr w14:paraId="7EF107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FFA56E">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B366D">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1014CB5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434F3A9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44ED655E">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1121E9AB">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71B387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066271">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EE003">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265ADE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77936">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3D8139">
            <w:pPr>
              <w:pStyle w:val="7"/>
              <w:framePr w:wrap="auto" w:vAnchor="margin" w:hAnchor="text" w:yAlign="inline"/>
              <w:widowControl/>
              <w:jc w:val="center"/>
            </w:pPr>
            <w:r>
              <w:rPr>
                <w:rFonts w:ascii="宋体" w:hAnsi="宋体" w:eastAsia="宋体" w:cs="宋体"/>
                <w:kern w:val="0"/>
                <w:rtl w:val="0"/>
                <w:lang w:val="en-US"/>
              </w:rPr>
              <w:t>0825-2510040</w:t>
            </w:r>
          </w:p>
        </w:tc>
      </w:tr>
    </w:tbl>
    <w:p w14:paraId="57565EBF">
      <w:pPr>
        <w:pStyle w:val="7"/>
        <w:framePr w:wrap="auto" w:vAnchor="margin" w:hAnchor="text" w:yAlign="inline"/>
        <w:rPr>
          <w:rFonts w:ascii="宋体" w:hAnsi="宋体" w:eastAsia="宋体" w:cs="宋体"/>
        </w:rPr>
      </w:pPr>
    </w:p>
    <w:p w14:paraId="5EF2D9DB">
      <w:pPr>
        <w:pStyle w:val="7"/>
        <w:framePr w:wrap="auto" w:vAnchor="margin" w:hAnchor="text" w:yAlign="inline"/>
        <w:rPr>
          <w:rFonts w:ascii="宋体" w:hAnsi="宋体" w:eastAsia="宋体" w:cs="宋体"/>
          <w:b/>
          <w:bCs/>
        </w:rPr>
      </w:pPr>
    </w:p>
    <w:p w14:paraId="21A13E3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430A21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BD40E">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CD96A0">
            <w:pPr>
              <w:pStyle w:val="7"/>
              <w:framePr w:wrap="auto" w:vAnchor="margin" w:hAnchor="text" w:yAlign="inline"/>
              <w:jc w:val="center"/>
            </w:pPr>
            <w:r>
              <w:rPr>
                <w:rFonts w:ascii="宋体" w:hAnsi="宋体" w:eastAsia="宋体" w:cs="宋体"/>
                <w:rtl w:val="0"/>
                <w:lang w:val="en-US"/>
              </w:rPr>
              <w:t>832</w:t>
            </w:r>
          </w:p>
        </w:tc>
      </w:tr>
      <w:tr w14:paraId="1481F8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DA189">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70CF41">
            <w:pPr>
              <w:pStyle w:val="7"/>
              <w:framePr w:wrap="auto" w:vAnchor="margin" w:hAnchor="text" w:yAlign="inline"/>
              <w:jc w:val="center"/>
            </w:pPr>
            <w:r>
              <w:rPr>
                <w:rFonts w:ascii="宋体" w:hAnsi="宋体" w:eastAsia="宋体" w:cs="宋体"/>
                <w:rtl w:val="0"/>
                <w:lang w:val="zh-TW" w:eastAsia="zh-TW"/>
              </w:rPr>
              <w:t>其他行政权力</w:t>
            </w:r>
          </w:p>
        </w:tc>
      </w:tr>
      <w:tr w14:paraId="016A7B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7C5503">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52694">
            <w:pPr>
              <w:pStyle w:val="7"/>
              <w:framePr w:wrap="auto" w:vAnchor="margin" w:hAnchor="text" w:yAlign="inline"/>
              <w:jc w:val="center"/>
            </w:pPr>
            <w:r>
              <w:rPr>
                <w:rFonts w:ascii="宋体" w:hAnsi="宋体" w:eastAsia="宋体" w:cs="宋体"/>
                <w:rtl w:val="0"/>
                <w:lang w:val="zh-TW" w:eastAsia="zh-TW"/>
              </w:rPr>
              <w:t>责令社区戒毒</w:t>
            </w:r>
          </w:p>
        </w:tc>
      </w:tr>
      <w:tr w14:paraId="73D7CE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7B31C">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2947C6">
            <w:pPr>
              <w:pStyle w:val="7"/>
              <w:framePr w:wrap="auto" w:vAnchor="margin" w:hAnchor="text" w:yAlign="inline"/>
              <w:jc w:val="center"/>
            </w:pPr>
            <w:r>
              <w:rPr>
                <w:rFonts w:ascii="宋体" w:hAnsi="宋体" w:eastAsia="宋体" w:cs="宋体"/>
                <w:rtl w:val="0"/>
                <w:lang w:val="zh-TW" w:eastAsia="zh-TW"/>
              </w:rPr>
              <w:t>禁毒支队</w:t>
            </w:r>
          </w:p>
        </w:tc>
      </w:tr>
      <w:tr w14:paraId="68D40C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80382E">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2282D5">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092C324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48EF951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58F1697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7B6158CE">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0FA0BE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ABFBCF">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9C29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663E7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20F5EC">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A12664">
            <w:pPr>
              <w:pStyle w:val="7"/>
              <w:framePr w:wrap="auto" w:vAnchor="margin" w:hAnchor="text" w:yAlign="inline"/>
              <w:widowControl/>
              <w:jc w:val="center"/>
            </w:pPr>
            <w:r>
              <w:rPr>
                <w:rFonts w:ascii="宋体" w:hAnsi="宋体" w:eastAsia="宋体" w:cs="宋体"/>
                <w:kern w:val="0"/>
                <w:rtl w:val="0"/>
                <w:lang w:val="en-US"/>
              </w:rPr>
              <w:t>0825-2510040</w:t>
            </w:r>
          </w:p>
        </w:tc>
      </w:tr>
    </w:tbl>
    <w:p w14:paraId="29F2DC77">
      <w:pPr>
        <w:pStyle w:val="7"/>
        <w:framePr w:wrap="auto" w:vAnchor="margin" w:hAnchor="text" w:yAlign="inline"/>
        <w:rPr>
          <w:rFonts w:ascii="宋体" w:hAnsi="宋体" w:eastAsia="宋体" w:cs="宋体"/>
        </w:rPr>
      </w:pPr>
    </w:p>
    <w:p w14:paraId="0B6678A6">
      <w:pPr>
        <w:pStyle w:val="7"/>
        <w:framePr w:wrap="auto" w:vAnchor="margin" w:hAnchor="text" w:yAlign="inline"/>
        <w:rPr>
          <w:rFonts w:ascii="宋体" w:hAnsi="宋体" w:eastAsia="宋体" w:cs="宋体"/>
          <w:b/>
          <w:bCs/>
        </w:rPr>
      </w:pPr>
    </w:p>
    <w:p w14:paraId="79DF57B5">
      <w:pPr>
        <w:pStyle w:val="7"/>
        <w:framePr w:wrap="auto" w:vAnchor="margin" w:hAnchor="text" w:yAlign="inline"/>
        <w:rPr>
          <w:rFonts w:ascii="宋体" w:hAnsi="宋体" w:eastAsia="宋体" w:cs="宋体"/>
          <w:b/>
          <w:bCs/>
        </w:rPr>
      </w:pPr>
      <w:r>
        <w:rPr>
          <w:rFonts w:ascii="宋体" w:hAnsi="宋体" w:eastAsia="宋体" w:cs="宋体"/>
          <w:rtl w:val="0"/>
          <w:lang w:val="zh-TW" w:eastAsia="zh-TW"/>
        </w:rPr>
        <w:t>表</w:t>
      </w:r>
      <w:r>
        <w:rPr>
          <w:rFonts w:ascii="宋体" w:hAnsi="宋体" w:eastAsia="宋体" w:cs="宋体"/>
          <w:rtl w:val="0"/>
          <w:lang w:val="en-US"/>
        </w:rPr>
        <w:t>2-833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6D7F46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D5C467">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87852">
            <w:pPr>
              <w:pStyle w:val="7"/>
              <w:framePr w:wrap="auto" w:vAnchor="margin" w:hAnchor="text" w:yAlign="inline"/>
              <w:jc w:val="center"/>
            </w:pPr>
            <w:r>
              <w:rPr>
                <w:rFonts w:ascii="宋体" w:hAnsi="宋体" w:eastAsia="宋体" w:cs="宋体"/>
                <w:rtl w:val="0"/>
                <w:lang w:val="en-US"/>
              </w:rPr>
              <w:t>833</w:t>
            </w:r>
          </w:p>
        </w:tc>
      </w:tr>
      <w:tr w14:paraId="0B1B63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FBB736">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95EB1">
            <w:pPr>
              <w:pStyle w:val="7"/>
              <w:framePr w:wrap="auto" w:vAnchor="margin" w:hAnchor="text" w:yAlign="inline"/>
              <w:jc w:val="center"/>
            </w:pPr>
            <w:r>
              <w:rPr>
                <w:rFonts w:ascii="宋体" w:hAnsi="宋体" w:eastAsia="宋体" w:cs="宋体"/>
                <w:rtl w:val="0"/>
                <w:lang w:val="zh-TW" w:eastAsia="zh-TW"/>
              </w:rPr>
              <w:t>其他行政权力</w:t>
            </w:r>
          </w:p>
        </w:tc>
      </w:tr>
      <w:tr w14:paraId="4FA7F7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4C56A6">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EBB3D4">
            <w:pPr>
              <w:pStyle w:val="7"/>
              <w:framePr w:wrap="auto" w:vAnchor="margin" w:hAnchor="text" w:yAlign="inline"/>
              <w:jc w:val="center"/>
            </w:pPr>
            <w:r>
              <w:rPr>
                <w:rFonts w:ascii="宋体" w:hAnsi="宋体" w:eastAsia="宋体" w:cs="宋体"/>
                <w:rtl w:val="0"/>
                <w:lang w:val="zh-TW" w:eastAsia="zh-TW"/>
              </w:rPr>
              <w:t>责令社区康复</w:t>
            </w:r>
          </w:p>
        </w:tc>
      </w:tr>
      <w:tr w14:paraId="5BBA6A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5C7C8">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6A7AC">
            <w:pPr>
              <w:pStyle w:val="7"/>
              <w:framePr w:wrap="auto" w:vAnchor="margin" w:hAnchor="text" w:yAlign="inline"/>
              <w:jc w:val="center"/>
            </w:pPr>
            <w:r>
              <w:rPr>
                <w:rFonts w:ascii="宋体" w:hAnsi="宋体" w:eastAsia="宋体" w:cs="宋体"/>
                <w:rtl w:val="0"/>
                <w:lang w:val="zh-TW" w:eastAsia="zh-TW"/>
              </w:rPr>
              <w:t>禁毒支队</w:t>
            </w:r>
          </w:p>
        </w:tc>
      </w:tr>
      <w:tr w14:paraId="7BE80A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555D3">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DDB5C">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7704365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10EB3FF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2E28FF9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1C765D29">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049224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69019">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3934D">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3748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E85D13">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0EA8C">
            <w:pPr>
              <w:pStyle w:val="7"/>
              <w:framePr w:wrap="auto" w:vAnchor="margin" w:hAnchor="text" w:yAlign="inline"/>
              <w:widowControl/>
              <w:jc w:val="center"/>
            </w:pPr>
            <w:r>
              <w:rPr>
                <w:rFonts w:ascii="宋体" w:hAnsi="宋体" w:eastAsia="宋体" w:cs="宋体"/>
                <w:kern w:val="0"/>
                <w:rtl w:val="0"/>
                <w:lang w:val="en-US"/>
              </w:rPr>
              <w:t>0825-2510040</w:t>
            </w:r>
          </w:p>
        </w:tc>
      </w:tr>
    </w:tbl>
    <w:p w14:paraId="7EDD2D91">
      <w:pPr>
        <w:pStyle w:val="7"/>
        <w:framePr w:wrap="auto" w:vAnchor="margin" w:hAnchor="text" w:yAlign="inline"/>
        <w:rPr>
          <w:rFonts w:ascii="宋体" w:hAnsi="宋体" w:eastAsia="宋体" w:cs="宋体"/>
          <w:b/>
          <w:bCs/>
        </w:rPr>
      </w:pPr>
    </w:p>
    <w:p w14:paraId="1CEAD942">
      <w:pPr>
        <w:pStyle w:val="7"/>
        <w:framePr w:wrap="auto" w:vAnchor="margin" w:hAnchor="text" w:yAlign="inline"/>
        <w:rPr>
          <w:rFonts w:ascii="宋体" w:hAnsi="宋体" w:eastAsia="宋体" w:cs="宋体"/>
          <w:b/>
          <w:bCs/>
        </w:rPr>
      </w:pPr>
    </w:p>
    <w:p w14:paraId="61521C5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3E47B1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86BF7">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AAD815">
            <w:pPr>
              <w:pStyle w:val="7"/>
              <w:framePr w:wrap="auto" w:vAnchor="margin" w:hAnchor="text" w:yAlign="inline"/>
              <w:jc w:val="center"/>
            </w:pPr>
            <w:r>
              <w:rPr>
                <w:rFonts w:ascii="宋体" w:hAnsi="宋体" w:eastAsia="宋体" w:cs="宋体"/>
                <w:rtl w:val="0"/>
                <w:lang w:val="en-US"/>
              </w:rPr>
              <w:t>834</w:t>
            </w:r>
          </w:p>
        </w:tc>
      </w:tr>
      <w:tr w14:paraId="788E23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4"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CC55C">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2C56B8">
            <w:pPr>
              <w:pStyle w:val="7"/>
              <w:framePr w:wrap="auto" w:vAnchor="margin" w:hAnchor="text" w:yAlign="inline"/>
              <w:jc w:val="center"/>
            </w:pPr>
            <w:r>
              <w:rPr>
                <w:rFonts w:ascii="宋体" w:hAnsi="宋体" w:eastAsia="宋体" w:cs="宋体"/>
                <w:rtl w:val="0"/>
                <w:lang w:val="zh-TW" w:eastAsia="zh-TW"/>
              </w:rPr>
              <w:t>其他行政权力</w:t>
            </w:r>
          </w:p>
        </w:tc>
      </w:tr>
      <w:tr w14:paraId="0D0521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64437">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B1C5E">
            <w:pPr>
              <w:pStyle w:val="7"/>
              <w:framePr w:wrap="auto" w:vAnchor="margin" w:hAnchor="text" w:yAlign="inline"/>
              <w:jc w:val="center"/>
            </w:pPr>
            <w:r>
              <w:rPr>
                <w:rFonts w:ascii="宋体" w:hAnsi="宋体" w:eastAsia="宋体" w:cs="宋体"/>
                <w:rtl w:val="0"/>
                <w:lang w:val="zh-TW" w:eastAsia="zh-TW"/>
              </w:rPr>
              <w:t>对学校安全的监督与管理</w:t>
            </w:r>
          </w:p>
        </w:tc>
      </w:tr>
      <w:tr w14:paraId="252F9C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4"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C5F56">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3E285">
            <w:pPr>
              <w:pStyle w:val="7"/>
              <w:framePr w:wrap="auto" w:vAnchor="margin" w:hAnchor="text" w:yAlign="inline"/>
              <w:jc w:val="center"/>
            </w:pPr>
            <w:r>
              <w:rPr>
                <w:rFonts w:ascii="宋体" w:hAnsi="宋体" w:eastAsia="宋体" w:cs="宋体"/>
                <w:rtl w:val="0"/>
                <w:lang w:val="zh-TW" w:eastAsia="zh-TW"/>
              </w:rPr>
              <w:t>治安支队</w:t>
            </w:r>
          </w:p>
        </w:tc>
      </w:tr>
      <w:tr w14:paraId="032617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9A8E2F">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13F512">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4651CC0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37C0A59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259822A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DA79603">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351BBD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F16F3B">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38FB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7411B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4"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38DE00">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1715D">
            <w:pPr>
              <w:pStyle w:val="7"/>
              <w:framePr w:wrap="auto" w:vAnchor="margin" w:hAnchor="text" w:yAlign="inline"/>
              <w:widowControl/>
              <w:jc w:val="center"/>
            </w:pPr>
            <w:r>
              <w:rPr>
                <w:rFonts w:ascii="宋体" w:hAnsi="宋体" w:eastAsia="宋体" w:cs="宋体"/>
                <w:kern w:val="0"/>
                <w:rtl w:val="0"/>
                <w:lang w:val="en-US"/>
              </w:rPr>
              <w:t>0825-2510040</w:t>
            </w:r>
          </w:p>
        </w:tc>
      </w:tr>
    </w:tbl>
    <w:p w14:paraId="37992E5D">
      <w:pPr>
        <w:pStyle w:val="7"/>
        <w:framePr w:wrap="auto" w:vAnchor="margin" w:hAnchor="text" w:yAlign="inline"/>
        <w:rPr>
          <w:rFonts w:ascii="宋体" w:hAnsi="宋体" w:eastAsia="宋体" w:cs="宋体"/>
        </w:rPr>
      </w:pPr>
    </w:p>
    <w:p w14:paraId="1E3ADB58">
      <w:pPr>
        <w:pStyle w:val="7"/>
        <w:framePr w:wrap="auto" w:vAnchor="margin" w:hAnchor="text" w:yAlign="inline"/>
        <w:rPr>
          <w:rFonts w:ascii="宋体" w:hAnsi="宋体" w:eastAsia="宋体" w:cs="宋体"/>
          <w:b/>
          <w:bCs/>
        </w:rPr>
      </w:pPr>
    </w:p>
    <w:p w14:paraId="25F7ADC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4327A2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1BC5E0">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FD8EFE">
            <w:pPr>
              <w:pStyle w:val="7"/>
              <w:framePr w:wrap="auto" w:vAnchor="margin" w:hAnchor="text" w:yAlign="inline"/>
              <w:jc w:val="center"/>
            </w:pPr>
            <w:r>
              <w:rPr>
                <w:rFonts w:ascii="宋体" w:hAnsi="宋体" w:eastAsia="宋体" w:cs="宋体"/>
                <w:rtl w:val="0"/>
                <w:lang w:val="en-US"/>
              </w:rPr>
              <w:t>835</w:t>
            </w:r>
          </w:p>
        </w:tc>
      </w:tr>
      <w:tr w14:paraId="5E28F5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6"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C9A174">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6F987">
            <w:pPr>
              <w:pStyle w:val="7"/>
              <w:framePr w:wrap="auto" w:vAnchor="margin" w:hAnchor="text" w:yAlign="inline"/>
              <w:jc w:val="center"/>
            </w:pPr>
            <w:r>
              <w:rPr>
                <w:rFonts w:ascii="宋体" w:hAnsi="宋体" w:eastAsia="宋体" w:cs="宋体"/>
                <w:rtl w:val="0"/>
                <w:lang w:val="zh-TW" w:eastAsia="zh-TW"/>
              </w:rPr>
              <w:t>其他行政权力</w:t>
            </w:r>
          </w:p>
        </w:tc>
      </w:tr>
      <w:tr w14:paraId="259FCA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84FFB">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BFEBA7">
            <w:pPr>
              <w:pStyle w:val="7"/>
              <w:framePr w:wrap="auto" w:vAnchor="margin" w:hAnchor="text" w:yAlign="inline"/>
              <w:jc w:val="center"/>
            </w:pPr>
            <w:r>
              <w:rPr>
                <w:rFonts w:ascii="宋体" w:hAnsi="宋体" w:eastAsia="宋体" w:cs="宋体"/>
                <w:rtl w:val="0"/>
                <w:lang w:val="zh-TW" w:eastAsia="zh-TW"/>
              </w:rPr>
              <w:t>在职责范围内对本行政区域内报废汽车回收活动实施有关监督管理</w:t>
            </w:r>
          </w:p>
        </w:tc>
      </w:tr>
      <w:tr w14:paraId="14E851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6"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13D7A6">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01DAC5">
            <w:pPr>
              <w:pStyle w:val="7"/>
              <w:framePr w:wrap="auto" w:vAnchor="margin" w:hAnchor="text" w:yAlign="inline"/>
              <w:jc w:val="center"/>
            </w:pPr>
            <w:r>
              <w:rPr>
                <w:rFonts w:ascii="宋体" w:hAnsi="宋体" w:eastAsia="宋体" w:cs="宋体"/>
                <w:rtl w:val="0"/>
                <w:lang w:val="zh-TW" w:eastAsia="zh-TW"/>
              </w:rPr>
              <w:t>治安支队</w:t>
            </w:r>
          </w:p>
        </w:tc>
      </w:tr>
      <w:tr w14:paraId="2D6E6E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236C2B">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FCBCC">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608A155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77F32A6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54741C0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19E9404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583CB3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0F71B">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E009FB">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6A325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6"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78D1AB">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8D012">
            <w:pPr>
              <w:pStyle w:val="7"/>
              <w:framePr w:wrap="auto" w:vAnchor="margin" w:hAnchor="text" w:yAlign="inline"/>
              <w:widowControl/>
              <w:jc w:val="center"/>
            </w:pPr>
            <w:r>
              <w:rPr>
                <w:rFonts w:ascii="宋体" w:hAnsi="宋体" w:eastAsia="宋体" w:cs="宋体"/>
                <w:kern w:val="0"/>
                <w:rtl w:val="0"/>
                <w:lang w:val="en-US"/>
              </w:rPr>
              <w:t>0825-2510040</w:t>
            </w:r>
          </w:p>
        </w:tc>
      </w:tr>
    </w:tbl>
    <w:p w14:paraId="10D08BDF">
      <w:pPr>
        <w:pStyle w:val="7"/>
        <w:framePr w:wrap="auto" w:vAnchor="margin" w:hAnchor="text" w:yAlign="inline"/>
        <w:rPr>
          <w:rFonts w:ascii="宋体" w:hAnsi="宋体" w:eastAsia="宋体" w:cs="宋体"/>
        </w:rPr>
      </w:pPr>
    </w:p>
    <w:p w14:paraId="2F955125">
      <w:pPr>
        <w:pStyle w:val="7"/>
        <w:framePr w:wrap="auto" w:vAnchor="margin" w:hAnchor="text" w:yAlign="inline"/>
        <w:rPr>
          <w:rFonts w:ascii="宋体" w:hAnsi="宋体" w:eastAsia="宋体" w:cs="宋体"/>
          <w:b/>
          <w:bCs/>
        </w:rPr>
      </w:pPr>
    </w:p>
    <w:p w14:paraId="3486A425">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2-836</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69D5B7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1E2FCA">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F5E04">
            <w:pPr>
              <w:pStyle w:val="7"/>
              <w:framePr w:wrap="auto" w:vAnchor="margin" w:hAnchor="text" w:yAlign="inline"/>
              <w:jc w:val="center"/>
            </w:pPr>
            <w:r>
              <w:rPr>
                <w:rFonts w:ascii="宋体" w:hAnsi="宋体" w:eastAsia="宋体" w:cs="宋体"/>
                <w:rtl w:val="0"/>
                <w:lang w:val="en-US"/>
              </w:rPr>
              <w:t>836</w:t>
            </w:r>
          </w:p>
        </w:tc>
      </w:tr>
      <w:tr w14:paraId="2E9009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2"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BA859F">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59DF1A">
            <w:pPr>
              <w:pStyle w:val="7"/>
              <w:framePr w:wrap="auto" w:vAnchor="margin" w:hAnchor="text" w:yAlign="inline"/>
              <w:jc w:val="center"/>
            </w:pPr>
            <w:r>
              <w:rPr>
                <w:rFonts w:ascii="宋体" w:hAnsi="宋体" w:eastAsia="宋体" w:cs="宋体"/>
                <w:rtl w:val="0"/>
                <w:lang w:val="zh-TW" w:eastAsia="zh-TW"/>
              </w:rPr>
              <w:t>其他行政权力</w:t>
            </w:r>
          </w:p>
        </w:tc>
      </w:tr>
      <w:tr w14:paraId="741B9F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ED91D">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3FDCF">
            <w:pPr>
              <w:pStyle w:val="7"/>
              <w:framePr w:wrap="auto" w:vAnchor="margin" w:hAnchor="text" w:yAlign="inline"/>
              <w:jc w:val="center"/>
            </w:pPr>
            <w:r>
              <w:rPr>
                <w:rFonts w:ascii="宋体" w:hAnsi="宋体" w:eastAsia="宋体" w:cs="宋体"/>
                <w:rtl w:val="0"/>
                <w:lang w:val="zh-TW" w:eastAsia="zh-TW"/>
              </w:rPr>
              <w:t>在职责范围内对有关放射性同位素、射线装置的安全和防护工作实施监督管理（检查）；在职责范围内对本行政区域放射性物品运输安全进行监督管理</w:t>
            </w:r>
          </w:p>
        </w:tc>
      </w:tr>
      <w:tr w14:paraId="111C89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2"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2E6221">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8E6488">
            <w:pPr>
              <w:pStyle w:val="7"/>
              <w:framePr w:wrap="auto" w:vAnchor="margin" w:hAnchor="text" w:yAlign="inline"/>
              <w:jc w:val="center"/>
            </w:pPr>
            <w:r>
              <w:rPr>
                <w:rFonts w:ascii="宋体" w:hAnsi="宋体" w:eastAsia="宋体" w:cs="宋体"/>
                <w:rtl w:val="0"/>
                <w:lang w:val="zh-TW" w:eastAsia="zh-TW"/>
              </w:rPr>
              <w:t>治安支队</w:t>
            </w:r>
          </w:p>
        </w:tc>
      </w:tr>
      <w:tr w14:paraId="6CA46D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77DE75">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9D6CA">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3309144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1FA3139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00D2CFF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39C6252F">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4AC5FD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EEBFF6">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9C8D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A6C2D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2"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F5F14">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2F37C8">
            <w:pPr>
              <w:pStyle w:val="7"/>
              <w:framePr w:wrap="auto" w:vAnchor="margin" w:hAnchor="text" w:yAlign="inline"/>
              <w:widowControl/>
              <w:jc w:val="center"/>
            </w:pPr>
            <w:r>
              <w:rPr>
                <w:rFonts w:ascii="宋体" w:hAnsi="宋体" w:eastAsia="宋体" w:cs="宋体"/>
                <w:kern w:val="0"/>
                <w:rtl w:val="0"/>
                <w:lang w:val="en-US"/>
              </w:rPr>
              <w:t>0825-2510040</w:t>
            </w:r>
          </w:p>
        </w:tc>
      </w:tr>
    </w:tbl>
    <w:p w14:paraId="5D3B3E25">
      <w:pPr>
        <w:pStyle w:val="7"/>
        <w:framePr w:wrap="auto" w:vAnchor="margin" w:hAnchor="text" w:yAlign="inline"/>
        <w:rPr>
          <w:rFonts w:ascii="宋体" w:hAnsi="宋体" w:eastAsia="宋体" w:cs="宋体"/>
        </w:rPr>
      </w:pPr>
    </w:p>
    <w:p w14:paraId="25817961">
      <w:pPr>
        <w:pStyle w:val="7"/>
        <w:framePr w:wrap="auto" w:vAnchor="margin" w:hAnchor="text" w:yAlign="inline"/>
        <w:rPr>
          <w:rFonts w:ascii="宋体" w:hAnsi="宋体" w:eastAsia="宋体" w:cs="宋体"/>
          <w:b/>
          <w:bCs/>
        </w:rPr>
      </w:pPr>
    </w:p>
    <w:p w14:paraId="13A61097">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2-837</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4"/>
      </w:tblGrid>
      <w:tr w14:paraId="599AA2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9BEA64">
            <w:pPr>
              <w:pStyle w:val="7"/>
              <w:framePr w:wrap="auto" w:vAnchor="margin" w:hAnchor="text" w:yAlign="inline"/>
              <w:jc w:val="center"/>
            </w:pPr>
            <w:r>
              <w:rPr>
                <w:rFonts w:ascii="宋体" w:hAnsi="宋体" w:eastAsia="宋体" w:cs="宋体"/>
                <w:rtl w:val="0"/>
                <w:lang w:val="zh-TW" w:eastAsia="zh-TW"/>
              </w:rPr>
              <w:t>序号</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17848">
            <w:pPr>
              <w:pStyle w:val="7"/>
              <w:framePr w:wrap="auto" w:vAnchor="margin" w:hAnchor="text" w:yAlign="inline"/>
              <w:jc w:val="center"/>
            </w:pPr>
            <w:r>
              <w:rPr>
                <w:rFonts w:ascii="宋体" w:hAnsi="宋体" w:eastAsia="宋体" w:cs="宋体"/>
                <w:rtl w:val="0"/>
                <w:lang w:val="en-US"/>
              </w:rPr>
              <w:t>837</w:t>
            </w:r>
          </w:p>
        </w:tc>
      </w:tr>
      <w:tr w14:paraId="606801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6F1C6">
            <w:pPr>
              <w:pStyle w:val="7"/>
              <w:framePr w:wrap="auto" w:vAnchor="margin" w:hAnchor="text" w:yAlign="inline"/>
              <w:jc w:val="center"/>
            </w:pPr>
            <w:r>
              <w:rPr>
                <w:rFonts w:ascii="宋体" w:hAnsi="宋体" w:eastAsia="宋体" w:cs="宋体"/>
                <w:rtl w:val="0"/>
                <w:lang w:val="zh-TW" w:eastAsia="zh-TW"/>
              </w:rPr>
              <w:t>权力类型</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30736">
            <w:pPr>
              <w:pStyle w:val="7"/>
              <w:framePr w:wrap="auto" w:vAnchor="margin" w:hAnchor="text" w:yAlign="inline"/>
              <w:jc w:val="center"/>
            </w:pPr>
            <w:r>
              <w:rPr>
                <w:rFonts w:ascii="宋体" w:hAnsi="宋体" w:eastAsia="宋体" w:cs="宋体"/>
                <w:rtl w:val="0"/>
                <w:lang w:val="zh-TW" w:eastAsia="zh-TW"/>
              </w:rPr>
              <w:t>其他行政权力</w:t>
            </w:r>
          </w:p>
        </w:tc>
      </w:tr>
      <w:tr w14:paraId="4069C2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66D9A">
            <w:pPr>
              <w:pStyle w:val="7"/>
              <w:framePr w:wrap="auto" w:vAnchor="margin" w:hAnchor="text" w:yAlign="inline"/>
              <w:jc w:val="center"/>
            </w:pPr>
            <w:r>
              <w:rPr>
                <w:rFonts w:ascii="宋体" w:hAnsi="宋体" w:eastAsia="宋体" w:cs="宋体"/>
                <w:rtl w:val="0"/>
                <w:lang w:val="zh-TW" w:eastAsia="zh-TW"/>
              </w:rPr>
              <w:t>权力项目名称</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CFD51C">
            <w:pPr>
              <w:pStyle w:val="7"/>
              <w:framePr w:wrap="auto" w:vAnchor="margin" w:hAnchor="text" w:yAlign="inline"/>
              <w:jc w:val="center"/>
            </w:pPr>
            <w:r>
              <w:rPr>
                <w:rFonts w:ascii="宋体" w:hAnsi="宋体" w:eastAsia="宋体" w:cs="宋体"/>
                <w:rtl w:val="0"/>
                <w:lang w:val="zh-TW" w:eastAsia="zh-TW"/>
              </w:rPr>
              <w:t>在职责范围内对印刷业进行监督管理</w:t>
            </w:r>
          </w:p>
        </w:tc>
      </w:tr>
      <w:tr w14:paraId="562362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8"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F199C">
            <w:pPr>
              <w:pStyle w:val="7"/>
              <w:framePr w:wrap="auto" w:vAnchor="margin" w:hAnchor="text" w:yAlign="inline"/>
              <w:jc w:val="center"/>
            </w:pPr>
            <w:r>
              <w:rPr>
                <w:rFonts w:ascii="宋体" w:hAnsi="宋体" w:eastAsia="宋体" w:cs="宋体"/>
                <w:rtl w:val="0"/>
                <w:lang w:val="zh-TW" w:eastAsia="zh-TW"/>
              </w:rPr>
              <w:t>责任主体</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C621BD">
            <w:pPr>
              <w:pStyle w:val="7"/>
              <w:framePr w:wrap="auto" w:vAnchor="margin" w:hAnchor="text" w:yAlign="inline"/>
              <w:jc w:val="center"/>
            </w:pPr>
            <w:r>
              <w:rPr>
                <w:rFonts w:ascii="宋体" w:hAnsi="宋体" w:eastAsia="宋体" w:cs="宋体"/>
                <w:rtl w:val="0"/>
                <w:lang w:val="zh-TW" w:eastAsia="zh-TW"/>
              </w:rPr>
              <w:t>治安支队</w:t>
            </w:r>
          </w:p>
        </w:tc>
      </w:tr>
      <w:tr w14:paraId="1F6ADC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0938">
            <w:pPr>
              <w:pStyle w:val="7"/>
              <w:framePr w:wrap="auto" w:vAnchor="margin" w:hAnchor="text" w:yAlign="inline"/>
              <w:jc w:val="center"/>
            </w:pPr>
            <w:r>
              <w:rPr>
                <w:rFonts w:ascii="宋体" w:hAnsi="宋体" w:eastAsia="宋体" w:cs="宋体"/>
                <w:rtl w:val="0"/>
                <w:lang w:val="zh-TW" w:eastAsia="zh-TW"/>
              </w:rPr>
              <w:t>责任事项</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244CEF">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2DA0FFF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70031D3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7D70534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52436D1">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187403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D547D3">
            <w:pPr>
              <w:pStyle w:val="7"/>
              <w:framePr w:wrap="auto" w:vAnchor="margin" w:hAnchor="text" w:yAlign="inline"/>
              <w:jc w:val="center"/>
            </w:pPr>
            <w:r>
              <w:rPr>
                <w:rFonts w:ascii="宋体" w:hAnsi="宋体" w:eastAsia="宋体" w:cs="宋体"/>
                <w:rtl w:val="0"/>
                <w:lang w:val="zh-TW" w:eastAsia="zh-TW"/>
              </w:rPr>
              <w:t>追责情形</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E3748">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DE0D9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9"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C1E73">
            <w:pPr>
              <w:pStyle w:val="7"/>
              <w:framePr w:wrap="auto" w:vAnchor="margin" w:hAnchor="text" w:yAlign="inline"/>
              <w:jc w:val="center"/>
            </w:pPr>
            <w:r>
              <w:rPr>
                <w:rFonts w:ascii="宋体" w:hAnsi="宋体" w:eastAsia="宋体" w:cs="宋体"/>
                <w:rtl w:val="0"/>
                <w:lang w:val="zh-TW" w:eastAsia="zh-TW"/>
              </w:rPr>
              <w:t>监督电话</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36E89">
            <w:pPr>
              <w:pStyle w:val="7"/>
              <w:framePr w:wrap="auto" w:vAnchor="margin" w:hAnchor="text" w:yAlign="inline"/>
              <w:widowControl/>
              <w:jc w:val="center"/>
            </w:pPr>
            <w:r>
              <w:rPr>
                <w:rFonts w:ascii="宋体" w:hAnsi="宋体" w:eastAsia="宋体" w:cs="宋体"/>
                <w:kern w:val="0"/>
                <w:rtl w:val="0"/>
                <w:lang w:val="en-US"/>
              </w:rPr>
              <w:t>0825-2510040</w:t>
            </w:r>
          </w:p>
        </w:tc>
      </w:tr>
    </w:tbl>
    <w:p w14:paraId="4FABED02">
      <w:pPr>
        <w:pStyle w:val="7"/>
        <w:framePr w:wrap="auto" w:vAnchor="margin" w:hAnchor="text" w:yAlign="inline"/>
        <w:rPr>
          <w:rFonts w:ascii="宋体" w:hAnsi="宋体" w:eastAsia="宋体" w:cs="宋体"/>
        </w:rPr>
      </w:pPr>
    </w:p>
    <w:p w14:paraId="186F2D97">
      <w:pPr>
        <w:pStyle w:val="7"/>
        <w:framePr w:wrap="auto" w:vAnchor="margin" w:hAnchor="text" w:yAlign="inline"/>
        <w:rPr>
          <w:rFonts w:ascii="宋体" w:hAnsi="宋体" w:eastAsia="宋体" w:cs="宋体"/>
          <w:b/>
          <w:bCs/>
        </w:rPr>
      </w:pPr>
    </w:p>
    <w:p w14:paraId="0C6486ED">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2-838</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4"/>
      </w:tblGrid>
      <w:tr w14:paraId="0789F9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BEB2A">
            <w:pPr>
              <w:pStyle w:val="7"/>
              <w:framePr w:wrap="auto" w:vAnchor="margin" w:hAnchor="text" w:yAlign="inline"/>
              <w:jc w:val="center"/>
            </w:pPr>
            <w:r>
              <w:rPr>
                <w:rFonts w:ascii="宋体" w:hAnsi="宋体" w:eastAsia="宋体" w:cs="宋体"/>
                <w:rtl w:val="0"/>
                <w:lang w:val="zh-TW" w:eastAsia="zh-TW"/>
              </w:rPr>
              <w:t>序号</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91951">
            <w:pPr>
              <w:pStyle w:val="7"/>
              <w:framePr w:wrap="auto" w:vAnchor="margin" w:hAnchor="text" w:yAlign="inline"/>
              <w:jc w:val="center"/>
            </w:pPr>
            <w:r>
              <w:rPr>
                <w:rFonts w:ascii="宋体" w:hAnsi="宋体" w:eastAsia="宋体" w:cs="宋体"/>
                <w:rtl w:val="0"/>
                <w:lang w:val="en-US"/>
              </w:rPr>
              <w:t>838</w:t>
            </w:r>
          </w:p>
        </w:tc>
      </w:tr>
      <w:tr w14:paraId="551CB6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B6B750">
            <w:pPr>
              <w:pStyle w:val="7"/>
              <w:framePr w:wrap="auto" w:vAnchor="margin" w:hAnchor="text" w:yAlign="inline"/>
              <w:jc w:val="center"/>
            </w:pPr>
            <w:r>
              <w:rPr>
                <w:rFonts w:ascii="宋体" w:hAnsi="宋体" w:eastAsia="宋体" w:cs="宋体"/>
                <w:rtl w:val="0"/>
                <w:lang w:val="zh-TW" w:eastAsia="zh-TW"/>
              </w:rPr>
              <w:t>权力类型</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D75EC">
            <w:pPr>
              <w:pStyle w:val="7"/>
              <w:framePr w:wrap="auto" w:vAnchor="margin" w:hAnchor="text" w:yAlign="inline"/>
              <w:jc w:val="center"/>
            </w:pPr>
            <w:r>
              <w:rPr>
                <w:rFonts w:ascii="宋体" w:hAnsi="宋体" w:eastAsia="宋体" w:cs="宋体"/>
                <w:rtl w:val="0"/>
                <w:lang w:val="zh-TW" w:eastAsia="zh-TW"/>
              </w:rPr>
              <w:t>其他行政权力</w:t>
            </w:r>
          </w:p>
        </w:tc>
      </w:tr>
      <w:tr w14:paraId="15FC8D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5C849C">
            <w:pPr>
              <w:pStyle w:val="7"/>
              <w:framePr w:wrap="auto" w:vAnchor="margin" w:hAnchor="text" w:yAlign="inline"/>
              <w:jc w:val="center"/>
            </w:pPr>
            <w:r>
              <w:rPr>
                <w:rFonts w:ascii="宋体" w:hAnsi="宋体" w:eastAsia="宋体" w:cs="宋体"/>
                <w:rtl w:val="0"/>
                <w:lang w:val="zh-TW" w:eastAsia="zh-TW"/>
              </w:rPr>
              <w:t>权力项目名称</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98079">
            <w:pPr>
              <w:pStyle w:val="7"/>
              <w:framePr w:wrap="auto" w:vAnchor="margin" w:hAnchor="text" w:yAlign="inline"/>
              <w:jc w:val="center"/>
            </w:pPr>
            <w:r>
              <w:rPr>
                <w:rFonts w:ascii="宋体" w:hAnsi="宋体" w:eastAsia="宋体" w:cs="宋体"/>
                <w:rtl w:val="0"/>
                <w:lang w:val="zh-TW" w:eastAsia="zh-TW"/>
              </w:rPr>
              <w:t>对再生资源回收业的治安管理</w:t>
            </w:r>
          </w:p>
        </w:tc>
      </w:tr>
      <w:tr w14:paraId="5B90D4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526C0">
            <w:pPr>
              <w:pStyle w:val="7"/>
              <w:framePr w:wrap="auto" w:vAnchor="margin" w:hAnchor="text" w:yAlign="inline"/>
              <w:jc w:val="center"/>
            </w:pPr>
            <w:r>
              <w:rPr>
                <w:rFonts w:ascii="宋体" w:hAnsi="宋体" w:eastAsia="宋体" w:cs="宋体"/>
                <w:rtl w:val="0"/>
                <w:lang w:val="zh-TW" w:eastAsia="zh-TW"/>
              </w:rPr>
              <w:t>责任主体</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2AD241">
            <w:pPr>
              <w:pStyle w:val="7"/>
              <w:framePr w:wrap="auto" w:vAnchor="margin" w:hAnchor="text" w:yAlign="inline"/>
              <w:jc w:val="center"/>
            </w:pPr>
            <w:r>
              <w:rPr>
                <w:rFonts w:ascii="宋体" w:hAnsi="宋体" w:eastAsia="宋体" w:cs="宋体"/>
                <w:rtl w:val="0"/>
                <w:lang w:val="zh-TW" w:eastAsia="zh-TW"/>
              </w:rPr>
              <w:t>治安支队</w:t>
            </w:r>
          </w:p>
        </w:tc>
      </w:tr>
      <w:tr w14:paraId="0F7133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C9ED8">
            <w:pPr>
              <w:pStyle w:val="7"/>
              <w:framePr w:wrap="auto" w:vAnchor="margin" w:hAnchor="text" w:yAlign="inline"/>
              <w:jc w:val="center"/>
            </w:pPr>
            <w:r>
              <w:rPr>
                <w:rFonts w:ascii="宋体" w:hAnsi="宋体" w:eastAsia="宋体" w:cs="宋体"/>
                <w:rtl w:val="0"/>
                <w:lang w:val="zh-TW" w:eastAsia="zh-TW"/>
              </w:rPr>
              <w:t>责任事项</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DF5D1">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734DFB4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503E93F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5D1C30DA">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24AA49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32951F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F5A0D">
            <w:pPr>
              <w:pStyle w:val="7"/>
              <w:framePr w:wrap="auto" w:vAnchor="margin" w:hAnchor="text" w:yAlign="inline"/>
              <w:jc w:val="center"/>
            </w:pPr>
            <w:r>
              <w:rPr>
                <w:rFonts w:ascii="宋体" w:hAnsi="宋体" w:eastAsia="宋体" w:cs="宋体"/>
                <w:rtl w:val="0"/>
                <w:lang w:val="zh-TW" w:eastAsia="zh-TW"/>
              </w:rPr>
              <w:t>追责情形</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1D731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80147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38A77">
            <w:pPr>
              <w:pStyle w:val="7"/>
              <w:framePr w:wrap="auto" w:vAnchor="margin" w:hAnchor="text" w:yAlign="inline"/>
              <w:jc w:val="center"/>
            </w:pPr>
            <w:r>
              <w:rPr>
                <w:rFonts w:ascii="宋体" w:hAnsi="宋体" w:eastAsia="宋体" w:cs="宋体"/>
                <w:rtl w:val="0"/>
                <w:lang w:val="zh-TW" w:eastAsia="zh-TW"/>
              </w:rPr>
              <w:t>监督电话</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5E05C">
            <w:pPr>
              <w:pStyle w:val="7"/>
              <w:framePr w:wrap="auto" w:vAnchor="margin" w:hAnchor="text" w:yAlign="inline"/>
              <w:widowControl/>
              <w:jc w:val="center"/>
            </w:pPr>
            <w:r>
              <w:rPr>
                <w:rFonts w:ascii="宋体" w:hAnsi="宋体" w:eastAsia="宋体" w:cs="宋体"/>
                <w:kern w:val="0"/>
                <w:rtl w:val="0"/>
                <w:lang w:val="en-US"/>
              </w:rPr>
              <w:t>0825-2510040</w:t>
            </w:r>
          </w:p>
        </w:tc>
      </w:tr>
    </w:tbl>
    <w:p w14:paraId="47A6A56B">
      <w:pPr>
        <w:pStyle w:val="7"/>
        <w:framePr w:wrap="auto" w:vAnchor="margin" w:hAnchor="text" w:yAlign="inline"/>
        <w:rPr>
          <w:rFonts w:ascii="宋体" w:hAnsi="宋体" w:eastAsia="宋体" w:cs="宋体"/>
        </w:rPr>
      </w:pPr>
    </w:p>
    <w:p w14:paraId="115A4AC4">
      <w:pPr>
        <w:pStyle w:val="7"/>
        <w:framePr w:wrap="auto" w:vAnchor="margin" w:hAnchor="text" w:yAlign="inline"/>
        <w:rPr>
          <w:rFonts w:ascii="宋体" w:hAnsi="宋体" w:eastAsia="宋体" w:cs="宋体"/>
          <w:b/>
          <w:bCs/>
        </w:rPr>
      </w:pPr>
    </w:p>
    <w:p w14:paraId="2D89927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2-839</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8"/>
        <w:gridCol w:w="6974"/>
      </w:tblGrid>
      <w:tr w14:paraId="01AD8B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258DD">
            <w:pPr>
              <w:pStyle w:val="7"/>
              <w:framePr w:wrap="auto" w:vAnchor="margin" w:hAnchor="text" w:yAlign="inline"/>
              <w:jc w:val="center"/>
            </w:pPr>
            <w:r>
              <w:rPr>
                <w:rFonts w:ascii="宋体" w:hAnsi="宋体" w:eastAsia="宋体" w:cs="宋体"/>
                <w:rtl w:val="0"/>
                <w:lang w:val="zh-TW" w:eastAsia="zh-TW"/>
              </w:rPr>
              <w:t>序号</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7374A">
            <w:pPr>
              <w:pStyle w:val="7"/>
              <w:framePr w:wrap="auto" w:vAnchor="margin" w:hAnchor="text" w:yAlign="inline"/>
              <w:jc w:val="center"/>
            </w:pPr>
            <w:r>
              <w:rPr>
                <w:rFonts w:ascii="宋体" w:hAnsi="宋体" w:eastAsia="宋体" w:cs="宋体"/>
                <w:rtl w:val="0"/>
                <w:lang w:val="en-US"/>
              </w:rPr>
              <w:t>839</w:t>
            </w:r>
          </w:p>
        </w:tc>
      </w:tr>
      <w:tr w14:paraId="03D3F2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6"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B66DF">
            <w:pPr>
              <w:pStyle w:val="7"/>
              <w:framePr w:wrap="auto" w:vAnchor="margin" w:hAnchor="text" w:yAlign="inline"/>
              <w:jc w:val="center"/>
            </w:pPr>
            <w:r>
              <w:rPr>
                <w:rFonts w:ascii="宋体" w:hAnsi="宋体" w:eastAsia="宋体" w:cs="宋体"/>
                <w:rtl w:val="0"/>
                <w:lang w:val="zh-TW" w:eastAsia="zh-TW"/>
              </w:rPr>
              <w:t>权力类型</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F4A704">
            <w:pPr>
              <w:pStyle w:val="7"/>
              <w:framePr w:wrap="auto" w:vAnchor="margin" w:hAnchor="text" w:yAlign="inline"/>
              <w:jc w:val="center"/>
            </w:pPr>
            <w:r>
              <w:rPr>
                <w:rFonts w:ascii="宋体" w:hAnsi="宋体" w:eastAsia="宋体" w:cs="宋体"/>
                <w:rtl w:val="0"/>
                <w:lang w:val="zh-TW" w:eastAsia="zh-TW"/>
              </w:rPr>
              <w:t>其他行政权力</w:t>
            </w:r>
          </w:p>
        </w:tc>
      </w:tr>
      <w:tr w14:paraId="27A077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6A0BC">
            <w:pPr>
              <w:pStyle w:val="7"/>
              <w:framePr w:wrap="auto" w:vAnchor="margin" w:hAnchor="text" w:yAlign="inline"/>
              <w:jc w:val="center"/>
            </w:pPr>
            <w:r>
              <w:rPr>
                <w:rFonts w:ascii="宋体" w:hAnsi="宋体" w:eastAsia="宋体" w:cs="宋体"/>
                <w:rtl w:val="0"/>
                <w:lang w:val="zh-TW" w:eastAsia="zh-TW"/>
              </w:rPr>
              <w:t>权力项目名称</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382CC6">
            <w:pPr>
              <w:pStyle w:val="7"/>
              <w:framePr w:wrap="auto" w:vAnchor="margin" w:hAnchor="text" w:yAlign="inline"/>
              <w:jc w:val="center"/>
            </w:pPr>
            <w:r>
              <w:rPr>
                <w:rFonts w:ascii="宋体" w:hAnsi="宋体" w:eastAsia="宋体" w:cs="宋体"/>
                <w:rtl w:val="0"/>
                <w:lang w:val="zh-TW" w:eastAsia="zh-TW"/>
              </w:rPr>
              <w:t>道路交通事故处理</w:t>
            </w:r>
          </w:p>
        </w:tc>
      </w:tr>
      <w:tr w14:paraId="607FDB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9"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DE50B0">
            <w:pPr>
              <w:pStyle w:val="7"/>
              <w:framePr w:wrap="auto" w:vAnchor="margin" w:hAnchor="text" w:yAlign="inline"/>
              <w:jc w:val="center"/>
            </w:pPr>
            <w:r>
              <w:rPr>
                <w:rFonts w:ascii="宋体" w:hAnsi="宋体" w:eastAsia="宋体" w:cs="宋体"/>
                <w:rtl w:val="0"/>
                <w:lang w:val="zh-TW" w:eastAsia="zh-TW"/>
              </w:rPr>
              <w:t>责任主体</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77E5D0">
            <w:pPr>
              <w:pStyle w:val="7"/>
              <w:framePr w:wrap="auto" w:vAnchor="margin" w:hAnchor="text" w:yAlign="inline"/>
              <w:jc w:val="center"/>
            </w:pPr>
            <w:r>
              <w:rPr>
                <w:rFonts w:ascii="宋体" w:hAnsi="宋体" w:eastAsia="宋体" w:cs="宋体"/>
                <w:rtl w:val="0"/>
                <w:lang w:val="zh-TW" w:eastAsia="zh-TW"/>
              </w:rPr>
              <w:t>交警支队</w:t>
            </w:r>
          </w:p>
        </w:tc>
      </w:tr>
      <w:tr w14:paraId="1BD129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6C55A">
            <w:pPr>
              <w:pStyle w:val="7"/>
              <w:framePr w:wrap="auto" w:vAnchor="margin" w:hAnchor="text" w:yAlign="inline"/>
              <w:jc w:val="center"/>
            </w:pPr>
            <w:r>
              <w:rPr>
                <w:rFonts w:ascii="宋体" w:hAnsi="宋体" w:eastAsia="宋体" w:cs="宋体"/>
                <w:rtl w:val="0"/>
                <w:lang w:val="zh-TW" w:eastAsia="zh-TW"/>
              </w:rPr>
              <w:t>责任事项</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2D2A0E">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5DBE2CE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55586E8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2054139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4B9D522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1B65A5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F9AD6">
            <w:pPr>
              <w:pStyle w:val="7"/>
              <w:framePr w:wrap="auto" w:vAnchor="margin" w:hAnchor="text" w:yAlign="inline"/>
              <w:jc w:val="center"/>
            </w:pPr>
            <w:r>
              <w:rPr>
                <w:rFonts w:ascii="宋体" w:hAnsi="宋体" w:eastAsia="宋体" w:cs="宋体"/>
                <w:rtl w:val="0"/>
                <w:lang w:val="zh-TW" w:eastAsia="zh-TW"/>
              </w:rPr>
              <w:t>追责情形</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986C8">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237D8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9"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DBAF1">
            <w:pPr>
              <w:pStyle w:val="7"/>
              <w:framePr w:wrap="auto" w:vAnchor="margin" w:hAnchor="text" w:yAlign="inline"/>
              <w:jc w:val="center"/>
            </w:pPr>
            <w:r>
              <w:rPr>
                <w:rFonts w:ascii="宋体" w:hAnsi="宋体" w:eastAsia="宋体" w:cs="宋体"/>
                <w:rtl w:val="0"/>
                <w:lang w:val="zh-TW" w:eastAsia="zh-TW"/>
              </w:rPr>
              <w:t>监督电话</w:t>
            </w:r>
          </w:p>
        </w:tc>
        <w:tc>
          <w:tcPr>
            <w:tcW w:w="6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23A12">
            <w:pPr>
              <w:pStyle w:val="7"/>
              <w:framePr w:wrap="auto" w:vAnchor="margin" w:hAnchor="text" w:yAlign="inline"/>
              <w:widowControl/>
              <w:jc w:val="center"/>
            </w:pPr>
            <w:r>
              <w:rPr>
                <w:rFonts w:ascii="宋体" w:hAnsi="宋体" w:eastAsia="宋体" w:cs="宋体"/>
                <w:kern w:val="0"/>
                <w:rtl w:val="0"/>
                <w:lang w:val="en-US"/>
              </w:rPr>
              <w:t>0825-2510040</w:t>
            </w:r>
          </w:p>
        </w:tc>
      </w:tr>
    </w:tbl>
    <w:p w14:paraId="0E8B9CB6">
      <w:pPr>
        <w:pStyle w:val="7"/>
        <w:framePr w:wrap="auto" w:vAnchor="margin" w:hAnchor="text" w:yAlign="inline"/>
        <w:rPr>
          <w:rFonts w:ascii="宋体" w:hAnsi="宋体" w:eastAsia="宋体" w:cs="宋体"/>
        </w:rPr>
      </w:pPr>
    </w:p>
    <w:p w14:paraId="4458CD1C">
      <w:pPr>
        <w:pStyle w:val="7"/>
        <w:framePr w:wrap="auto" w:vAnchor="margin" w:hAnchor="text" w:yAlign="inline"/>
        <w:rPr>
          <w:rFonts w:ascii="宋体" w:hAnsi="宋体" w:eastAsia="宋体" w:cs="宋体"/>
          <w:b/>
          <w:bCs/>
        </w:rPr>
      </w:pPr>
    </w:p>
    <w:p w14:paraId="4E5D3D1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2-840</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28"/>
        <w:gridCol w:w="6794"/>
      </w:tblGrid>
      <w:tr w14:paraId="4BB7A8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A2685">
            <w:pPr>
              <w:pStyle w:val="7"/>
              <w:framePr w:wrap="auto" w:vAnchor="margin" w:hAnchor="text" w:yAlign="inline"/>
              <w:jc w:val="center"/>
            </w:pPr>
            <w:r>
              <w:rPr>
                <w:rFonts w:ascii="宋体" w:hAnsi="宋体" w:eastAsia="宋体" w:cs="宋体"/>
                <w:rtl w:val="0"/>
                <w:lang w:val="zh-TW" w:eastAsia="zh-TW"/>
              </w:rPr>
              <w:t>序号</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7BC297">
            <w:pPr>
              <w:pStyle w:val="7"/>
              <w:framePr w:wrap="auto" w:vAnchor="margin" w:hAnchor="text" w:yAlign="inline"/>
              <w:jc w:val="center"/>
            </w:pPr>
            <w:r>
              <w:rPr>
                <w:rFonts w:ascii="宋体" w:hAnsi="宋体" w:eastAsia="宋体" w:cs="宋体"/>
                <w:rtl w:val="0"/>
                <w:lang w:val="en-US"/>
              </w:rPr>
              <w:t>840</w:t>
            </w:r>
          </w:p>
        </w:tc>
      </w:tr>
      <w:tr w14:paraId="38BB86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3"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0FF71F">
            <w:pPr>
              <w:pStyle w:val="7"/>
              <w:framePr w:wrap="auto" w:vAnchor="margin" w:hAnchor="text" w:yAlign="inline"/>
              <w:jc w:val="center"/>
            </w:pPr>
            <w:r>
              <w:rPr>
                <w:rFonts w:ascii="宋体" w:hAnsi="宋体" w:eastAsia="宋体" w:cs="宋体"/>
                <w:rtl w:val="0"/>
                <w:lang w:val="zh-TW" w:eastAsia="zh-TW"/>
              </w:rPr>
              <w:t>权力类型</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CE652">
            <w:pPr>
              <w:pStyle w:val="7"/>
              <w:framePr w:wrap="auto" w:vAnchor="margin" w:hAnchor="text" w:yAlign="inline"/>
              <w:jc w:val="center"/>
            </w:pPr>
            <w:r>
              <w:rPr>
                <w:rFonts w:ascii="宋体" w:hAnsi="宋体" w:eastAsia="宋体" w:cs="宋体"/>
                <w:rtl w:val="0"/>
                <w:lang w:val="zh-TW" w:eastAsia="zh-TW"/>
              </w:rPr>
              <w:t>其他行政权力</w:t>
            </w:r>
          </w:p>
        </w:tc>
      </w:tr>
      <w:tr w14:paraId="2B15C3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3"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A90AFF">
            <w:pPr>
              <w:pStyle w:val="7"/>
              <w:framePr w:wrap="auto" w:vAnchor="margin" w:hAnchor="text" w:yAlign="inline"/>
              <w:jc w:val="center"/>
            </w:pPr>
            <w:r>
              <w:rPr>
                <w:rFonts w:ascii="宋体" w:hAnsi="宋体" w:eastAsia="宋体" w:cs="宋体"/>
                <w:rtl w:val="0"/>
                <w:lang w:val="zh-TW" w:eastAsia="zh-TW"/>
              </w:rPr>
              <w:t>权力项目名称</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67FFF4">
            <w:pPr>
              <w:pStyle w:val="7"/>
              <w:framePr w:wrap="auto" w:vAnchor="margin" w:hAnchor="text" w:yAlign="inline"/>
              <w:jc w:val="center"/>
            </w:pPr>
            <w:r>
              <w:rPr>
                <w:rFonts w:ascii="宋体" w:hAnsi="宋体" w:eastAsia="宋体" w:cs="宋体"/>
                <w:rtl w:val="0"/>
                <w:lang w:val="zh-TW" w:eastAsia="zh-TW"/>
              </w:rPr>
              <w:t>临时停车泊位的施划与取消</w:t>
            </w:r>
          </w:p>
        </w:tc>
      </w:tr>
      <w:tr w14:paraId="4670DB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3"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B987C8">
            <w:pPr>
              <w:pStyle w:val="7"/>
              <w:framePr w:wrap="auto" w:vAnchor="margin" w:hAnchor="text" w:yAlign="inline"/>
              <w:jc w:val="center"/>
            </w:pPr>
            <w:r>
              <w:rPr>
                <w:rFonts w:ascii="宋体" w:hAnsi="宋体" w:eastAsia="宋体" w:cs="宋体"/>
                <w:rtl w:val="0"/>
                <w:lang w:val="zh-TW" w:eastAsia="zh-TW"/>
              </w:rPr>
              <w:t>责任主体</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7A8D4">
            <w:pPr>
              <w:pStyle w:val="7"/>
              <w:framePr w:wrap="auto" w:vAnchor="margin" w:hAnchor="text" w:yAlign="inline"/>
              <w:jc w:val="center"/>
            </w:pPr>
            <w:r>
              <w:rPr>
                <w:rFonts w:ascii="宋体" w:hAnsi="宋体" w:eastAsia="宋体" w:cs="宋体"/>
                <w:rtl w:val="0"/>
                <w:lang w:val="zh-TW" w:eastAsia="zh-TW"/>
              </w:rPr>
              <w:t>交警支队</w:t>
            </w:r>
          </w:p>
        </w:tc>
      </w:tr>
      <w:tr w14:paraId="48140B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9E8F1A">
            <w:pPr>
              <w:pStyle w:val="7"/>
              <w:framePr w:wrap="auto" w:vAnchor="margin" w:hAnchor="text" w:yAlign="inline"/>
              <w:jc w:val="center"/>
            </w:pPr>
            <w:r>
              <w:rPr>
                <w:rFonts w:ascii="宋体" w:hAnsi="宋体" w:eastAsia="宋体" w:cs="宋体"/>
                <w:rtl w:val="0"/>
                <w:lang w:val="zh-TW" w:eastAsia="zh-TW"/>
              </w:rPr>
              <w:t>责任事项</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A6075">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1337EE87">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5E8FA634">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397A5BF2">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B8FD840">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407073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D09AFF">
            <w:pPr>
              <w:pStyle w:val="7"/>
              <w:framePr w:wrap="auto" w:vAnchor="margin" w:hAnchor="text" w:yAlign="inline"/>
              <w:jc w:val="center"/>
            </w:pPr>
            <w:r>
              <w:rPr>
                <w:rFonts w:ascii="宋体" w:hAnsi="宋体" w:eastAsia="宋体" w:cs="宋体"/>
                <w:rtl w:val="0"/>
                <w:lang w:val="zh-TW" w:eastAsia="zh-TW"/>
              </w:rPr>
              <w:t>追责情形</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C30387">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64A3B1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3"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0B985F">
            <w:pPr>
              <w:pStyle w:val="7"/>
              <w:framePr w:wrap="auto" w:vAnchor="margin" w:hAnchor="text" w:yAlign="inline"/>
              <w:jc w:val="center"/>
            </w:pPr>
            <w:r>
              <w:rPr>
                <w:rFonts w:ascii="宋体" w:hAnsi="宋体" w:eastAsia="宋体" w:cs="宋体"/>
                <w:rtl w:val="0"/>
                <w:lang w:val="zh-TW" w:eastAsia="zh-TW"/>
              </w:rPr>
              <w:t>监督电话</w:t>
            </w:r>
          </w:p>
        </w:tc>
        <w:tc>
          <w:tcPr>
            <w:tcW w:w="6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88E1D0">
            <w:pPr>
              <w:pStyle w:val="7"/>
              <w:framePr w:wrap="auto" w:vAnchor="margin" w:hAnchor="text" w:yAlign="inline"/>
              <w:widowControl/>
              <w:jc w:val="center"/>
            </w:pPr>
            <w:r>
              <w:rPr>
                <w:rFonts w:ascii="宋体" w:hAnsi="宋体" w:eastAsia="宋体" w:cs="宋体"/>
                <w:kern w:val="0"/>
                <w:rtl w:val="0"/>
                <w:lang w:val="en-US"/>
              </w:rPr>
              <w:t>0825-2510040</w:t>
            </w:r>
          </w:p>
        </w:tc>
      </w:tr>
    </w:tbl>
    <w:p w14:paraId="6F46ABEC">
      <w:pPr>
        <w:pStyle w:val="7"/>
        <w:framePr w:wrap="auto" w:vAnchor="margin" w:hAnchor="text" w:yAlign="inline"/>
        <w:rPr>
          <w:rFonts w:ascii="宋体" w:hAnsi="宋体" w:eastAsia="宋体" w:cs="宋体"/>
        </w:rPr>
      </w:pPr>
    </w:p>
    <w:p w14:paraId="0218B2B6">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2-841</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52876F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FB7342">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0FC2BC">
            <w:pPr>
              <w:pStyle w:val="7"/>
              <w:framePr w:wrap="auto" w:vAnchor="margin" w:hAnchor="text" w:yAlign="inline"/>
              <w:jc w:val="center"/>
            </w:pPr>
            <w:r>
              <w:rPr>
                <w:rFonts w:ascii="宋体" w:hAnsi="宋体" w:eastAsia="宋体" w:cs="宋体"/>
                <w:rtl w:val="0"/>
                <w:lang w:val="en-US"/>
              </w:rPr>
              <w:t>841</w:t>
            </w:r>
          </w:p>
        </w:tc>
      </w:tr>
      <w:tr w14:paraId="2F8DD0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5"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27832">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77062B">
            <w:pPr>
              <w:pStyle w:val="7"/>
              <w:framePr w:wrap="auto" w:vAnchor="margin" w:hAnchor="text" w:yAlign="inline"/>
              <w:jc w:val="center"/>
            </w:pPr>
            <w:r>
              <w:rPr>
                <w:rFonts w:ascii="宋体" w:hAnsi="宋体" w:eastAsia="宋体" w:cs="宋体"/>
                <w:rtl w:val="0"/>
                <w:lang w:val="zh-TW" w:eastAsia="zh-TW"/>
              </w:rPr>
              <w:t>其他行政权力</w:t>
            </w:r>
          </w:p>
        </w:tc>
      </w:tr>
      <w:tr w14:paraId="5141F0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3E4DE">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8324C">
            <w:pPr>
              <w:pStyle w:val="7"/>
              <w:framePr w:wrap="auto" w:vAnchor="margin" w:hAnchor="text" w:yAlign="inline"/>
              <w:jc w:val="center"/>
            </w:pPr>
            <w:r>
              <w:rPr>
                <w:rFonts w:ascii="宋体" w:hAnsi="宋体" w:eastAsia="宋体" w:cs="宋体"/>
                <w:rtl w:val="0"/>
                <w:lang w:val="zh-TW" w:eastAsia="zh-TW"/>
              </w:rPr>
              <w:t>收容教养</w:t>
            </w:r>
          </w:p>
        </w:tc>
      </w:tr>
      <w:tr w14:paraId="17020B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5"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81ECC">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9E62B5">
            <w:pPr>
              <w:pStyle w:val="7"/>
              <w:framePr w:wrap="auto" w:vAnchor="margin" w:hAnchor="text" w:yAlign="inline"/>
              <w:jc w:val="center"/>
            </w:pPr>
            <w:r>
              <w:rPr>
                <w:rFonts w:ascii="宋体" w:hAnsi="宋体" w:eastAsia="宋体" w:cs="宋体"/>
                <w:rtl w:val="0"/>
                <w:lang w:val="zh-TW" w:eastAsia="zh-TW"/>
              </w:rPr>
              <w:t>刑警支队</w:t>
            </w:r>
          </w:p>
        </w:tc>
      </w:tr>
      <w:tr w14:paraId="1EEDED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A1805D">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E5DB5">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1319123C">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4EE57B0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3963BE1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8D4A776">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20BB1E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E1C1E5">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4BF800">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17E51C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5"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4502F">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5284D">
            <w:pPr>
              <w:pStyle w:val="7"/>
              <w:framePr w:wrap="auto" w:vAnchor="margin" w:hAnchor="text" w:yAlign="inline"/>
              <w:widowControl/>
              <w:jc w:val="center"/>
            </w:pPr>
            <w:r>
              <w:rPr>
                <w:rFonts w:ascii="宋体" w:hAnsi="宋体" w:eastAsia="宋体" w:cs="宋体"/>
                <w:kern w:val="0"/>
                <w:rtl w:val="0"/>
                <w:lang w:val="en-US"/>
              </w:rPr>
              <w:t>0825-2510040</w:t>
            </w:r>
          </w:p>
        </w:tc>
      </w:tr>
    </w:tbl>
    <w:p w14:paraId="737CA2B5">
      <w:pPr>
        <w:pStyle w:val="7"/>
        <w:framePr w:wrap="auto" w:vAnchor="margin" w:hAnchor="text" w:yAlign="inline"/>
        <w:rPr>
          <w:rFonts w:ascii="宋体" w:hAnsi="宋体" w:eastAsia="宋体" w:cs="宋体"/>
        </w:rPr>
      </w:pPr>
    </w:p>
    <w:p w14:paraId="71DCD3AC">
      <w:pPr>
        <w:pStyle w:val="7"/>
        <w:framePr w:wrap="auto" w:vAnchor="margin" w:hAnchor="text" w:yAlign="inline"/>
        <w:rPr>
          <w:rFonts w:ascii="宋体" w:hAnsi="宋体" w:eastAsia="宋体" w:cs="宋体"/>
        </w:rPr>
      </w:pPr>
    </w:p>
    <w:p w14:paraId="6AEEF7EF">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2-842</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4E4212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BD335D">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24033">
            <w:pPr>
              <w:pStyle w:val="7"/>
              <w:framePr w:wrap="auto" w:vAnchor="margin" w:hAnchor="text" w:yAlign="inline"/>
              <w:jc w:val="center"/>
            </w:pPr>
            <w:r>
              <w:rPr>
                <w:rFonts w:ascii="宋体" w:hAnsi="宋体" w:eastAsia="宋体" w:cs="宋体"/>
                <w:rtl w:val="0"/>
                <w:lang w:val="en-US"/>
              </w:rPr>
              <w:t>842</w:t>
            </w:r>
          </w:p>
        </w:tc>
      </w:tr>
      <w:tr w14:paraId="30254E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6"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3B846">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61CB76">
            <w:pPr>
              <w:pStyle w:val="7"/>
              <w:framePr w:wrap="auto" w:vAnchor="margin" w:hAnchor="text" w:yAlign="inline"/>
              <w:jc w:val="center"/>
            </w:pPr>
            <w:r>
              <w:rPr>
                <w:rFonts w:ascii="宋体" w:hAnsi="宋体" w:eastAsia="宋体" w:cs="宋体"/>
                <w:rtl w:val="0"/>
                <w:lang w:val="zh-TW" w:eastAsia="zh-TW"/>
              </w:rPr>
              <w:t>其他行政权力</w:t>
            </w:r>
          </w:p>
        </w:tc>
      </w:tr>
      <w:tr w14:paraId="0BE5A5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63DB59">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6F369">
            <w:pPr>
              <w:pStyle w:val="7"/>
              <w:framePr w:wrap="auto" w:vAnchor="margin" w:hAnchor="text" w:yAlign="inline"/>
              <w:jc w:val="center"/>
            </w:pPr>
            <w:r>
              <w:rPr>
                <w:rFonts w:ascii="宋体" w:hAnsi="宋体" w:eastAsia="宋体" w:cs="宋体"/>
                <w:rtl w:val="0"/>
                <w:lang w:val="zh-TW" w:eastAsia="zh-TW"/>
              </w:rPr>
              <w:t>对疑似精神障碍患者发生伤害自身、危害他人安全的行为，或者有伤害自身、危害他人安全的危险的，立即采取措施予以制止</w:t>
            </w:r>
          </w:p>
        </w:tc>
      </w:tr>
      <w:tr w14:paraId="3F258C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6"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19BA2F">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7265C">
            <w:pPr>
              <w:pStyle w:val="7"/>
              <w:framePr w:wrap="auto" w:vAnchor="margin" w:hAnchor="text" w:yAlign="inline"/>
              <w:jc w:val="center"/>
            </w:pPr>
            <w:r>
              <w:rPr>
                <w:rFonts w:ascii="宋体" w:hAnsi="宋体" w:eastAsia="宋体" w:cs="宋体"/>
                <w:rtl w:val="0"/>
                <w:lang w:val="zh-TW" w:eastAsia="zh-TW"/>
              </w:rPr>
              <w:t>治安支队</w:t>
            </w:r>
          </w:p>
        </w:tc>
      </w:tr>
      <w:tr w14:paraId="295667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F4A2C">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5F38FF">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65D1583F">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5D614D8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7B2EEF49">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73E91D8F">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77B558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A3C24">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1B480C">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47429B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6"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E15A7">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96785">
            <w:pPr>
              <w:pStyle w:val="7"/>
              <w:framePr w:wrap="auto" w:vAnchor="margin" w:hAnchor="text" w:yAlign="inline"/>
              <w:widowControl/>
              <w:jc w:val="center"/>
            </w:pPr>
            <w:r>
              <w:rPr>
                <w:rFonts w:ascii="宋体" w:hAnsi="宋体" w:eastAsia="宋体" w:cs="宋体"/>
                <w:kern w:val="0"/>
                <w:rtl w:val="0"/>
                <w:lang w:val="en-US"/>
              </w:rPr>
              <w:t>0825-2510040</w:t>
            </w:r>
          </w:p>
        </w:tc>
      </w:tr>
    </w:tbl>
    <w:p w14:paraId="190B2039">
      <w:pPr>
        <w:pStyle w:val="7"/>
        <w:framePr w:wrap="auto" w:vAnchor="margin" w:hAnchor="text" w:yAlign="inline"/>
        <w:rPr>
          <w:rFonts w:ascii="宋体" w:hAnsi="宋体" w:eastAsia="宋体" w:cs="宋体"/>
        </w:rPr>
      </w:pPr>
    </w:p>
    <w:p w14:paraId="6D05444B">
      <w:pPr>
        <w:pStyle w:val="7"/>
        <w:framePr w:wrap="auto" w:vAnchor="margin" w:hAnchor="text" w:yAlign="inline"/>
        <w:rPr>
          <w:rFonts w:ascii="宋体" w:hAnsi="宋体" w:eastAsia="宋体" w:cs="宋体"/>
        </w:rPr>
      </w:pPr>
    </w:p>
    <w:p w14:paraId="53CAB29F">
      <w:pPr>
        <w:pStyle w:val="7"/>
        <w:framePr w:wrap="auto" w:vAnchor="margin" w:hAnchor="text" w:yAlign="inline"/>
        <w:rPr>
          <w:rFonts w:ascii="宋体" w:hAnsi="宋体" w:eastAsia="宋体" w:cs="宋体"/>
        </w:rPr>
      </w:pPr>
    </w:p>
    <w:p w14:paraId="267CBFDB">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2-843</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090BB4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4F50E">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EF89C">
            <w:pPr>
              <w:pStyle w:val="7"/>
              <w:framePr w:wrap="auto" w:vAnchor="margin" w:hAnchor="text" w:yAlign="inline"/>
              <w:jc w:val="center"/>
            </w:pPr>
            <w:r>
              <w:rPr>
                <w:rFonts w:ascii="宋体" w:hAnsi="宋体" w:eastAsia="宋体" w:cs="宋体"/>
                <w:rtl w:val="0"/>
                <w:lang w:val="en-US"/>
              </w:rPr>
              <w:t>843</w:t>
            </w:r>
          </w:p>
        </w:tc>
      </w:tr>
      <w:tr w14:paraId="476514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7"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1E9E88">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0D8534">
            <w:pPr>
              <w:pStyle w:val="7"/>
              <w:framePr w:wrap="auto" w:vAnchor="margin" w:hAnchor="text" w:yAlign="inline"/>
              <w:jc w:val="center"/>
            </w:pPr>
            <w:r>
              <w:rPr>
                <w:rFonts w:ascii="宋体" w:hAnsi="宋体" w:eastAsia="宋体" w:cs="宋体"/>
                <w:rtl w:val="0"/>
                <w:lang w:val="zh-TW" w:eastAsia="zh-TW"/>
              </w:rPr>
              <w:t>其他行政权力</w:t>
            </w:r>
          </w:p>
        </w:tc>
      </w:tr>
      <w:tr w14:paraId="73D751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2DD86">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50E086">
            <w:pPr>
              <w:pStyle w:val="7"/>
              <w:framePr w:wrap="auto" w:vAnchor="margin" w:hAnchor="text" w:yAlign="inline"/>
              <w:jc w:val="center"/>
            </w:pPr>
            <w:r>
              <w:rPr>
                <w:rFonts w:ascii="宋体" w:hAnsi="宋体" w:eastAsia="宋体" w:cs="宋体"/>
                <w:rtl w:val="0"/>
                <w:lang w:val="zh-TW" w:eastAsia="zh-TW"/>
              </w:rPr>
              <w:t>校车标牌核发</w:t>
            </w:r>
          </w:p>
        </w:tc>
      </w:tr>
      <w:tr w14:paraId="0A7326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7"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702776">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29555">
            <w:pPr>
              <w:pStyle w:val="7"/>
              <w:framePr w:wrap="auto" w:vAnchor="margin" w:hAnchor="text" w:yAlign="inline"/>
              <w:jc w:val="center"/>
            </w:pPr>
            <w:r>
              <w:rPr>
                <w:rFonts w:ascii="宋体" w:hAnsi="宋体" w:eastAsia="宋体" w:cs="宋体"/>
                <w:rtl w:val="0"/>
                <w:lang w:val="zh-TW" w:eastAsia="zh-TW"/>
              </w:rPr>
              <w:t>交警支队</w:t>
            </w:r>
          </w:p>
        </w:tc>
      </w:tr>
      <w:tr w14:paraId="25E12C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825D5">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C754D">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75281080">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1680110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5E16191D">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C2C8F7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799736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06E656">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945CA">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32A9A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E2AAB">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2DDB41">
            <w:pPr>
              <w:pStyle w:val="7"/>
              <w:framePr w:wrap="auto" w:vAnchor="margin" w:hAnchor="text" w:yAlign="inline"/>
              <w:widowControl/>
              <w:jc w:val="center"/>
            </w:pPr>
            <w:r>
              <w:rPr>
                <w:rFonts w:ascii="宋体" w:hAnsi="宋体" w:eastAsia="宋体" w:cs="宋体"/>
                <w:kern w:val="0"/>
                <w:rtl w:val="0"/>
                <w:lang w:val="en-US"/>
              </w:rPr>
              <w:t>0825-2510040</w:t>
            </w:r>
          </w:p>
        </w:tc>
      </w:tr>
    </w:tbl>
    <w:p w14:paraId="4CF72F6D">
      <w:pPr>
        <w:pStyle w:val="7"/>
        <w:framePr w:wrap="auto" w:vAnchor="margin" w:hAnchor="text" w:yAlign="inline"/>
        <w:rPr>
          <w:rFonts w:ascii="宋体" w:hAnsi="宋体" w:eastAsia="宋体" w:cs="宋体"/>
        </w:rPr>
      </w:pPr>
    </w:p>
    <w:p w14:paraId="06CD17B0">
      <w:pPr>
        <w:pStyle w:val="7"/>
        <w:framePr w:wrap="auto" w:vAnchor="margin" w:hAnchor="text" w:yAlign="inline"/>
        <w:rPr>
          <w:rFonts w:ascii="宋体" w:hAnsi="宋体" w:eastAsia="宋体" w:cs="宋体"/>
          <w:b/>
          <w:bCs/>
        </w:rPr>
      </w:pPr>
    </w:p>
    <w:p w14:paraId="047AFD8E">
      <w:pPr>
        <w:pStyle w:val="7"/>
        <w:framePr w:wrap="auto" w:vAnchor="margin" w:hAnchor="text" w:yAlign="inline"/>
        <w:rPr>
          <w:rFonts w:ascii="宋体" w:hAnsi="宋体" w:eastAsia="宋体" w:cs="宋体"/>
          <w:b/>
          <w:bCs/>
        </w:rPr>
      </w:pPr>
    </w:p>
    <w:p w14:paraId="59FBD90C">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2-844</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9"/>
        <w:gridCol w:w="7153"/>
      </w:tblGrid>
      <w:tr w14:paraId="5C471B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B4294">
            <w:pPr>
              <w:pStyle w:val="7"/>
              <w:framePr w:wrap="auto" w:vAnchor="margin" w:hAnchor="text" w:yAlign="inline"/>
              <w:jc w:val="center"/>
            </w:pPr>
            <w:r>
              <w:rPr>
                <w:rFonts w:ascii="宋体" w:hAnsi="宋体" w:eastAsia="宋体" w:cs="宋体"/>
                <w:rtl w:val="0"/>
                <w:lang w:val="zh-TW" w:eastAsia="zh-TW"/>
              </w:rPr>
              <w:t>序号</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5D8CCE">
            <w:pPr>
              <w:pStyle w:val="7"/>
              <w:framePr w:wrap="auto" w:vAnchor="margin" w:hAnchor="text" w:yAlign="inline"/>
              <w:jc w:val="center"/>
            </w:pPr>
            <w:r>
              <w:rPr>
                <w:rFonts w:ascii="宋体" w:hAnsi="宋体" w:eastAsia="宋体" w:cs="宋体"/>
                <w:rtl w:val="0"/>
                <w:lang w:val="en-US"/>
              </w:rPr>
              <w:t>844</w:t>
            </w:r>
          </w:p>
        </w:tc>
      </w:tr>
      <w:tr w14:paraId="33F188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00CE51">
            <w:pPr>
              <w:pStyle w:val="7"/>
              <w:framePr w:wrap="auto" w:vAnchor="margin" w:hAnchor="text" w:yAlign="inline"/>
              <w:jc w:val="center"/>
            </w:pPr>
            <w:r>
              <w:rPr>
                <w:rFonts w:ascii="宋体" w:hAnsi="宋体" w:eastAsia="宋体" w:cs="宋体"/>
                <w:rtl w:val="0"/>
                <w:lang w:val="zh-TW" w:eastAsia="zh-TW"/>
              </w:rPr>
              <w:t>权力类型</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36FFC5">
            <w:pPr>
              <w:pStyle w:val="7"/>
              <w:framePr w:wrap="auto" w:vAnchor="margin" w:hAnchor="text" w:yAlign="inline"/>
              <w:jc w:val="center"/>
            </w:pPr>
            <w:r>
              <w:rPr>
                <w:rFonts w:ascii="宋体" w:hAnsi="宋体" w:eastAsia="宋体" w:cs="宋体"/>
                <w:rtl w:val="0"/>
                <w:lang w:val="zh-TW" w:eastAsia="zh-TW"/>
              </w:rPr>
              <w:t>其他行政权力</w:t>
            </w:r>
          </w:p>
        </w:tc>
      </w:tr>
      <w:tr w14:paraId="68F1F4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40D07">
            <w:pPr>
              <w:pStyle w:val="7"/>
              <w:framePr w:wrap="auto" w:vAnchor="margin" w:hAnchor="text" w:yAlign="inline"/>
              <w:jc w:val="center"/>
            </w:pPr>
            <w:r>
              <w:rPr>
                <w:rFonts w:ascii="宋体" w:hAnsi="宋体" w:eastAsia="宋体" w:cs="宋体"/>
                <w:rtl w:val="0"/>
                <w:lang w:val="zh-TW" w:eastAsia="zh-TW"/>
              </w:rPr>
              <w:t>权力项目名称</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A3D783">
            <w:pPr>
              <w:pStyle w:val="7"/>
              <w:framePr w:wrap="auto" w:vAnchor="margin" w:hAnchor="text" w:yAlign="inline"/>
              <w:jc w:val="center"/>
            </w:pPr>
            <w:r>
              <w:rPr>
                <w:rFonts w:ascii="宋体" w:hAnsi="宋体" w:eastAsia="宋体" w:cs="宋体"/>
                <w:rtl w:val="0"/>
                <w:lang w:val="zh-TW" w:eastAsia="zh-TW"/>
              </w:rPr>
              <w:t>信息系统安全等级保护备案</w:t>
            </w:r>
          </w:p>
        </w:tc>
      </w:tr>
      <w:tr w14:paraId="7B995C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FD9EF2">
            <w:pPr>
              <w:pStyle w:val="7"/>
              <w:framePr w:wrap="auto" w:vAnchor="margin" w:hAnchor="text" w:yAlign="inline"/>
              <w:jc w:val="center"/>
            </w:pPr>
            <w:r>
              <w:rPr>
                <w:rFonts w:ascii="宋体" w:hAnsi="宋体" w:eastAsia="宋体" w:cs="宋体"/>
                <w:rtl w:val="0"/>
                <w:lang w:val="zh-TW" w:eastAsia="zh-TW"/>
              </w:rPr>
              <w:t>责任主体</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01A55">
            <w:pPr>
              <w:pStyle w:val="7"/>
              <w:framePr w:wrap="auto" w:vAnchor="margin" w:hAnchor="text" w:yAlign="inline"/>
              <w:jc w:val="center"/>
            </w:pPr>
            <w:r>
              <w:rPr>
                <w:rFonts w:ascii="宋体" w:hAnsi="宋体" w:eastAsia="宋体" w:cs="宋体"/>
                <w:rtl w:val="0"/>
                <w:lang w:val="zh-TW" w:eastAsia="zh-TW"/>
              </w:rPr>
              <w:t>网安支队</w:t>
            </w:r>
          </w:p>
        </w:tc>
      </w:tr>
      <w:tr w14:paraId="4D7E08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D26612">
            <w:pPr>
              <w:pStyle w:val="7"/>
              <w:framePr w:wrap="auto" w:vAnchor="margin" w:hAnchor="text" w:yAlign="inline"/>
              <w:jc w:val="center"/>
            </w:pPr>
            <w:r>
              <w:rPr>
                <w:rFonts w:ascii="宋体" w:hAnsi="宋体" w:eastAsia="宋体" w:cs="宋体"/>
                <w:rtl w:val="0"/>
                <w:lang w:val="zh-TW" w:eastAsia="zh-TW"/>
              </w:rPr>
              <w:t>责任事项</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111A93">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0D41C461">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03C1DB7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5F6AF648">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7718D4E8">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75BC4B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10"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DF21D">
            <w:pPr>
              <w:pStyle w:val="7"/>
              <w:framePr w:wrap="auto" w:vAnchor="margin" w:hAnchor="text" w:yAlign="inline"/>
              <w:jc w:val="center"/>
            </w:pPr>
            <w:r>
              <w:rPr>
                <w:rFonts w:ascii="宋体" w:hAnsi="宋体" w:eastAsia="宋体" w:cs="宋体"/>
                <w:rtl w:val="0"/>
                <w:lang w:val="zh-TW" w:eastAsia="zh-TW"/>
              </w:rPr>
              <w:t>追责情形</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4713F5">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55DDD8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9" w:hRule="atLeast"/>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B8DC2">
            <w:pPr>
              <w:pStyle w:val="7"/>
              <w:framePr w:wrap="auto" w:vAnchor="margin" w:hAnchor="text" w:yAlign="inline"/>
              <w:jc w:val="center"/>
            </w:pPr>
            <w:r>
              <w:rPr>
                <w:rFonts w:ascii="宋体" w:hAnsi="宋体" w:eastAsia="宋体" w:cs="宋体"/>
                <w:rtl w:val="0"/>
                <w:lang w:val="zh-TW" w:eastAsia="zh-TW"/>
              </w:rPr>
              <w:t>监督电话</w:t>
            </w:r>
          </w:p>
        </w:tc>
        <w:tc>
          <w:tcPr>
            <w:tcW w:w="71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B1E32">
            <w:pPr>
              <w:pStyle w:val="7"/>
              <w:framePr w:wrap="auto" w:vAnchor="margin" w:hAnchor="text" w:yAlign="inline"/>
              <w:widowControl/>
              <w:jc w:val="center"/>
            </w:pPr>
            <w:r>
              <w:rPr>
                <w:rFonts w:ascii="宋体" w:hAnsi="宋体" w:eastAsia="宋体" w:cs="宋体"/>
                <w:kern w:val="0"/>
                <w:rtl w:val="0"/>
                <w:lang w:val="en-US"/>
              </w:rPr>
              <w:t>0825-2510040</w:t>
            </w:r>
          </w:p>
        </w:tc>
      </w:tr>
    </w:tbl>
    <w:p w14:paraId="44D3A315">
      <w:pPr>
        <w:pStyle w:val="7"/>
        <w:framePr w:wrap="auto" w:vAnchor="margin" w:hAnchor="text" w:yAlign="inline"/>
        <w:rPr>
          <w:rFonts w:ascii="宋体" w:hAnsi="宋体" w:eastAsia="宋体" w:cs="宋体"/>
        </w:rPr>
      </w:pPr>
    </w:p>
    <w:p w14:paraId="12C7F08E">
      <w:pPr>
        <w:pStyle w:val="7"/>
        <w:framePr w:wrap="auto" w:vAnchor="margin" w:hAnchor="text" w:yAlign="inline"/>
        <w:rPr>
          <w:rFonts w:ascii="宋体" w:hAnsi="宋体" w:eastAsia="宋体" w:cs="宋体"/>
          <w:b/>
          <w:bCs/>
        </w:rPr>
      </w:pPr>
    </w:p>
    <w:p w14:paraId="71D323BA">
      <w:pPr>
        <w:pStyle w:val="7"/>
        <w:framePr w:wrap="auto" w:vAnchor="margin" w:hAnchor="text" w:yAlign="inline"/>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2-845</w:t>
      </w:r>
    </w:p>
    <w:tbl>
      <w:tblPr>
        <w:tblStyle w:val="2"/>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0"/>
        <w:gridCol w:w="7312"/>
      </w:tblGrid>
      <w:tr w14:paraId="29047E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719A42">
            <w:pPr>
              <w:pStyle w:val="7"/>
              <w:framePr w:wrap="auto" w:vAnchor="margin" w:hAnchor="text" w:yAlign="inline"/>
              <w:jc w:val="center"/>
            </w:pPr>
            <w:r>
              <w:rPr>
                <w:rFonts w:ascii="宋体" w:hAnsi="宋体" w:eastAsia="宋体" w:cs="宋体"/>
                <w:rtl w:val="0"/>
                <w:lang w:val="zh-TW" w:eastAsia="zh-TW"/>
              </w:rPr>
              <w:t>序号</w:t>
            </w:r>
          </w:p>
        </w:tc>
        <w:tc>
          <w:tcPr>
            <w:tcW w:w="73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BCC90">
            <w:pPr>
              <w:pStyle w:val="7"/>
              <w:framePr w:wrap="auto" w:vAnchor="margin" w:hAnchor="text" w:yAlign="inline"/>
              <w:jc w:val="center"/>
            </w:pPr>
            <w:r>
              <w:rPr>
                <w:rFonts w:ascii="宋体" w:hAnsi="宋体" w:eastAsia="宋体" w:cs="宋体"/>
                <w:rtl w:val="0"/>
                <w:lang w:val="en-US"/>
              </w:rPr>
              <w:t>845</w:t>
            </w:r>
          </w:p>
        </w:tc>
      </w:tr>
      <w:tr w14:paraId="765F37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4B7D34">
            <w:pPr>
              <w:pStyle w:val="7"/>
              <w:framePr w:wrap="auto" w:vAnchor="margin" w:hAnchor="text" w:yAlign="inline"/>
              <w:jc w:val="center"/>
            </w:pPr>
            <w:r>
              <w:rPr>
                <w:rFonts w:ascii="宋体" w:hAnsi="宋体" w:eastAsia="宋体" w:cs="宋体"/>
                <w:rtl w:val="0"/>
                <w:lang w:val="zh-TW" w:eastAsia="zh-TW"/>
              </w:rPr>
              <w:t>权力类型</w:t>
            </w:r>
          </w:p>
        </w:tc>
        <w:tc>
          <w:tcPr>
            <w:tcW w:w="73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CB4A92">
            <w:pPr>
              <w:pStyle w:val="7"/>
              <w:framePr w:wrap="auto" w:vAnchor="margin" w:hAnchor="text" w:yAlign="inline"/>
              <w:jc w:val="center"/>
            </w:pPr>
            <w:r>
              <w:rPr>
                <w:rFonts w:ascii="宋体" w:hAnsi="宋体" w:eastAsia="宋体" w:cs="宋体"/>
                <w:rtl w:val="0"/>
                <w:lang w:val="zh-TW" w:eastAsia="zh-TW"/>
              </w:rPr>
              <w:t>其他行政权力</w:t>
            </w:r>
          </w:p>
        </w:tc>
      </w:tr>
      <w:tr w14:paraId="117968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F2DE6">
            <w:pPr>
              <w:pStyle w:val="7"/>
              <w:framePr w:wrap="auto" w:vAnchor="margin" w:hAnchor="text" w:yAlign="inline"/>
              <w:jc w:val="center"/>
            </w:pPr>
            <w:r>
              <w:rPr>
                <w:rFonts w:ascii="宋体" w:hAnsi="宋体" w:eastAsia="宋体" w:cs="宋体"/>
                <w:rtl w:val="0"/>
                <w:lang w:val="zh-TW" w:eastAsia="zh-TW"/>
              </w:rPr>
              <w:t>权力项目名称</w:t>
            </w:r>
          </w:p>
        </w:tc>
        <w:tc>
          <w:tcPr>
            <w:tcW w:w="73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C36CE">
            <w:pPr>
              <w:pStyle w:val="7"/>
              <w:framePr w:wrap="auto" w:vAnchor="margin" w:hAnchor="text" w:yAlign="inline"/>
              <w:jc w:val="center"/>
            </w:pPr>
            <w:r>
              <w:rPr>
                <w:rFonts w:ascii="宋体" w:hAnsi="宋体" w:eastAsia="宋体" w:cs="宋体"/>
                <w:rtl w:val="0"/>
                <w:lang w:val="zh-TW" w:eastAsia="zh-TW"/>
              </w:rPr>
              <w:t>城市范围内排放偶发性强烈噪声的批准</w:t>
            </w:r>
          </w:p>
        </w:tc>
      </w:tr>
      <w:tr w14:paraId="3EDB70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C11F5C">
            <w:pPr>
              <w:pStyle w:val="7"/>
              <w:framePr w:wrap="auto" w:vAnchor="margin" w:hAnchor="text" w:yAlign="inline"/>
              <w:jc w:val="center"/>
            </w:pPr>
            <w:r>
              <w:rPr>
                <w:rFonts w:ascii="宋体" w:hAnsi="宋体" w:eastAsia="宋体" w:cs="宋体"/>
                <w:rtl w:val="0"/>
                <w:lang w:val="zh-TW" w:eastAsia="zh-TW"/>
              </w:rPr>
              <w:t>责任主体</w:t>
            </w:r>
          </w:p>
        </w:tc>
        <w:tc>
          <w:tcPr>
            <w:tcW w:w="73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D8E824">
            <w:pPr>
              <w:pStyle w:val="7"/>
              <w:framePr w:wrap="auto" w:vAnchor="margin" w:hAnchor="text" w:yAlign="inline"/>
              <w:jc w:val="center"/>
            </w:pPr>
            <w:r>
              <w:rPr>
                <w:rFonts w:ascii="宋体" w:hAnsi="宋体" w:eastAsia="宋体" w:cs="宋体"/>
                <w:rtl w:val="0"/>
                <w:lang w:val="zh-TW" w:eastAsia="zh-TW"/>
              </w:rPr>
              <w:t>治安支队</w:t>
            </w:r>
          </w:p>
        </w:tc>
      </w:tr>
      <w:tr w14:paraId="51E66C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1FEFE2">
            <w:pPr>
              <w:pStyle w:val="7"/>
              <w:framePr w:wrap="auto" w:vAnchor="margin" w:hAnchor="text" w:yAlign="inline"/>
              <w:jc w:val="center"/>
            </w:pPr>
            <w:r>
              <w:rPr>
                <w:rFonts w:ascii="宋体" w:hAnsi="宋体" w:eastAsia="宋体" w:cs="宋体"/>
                <w:rtl w:val="0"/>
                <w:lang w:val="zh-TW" w:eastAsia="zh-TW"/>
              </w:rPr>
              <w:t>责任事项</w:t>
            </w:r>
          </w:p>
        </w:tc>
        <w:tc>
          <w:tcPr>
            <w:tcW w:w="73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051117">
            <w:pPr>
              <w:pStyle w:val="7"/>
              <w:framePr w:wrap="auto" w:vAnchor="margin" w:hAnchor="text" w:yAlign="inline"/>
              <w:ind w:firstLine="420"/>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立项责任：由两名以上行政执法人员实施</w:t>
            </w:r>
          </w:p>
          <w:p w14:paraId="00E72923">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审查责任：实施前须向行政机关负责人报告</w:t>
            </w:r>
          </w:p>
          <w:p w14:paraId="4B4C1066">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批准责任：实施前须向行政机关负责人报告并经批准</w:t>
            </w:r>
          </w:p>
          <w:p w14:paraId="4EC5AAE5">
            <w:pPr>
              <w:pStyle w:val="7"/>
              <w:framePr w:wrap="auto" w:vAnchor="margin" w:hAnchor="text" w:yAlign="inline"/>
              <w:bidi w:val="0"/>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发布责任：当场告知或者实施其他行政权力措施后立即通知当事人家属实施其他行政权力措施的行政机关、地点和期限。</w:t>
            </w:r>
          </w:p>
          <w:p w14:paraId="0BD794FD">
            <w:pPr>
              <w:pStyle w:val="7"/>
              <w:framePr w:wrap="auto" w:vAnchor="margin" w:hAnchor="text" w:yAlign="inline"/>
              <w:bidi w:val="0"/>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14:paraId="2AD0CD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1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B980D">
            <w:pPr>
              <w:pStyle w:val="7"/>
              <w:framePr w:wrap="auto" w:vAnchor="margin" w:hAnchor="text" w:yAlign="inline"/>
              <w:jc w:val="center"/>
            </w:pPr>
            <w:r>
              <w:rPr>
                <w:rFonts w:ascii="宋体" w:hAnsi="宋体" w:eastAsia="宋体" w:cs="宋体"/>
                <w:rtl w:val="0"/>
                <w:lang w:val="zh-TW" w:eastAsia="zh-TW"/>
              </w:rPr>
              <w:t>追责情形</w:t>
            </w:r>
          </w:p>
        </w:tc>
        <w:tc>
          <w:tcPr>
            <w:tcW w:w="73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C19916">
            <w:pPr>
              <w:pStyle w:val="7"/>
              <w:framePr w:wrap="auto" w:vAnchor="margin" w:hAnchor="text" w:yAlign="inline"/>
              <w:ind w:firstLine="420"/>
            </w:pPr>
            <w:r>
              <w:rPr>
                <w:rFonts w:ascii="宋体" w:hAnsi="宋体" w:eastAsia="宋体" w:cs="宋体"/>
                <w:kern w:val="0"/>
                <w:rtl w:val="0"/>
                <w:lang w:val="zh-TW" w:eastAsia="zh-TW"/>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14:paraId="01AB0D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6"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FF7B8C">
            <w:pPr>
              <w:pStyle w:val="7"/>
              <w:framePr w:wrap="auto" w:vAnchor="margin" w:hAnchor="text" w:yAlign="inline"/>
              <w:jc w:val="center"/>
            </w:pPr>
            <w:r>
              <w:rPr>
                <w:rFonts w:ascii="宋体" w:hAnsi="宋体" w:eastAsia="宋体" w:cs="宋体"/>
                <w:rtl w:val="0"/>
                <w:lang w:val="zh-TW" w:eastAsia="zh-TW"/>
              </w:rPr>
              <w:t>监督电话</w:t>
            </w:r>
          </w:p>
        </w:tc>
        <w:tc>
          <w:tcPr>
            <w:tcW w:w="73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B8F7D">
            <w:pPr>
              <w:pStyle w:val="7"/>
              <w:framePr w:wrap="auto" w:vAnchor="margin" w:hAnchor="text" w:yAlign="inline"/>
              <w:widowControl/>
              <w:jc w:val="center"/>
            </w:pPr>
            <w:r>
              <w:rPr>
                <w:rFonts w:ascii="宋体" w:hAnsi="宋体" w:eastAsia="宋体" w:cs="宋体"/>
                <w:kern w:val="0"/>
                <w:rtl w:val="0"/>
                <w:lang w:val="en-US"/>
              </w:rPr>
              <w:t>0825-2510040</w:t>
            </w:r>
          </w:p>
        </w:tc>
      </w:tr>
    </w:tbl>
    <w:p w14:paraId="481451A7">
      <w:pPr>
        <w:pStyle w:val="7"/>
        <w:framePr w:wrap="auto" w:vAnchor="margin" w:hAnchor="text" w:yAlign="inline"/>
        <w:rPr>
          <w:rFonts w:ascii="宋体" w:hAnsi="宋体" w:eastAsia="宋体" w:cs="宋体"/>
        </w:rPr>
      </w:pPr>
    </w:p>
    <w:p w14:paraId="62E7A678">
      <w:pPr>
        <w:pStyle w:val="7"/>
        <w:framePr w:wrap="auto" w:vAnchor="margin" w:hAnchor="text" w:yAlign="inline"/>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644F">
    <w:pPr>
      <w:pStyle w:val="6"/>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1A4F">
    <w:pPr>
      <w:pStyle w:val="6"/>
      <w:framePr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nothing"/>
      <w:lvlText w:val="%1."/>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BF205925"/>
    <w:multiLevelType w:val="multilevel"/>
    <w:tmpl w:val="BF205925"/>
    <w:lvl w:ilvl="0" w:tentative="0">
      <w:start w:val="1"/>
      <w:numFmt w:val="decimal"/>
      <w:suff w:val="nothing"/>
      <w:lvlText w:val="%1."/>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CF092B84"/>
    <w:multiLevelType w:val="multilevel"/>
    <w:tmpl w:val="CF092B84"/>
    <w:lvl w:ilvl="0" w:tentative="0">
      <w:start w:val="1"/>
      <w:numFmt w:val="decimal"/>
      <w:suff w:val="nothing"/>
      <w:lvlText w:val="%1."/>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053208E"/>
    <w:multiLevelType w:val="multilevel"/>
    <w:tmpl w:val="0053208E"/>
    <w:lvl w:ilvl="0" w:tentative="0">
      <w:start w:val="1"/>
      <w:numFmt w:val="decimal"/>
      <w:suff w:val="nothing"/>
      <w:lvlText w:val="%1."/>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248C179"/>
    <w:multiLevelType w:val="multilevel"/>
    <w:tmpl w:val="0248C179"/>
    <w:lvl w:ilvl="0" w:tentative="0">
      <w:start w:val="1"/>
      <w:numFmt w:val="decimal"/>
      <w:suff w:val="nothing"/>
      <w:lvlText w:val="%1."/>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3D62ECE"/>
    <w:multiLevelType w:val="multilevel"/>
    <w:tmpl w:val="03D62ECE"/>
    <w:lvl w:ilvl="0" w:tentative="0">
      <w:start w:val="1"/>
      <w:numFmt w:val="decimal"/>
      <w:suff w:val="nothing"/>
      <w:lvlText w:val="%1."/>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5B654F3"/>
    <w:multiLevelType w:val="multilevel"/>
    <w:tmpl w:val="25B654F3"/>
    <w:lvl w:ilvl="0" w:tentative="0">
      <w:start w:val="1"/>
      <w:numFmt w:val="decimal"/>
      <w:suff w:val="nothing"/>
      <w:lvlText w:val="%1."/>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9ADCABA"/>
    <w:multiLevelType w:val="multilevel"/>
    <w:tmpl w:val="59ADCABA"/>
    <w:lvl w:ilvl="0" w:tentative="0">
      <w:start w:val="1"/>
      <w:numFmt w:val="decimal"/>
      <w:suff w:val="nothing"/>
      <w:lvlText w:val="%1."/>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72183CF9"/>
    <w:multiLevelType w:val="multilevel"/>
    <w:tmpl w:val="72183CF9"/>
    <w:lvl w:ilvl="0" w:tentative="0">
      <w:start w:val="1"/>
      <w:numFmt w:val="decimal"/>
      <w:suff w:val="nothing"/>
      <w:lvlText w:val="%1."/>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11" w:firstLine="33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hmMmI5NTg4ZGE2N2QzOTEyMzRlYzExYjNmZjdiNGYifQ=="/>
  </w:docVars>
  <w:rsids>
    <w:rsidRoot w:val="00000000"/>
    <w:rsid w:val="26BE67C9"/>
    <w:rsid w:val="2859492D"/>
    <w:rsid w:val="41BD7174"/>
    <w:rsid w:val="52D3686A"/>
    <w:rsid w:val="68FB3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792</Pages>
  <Words>476415</Words>
  <Characters>496868</Characters>
  <TotalTime>40</TotalTime>
  <ScaleCrop>false</ScaleCrop>
  <LinksUpToDate>false</LinksUpToDate>
  <CharactersWithSpaces>497281</CharactersWithSpaces>
  <Application>WPS Office_12.8.2.17149_F1E327BC-269C-435d-A152-05C5408002CA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2022-07-18T01:59:00Z</dcterms:created>
  <dc:creator>Administrator</dc:creator>
  <cp:lastModifiedBy> </cp:lastModifiedBy>
  <dcterms:modified xsi:type="dcterms:W3CDTF">2025-05-20T07:26:42Z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25B8F2DED9164A3CB0F1C050A67332EF</vt:lpwstr>
  </property>
</Properties>
</file>